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7e6a" w14:textId="cb97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 жөніндегі есеп айырысу-қаржы орталығын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қарашадағы № 1281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қолдау жөніндегі есеп айырысу-қаржы орталығы» жауапкершілігі шектеулі серіктестігі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орталықтандырылған сатып алуды және сатуды жүзеге асыратын жаңартылатын энергия көздерін қолдау жөніндегі есеп айырысу-қаржы орталығы болып айқындалсын.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