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72b8" w14:textId="abf7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келісімге қол қою туралы және Қазақстан Республикасы Үкіметінің кейбір шешімдерінің күші жойылды деп тану туралы" Қазақстан Республикасы Үкіметінің 2013 жылғы 30 мамырдағы № 553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2013 жылғы 29 қарашадағы № 1284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келісімге қол қою туралы және Қазақстан Республикасы Үкіметінің кейбір шешімдерінің күші жойылды деп тану туралы» Қазақстан Республикасы Үкіметінің 2013 жылғы 30 мамырдағы № 553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төрағасы Ғұсман Кәрімұлы Әміринге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