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00ad" w14:textId="92c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шекара маңындағы аудандарын дамыту жөніндегі 2014 - 2020 жылдарға арналған шаралар кешенін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 басшысының 2012 жылғы 14 желтоқсандағы «Қазақстан – 2050» стратегиясы: қалыптасқан мемлекеттің жаңа саяси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Президентінің 2012 жылғы 18 желтоқсандағы № 449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шекара маңындағы аудандарын дамыту жөніндегі 2014 –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шаралар кешені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шаралар кешені)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Ақтөбе, Алматы, Атырау, Шығыс Қазақстан, Жамбыл, Батыс Қазақстан, Қостанай, Қызылорда, Маңғыстау, Павлодар, Солтүстік Қазақстан және Оңтүстік Қазақстан облыстардың әкімдеріне (бұдан әрі – шекара маңындағы облыстардың әкімдері):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Шаралар кешенінің әрбір бағытының шеңберінде іске асырылуға тиіс нақты жобаларды енгізе отырып, облыстың шекара маңындағы аудандарын дамыту жөніндегі 2014 – 2020 жылдарға арналған Іс-шаралар жоспарын (бұдан әрі – Іс-шаралар жоспары) әзірлесін және олардың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Іс-шаралар жоспарларын мүдделі орталық мемлекеттік органдармен келісуді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Мүдделі орталық атқарушы органдар және шекара маңындағы облыстардың әкімдері жылдың қорытындысы бойынша жыл сайын, 10 қаңтарға қарай Қазақстан Республикасы Өңірлік даму министрлiгiне шаралар кешенінің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Өңірлік даму министрлiгi шаралар кешенінің орындалуын үйлестіруді және жыл сайын, есепті кезеңнен кейінгі жылдың 1 ақпанына Қазақстан Республикасының Үкiметiне оның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шекара маңындағы аудандарын дамыту</w:t>
      </w:r>
      <w:r>
        <w:br/>
      </w:r>
      <w:r>
        <w:rPr>
          <w:rFonts w:ascii="Times New Roman"/>
          <w:b/>
          <w:i w:val="false"/>
          <w:color w:val="000000"/>
        </w:rPr>
        <w:t>
жөніндегі 2014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шаралар кешені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Кешенге өзгеріс енгізілді - ҚР Үкіметінің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708"/>
        <w:gridCol w:w="1665"/>
        <w:gridCol w:w="2888"/>
        <w:gridCol w:w="191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Iс-шараның 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аудандардың экономикасын әртараптандыру, шағын және орта бизнесті дамыту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ауыл шаруашылығы, құрылыс, көлік, энергетика және басқа да салаларға инвестициялар тарту мақсатында көршілес елдер өңірлерінің арасында өзара тиімді келісімдер жасауды қамтамасыз ету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ИЖТМ, ККМ, СІМ,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аудандарда бар пайдалы қазбалардың кен орындарын айналымға қосу бойынша шаралар қабылдау, инвесторларды тарту үшін тоқтап тұрған кәсіпорындар инфрақұрылымының әлеуетін пайдалану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ИЖТМ, МГМ,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өңірлерде жер, су және орман ресурстарын ұтымды пайдалану мақсатында, оның ішінде көршілес мемлекеттермен ынтымақтастықтың нәтижесінде ауыл және орман шаруашылығында озық технологияларды енгізуді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АШМ, ҚОСРМ,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Өңірлердегі пайдаланылмай жатқан ауылшаруашылық мақсаттағы жерлерді (шабындықтар, жайылымдар, шалғындар, көп жылғы егістіктер, бос жатқан жерлер) айналымға қосу бойынша шаралар қабылдау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АШМ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өнімін өндіру, өңдеу және сақтау бойынша мал шаруашылығы және өсімдік шаруашылығы саласында заманауи технологияларды пайдалана отырып, нақты жобаларды іске асыру бойынша шаралар қабылдау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АШМ, «ҚазАгро» ҰБХ» АҚ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Көршілес мемлекеттердің шекара маңындағы аумақтарындағы нақты инвестициялық жобалардың іске асырылуына тұрақты бақылауды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шекаралық ынтымақтастықтың жыл сайынғы форумдарындағы баяндамаларына қосу үшін бірлескен инвестициялық жобаларды жүзеге асыру бойынша жыл сайын ақпарат беру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бизнесті, оның ішінде кәсіпкерлерді мемлекеттік қолдаудағы қолданыстағы бағдарламалардың құралдарын пайдалану, мемлекеттік-жекешелік әріптестік, шағын кредит беруді кеңейту, кәсіпкерлерді қолдау орталықтарын құру және инвестициялық тартымдылық арқылы дамыту бойынша шаралар қабылдау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аудандардың көлік-логистикалық инфрақұрылымын дамыту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Көліктік-логистикалық инфрақұрылымды дамыту, қолданыстағы көліктік және транзиттік дәліздер арқылы жолаушылар және жүк тасқынын ұлғайту бойынша шаралар қабылдау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ККМ, Қаржымині, ҰҚК ШҚ (келісім бойынша),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аудандарда жолдарды реконструкциялауды және қалпына келтіруді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ККМ,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көліктік және кедендік инфрақұрылымды құру арқылы азаматтарды, көлікті және тауарларды шекара арқылы өткізетін жаңа бекеттер ашу бойынша ұсыныстар енгізу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Қаржымині, ККМ, ҰҚК ШҚ (келісім бойынша),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шекарадан өту орындарын жайластыру және олардың инфрақұрылымын дамыту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және шекаралық инфрақұрылымды дамытуды қамтамасыз ету, қолданыстағы шекарадан өту орындарын, бақылау-өткізу және кедендік бекеттердің техникалық жарақтандырылу деңгейін арттыру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Қаржымині, АШМ, ҰҚК ШҚ (келісім бойынша),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 және трансшекаралық өзендерді пайдалану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Трансшекаралық өзендер мен көлдердің ластану көздеріне мониторинг жүргізуді, сондай-ақ үстіңгі қабаттағы сулардың жағдайын бақылау бекеттерінің тізбесін нақтылауды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гидротехникалық және қорғау құрылыстарын техникалық дұрыс жағдайда ұстап тұру, олардың жай-күйіне бақылау жүргізу (бөгеттер, таулы орлар, су бұру арналары және т.б.) бойынша шаралар қабылдау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құру бойынша іс-шараларды іске асыруды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объектілерінің су қорғау аймақтарының шекараларын белгілеу, өзендердің арналарын тазалау бойынша іс-шараларды орындауды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аудандардың туристік инфрақұрылымын дамыту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туристік бағыттарды айқындау және шекара маңындағы аумақтарда туристік инфрақұрылымды дамыту бойынша шаралар қабылдау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ИЖТМ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Туристік-рекреациялық объектілердің және туризм инфрақұрылымы объектілерінің қызметін жетілдіру бойынша жағдайлар жасау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ИЖТМ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өңірлерде туризм саласындағы ақпараттық жүйелерді құру және дамыту бойынша ұсыныстар әзірлеу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ИЖТМ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сауданы дамыту, оның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шекарасының бойында орналасқан ірі елді мекендерде сауда кәсіпкерлер үшін консалтингтік қызмет көрсету орталықтарын құру жөнінде ұсыныстар әзірлеу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Көршілес елдермен сауда саласында, оның ішінде жәрмеңкелер, көрмелер, форумдар және т.б. тұрақты негізде бірлескен іс-шаралар өткізу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қамтуды ұлғайтуға жәрдемдесу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05.02.2015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қажеттіліктері шеңберінде оқыту және көшіру арқылы жұмысқа орналасуға жәрдемдесуді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Еңбекмині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ісін ұйымдастыруға/кеңейтуге шағын кредит беру жолымен өзін-өзі жұмыспен қамтыған, жұмыссыз, аз қамтамасыз етілген халықтың кәсіпкерлік белсенділігін дамытуды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Еңбекмині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аудандардың әлеуметтік және инженерлік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мемлекеттік және салалық бағдарламалар шеңберінде шекара маңындағы елді мекендерде әлеуметтік және инженерлік инфрақұрылым объектілерінің құрылысын салуды және реконструкциялауды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облыстардың әкімдері, ЭБЖМ, ДСМ, БҒМ, ККМ, ИЖТМ, МГМ, ІІМ, МАМ, СДША, КҰП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10 қаңтарға қарай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ҚОСРМ – Қазақстан Республикасы Қоршаған орта және су ресурстары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– Қазақстан Республикасы Мұнай және газ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ШҚ – Қазақстан Республикасы Ұлттық қауіпсіздік комитетінің Шекаралық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«ҚазАгро» ҰБХ» АҚ – «ҚазАгро» ұлттық басқарушы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КҰП – Қазақстан Республикасы кәсіпкерлердің ұлттық палатасы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