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0e455" w14:textId="990e4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"2013 - 2015 жылдарға арналған республикалық бюджет туралы" Қазақстан Республикасының Заңын іске асыру туралы" Қазақстан Республикасы Үкіметінің 2012 жылғы 30 қарашадағы № 1520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29 қарашадағы № 1291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Осы қаулы 2013 жылғы 1 қаңтардан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 – 2015 жылдарға арналған республикалық бюджет туралы» Қазақстан Республикасының Заңын іске асыру туралы» Қазақстан Республикасы Үкіметінің 2012 жылғы 30 қарашадағы № 1520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«III. Нысаналы даму трансферттері»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 «Тұрғын үй-коммуналдық шаруашылық» деген функционалдық топта: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214 «Қазақстан Республикасы Өңірлік даму министрлігі» деген әкімші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033 «Облыстық бюджеттерге, Астана және Алматы қалаларының бюджеттеріне инженерлік-коммуникациялық инфрақұрылымды жобалауға, дамытуға, жайластыруға және (немесе) сатып алуға берілетін нысаналы даму трансферттері» деген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«2013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«Шығыс Қазақстан облысы» деген жолдағы «2420000» деген сандар «2670000»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«Астана қаласы» деген жолдағы «7874396» деген сандар «7624396»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035 «Облыстық бюджеттерге, Астана және Алматы қалаларының бюджеттеріне сумен жабдықтау және су бұру жүйелерін дамытуға берілетін нысаналы даму трансферттері» деген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005 «Ішкі көздер есебінен» деген кіші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«2013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«Ақмола облысы» деген жолдағы «3859891» деген сандар «3359891»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«Алматы облысы» деген жолдағы «3676172» деген сандар «4726172»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«Шығыс Қазақстан облысы» деген жолдағы «5480306» деген сандар «5066281»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«Солтүстік Қазақстан облысы» деген жолдағы «249200» деген сандар «216155»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«Оңтүстік Қазақстан облысы» деген жолдағы «5012493» деген сандар «4410212»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«Астана қаласы» деген жолдағы «10500000» деген сандар «10999351»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 «Өзгелер» деген функционалдық топта: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015 «Облыстық бюджеттерге «Өңірлерді дамыту»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инженерлік инфрақұрылымды дамыту үшін берілетін нысаналы даму трансферттері» деген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«2013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«Ақтөбе облысы» деген жолдағы «489810» деген сандар «479349»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«Шығыс Қазақстан облысы» деген жолдағы «2384307» деген сандар «2459068»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«Батыс Қазақстан облысы» деген жолдағы «522367» деген сандар «491802»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«Павлодар облысы» деген жолдағы «1965340» деген сандар «1931605»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018 «Облыстық бюджеттерге Моноқалаларды дамытудың 2012 – 2020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бюджеттік инвестициялық жобаларды іске асыруға берілетін нысаналы даму трансферттері» деген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«2013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«Ақмола облысы» деген жолдағы «65038» деген сандар «112706»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«Шығыс Қазақстан облысы» деген жолдағы «1603789» деген сандар «1427466»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«Батыс Қазақстан облысы» деген жолдағы «165466» деген сандар «431369»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«Қарағанды облысы» деген жолдағы «2406010» деген сандар «2832960»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«Қостанай облысы» деген жолдағы «1113630» деген сандар «1103167»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«Маңғыстау облысы» деген жолдағы «421678» деген сандар «411500»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«Павлодар облысы» деген жолдағы «1163009» деген сандар «782152»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«Оңтүстік Қазақстан облысы» деген жолдағы «262733» деген сандар «100033»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 «Облыстық бюджеттерге, Астана және Алматы қалаларының бюджеттерiне «Бизнестiң жол картасы – 2020»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шеңберiнде өңiрлерде жеке кәсiпкерлiктi қолдауға берілетін ағымдағы нысаналы трансферттердің және кредиттердің сомасын бөлу» деген 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«Сомасы, мың тенге»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3-жолдағы «2097600» деген сандар «2414237»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4-жолдағы «527600» деген сандар «698309»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5-жолдағы «1735600» деген сандар «2046723»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14-жолдағы «2197600» деген сандар «2252831»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16-жолдағы «3679327» деген сандар «2825627»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«Облыстық бюджеттерге Моноқалаларды дамытудың 2012 – 2020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ағымдағы іс-шараларды іске асыруға ағымдағы нысаналы трансферттердің және кредиттердің сомасын бөлу» деген </w:t>
      </w:r>
      <w:r>
        <w:rPr>
          <w:rFonts w:ascii="Times New Roman"/>
          <w:b w:val="false"/>
          <w:i w:val="false"/>
          <w:color w:val="000000"/>
          <w:sz w:val="28"/>
        </w:rPr>
        <w:t>41-қосымшада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«ағымдағы жайластыру»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«2013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«Ақтөбе облысы» деген жолдағы «84685» деген сандар «84034»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«Алматы облысы» деген жолдағы «98580» деген сандар «92500»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«Атырау облысы» деген жолдағы «184091» деген сандар «170382»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«Шығыс Қазақстан облысы» деген жолдағы «391584» деген сандар «499016»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«Қарағанды облысы» деген жолдағы «2146116» деген сандар «2064619»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«Қостанай облысы» деген жолдағы «889121» деген сандар «868452»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«Маңғыстау облысы» деген жолдағы «417378» деген сандар «412546»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«Павлодар облысы» деген жолдағы «628419» деген сандар «608130»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«Оңтүстік Қазақстан облысы» деген жолдағы «211092» деген сандар «251387»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