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9f7b" w14:textId="8629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"Қазақэнергиясараптама"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қарашадағы № 1294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«Қазақэнергиясараптама» акционерлік қоғамы «Электр энергетикасын дамыту және энергия үнемдеу институты (Қазақэнергиясараптама)» акционерлік қоғамы (бұдан әрі – Қоғам)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Қоғам жарғысына тиісті өзгерістер мен толықтыруларды бекітуге ұсынуды: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Әділет органдарында Қоғамның мемлекеттік қайта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Индустрия және жаңа технологиялар министрлігіне Қоғамның мемлекеттік акциялар пакетін иелену және пайдалану құқығын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1294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 мен толықтырулар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 мынадай мазмұндағы реттік нөмірі 21-162-жолмен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«21-162. «Электр энергетикасын дамыту және энергия үнемдеу институты (Қазақэнергиясараптама)» АҚ»;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123-62-жол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Индустрия және жаңа технологиялар министрлігіне» деген бөлім мынадай мазмұндағы реттік нөмірі 237-52-жолмен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«237-52. «Электр энергетикасын дамыту және энергия үнемдеу институты (Қазақэнергиясараптама)» акционерлік қоғамы»;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Индустрия және жаңа технологиялар министрлігінің Мемлекеттік энергетикалық қадағалау комитетіне» деген бөлім және реттік нөмірі 262-жол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30.07.2016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17.07.2015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