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9b1a" w14:textId="3a1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желтоқсандағы № 1337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9, 10, 11, 13, 14-жолдар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«Ақтөбе облысы» «290 241», «69 539», «220 702»;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«9. «Қостанай облысы» «723 692», «116 111», «607 581»;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«Қызылорда облысы» «977 197», «115 159», «862 038»;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«Маңғыстау облысы» «415 859», «85 840», «330 019»;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«Солтүстік Қазақстан облысы» «655 078», «84 427», «570 651»;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«Оңтүстік Қазақстан облысы» «678 367», «143 172», «535 195».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