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1d8d" w14:textId="5f6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тауарлар мен қызметтердің бірыңғай картасын бекіту туралы" Қазақстан Республикасы Үкіметінің 2013 жылғы 27 ақпандағы № 187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1355 қаулысы. Күші жойылды -Қазақстан Республикасы Үкіметінің 2022 жылғы 15 қыркүйектегі № 701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тауарлар мен қызметтердің бірыңғай картасын бекіту туралы" Қазақстан Республикасы Үкіметінің 2013 жылғы 27 ақпандағы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18, 309-құжат)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Басым тауарлар мен қызметтердің бірыңғай </w:t>
      </w:r>
      <w:r>
        <w:rPr>
          <w:rFonts w:ascii="Times New Roman"/>
          <w:b w:val="false"/>
          <w:i w:val="false"/>
          <w:color w:val="000000"/>
          <w:sz w:val="28"/>
        </w:rPr>
        <w:t>картасында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"Химия өнеркәсiбi саласының басым тауарлары (тауар топтары) мен қызметтерiнiң тiзбесi" деген 4-бөлім мынадай мазмұндағы реттік нөмірі 8-жолмен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қызметтер және ғылыми зерттеулер мен әзірлемелер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"Көлік-коммуникациялық кешен саласындағы тауарлар (тауар топтары) мен қызметтердің тізбесі" деген 7-бөлім мынадай мазмұндағы реттік нөмірлері 2, 3, 4 және 5-жолдармен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Жүрдек теміржол магистральдары үшін сұранысқа ие рельстер шығару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темір жолдарына арналған бағыттамалы өнімдер шығару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жабдыққа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өңдеуші және дәнекерлеуші жабдықтарға қызмет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және газ саласындағы тауарлар (тауар топтары) мен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қызметтердің тізбесі" деген 8-бөлім мынадай мазмұндағы реттік нөмірлері 7, 8, 9, 10, 11, 12, 13, 14, 15, 16, 17, 18 және 19-жолдармен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қызметтер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перфорациялау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Суасты жабдығы және ұңғымаларды тестілеу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қышқылмен өңдеу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каротаждау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технологиялы бұрғылау ертінділері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Қашаулар өндірісі және оларға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цементтеу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басқару, бақылау-өлшеу жабдықтарының қауіпсіздігі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жобалау, әзірлеу, өндіру және оларға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Бұрандалы сорғыларды, газ тарату пункттерінің өндірісін ұйымдастыру және оларға қызмет көрсету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барлау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жұмыстары жөніндегі қызметтер (оның ішінде теңіздік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бұрғылау, көлденең бұрғылау)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Сейсмологиялық 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