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5b45" w14:textId="7b75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тұрғын үй қорын мемлекеттік есепке алу ережесін бекіту туралы" Қазақстан Республикасы Үкіметінің 2009 жылғы 31 желтоқсандағы № 2336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20 желтоқсандағы № 1364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тұрғын үй қорын мемлекеттік есепке алу ережесін бекіту туралы» Қазақстан Республикасы Үкіметінің 2009 жылғы 31 желтоқсандағы № 2336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 73-құжат)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тұрғын үй қорын мемлекеттік есепке алу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Әр шаруашылық бойынша есепке алу шеңберінде кенттің, ауылдың, ауылдық округтің әкімдері Қазақстан Республикасының мемлекеттік статистика саласындағы заңнамасына сәйкес тұрғын үйлер мен тұрғын үй-жайларды (пәтерлерді) есепке алуды жүргізеді, тіркеу жазбаларын жүргізуді ұйымдастырады.».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