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ba6e" w14:textId="bffb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1369 қаулысы. Күші жойылды - Қазақстан Республикасы Үкіметінің 2017 жылғы 31 мамырдағы № 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"Зияткерлік меншік құқықтарын қорғау жөнінде комиссия құру туралы" Қазақстан Республикасы Үкіметінің 2010 жылғы 9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Зияткерлік меншік құқықтарын қорғау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6"/>
        <w:gridCol w:w="2204"/>
        <w:gridCol w:w="8540"/>
      </w:tblGrid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Әбілхасымқызы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Мұхамбетқалиұлы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Мақашұлы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Өңірлік даму вице-министрі</w:t>
            </w:r>
          </w:p>
        </w:tc>
      </w:tr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Мақсұтұлы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мүшесі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Зәуреш Хамитқызы Баймолдина, Қаныш Аманбайұлы Тілеушин, Данияр Қайырбекұлы Изатуллин шығарылсын.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