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7e23" w14:textId="d717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Конкурсқа шығарылуға тиіс жер қойнауы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желтоқсандағы № 1379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«Жер қойнауы және жер қойнауын пайдалану туралы» 2010 жылғы 24 маусымдағы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конкурсқа шығарылуы тиіс жер қойнауы учаскелерінің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Конкурсқа шығарылуға тиіс жер қойнауы учаскелерінің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795"/>
        <w:gridCol w:w="3503"/>
        <w:gridCol w:w="1947"/>
        <w:gridCol w:w="3881"/>
        <w:gridCol w:w="2296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 түрі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орнының, жер қойнауы учаскесінің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операцияларының түрі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с.е.      ш.б.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Көмірсутегі шикізаты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Мұнай, газ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Блоктар XXXIII-16-A (ішінара), B, C,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(ішінара),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 (ішінара),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(ішінара), 17-А, В, D (ішінара),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(ішінара)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49'10''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51'25''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48'17''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50'00''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Мұнай, газ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Блоктар XXXI-40-A (ішінара), B (ішінара), D, E (ішінара), F (ішінара), 41-A (ішінара), B, C, D (ішінара), E, F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38'44''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20'00''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20'00''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40'00''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40'00''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33'18''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23'29''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33'18''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23'29''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24'17''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Мұнай, газ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Блоктар XXVI-16-E (ішінара), F (ішінара);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XXVII-16-B (ішінара), C, E (ішінара), F, 17-D (ішінара), E (ішінара), F;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XXVIII-16-B (ішінара), C, E (ішінара), F (ішінара), 17-A, B, C, D (ішінара), E (ішінара), F (ішінара)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XXIX-16-С (ішінара), 17-А (ішінара)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33'00''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49'18''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14'07''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49'21''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06'00''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06'04''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50'00''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22'00''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22'00''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22'04''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20'20''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18'49''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28'10''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18'49''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Блоктардың алаңынан Оңтүстік Қасқырбұлақ, Мұнайлы және Биікжал кен орындары алынып тасталады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