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ff0b" w14:textId="8edf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азаматтық істер бойынша өзара құқықтық көмек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24 желтоқсандағы № 1389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Вьетнам Социалистік Республикасы арасындағы азаматтық істер бойынша өзара құқықтық көмек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Азаматтық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      2011 жылғы 31 қазанда Ханойда жасалған Қазақстан Республикасы мен Вьетнам Социалистік Республикасы арасындағы Азаматтық істер бойынша өзара құқықтық көмек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АЗАМАТТЫҚ ІСТЕР БОЙЫНША ӨЗАРА ҚҰҚЫҚТЫҚ КӨМЕК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жеке-жеке «Тарап» немесе бірлесіп «Тараптар» деп аталатын),</w:t>
      </w:r>
      <w:r>
        <w:br/>
      </w:r>
      <w:r>
        <w:rPr>
          <w:rFonts w:ascii="Times New Roman"/>
          <w:b w:val="false"/>
          <w:i w:val="false"/>
          <w:color w:val="000000"/>
          <w:sz w:val="28"/>
        </w:rPr>
        <w:t>
      егемендікті, теңдікті өзара құрметтеу және өзара пайда негізінде Тараптар арасындағы азаматтық істер бойынша өзара құқықтық көмекті нығайтудың ортақ ниетін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 1-бап</w:t>
      </w:r>
      <w:r>
        <w:br/>
      </w:r>
      <w:r>
        <w:rPr>
          <w:rFonts w:ascii="Times New Roman"/>
          <w:b/>
          <w:i w:val="false"/>
          <w:color w:val="000000"/>
        </w:rPr>
        <w:t>
Өзара құқықтық көмек көрсету саласы</w:t>
      </w:r>
    </w:p>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r>
        <w:br/>
      </w:r>
      <w:r>
        <w:rPr>
          <w:rFonts w:ascii="Times New Roman"/>
          <w:b w:val="false"/>
          <w:i w:val="false"/>
          <w:color w:val="000000"/>
          <w:sz w:val="28"/>
        </w:rPr>
        <w:t>
      i) өзара құқықтық көмекке қатысты құжаттарды тапсыру;</w:t>
      </w:r>
      <w:r>
        <w:br/>
      </w:r>
      <w:r>
        <w:rPr>
          <w:rFonts w:ascii="Times New Roman"/>
          <w:b w:val="false"/>
          <w:i w:val="false"/>
          <w:color w:val="000000"/>
          <w:sz w:val="28"/>
        </w:rPr>
        <w:t>
      ii) дәлелдемелерді жинау және беру;</w:t>
      </w:r>
      <w:r>
        <w:br/>
      </w:r>
      <w:r>
        <w:rPr>
          <w:rFonts w:ascii="Times New Roman"/>
          <w:b w:val="false"/>
          <w:i w:val="false"/>
          <w:color w:val="000000"/>
          <w:sz w:val="28"/>
        </w:rPr>
        <w:t>
      iii) куәні және сарапшыны шақыру;</w:t>
      </w:r>
      <w:r>
        <w:br/>
      </w:r>
      <w:r>
        <w:rPr>
          <w:rFonts w:ascii="Times New Roman"/>
          <w:b w:val="false"/>
          <w:i w:val="false"/>
          <w:color w:val="000000"/>
          <w:sz w:val="28"/>
        </w:rPr>
        <w:t>
      iv) осы Келісімнің V тарауында көзделгендей, сот қаулыларын, шешімдерін және төрелік шешімдерді тану және орындау;</w:t>
      </w:r>
      <w:r>
        <w:br/>
      </w:r>
      <w:r>
        <w:rPr>
          <w:rFonts w:ascii="Times New Roman"/>
          <w:b w:val="false"/>
          <w:i w:val="false"/>
          <w:color w:val="000000"/>
          <w:sz w:val="28"/>
        </w:rPr>
        <w:t>
      v) өзара құқықтық көмекке қатысты құқықтық ақпаратпен және материалдармен алмасу;</w:t>
      </w:r>
      <w:r>
        <w:br/>
      </w:r>
      <w:r>
        <w:rPr>
          <w:rFonts w:ascii="Times New Roman"/>
          <w:b w:val="false"/>
          <w:i w:val="false"/>
          <w:color w:val="000000"/>
          <w:sz w:val="28"/>
        </w:rPr>
        <w:t>
      vi) осы Келісімге сәйкес өзара құқықтық көмек көрсету туралы басқа да өтініштерді орындау.</w:t>
      </w:r>
      <w:r>
        <w:br/>
      </w:r>
      <w:r>
        <w:rPr>
          <w:rFonts w:ascii="Times New Roman"/>
          <w:b w:val="false"/>
          <w:i w:val="false"/>
          <w:color w:val="000000"/>
          <w:sz w:val="28"/>
        </w:rPr>
        <w:t>
      2. Егер өзгеше көзделмесе, осы Келісімдегі «азаматтық істер» термині азаматтық, неке және отбасы, іскерлік, коммерциялық және еңбек мәселелерін қамтиды.</w:t>
      </w:r>
      <w:r>
        <w:br/>
      </w:r>
      <w:r>
        <w:rPr>
          <w:rFonts w:ascii="Times New Roman"/>
          <w:b w:val="false"/>
          <w:i w:val="false"/>
          <w:color w:val="000000"/>
          <w:sz w:val="28"/>
        </w:rPr>
        <w:t>
      3. Егер өзгеше көзделмесе, осы Келісімдегі «құзыретті органдар» термині сотты және өзінің ұлттық заңнамасына сәйкес азаматтық істерді қарау жөніндегі құзыреті бар басқа да органдарды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Құқықтық қорғау</w:t>
      </w:r>
    </w:p>
    <w:p>
      <w:pPr>
        <w:spacing w:after="0"/>
        <w:ind w:left="0"/>
        <w:jc w:val="both"/>
      </w:pPr>
      <w:r>
        <w:rPr>
          <w:rFonts w:ascii="Times New Roman"/>
          <w:b w:val="false"/>
          <w:i w:val="false"/>
          <w:color w:val="000000"/>
          <w:sz w:val="28"/>
        </w:rPr>
        <w:t>      1. Бір Тараптың азаматтары екінші Тараптың аумағында жеке және мүліктік құқықтарын сол екінші Тараптың азаматтары сияқты құқықтық қорғау құқығын пайдаланады. Олардың екінші Тараптың азаматтары сияқты шарттарда екінші Тараптың сотына және азаматтық істер бойынша юрисдикциясы бар басқа да құзыретті органдарына жүгінуге құқығы бар.</w:t>
      </w:r>
      <w:r>
        <w:br/>
      </w:r>
      <w:r>
        <w:rPr>
          <w:rFonts w:ascii="Times New Roman"/>
          <w:b w:val="false"/>
          <w:i w:val="false"/>
          <w:color w:val="000000"/>
          <w:sz w:val="28"/>
        </w:rPr>
        <w:t>
      2. Әрбір Тарап екінші Тараптың азаматтары қатысатын кез келген сот талқылауының дәлелді себептерсіз кешіктірілуіне жол бермейді.</w:t>
      </w:r>
      <w:r>
        <w:br/>
      </w:r>
      <w:r>
        <w:rPr>
          <w:rFonts w:ascii="Times New Roman"/>
          <w:b w:val="false"/>
          <w:i w:val="false"/>
          <w:color w:val="000000"/>
          <w:sz w:val="28"/>
        </w:rPr>
        <w:t>
      3. Осы баптың 1 және 2-тармақтарының ережелері кез келген Тараптың аумағында оның ұлттық заңнамасына сәйкес құрылған заңды тұлғалар мен өзге ұйымдарға да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Сот шығындарын төлеуден босату немесе оны азайту және тегін заң көмегі</w:t>
      </w:r>
    </w:p>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шығындарын төлеуден босатылады немесе оларды азайтуға құқығы бар және тегін заң көмегін пайдаланады.</w:t>
      </w:r>
      <w:r>
        <w:br/>
      </w:r>
      <w:r>
        <w:rPr>
          <w:rFonts w:ascii="Times New Roman"/>
          <w:b w:val="false"/>
          <w:i w:val="false"/>
          <w:color w:val="000000"/>
          <w:sz w:val="28"/>
        </w:rPr>
        <w:t>
      2. Сот шығындарын төлеуден босату немесе оларды азайту және тегін заң көмегі аумағында өтініш берушінің тұрақты немесе уақытша тұрғылықты жері бар Тараптың құзыретті органы беретін өтініш берушінің табыстары туралы анықтама негізінде өтініш берушінің қаржылық жағдайы ескеріле отырып беріледі.</w:t>
      </w:r>
      <w:r>
        <w:br/>
      </w:r>
      <w:r>
        <w:rPr>
          <w:rFonts w:ascii="Times New Roman"/>
          <w:b w:val="false"/>
          <w:i w:val="false"/>
          <w:color w:val="000000"/>
          <w:sz w:val="28"/>
        </w:rPr>
        <w:t>
      3. Бір Тараптың азаматтары аумағында тиісті өтініш беруші тұрақты немесе уақытша тұрғылықты жері бар Тараптың құзыретті органына осы баптың 2-тармағында көзделген сот шығындарын төлеуден босату немесе оларды азайту және тегін заң көмегін көрсету туралы өтінішпен жүгіне алады. Аталған құзыретті орган осы баптың 2-тармағында көзделген табыстары туралы анықтамасы бар өтінішті екінші Тараптың құзыретті органына орталық органдар арқылы береді.</w:t>
      </w:r>
      <w:r>
        <w:br/>
      </w:r>
      <w:r>
        <w:rPr>
          <w:rFonts w:ascii="Times New Roman"/>
          <w:b w:val="false"/>
          <w:i w:val="false"/>
          <w:color w:val="000000"/>
          <w:sz w:val="28"/>
        </w:rPr>
        <w:t>
      4. Сот шығындарын төлеуден босату немесе оларды азайту және тегін заң көмегін көрсету туралы өтініш бойынша шешім қабылдауға жауапты құзыретті орган өтініш берушіден қосымша ақпарат сұрата алады.</w:t>
      </w:r>
      <w:r>
        <w:br/>
      </w:r>
      <w:r>
        <w:rPr>
          <w:rFonts w:ascii="Times New Roman"/>
          <w:b w:val="false"/>
          <w:i w:val="false"/>
          <w:color w:val="000000"/>
          <w:sz w:val="28"/>
        </w:rPr>
        <w:t>
      5. Осы Келісімдегі «сот шығындары» соттың орналасқан жеріндегі термині Тараптың ұлттық заңнамасына сәйкес кез келген сот төлемдерін және басқа да мемлекеттік төлемдерді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Сот шығындары үшін алдын ала төлем</w:t>
      </w:r>
    </w:p>
    <w:p>
      <w:pPr>
        <w:spacing w:after="0"/>
        <w:ind w:left="0"/>
        <w:jc w:val="both"/>
      </w:pPr>
      <w:r>
        <w:rPr>
          <w:rFonts w:ascii="Times New Roman"/>
          <w:b w:val="false"/>
          <w:i w:val="false"/>
          <w:color w:val="000000"/>
          <w:sz w:val="28"/>
        </w:rPr>
        <w:t>      Әрбір Тараптың азаматтары, заңды тұлғалары және басқа да ұйымдары соттың орналасқан жеріндегі Тараптың ұлттық заңнамасына сәйкес сот шығындары үшін алдын ала төлем төлейді.</w:t>
      </w:r>
    </w:p>
    <w:p>
      <w:pPr>
        <w:spacing w:after="0"/>
        <w:ind w:left="0"/>
        <w:jc w:val="left"/>
      </w:pPr>
      <w:r>
        <w:rPr>
          <w:rFonts w:ascii="Times New Roman"/>
          <w:b/>
          <w:i w:val="false"/>
          <w:color w:val="000000"/>
        </w:rPr>
        <w:t xml:space="preserve"> 5-бап</w:t>
      </w:r>
      <w:r>
        <w:br/>
      </w:r>
      <w:r>
        <w:rPr>
          <w:rFonts w:ascii="Times New Roman"/>
          <w:b/>
          <w:i w:val="false"/>
          <w:color w:val="000000"/>
        </w:rPr>
        <w:t>
Байланыс арналары</w:t>
      </w:r>
    </w:p>
    <w:p>
      <w:pPr>
        <w:spacing w:after="0"/>
        <w:ind w:left="0"/>
        <w:jc w:val="both"/>
      </w:pPr>
      <w:r>
        <w:rPr>
          <w:rFonts w:ascii="Times New Roman"/>
          <w:b w:val="false"/>
          <w:i w:val="false"/>
          <w:color w:val="000000"/>
          <w:sz w:val="28"/>
        </w:rPr>
        <w:t>      1. Осы Келісімнің шеңберінде Тараптар тікелей орталық органдар арқылы, оның ішінде құқықтық көмек көрсету туралы өтініштерді жіберу және орындау жөнінде өзара іс-қимыл жасайды.</w:t>
      </w:r>
      <w:r>
        <w:br/>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 үшін - Қазақстан Республикасы Әділет министрлігі;</w:t>
      </w:r>
      <w:r>
        <w:br/>
      </w:r>
      <w:r>
        <w:rPr>
          <w:rFonts w:ascii="Times New Roman"/>
          <w:b w:val="false"/>
          <w:i w:val="false"/>
          <w:color w:val="000000"/>
          <w:sz w:val="28"/>
        </w:rPr>
        <w:t>
      Вьетнам Социалистік Республикасы үшін - Вьетнам Социалистік Республикасы Әділет министрлігі.</w:t>
      </w:r>
      <w:r>
        <w:br/>
      </w:r>
      <w:r>
        <w:rPr>
          <w:rFonts w:ascii="Times New Roman"/>
          <w:b w:val="false"/>
          <w:i w:val="false"/>
          <w:color w:val="000000"/>
          <w:sz w:val="28"/>
        </w:rPr>
        <w:t>
      3. Әрбір Тарап өзінің орталық органының кез келген өзгерісі туралы екінші Тарапқа дипломатиялық арналар арқылы дереу хабарлайды.</w:t>
      </w:r>
      <w:r>
        <w:br/>
      </w:r>
      <w:r>
        <w:rPr>
          <w:rFonts w:ascii="Times New Roman"/>
          <w:b w:val="false"/>
          <w:i w:val="false"/>
          <w:color w:val="000000"/>
          <w:sz w:val="28"/>
        </w:rPr>
        <w:t>
      4. Осы Келісім Тараптарға дипломатиялық арналар арқылы өзара құқықтық көмек көрсету туралы өтініштерді жолдауға кедергі келтірмейді.</w:t>
      </w:r>
    </w:p>
    <w:p>
      <w:pPr>
        <w:spacing w:after="0"/>
        <w:ind w:left="0"/>
        <w:jc w:val="left"/>
      </w:pPr>
      <w:r>
        <w:rPr>
          <w:rFonts w:ascii="Times New Roman"/>
          <w:b/>
          <w:i w:val="false"/>
          <w:color w:val="000000"/>
        </w:rPr>
        <w:t xml:space="preserve"> 6-бап</w:t>
      </w:r>
      <w:r>
        <w:br/>
      </w:r>
      <w:r>
        <w:rPr>
          <w:rFonts w:ascii="Times New Roman"/>
          <w:b/>
          <w:i w:val="false"/>
          <w:color w:val="000000"/>
        </w:rPr>
        <w:t>
Тілдер</w:t>
      </w:r>
    </w:p>
    <w:p>
      <w:pPr>
        <w:spacing w:after="0"/>
        <w:ind w:left="0"/>
        <w:jc w:val="both"/>
      </w:pPr>
      <w:r>
        <w:rPr>
          <w:rFonts w:ascii="Times New Roman"/>
          <w:b w:val="false"/>
          <w:i w:val="false"/>
          <w:color w:val="000000"/>
          <w:sz w:val="28"/>
        </w:rPr>
        <w:t>      1. Тараптардың орталық органдары арасындағы өзара іс-қимыл жасау тілі ағылшын тілі болып табылады.</w:t>
      </w:r>
      <w:r>
        <w:br/>
      </w:r>
      <w:r>
        <w:rPr>
          <w:rFonts w:ascii="Times New Roman"/>
          <w:b w:val="false"/>
          <w:i w:val="false"/>
          <w:color w:val="000000"/>
          <w:sz w:val="28"/>
        </w:rPr>
        <w:t>
      2. Осы Келісімге сәйкес өзара құқықтық көмек көрсету туралы өтінішке және оған қоса тіркелетін кез келген құжатқа сұрау салынатын Тараптың ресми тілдеріне тиісті түрде куәландырылған аудармасы немесе ағылшын тілінде қоса беріледі.</w:t>
      </w:r>
      <w:r>
        <w:br/>
      </w:r>
      <w:r>
        <w:rPr>
          <w:rFonts w:ascii="Times New Roman"/>
          <w:b w:val="false"/>
          <w:i w:val="false"/>
          <w:color w:val="000000"/>
          <w:sz w:val="28"/>
        </w:rPr>
        <w:t>
      3. Өзара құқықтық көмек көрсету туралы өтінішке және оған қоса берілетін кез келген басқа да құжатқа жауап ағылшын тіліндегі аудармасымен қоса сұрау салынатын Тараптың ресми тілдерінде жіберіледі.</w:t>
      </w:r>
    </w:p>
    <w:p>
      <w:pPr>
        <w:spacing w:after="0"/>
        <w:ind w:left="0"/>
        <w:jc w:val="left"/>
      </w:pPr>
      <w:r>
        <w:rPr>
          <w:rFonts w:ascii="Times New Roman"/>
          <w:b/>
          <w:i w:val="false"/>
          <w:color w:val="000000"/>
        </w:rPr>
        <w:t xml:space="preserve"> 7-бап</w:t>
      </w:r>
      <w:r>
        <w:br/>
      </w:r>
      <w:r>
        <w:rPr>
          <w:rFonts w:ascii="Times New Roman"/>
          <w:b/>
          <w:i w:val="false"/>
          <w:color w:val="000000"/>
        </w:rPr>
        <w:t>
Өзара құқықтық көмек көрсету бойынша шығыстар</w:t>
      </w:r>
    </w:p>
    <w:p>
      <w:pPr>
        <w:spacing w:after="0"/>
        <w:ind w:left="0"/>
        <w:jc w:val="both"/>
      </w:pPr>
      <w:r>
        <w:rPr>
          <w:rFonts w:ascii="Times New Roman"/>
          <w:b w:val="false"/>
          <w:i w:val="false"/>
          <w:color w:val="000000"/>
          <w:sz w:val="28"/>
        </w:rPr>
        <w:t>      1. Тараптар, мына жағдайларды:</w:t>
      </w:r>
      <w:r>
        <w:br/>
      </w:r>
      <w:r>
        <w:rPr>
          <w:rFonts w:ascii="Times New Roman"/>
          <w:b w:val="false"/>
          <w:i w:val="false"/>
          <w:color w:val="000000"/>
          <w:sz w:val="28"/>
        </w:rPr>
        <w:t>
      i) бір Тараптың аумағында тұратын және осы Келісімнің 21-бабына сәйкес екінші Тарап шақыртқан куәнің және сарапшының шығыстарын;</w:t>
      </w:r>
      <w:r>
        <w:br/>
      </w:r>
      <w:r>
        <w:rPr>
          <w:rFonts w:ascii="Times New Roman"/>
          <w:b w:val="false"/>
          <w:i w:val="false"/>
          <w:color w:val="000000"/>
          <w:sz w:val="28"/>
        </w:rPr>
        <w:t>
      ii) сот қаулыларын, шешімдерін және төрелік шешімдерді тану және орындау туралы өтініштерге байланысты шығындарды қоспағанда, бір-біріне өзара құқықтық көмекті тегін көрсетеді.</w:t>
      </w:r>
      <w:r>
        <w:br/>
      </w:r>
      <w:r>
        <w:rPr>
          <w:rFonts w:ascii="Times New Roman"/>
          <w:b w:val="false"/>
          <w:i w:val="false"/>
          <w:color w:val="000000"/>
          <w:sz w:val="28"/>
        </w:rPr>
        <w:t>
      2. Егер өзара құқықтық көмек көрсету туралы өтінішті орындау көзделмеген шығыстарды талап етсе, Тараптар осы өтінішті орындау шарттарын айқындау мақсатында бір-бірінен консультация алады.</w:t>
      </w:r>
    </w:p>
    <w:p>
      <w:pPr>
        <w:spacing w:after="0"/>
        <w:ind w:left="0"/>
        <w:jc w:val="left"/>
      </w:pPr>
      <w:r>
        <w:rPr>
          <w:rFonts w:ascii="Times New Roman"/>
          <w:b/>
          <w:i w:val="false"/>
          <w:color w:val="000000"/>
        </w:rPr>
        <w:t xml:space="preserve"> 8-бап</w:t>
      </w:r>
      <w:r>
        <w:br/>
      </w:r>
      <w:r>
        <w:rPr>
          <w:rFonts w:ascii="Times New Roman"/>
          <w:b/>
          <w:i w:val="false"/>
          <w:color w:val="000000"/>
        </w:rPr>
        <w:t>
Өзара құқықтық көмек көрсету туралы өтініш</w:t>
      </w:r>
    </w:p>
    <w:p>
      <w:pPr>
        <w:spacing w:after="0"/>
        <w:ind w:left="0"/>
        <w:jc w:val="both"/>
      </w:pPr>
      <w:r>
        <w:rPr>
          <w:rFonts w:ascii="Times New Roman"/>
          <w:b w:val="false"/>
          <w:i w:val="false"/>
          <w:color w:val="000000"/>
          <w:sz w:val="28"/>
        </w:rPr>
        <w:t>      1. Өзара құқықтық көмек көрсету туралы өтініш жазбаша ресімделеді және мынадай ақпаратты:</w:t>
      </w:r>
      <w:r>
        <w:br/>
      </w:r>
      <w:r>
        <w:rPr>
          <w:rFonts w:ascii="Times New Roman"/>
          <w:b w:val="false"/>
          <w:i w:val="false"/>
          <w:color w:val="000000"/>
          <w:sz w:val="28"/>
        </w:rPr>
        <w:t>
      i) өтініштің ресімделген күні мен орнын;</w:t>
      </w:r>
      <w:r>
        <w:br/>
      </w:r>
      <w:r>
        <w:rPr>
          <w:rFonts w:ascii="Times New Roman"/>
          <w:b w:val="false"/>
          <w:i w:val="false"/>
          <w:color w:val="000000"/>
          <w:sz w:val="28"/>
        </w:rPr>
        <w:t>
      ii) сұрау салушы органның атауын, мекенжайын және телефон мен факс нөмірін, сондай-ақ электрондық пошта мекенжайын (болған кезде) қоса алғанда, басқа да байланыс ақпаратын;</w:t>
      </w:r>
      <w:r>
        <w:br/>
      </w:r>
      <w:r>
        <w:rPr>
          <w:rFonts w:ascii="Times New Roman"/>
          <w:b w:val="false"/>
          <w:i w:val="false"/>
          <w:color w:val="000000"/>
          <w:sz w:val="28"/>
        </w:rPr>
        <w:t>
      iii) сұрау салынатын органның атауын, мекенжайын және басқа да байланыс ақпаратын (болған кезде);</w:t>
      </w:r>
      <w:r>
        <w:br/>
      </w:r>
      <w:r>
        <w:rPr>
          <w:rFonts w:ascii="Times New Roman"/>
          <w:b w:val="false"/>
          <w:i w:val="false"/>
          <w:color w:val="000000"/>
          <w:sz w:val="28"/>
        </w:rPr>
        <w:t>
      iv) тиісті адамдардың толық атын, жынысын, азаматтығын, кәсібінің түрін, туған жерін және мекенжайын немесе олардың өкілдерінің (болған жағдайда) толық атын және мекенжайын; өтінішке қатысы бар мекеменің немесе ұйымның атауын және мекенжайын;</w:t>
      </w:r>
      <w:r>
        <w:br/>
      </w:r>
      <w:r>
        <w:rPr>
          <w:rFonts w:ascii="Times New Roman"/>
          <w:b w:val="false"/>
          <w:i w:val="false"/>
          <w:color w:val="000000"/>
          <w:sz w:val="28"/>
        </w:rPr>
        <w:t>
      v) өзара құқықтық көмек көрсету туралы өтінішке қатысты істің сипаттамасын, өтініштің нысанасын және басқа да ақпаратты;</w:t>
      </w:r>
      <w:r>
        <w:br/>
      </w:r>
      <w:r>
        <w:rPr>
          <w:rFonts w:ascii="Times New Roman"/>
          <w:b w:val="false"/>
          <w:i w:val="false"/>
          <w:color w:val="000000"/>
          <w:sz w:val="28"/>
        </w:rPr>
        <w:t>
      vi) осы Келісімнің 7-бабында көзделген шығыстарды төлеу бойынша міндеттемені қамтиды.</w:t>
      </w:r>
      <w:r>
        <w:br/>
      </w:r>
      <w:r>
        <w:rPr>
          <w:rFonts w:ascii="Times New Roman"/>
          <w:b w:val="false"/>
          <w:i w:val="false"/>
          <w:color w:val="000000"/>
          <w:sz w:val="28"/>
        </w:rPr>
        <w:t>
      2. Өзара құқықтық көмек көрсету туралы өтініш және қоса берілетін құжаттар, егер ұлттық заңнамада өзгеше көзделмесе, екі (2) данада болуға және сұрау салушы Тараптың құзыретті органы оған қол қоюға және оны куәландыруға тиіс.</w:t>
      </w:r>
      <w:r>
        <w:br/>
      </w:r>
      <w:r>
        <w:rPr>
          <w:rFonts w:ascii="Times New Roman"/>
          <w:b w:val="false"/>
          <w:i w:val="false"/>
          <w:color w:val="000000"/>
          <w:sz w:val="28"/>
        </w:rPr>
        <w:t>
      3. Егер сұрау салынатын Тарап өзара құқықтық көмек көрсету туралы өтініште жазылған ақпарат оны орындау үшін жеткіліксіз болып табылады деп санаса, ол қажетті ақпаратты қосымша сұратады.</w:t>
      </w:r>
    </w:p>
    <w:p>
      <w:pPr>
        <w:spacing w:after="0"/>
        <w:ind w:left="0"/>
        <w:jc w:val="left"/>
      </w:pPr>
      <w:r>
        <w:rPr>
          <w:rFonts w:ascii="Times New Roman"/>
          <w:b/>
          <w:i w:val="false"/>
          <w:color w:val="000000"/>
        </w:rPr>
        <w:t xml:space="preserve"> 9-бап</w:t>
      </w:r>
      <w:r>
        <w:br/>
      </w:r>
      <w:r>
        <w:rPr>
          <w:rFonts w:ascii="Times New Roman"/>
          <w:b/>
          <w:i w:val="false"/>
          <w:color w:val="000000"/>
        </w:rPr>
        <w:t>
Өзара құқықтық көмек көрсету туралы өтінішті орындау</w:t>
      </w:r>
    </w:p>
    <w:p>
      <w:pPr>
        <w:spacing w:after="0"/>
        <w:ind w:left="0"/>
        <w:jc w:val="both"/>
      </w:pPr>
      <w:r>
        <w:rPr>
          <w:rFonts w:ascii="Times New Roman"/>
          <w:b w:val="false"/>
          <w:i w:val="false"/>
          <w:color w:val="000000"/>
          <w:sz w:val="28"/>
        </w:rPr>
        <w:t>      1. Сұрау салынатын Тарап өзара құқықтық көмек көрсету туралы өтінішті өзінің ұлттық заңнамасына сәйкес орындайды.</w:t>
      </w:r>
      <w:r>
        <w:br/>
      </w:r>
      <w:r>
        <w:rPr>
          <w:rFonts w:ascii="Times New Roman"/>
          <w:b w:val="false"/>
          <w:i w:val="false"/>
          <w:color w:val="000000"/>
          <w:sz w:val="28"/>
        </w:rPr>
        <w:t>
      2. Сұрау салынатын Тарап, сұрау салушы Тараптың арнайы түрде сұрау салған өзара құқықтық көмек көрсету туралы өтінішін, егер осындай орындау сұрау салынатын Тараптың ұлттық заңнамасына қайшы келмесе, орындайды.</w:t>
      </w:r>
      <w:r>
        <w:br/>
      </w:r>
      <w:r>
        <w:rPr>
          <w:rFonts w:ascii="Times New Roman"/>
          <w:b w:val="false"/>
          <w:i w:val="false"/>
          <w:color w:val="000000"/>
          <w:sz w:val="28"/>
        </w:rPr>
        <w:t>
      3. Өзара құқықтық көмек көрсету туралы өтініш оны алған күннен бастап тоқсан (90) күннің ішінде жедел орындалады. Сұрау салынатын Тарап орындаудың заңды негіздер бойынша кешіктірілетіні туралы сұрау салушы Тарапқа дереу хабарлайды.</w:t>
      </w:r>
    </w:p>
    <w:p>
      <w:pPr>
        <w:spacing w:after="0"/>
        <w:ind w:left="0"/>
        <w:jc w:val="left"/>
      </w:pPr>
      <w:r>
        <w:rPr>
          <w:rFonts w:ascii="Times New Roman"/>
          <w:b/>
          <w:i w:val="false"/>
          <w:color w:val="000000"/>
        </w:rPr>
        <w:t xml:space="preserve"> 10-бап</w:t>
      </w:r>
      <w:r>
        <w:br/>
      </w:r>
      <w:r>
        <w:rPr>
          <w:rFonts w:ascii="Times New Roman"/>
          <w:b/>
          <w:i w:val="false"/>
          <w:color w:val="000000"/>
        </w:rPr>
        <w:t>
Өзара құқықтық көмек көрсету туралы өтінішті орындаудан</w:t>
      </w:r>
      <w:r>
        <w:br/>
      </w:r>
      <w:r>
        <w:rPr>
          <w:rFonts w:ascii="Times New Roman"/>
          <w:b/>
          <w:i w:val="false"/>
          <w:color w:val="000000"/>
        </w:rPr>
        <w:t>
бас тарту немесе кейінге қалдыру</w:t>
      </w:r>
    </w:p>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қоғамдық тәртібіне немесе ұлттық заңнамасының негізгі қағидаттарына нұқсан келтіруі мүмкін деп есептесе не сұрау салынатын көмек оның құзыретті органдарының өкілеттіктеріне жатпаса,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r>
        <w:br/>
      </w:r>
      <w:r>
        <w:rPr>
          <w:rFonts w:ascii="Times New Roman"/>
          <w:b w:val="false"/>
          <w:i w:val="false"/>
          <w:color w:val="000000"/>
          <w:sz w:val="28"/>
        </w:rPr>
        <w:t>
      2. Егер сұрау салынатын Тарап өтінішті дереу орындау сұрау салынатын Тараптың аумағындағы ағымдағы тергеуді немесе қылмыстық қудалауды қиындатуы мүмкін деп есептесе, өзара құқықтық көмек көрсету туралы өтінішті орындау кейінге қалдырылуы мүмкін. Сұрау салынатын Тарап өтінішті алған күннен бастап отыз (30) күн ішінде сұрау салушы Тарапты кейінге қалдыру себептері туралы хабардар етеді.</w:t>
      </w:r>
    </w:p>
    <w:p>
      <w:pPr>
        <w:spacing w:after="0"/>
        <w:ind w:left="0"/>
        <w:jc w:val="left"/>
      </w:pPr>
      <w:r>
        <w:rPr>
          <w:rFonts w:ascii="Times New Roman"/>
          <w:b/>
          <w:i w:val="false"/>
          <w:color w:val="000000"/>
        </w:rPr>
        <w:t xml:space="preserve"> 11-бап</w:t>
      </w:r>
      <w:r>
        <w:br/>
      </w:r>
      <w:r>
        <w:rPr>
          <w:rFonts w:ascii="Times New Roman"/>
          <w:b/>
          <w:i w:val="false"/>
          <w:color w:val="000000"/>
        </w:rPr>
        <w:t>
Құжаттарды, заттарды және валюталарды беру</w:t>
      </w:r>
    </w:p>
    <w:p>
      <w:pPr>
        <w:spacing w:after="0"/>
        <w:ind w:left="0"/>
        <w:jc w:val="both"/>
      </w:pPr>
      <w:r>
        <w:rPr>
          <w:rFonts w:ascii="Times New Roman"/>
          <w:b w:val="false"/>
          <w:i w:val="false"/>
          <w:color w:val="000000"/>
          <w:sz w:val="28"/>
        </w:rPr>
        <w:t>      Осы Келісімнің шеңберінде бір Тараптың аумағынан екінші Тараптың аумағына құжаттарды, заттарды және валюталарды беру беруші Тараптың ұлттық заңнамасына сәйкес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Құқықтық ақпаратпен және материалдармен алмасу</w:t>
      </w:r>
    </w:p>
    <w:p>
      <w:pPr>
        <w:spacing w:after="0"/>
        <w:ind w:left="0"/>
        <w:jc w:val="both"/>
      </w:pPr>
      <w:r>
        <w:rPr>
          <w:rFonts w:ascii="Times New Roman"/>
          <w:b w:val="false"/>
          <w:i w:val="false"/>
          <w:color w:val="000000"/>
          <w:sz w:val="28"/>
        </w:rPr>
        <w:t>      1. Бір Тарап екінші Тараптың өтініші бойынша өзара құқықтық көмек көрсетуге қатысты өзінің нормативтік құқықтық актілері туралы және сұрау салынатын Тараптың құзыретті органдарының тиісті жалпыға бірдей қолжетімді құжаттары туралы ақпарат ұсынады.</w:t>
      </w:r>
      <w:r>
        <w:br/>
      </w:r>
      <w:r>
        <w:rPr>
          <w:rFonts w:ascii="Times New Roman"/>
          <w:b w:val="false"/>
          <w:i w:val="false"/>
          <w:color w:val="000000"/>
          <w:sz w:val="28"/>
        </w:rPr>
        <w:t>
      2. Құқықтық ақпаратты және материалдарды беру туралы өтініште сұрау салушы органның атауы және осы ақпарат пен материалдарды пайдалану мақсаттары қамтылады.</w:t>
      </w:r>
    </w:p>
    <w:p>
      <w:pPr>
        <w:spacing w:after="0"/>
        <w:ind w:left="0"/>
        <w:jc w:val="left"/>
      </w:pPr>
      <w:r>
        <w:rPr>
          <w:rFonts w:ascii="Times New Roman"/>
          <w:b/>
          <w:i w:val="false"/>
          <w:color w:val="000000"/>
        </w:rPr>
        <w:t xml:space="preserve"> 13-бап</w:t>
      </w:r>
      <w:r>
        <w:br/>
      </w:r>
      <w:r>
        <w:rPr>
          <w:rFonts w:ascii="Times New Roman"/>
          <w:b/>
          <w:i w:val="false"/>
          <w:color w:val="000000"/>
        </w:rPr>
        <w:t>
Азаматтық хал туралы құжаттарды беру</w:t>
      </w:r>
    </w:p>
    <w:p>
      <w:pPr>
        <w:spacing w:after="0"/>
        <w:ind w:left="0"/>
        <w:jc w:val="both"/>
      </w:pPr>
      <w:r>
        <w:rPr>
          <w:rFonts w:ascii="Times New Roman"/>
          <w:b w:val="false"/>
          <w:i w:val="false"/>
          <w:color w:val="000000"/>
          <w:sz w:val="28"/>
        </w:rPr>
        <w:t>      1. Сұрау салынатын Тарап азаматының азаматтық халіне қатысты сот қаулыларын немесе шешімдерін не олардан үзінділерді және басқа да қажетті құжаттарды өтініште көрсетілген мақсаттарда ғана пайдалану үшін өтініш негізінде бір Тарап екінші Тарапқа береді.</w:t>
      </w:r>
      <w:r>
        <w:br/>
      </w:r>
      <w:r>
        <w:rPr>
          <w:rFonts w:ascii="Times New Roman"/>
          <w:b w:val="false"/>
          <w:i w:val="false"/>
          <w:color w:val="000000"/>
          <w:sz w:val="28"/>
        </w:rPr>
        <w:t>
      2. Осы баптың 1-тармағында көзделген құжаттарды беру осы Келісімнің 5-бабына сәйкес байланыс арналары арқылы жүзеге асырылады.</w:t>
      </w:r>
    </w:p>
    <w:p>
      <w:pPr>
        <w:spacing w:after="0"/>
        <w:ind w:left="0"/>
        <w:jc w:val="left"/>
      </w:pPr>
      <w:r>
        <w:rPr>
          <w:rFonts w:ascii="Times New Roman"/>
          <w:b/>
          <w:i w:val="false"/>
          <w:color w:val="000000"/>
        </w:rPr>
        <w:t xml:space="preserve"> 14-бап</w:t>
      </w:r>
      <w:r>
        <w:br/>
      </w:r>
      <w:r>
        <w:rPr>
          <w:rFonts w:ascii="Times New Roman"/>
          <w:b/>
          <w:i w:val="false"/>
          <w:color w:val="000000"/>
        </w:rPr>
        <w:t>
Заңдастырудан босату</w:t>
      </w:r>
    </w:p>
    <w:p>
      <w:pPr>
        <w:spacing w:after="0"/>
        <w:ind w:left="0"/>
        <w:jc w:val="both"/>
      </w:pPr>
      <w:r>
        <w:rPr>
          <w:rFonts w:ascii="Times New Roman"/>
          <w:b w:val="false"/>
          <w:i w:val="false"/>
          <w:color w:val="000000"/>
          <w:sz w:val="28"/>
        </w:rPr>
        <w:t>      Осы Келісімнің 5-бабы шеңберінде құзыретті органдар әзірлеген немесе растаған және байланыс арналары арқылы берілген құжаттар заңдастыру жөніндегі талаптардан босатылады.</w:t>
      </w:r>
    </w:p>
    <w:p>
      <w:pPr>
        <w:spacing w:after="0"/>
        <w:ind w:left="0"/>
        <w:jc w:val="left"/>
      </w:pPr>
      <w:r>
        <w:rPr>
          <w:rFonts w:ascii="Times New Roman"/>
          <w:b/>
          <w:i w:val="false"/>
          <w:color w:val="000000"/>
        </w:rPr>
        <w:t xml:space="preserve"> 15-бап</w:t>
      </w:r>
      <w:r>
        <w:br/>
      </w:r>
      <w:r>
        <w:rPr>
          <w:rFonts w:ascii="Times New Roman"/>
          <w:b/>
          <w:i w:val="false"/>
          <w:color w:val="000000"/>
        </w:rPr>
        <w:t>
Өзара құқықтық көмек көрсету туралы бірнеше өтінішті орындау</w:t>
      </w:r>
    </w:p>
    <w:p>
      <w:pPr>
        <w:spacing w:after="0"/>
        <w:ind w:left="0"/>
        <w:jc w:val="both"/>
      </w:pPr>
      <w:r>
        <w:rPr>
          <w:rFonts w:ascii="Times New Roman"/>
          <w:b w:val="false"/>
          <w:i w:val="false"/>
          <w:color w:val="000000"/>
          <w:sz w:val="28"/>
        </w:rPr>
        <w:t>      1. Бір нысана бойынша өзара құқықтық көмек көрсету туралы біреуден артық өтініш алған сұрау салынатын Тарап қай өтінішті орындайтынын дербес шешеді.</w:t>
      </w:r>
      <w:r>
        <w:br/>
      </w:r>
      <w:r>
        <w:rPr>
          <w:rFonts w:ascii="Times New Roman"/>
          <w:b w:val="false"/>
          <w:i w:val="false"/>
          <w:color w:val="000000"/>
          <w:sz w:val="28"/>
        </w:rPr>
        <w:t>
      2. Орындауға қабылданатын өтініш туралы шешім қабылдаған кезде сұрау салынатын Тарап барлық тиісті мән-жайларды, атап айтқанда:</w:t>
      </w:r>
      <w:r>
        <w:br/>
      </w:r>
      <w:r>
        <w:rPr>
          <w:rFonts w:ascii="Times New Roman"/>
          <w:b w:val="false"/>
          <w:i w:val="false"/>
          <w:color w:val="000000"/>
          <w:sz w:val="28"/>
        </w:rPr>
        <w:t>
      i) өтінішті алу күнін;</w:t>
      </w:r>
      <w:r>
        <w:br/>
      </w:r>
      <w:r>
        <w:rPr>
          <w:rFonts w:ascii="Times New Roman"/>
          <w:b w:val="false"/>
          <w:i w:val="false"/>
          <w:color w:val="000000"/>
          <w:sz w:val="28"/>
        </w:rPr>
        <w:t>
      ii) сұрау салынатын өтініштің сипатын;</w:t>
      </w:r>
      <w:r>
        <w:br/>
      </w:r>
      <w:r>
        <w:rPr>
          <w:rFonts w:ascii="Times New Roman"/>
          <w:b w:val="false"/>
          <w:i w:val="false"/>
          <w:color w:val="000000"/>
          <w:sz w:val="28"/>
        </w:rPr>
        <w:t>
      iii) осы өтінішті орындаудың басқа өтініштерге әсер етуін ескереді.</w:t>
      </w:r>
      <w:r>
        <w:br/>
      </w:r>
      <w:r>
        <w:rPr>
          <w:rFonts w:ascii="Times New Roman"/>
          <w:b w:val="false"/>
          <w:i w:val="false"/>
          <w:color w:val="000000"/>
          <w:sz w:val="28"/>
        </w:rPr>
        <w:t>
      3. Сұрау салынатын Тарап бір нысанаға қатысты бірнеше өтініштің бар екендігі туралы, сондай-ақ қабылданған шешім туралы сұрау салушы Тарапқа хабарлайды.</w:t>
      </w:r>
    </w:p>
    <w:p>
      <w:pPr>
        <w:spacing w:after="0"/>
        <w:ind w:left="0"/>
        <w:jc w:val="left"/>
      </w:pPr>
      <w:r>
        <w:rPr>
          <w:rFonts w:ascii="Times New Roman"/>
          <w:b/>
          <w:i w:val="false"/>
          <w:color w:val="000000"/>
        </w:rPr>
        <w:t xml:space="preserve"> II ТАРАУ</w:t>
      </w:r>
      <w:r>
        <w:br/>
      </w:r>
      <w:r>
        <w:rPr>
          <w:rFonts w:ascii="Times New Roman"/>
          <w:b/>
          <w:i w:val="false"/>
          <w:color w:val="000000"/>
        </w:rPr>
        <w:t>
ҚҰЖАТТАРДЫ ТАПСЫРУ 16-бап</w:t>
      </w:r>
      <w:r>
        <w:br/>
      </w:r>
      <w:r>
        <w:rPr>
          <w:rFonts w:ascii="Times New Roman"/>
          <w:b/>
          <w:i w:val="false"/>
          <w:color w:val="000000"/>
        </w:rPr>
        <w:t>
Құжаттарды тапсыру туралы өтініш</w:t>
      </w:r>
    </w:p>
    <w:p>
      <w:pPr>
        <w:spacing w:after="0"/>
        <w:ind w:left="0"/>
        <w:jc w:val="both"/>
      </w:pPr>
      <w:r>
        <w:rPr>
          <w:rFonts w:ascii="Times New Roman"/>
          <w:b w:val="false"/>
          <w:i w:val="false"/>
          <w:color w:val="000000"/>
          <w:sz w:val="28"/>
        </w:rPr>
        <w:t>      1. Осы Келісімге сәйкес бір Тараптың құзыретті органдары екінші Тараптың құзыретті органдарынан құжаттарды тапсыру бойынша өзара құқықтық көмек көрсетуді сұрайды.</w:t>
      </w:r>
      <w:r>
        <w:br/>
      </w:r>
      <w:r>
        <w:rPr>
          <w:rFonts w:ascii="Times New Roman"/>
          <w:b w:val="false"/>
          <w:i w:val="false"/>
          <w:color w:val="000000"/>
          <w:sz w:val="28"/>
        </w:rPr>
        <w:t>
      2. Сұрау салынатын Тарап құжаттарды тапсыру бойынша өзара құқықтық көмек көрсету туралы өтінішті өзінің ұлттық заңнамасына сәйкес орындайды.</w:t>
      </w:r>
      <w:r>
        <w:br/>
      </w:r>
      <w:r>
        <w:rPr>
          <w:rFonts w:ascii="Times New Roman"/>
          <w:b w:val="false"/>
          <w:i w:val="false"/>
          <w:color w:val="000000"/>
          <w:sz w:val="28"/>
        </w:rPr>
        <w:t>
      3. Құжаттарды тапсырғаннан кейін сұрау салынатын Тарап сұрау салушы Тарапқа тапсыруды растайтын куәлікті немесе басқа да құжаттарды не өзара құқықтық көмек көрсету туралы өтінішті толық немесе ішінара орындауға кедергі келтіретін себептер туралы хабарламаны жолдайды. Куәліктің немесе басқа да құжаттардың көшірмесі пошта арқылы олардың түпнұсқасы жіберілерден бұрын қалауы бойынша факспен немесе электрондық поштамен жіберілуі мүмкін.</w:t>
      </w:r>
      <w:r>
        <w:br/>
      </w:r>
      <w:r>
        <w:rPr>
          <w:rFonts w:ascii="Times New Roman"/>
          <w:b w:val="false"/>
          <w:i w:val="false"/>
          <w:color w:val="000000"/>
          <w:sz w:val="28"/>
        </w:rPr>
        <w:t>
      4. Құжаттардың тапсырылғанын растайтын куәлік немесе басқа да құжаттар құжатты алған адамның атын, күнін, тапсыру орны мен тәсілін, қойылған қолын және тапсырған органның мөрін қамтуға тиіс.</w:t>
      </w:r>
    </w:p>
    <w:p>
      <w:pPr>
        <w:spacing w:after="0"/>
        <w:ind w:left="0"/>
        <w:jc w:val="left"/>
      </w:pPr>
      <w:r>
        <w:rPr>
          <w:rFonts w:ascii="Times New Roman"/>
          <w:b/>
          <w:i w:val="false"/>
          <w:color w:val="000000"/>
        </w:rPr>
        <w:t xml:space="preserve"> 17-бап</w:t>
      </w:r>
      <w:r>
        <w:br/>
      </w:r>
      <w:r>
        <w:rPr>
          <w:rFonts w:ascii="Times New Roman"/>
          <w:b/>
          <w:i w:val="false"/>
          <w:color w:val="000000"/>
        </w:rPr>
        <w:t>
Өз азаматтарына құжаттарды тапсыру</w:t>
      </w:r>
    </w:p>
    <w:p>
      <w:pPr>
        <w:spacing w:after="0"/>
        <w:ind w:left="0"/>
        <w:jc w:val="both"/>
      </w:pPr>
      <w:r>
        <w:rPr>
          <w:rFonts w:ascii="Times New Roman"/>
          <w:b w:val="false"/>
          <w:i w:val="false"/>
          <w:color w:val="000000"/>
          <w:sz w:val="28"/>
        </w:rPr>
        <w:t>      Бір Тараптың құзыретті органдары екінші Тараптың аумағында тұрып жатқан өз азаматтарына құжаттарды екінші Тараптың аумағында аккредиттелген дипломатиялық өкілдіктер немесе консулдық мекемелер арқылы тапсыра алады. Құжаттарды осылайша тапсыру екінші Тараптың ұлттық заңнамасымен үйлесуге тиіс.</w:t>
      </w:r>
    </w:p>
    <w:p>
      <w:pPr>
        <w:spacing w:after="0"/>
        <w:ind w:left="0"/>
        <w:jc w:val="left"/>
      </w:pPr>
      <w:r>
        <w:rPr>
          <w:rFonts w:ascii="Times New Roman"/>
          <w:b/>
          <w:i w:val="false"/>
          <w:color w:val="000000"/>
        </w:rPr>
        <w:t xml:space="preserve"> III ТАРАУ</w:t>
      </w:r>
      <w:r>
        <w:br/>
      </w:r>
      <w:r>
        <w:rPr>
          <w:rFonts w:ascii="Times New Roman"/>
          <w:b/>
          <w:i w:val="false"/>
          <w:color w:val="000000"/>
        </w:rPr>
        <w:t>
ДӘЛЕЛДЕМЕЛЕРДІ АЛУ ЖӘНЕ БЕРУ 18-бап</w:t>
      </w:r>
      <w:r>
        <w:br/>
      </w:r>
      <w:r>
        <w:rPr>
          <w:rFonts w:ascii="Times New Roman"/>
          <w:b/>
          <w:i w:val="false"/>
          <w:color w:val="000000"/>
        </w:rPr>
        <w:t>
Дәлелдемелерді жинау және беру туралы өтініштер</w:t>
      </w:r>
    </w:p>
    <w:p>
      <w:pPr>
        <w:spacing w:after="0"/>
        <w:ind w:left="0"/>
        <w:jc w:val="both"/>
      </w:pPr>
      <w:r>
        <w:rPr>
          <w:rFonts w:ascii="Times New Roman"/>
          <w:b w:val="false"/>
          <w:i w:val="false"/>
          <w:color w:val="000000"/>
          <w:sz w:val="28"/>
        </w:rPr>
        <w:t>      Дәлелдемелерді жинау және беру туралы өтініштер осы Келісімнің 8-бабының ережелеріне қосымша ретінде мынадай мәліметтерді:</w:t>
      </w:r>
      <w:r>
        <w:br/>
      </w:r>
      <w:r>
        <w:rPr>
          <w:rFonts w:ascii="Times New Roman"/>
          <w:b w:val="false"/>
          <w:i w:val="false"/>
          <w:color w:val="000000"/>
          <w:sz w:val="28"/>
        </w:rPr>
        <w:t>
      i) беру үшін сұрау салынатын дәлелдемелерді;</w:t>
      </w:r>
      <w:r>
        <w:br/>
      </w:r>
      <w:r>
        <w:rPr>
          <w:rFonts w:ascii="Times New Roman"/>
          <w:b w:val="false"/>
          <w:i w:val="false"/>
          <w:color w:val="000000"/>
          <w:sz w:val="28"/>
        </w:rPr>
        <w:t>
      ii) жауап алынатын адам жауап қайтаруы талап етілетін сұрақтарды және ол қатысатын азаматтық істің сипаттамасын;</w:t>
      </w:r>
      <w:r>
        <w:br/>
      </w:r>
      <w:r>
        <w:rPr>
          <w:rFonts w:ascii="Times New Roman"/>
          <w:b w:val="false"/>
          <w:i w:val="false"/>
          <w:color w:val="000000"/>
          <w:sz w:val="28"/>
        </w:rPr>
        <w:t>
      iii) тексеріп қарауға жататын құжаттарды немесе заттарды;</w:t>
      </w:r>
      <w:r>
        <w:br/>
      </w:r>
      <w:r>
        <w:rPr>
          <w:rFonts w:ascii="Times New Roman"/>
          <w:b w:val="false"/>
          <w:i w:val="false"/>
          <w:color w:val="000000"/>
          <w:sz w:val="28"/>
        </w:rPr>
        <w:t>
      iv) дәлелдемелерді жинау кезінде қолданылуға тиіс арнайы шараларды немесе сақталуға тиіс арнайы рәсімдерді қамтуы мүмкін.</w:t>
      </w:r>
    </w:p>
    <w:p>
      <w:pPr>
        <w:spacing w:after="0"/>
        <w:ind w:left="0"/>
        <w:jc w:val="left"/>
      </w:pPr>
      <w:r>
        <w:rPr>
          <w:rFonts w:ascii="Times New Roman"/>
          <w:b/>
          <w:i w:val="false"/>
          <w:color w:val="000000"/>
        </w:rPr>
        <w:t xml:space="preserve"> 19-бап</w:t>
      </w:r>
      <w:r>
        <w:br/>
      </w:r>
      <w:r>
        <w:rPr>
          <w:rFonts w:ascii="Times New Roman"/>
          <w:b/>
          <w:i w:val="false"/>
          <w:color w:val="000000"/>
        </w:rPr>
        <w:t>
Дәлелдемелерді жинау және беру туралы өтінішті орындау</w:t>
      </w:r>
    </w:p>
    <w:p>
      <w:pPr>
        <w:spacing w:after="0"/>
        <w:ind w:left="0"/>
        <w:jc w:val="both"/>
      </w:pPr>
      <w:r>
        <w:rPr>
          <w:rFonts w:ascii="Times New Roman"/>
          <w:b w:val="false"/>
          <w:i w:val="false"/>
          <w:color w:val="000000"/>
          <w:sz w:val="28"/>
        </w:rPr>
        <w:t>      1. Өтініш негізінде Тараптар дәлелдемелерді жинауда және беруде бір-біріне жәрдемдеседі және дәлелдемелерді берумен байланысты қажетті іс жүргізу әрекеттерін орындайды.</w:t>
      </w:r>
      <w:r>
        <w:br/>
      </w:r>
      <w:r>
        <w:rPr>
          <w:rFonts w:ascii="Times New Roman"/>
          <w:b w:val="false"/>
          <w:i w:val="false"/>
          <w:color w:val="000000"/>
          <w:sz w:val="28"/>
        </w:rPr>
        <w:t>
      2. Сұрау салынатын Тарап сұрау салушы Тарапты сұрау салынатын дәлелдемелер мен құжаттарды қоса бере отырып, дәлелдемелерді жинау және беру туралы өтінішті орындаудың нәтижелері туралы жазбаша нысанда хабардар етеді не өтінішті толық немесе ішінара орындауға кедергі келтіретін себептер туралы хабардар етеді.</w:t>
      </w:r>
    </w:p>
    <w:p>
      <w:pPr>
        <w:spacing w:after="0"/>
        <w:ind w:left="0"/>
        <w:jc w:val="left"/>
      </w:pPr>
      <w:r>
        <w:rPr>
          <w:rFonts w:ascii="Times New Roman"/>
          <w:b/>
          <w:i w:val="false"/>
          <w:color w:val="000000"/>
        </w:rPr>
        <w:t xml:space="preserve"> 20-бап</w:t>
      </w:r>
      <w:r>
        <w:br/>
      </w:r>
      <w:r>
        <w:rPr>
          <w:rFonts w:ascii="Times New Roman"/>
          <w:b/>
          <w:i w:val="false"/>
          <w:color w:val="000000"/>
        </w:rPr>
        <w:t>
Өз азаматтарының айғақтарын жинау</w:t>
      </w:r>
    </w:p>
    <w:p>
      <w:pPr>
        <w:spacing w:after="0"/>
        <w:ind w:left="0"/>
        <w:jc w:val="both"/>
      </w:pPr>
      <w:r>
        <w:rPr>
          <w:rFonts w:ascii="Times New Roman"/>
          <w:b w:val="false"/>
          <w:i w:val="false"/>
          <w:color w:val="000000"/>
          <w:sz w:val="28"/>
        </w:rPr>
        <w:t>      Бір Тараптың құзыретті органдары екінші Тараптың аумағында тұрып жатқан өз азаматтарының айғақтарын екінші Тараптың аумағында аккредиттелген өздерінің дипломатиялық өкілдіктері немесе консулдық мекемелері арқылы алуы мүмкін. Дәлелдемелерді осылайша алу екінші Тараптың ұлттық заңнамасымен үйлесуге тиіс.</w:t>
      </w:r>
    </w:p>
    <w:p>
      <w:pPr>
        <w:spacing w:after="0"/>
        <w:ind w:left="0"/>
        <w:jc w:val="left"/>
      </w:pPr>
      <w:r>
        <w:rPr>
          <w:rFonts w:ascii="Times New Roman"/>
          <w:b/>
          <w:i w:val="false"/>
          <w:color w:val="000000"/>
        </w:rPr>
        <w:t xml:space="preserve"> IV ТАРАУ</w:t>
      </w:r>
      <w:r>
        <w:br/>
      </w:r>
      <w:r>
        <w:rPr>
          <w:rFonts w:ascii="Times New Roman"/>
          <w:b/>
          <w:i w:val="false"/>
          <w:color w:val="000000"/>
        </w:rPr>
        <w:t>
КУӘНІ ЖӘНЕ САРАПШЫНЫ ШАҚЫРУ 21-бап</w:t>
      </w:r>
      <w:r>
        <w:br/>
      </w:r>
      <w:r>
        <w:rPr>
          <w:rFonts w:ascii="Times New Roman"/>
          <w:b/>
          <w:i w:val="false"/>
          <w:color w:val="000000"/>
        </w:rPr>
        <w:t>
Куәні және сарапшыны шақыру</w:t>
      </w:r>
    </w:p>
    <w:p>
      <w:pPr>
        <w:spacing w:after="0"/>
        <w:ind w:left="0"/>
        <w:jc w:val="both"/>
      </w:pPr>
      <w:r>
        <w:rPr>
          <w:rFonts w:ascii="Times New Roman"/>
          <w:b w:val="false"/>
          <w:i w:val="false"/>
          <w:color w:val="000000"/>
          <w:sz w:val="28"/>
        </w:rPr>
        <w:t>      1. Осы Келісімнің 5-бабында көзделген байланыс арналары арқылы бір Тараптың құзыретті органдары екінші Тараптың азаматы болып табылатын, қатысуы қажетті куәні және/немесе сарапшыны шақыру туралы екінші Тарапқа сұрау салады.</w:t>
      </w:r>
      <w:r>
        <w:br/>
      </w:r>
      <w:r>
        <w:rPr>
          <w:rFonts w:ascii="Times New Roman"/>
          <w:b w:val="false"/>
          <w:i w:val="false"/>
          <w:color w:val="000000"/>
          <w:sz w:val="28"/>
        </w:rPr>
        <w:t>
      2. Сұрау салынатын Тарапқа шақыру сұрау салушы Тараптың құзыретті органына шақырылатын адам келуге тиіс күнге дейінгі тоқсан (90) күннен кешіктірілмей жіберіледі.</w:t>
      </w:r>
      <w:r>
        <w:br/>
      </w:r>
      <w:r>
        <w:rPr>
          <w:rFonts w:ascii="Times New Roman"/>
          <w:b w:val="false"/>
          <w:i w:val="false"/>
          <w:color w:val="000000"/>
          <w:sz w:val="28"/>
        </w:rPr>
        <w:t>
      3. Шақыруда куәнің немесе сарапшының өмірі мен денсаулығын қорғау бойынша, жолына, тамақтануына және тұруына арналған шығыстарды және басқа да ақысы төленетін шығыстарды өтеу бойынша міндеттемелерді, оларды төлеу шарттары мен мерзімін қоса алғанда, куә немесе сарапшы ретінде келу шарттары көрсетіледі.</w:t>
      </w:r>
      <w:r>
        <w:br/>
      </w:r>
      <w:r>
        <w:rPr>
          <w:rFonts w:ascii="Times New Roman"/>
          <w:b w:val="false"/>
          <w:i w:val="false"/>
          <w:color w:val="000000"/>
          <w:sz w:val="28"/>
        </w:rPr>
        <w:t>
      4. Сұрау салынатын Тарап тиісті адамға шақыруды тапсырады және сұрау салушы Тарапты шақырылып отырған адамның келісімі немесе бас тартуы туралы хабардар етеді.</w:t>
      </w:r>
    </w:p>
    <w:p>
      <w:pPr>
        <w:spacing w:after="0"/>
        <w:ind w:left="0"/>
        <w:jc w:val="left"/>
      </w:pPr>
      <w:r>
        <w:rPr>
          <w:rFonts w:ascii="Times New Roman"/>
          <w:b/>
          <w:i w:val="false"/>
          <w:color w:val="000000"/>
        </w:rPr>
        <w:t xml:space="preserve"> 22-бап</w:t>
      </w:r>
      <w:r>
        <w:br/>
      </w:r>
      <w:r>
        <w:rPr>
          <w:rFonts w:ascii="Times New Roman"/>
          <w:b/>
          <w:i w:val="false"/>
          <w:color w:val="000000"/>
        </w:rPr>
        <w:t>
Куәні және сарапшыны қорғау</w:t>
      </w:r>
    </w:p>
    <w:p>
      <w:pPr>
        <w:spacing w:after="0"/>
        <w:ind w:left="0"/>
        <w:jc w:val="both"/>
      </w:pPr>
      <w:r>
        <w:rPr>
          <w:rFonts w:ascii="Times New Roman"/>
          <w:b w:val="false"/>
          <w:i w:val="false"/>
          <w:color w:val="000000"/>
          <w:sz w:val="28"/>
        </w:rPr>
        <w:t>      1. Осы Келісімге сәйкес шақырылатын куә немесе сарапшы сұрау салушы Тараптың аумағынан кеткенге дейін жасаған қылмыстық әрекеттері немесе нанымдары немесе сарапшы немесе куә ретінде берген шынайы айғақтары үшін сұрау салушы Тараптың аумағында қылмыстық қудалауға, тергеуге, жазалауға, ұстауға немесе жеке басының бостандығын басқа да шектеулерге ұшырамайды.</w:t>
      </w:r>
      <w:r>
        <w:br/>
      </w:r>
      <w:r>
        <w:rPr>
          <w:rFonts w:ascii="Times New Roman"/>
          <w:b w:val="false"/>
          <w:i w:val="false"/>
          <w:color w:val="000000"/>
          <w:sz w:val="28"/>
        </w:rPr>
        <w:t>
      2. Осы баптың 1-тармағында көрсетілген қорғау куәні немесе сарапшыны оның қатысуы бұдан былай қажет еместігі туралы сұрау салушы Тараптың құзыретті органы жазбаша нысанда ресми хабардар еткен күннен бастап он бес (15) күн өткеннен кейін тоқтатылады. Куә немесе сарапшы өзіне байланысты емес мән-жайлар бойынша сұрау салушы Тараптың аумағынан кете алмаған уақыт бұл мерзімге есептелмейді.</w:t>
      </w:r>
      <w:r>
        <w:br/>
      </w:r>
      <w:r>
        <w:rPr>
          <w:rFonts w:ascii="Times New Roman"/>
          <w:b w:val="false"/>
          <w:i w:val="false"/>
          <w:color w:val="000000"/>
          <w:sz w:val="28"/>
        </w:rPr>
        <w:t>
      3. Шақырушы құзыретті орган осы Келісімнің 21-бабына сәйкес шақырылатын куәге немесе сарапшыға жолына, тамақтануына және тұруына арналған шығыстарын, сондай-ақ жұмыста болмаған кезең үшін жалақысын өтейді және аванс төлейді. Сарапшыға оның сарапшы ретіндегі жұмысына да ақы төленеді.</w:t>
      </w:r>
      <w:r>
        <w:br/>
      </w:r>
      <w:r>
        <w:rPr>
          <w:rFonts w:ascii="Times New Roman"/>
          <w:b w:val="false"/>
          <w:i w:val="false"/>
          <w:color w:val="000000"/>
          <w:sz w:val="28"/>
        </w:rPr>
        <w:t>
      4. Шақырылатын куә немесе сарапшы сұрау салынатын Тараптың ұлттық заңнамасына сәйкес шақыруды орындаудан бас тарта алады. Сұрау салынатын Тарап шақыруды қамтамасыз ету үшін мәжбүрлеу сипатындағы шараларды қолданбайды.</w:t>
      </w:r>
    </w:p>
    <w:p>
      <w:pPr>
        <w:spacing w:after="0"/>
        <w:ind w:left="0"/>
        <w:jc w:val="left"/>
      </w:pPr>
      <w:r>
        <w:rPr>
          <w:rFonts w:ascii="Times New Roman"/>
          <w:b/>
          <w:i w:val="false"/>
          <w:color w:val="000000"/>
        </w:rPr>
        <w:t xml:space="preserve"> V ТАРАУ</w:t>
      </w:r>
      <w:r>
        <w:br/>
      </w:r>
      <w:r>
        <w:rPr>
          <w:rFonts w:ascii="Times New Roman"/>
          <w:b/>
          <w:i w:val="false"/>
          <w:color w:val="000000"/>
        </w:rPr>
        <w:t>
СОТ ҚАУЛЫЛАРЫН, ШЕШІМДЕРІН ЖӘНЕ ТӨРЕЛІК ШЕШІМДЕРДІ ТАНУ ЖӘНЕ ОРЫНДАУ 23-бап</w:t>
      </w:r>
      <w:r>
        <w:br/>
      </w:r>
      <w:r>
        <w:rPr>
          <w:rFonts w:ascii="Times New Roman"/>
          <w:b/>
          <w:i w:val="false"/>
          <w:color w:val="000000"/>
        </w:rPr>
        <w:t>
Сот қаулысымен шешімін тану</w:t>
      </w:r>
    </w:p>
    <w:p>
      <w:pPr>
        <w:spacing w:after="0"/>
        <w:ind w:left="0"/>
        <w:jc w:val="both"/>
      </w:pPr>
      <w:r>
        <w:rPr>
          <w:rFonts w:ascii="Times New Roman"/>
          <w:b w:val="false"/>
          <w:i w:val="false"/>
          <w:color w:val="000000"/>
          <w:sz w:val="28"/>
        </w:rPr>
        <w:t>      Сұрау салушы Тараптың соты шығарған және сұрау салынатын Тараптың аумағында орындауды талап етпейтін мүліктік емес сипаттағы неке және отбасы мәселелері бойынша заңды күшіне енген қаулылар мен шешімдерді сұрау салынатын Тарап мынадай:</w:t>
      </w:r>
      <w:r>
        <w:br/>
      </w:r>
      <w:r>
        <w:rPr>
          <w:rFonts w:ascii="Times New Roman"/>
          <w:b w:val="false"/>
          <w:i w:val="false"/>
          <w:color w:val="000000"/>
          <w:sz w:val="28"/>
        </w:rPr>
        <w:t>
      i) сұрау салынатын Тараптың соттары сол бір нысана бойынша заңды күшіне енген қаулы мен шешімді бұдан бұрын қабылдаған;</w:t>
      </w:r>
      <w:r>
        <w:br/>
      </w:r>
      <w:r>
        <w:rPr>
          <w:rFonts w:ascii="Times New Roman"/>
          <w:b w:val="false"/>
          <w:i w:val="false"/>
          <w:color w:val="000000"/>
          <w:sz w:val="28"/>
        </w:rPr>
        <w:t>
      ii) сұрау салынатын Тараптың соттары осы Келісімге сәйкес немесе осы Келісімде мұндай ереже қамтылмаса, сұрау салынатын Тараптың ұлттық заңнамасына сәйкес сол бір нысана бойынша айрықша юрисдикцияға ие болатын жағдайларды қоспағанда, таниды.</w:t>
      </w:r>
    </w:p>
    <w:p>
      <w:pPr>
        <w:spacing w:after="0"/>
        <w:ind w:left="0"/>
        <w:jc w:val="left"/>
      </w:pPr>
      <w:r>
        <w:rPr>
          <w:rFonts w:ascii="Times New Roman"/>
          <w:b/>
          <w:i w:val="false"/>
          <w:color w:val="000000"/>
        </w:rPr>
        <w:t xml:space="preserve"> 24-бап</w:t>
      </w:r>
      <w:r>
        <w:br/>
      </w:r>
      <w:r>
        <w:rPr>
          <w:rFonts w:ascii="Times New Roman"/>
          <w:b/>
          <w:i w:val="false"/>
          <w:color w:val="000000"/>
        </w:rPr>
        <w:t>
Сот қаулысы мен шешімін тану және орындау</w:t>
      </w:r>
    </w:p>
    <w:p>
      <w:pPr>
        <w:spacing w:after="0"/>
        <w:ind w:left="0"/>
        <w:jc w:val="both"/>
      </w:pPr>
      <w:r>
        <w:rPr>
          <w:rFonts w:ascii="Times New Roman"/>
          <w:b w:val="false"/>
          <w:i w:val="false"/>
          <w:color w:val="000000"/>
          <w:sz w:val="28"/>
        </w:rPr>
        <w:t>      1. Сұрау салынатын Тарап өз аумағында сұрау салушы Тараптың соттары шығарған және заңды күшіне енген мынадай қаулы мен шешімді:</w:t>
      </w:r>
      <w:r>
        <w:br/>
      </w:r>
      <w:r>
        <w:rPr>
          <w:rFonts w:ascii="Times New Roman"/>
          <w:b w:val="false"/>
          <w:i w:val="false"/>
          <w:color w:val="000000"/>
          <w:sz w:val="28"/>
        </w:rPr>
        <w:t>
      i) осы Келісімде көзделгендей, азаматтық істер бойынша қаулы мен шешімді; немесе</w:t>
      </w:r>
      <w:r>
        <w:br/>
      </w:r>
      <w:r>
        <w:rPr>
          <w:rFonts w:ascii="Times New Roman"/>
          <w:b w:val="false"/>
          <w:i w:val="false"/>
          <w:color w:val="000000"/>
          <w:sz w:val="28"/>
        </w:rPr>
        <w:t>
      ii) қылмыстық немесе әкімшілік істер бойынша шешімдер бойынша меншікке қатысты шешімді таниды және орындайды.</w:t>
      </w:r>
      <w:r>
        <w:br/>
      </w:r>
      <w:r>
        <w:rPr>
          <w:rFonts w:ascii="Times New Roman"/>
          <w:b w:val="false"/>
          <w:i w:val="false"/>
          <w:color w:val="000000"/>
          <w:sz w:val="28"/>
        </w:rPr>
        <w:t>
      2. Осы Келісім аумағында оларды тану мен орындау сұралатын Тараптың ұлттық заңнамасында рұқсат етілген мән-жайлар бойынша сот қаулылары мен шешімдерінің танылуына және орындалуына кедергі келтірмейді.</w:t>
      </w:r>
    </w:p>
    <w:p>
      <w:pPr>
        <w:spacing w:after="0"/>
        <w:ind w:left="0"/>
        <w:jc w:val="left"/>
      </w:pPr>
      <w:r>
        <w:rPr>
          <w:rFonts w:ascii="Times New Roman"/>
          <w:b/>
          <w:i w:val="false"/>
          <w:color w:val="000000"/>
        </w:rPr>
        <w:t xml:space="preserve"> 25-бап</w:t>
      </w:r>
      <w:r>
        <w:br/>
      </w:r>
      <w:r>
        <w:rPr>
          <w:rFonts w:ascii="Times New Roman"/>
          <w:b/>
          <w:i w:val="false"/>
          <w:color w:val="000000"/>
        </w:rPr>
        <w:t>
Сот қаулысы мен шешімін тану және орындау шарттары</w:t>
      </w:r>
    </w:p>
    <w:p>
      <w:pPr>
        <w:spacing w:after="0"/>
        <w:ind w:left="0"/>
        <w:jc w:val="both"/>
      </w:pPr>
      <w:r>
        <w:rPr>
          <w:rFonts w:ascii="Times New Roman"/>
          <w:b w:val="false"/>
          <w:i w:val="false"/>
          <w:color w:val="000000"/>
          <w:sz w:val="28"/>
        </w:rPr>
        <w:t>      Осы Келісімнің 24-бабында көзделген сот қаулысы мен шешімі мынадай шарттар сақталған жағдайда:</w:t>
      </w:r>
      <w:r>
        <w:br/>
      </w:r>
      <w:r>
        <w:rPr>
          <w:rFonts w:ascii="Times New Roman"/>
          <w:b w:val="false"/>
          <w:i w:val="false"/>
          <w:color w:val="000000"/>
          <w:sz w:val="28"/>
        </w:rPr>
        <w:t>
      i) іс сұрау салынатын Тараптың ұлттық заңнамасы бойынша сұрау салынатын Тарап соттарының айрықша юрисдикциясына жатпаса;</w:t>
      </w:r>
      <w:r>
        <w:br/>
      </w:r>
      <w:r>
        <w:rPr>
          <w:rFonts w:ascii="Times New Roman"/>
          <w:b w:val="false"/>
          <w:i w:val="false"/>
          <w:color w:val="000000"/>
          <w:sz w:val="28"/>
        </w:rPr>
        <w:t>
      ii) даудың тараптары немесе олардың заңды өкілдері тиісті түрде шақырылған болса немесе сұрау салушы Тараптың ұлттық заңнамасына сәйкес жоқ деп жарияланса;</w:t>
      </w:r>
      <w:r>
        <w:br/>
      </w:r>
      <w:r>
        <w:rPr>
          <w:rFonts w:ascii="Times New Roman"/>
          <w:b w:val="false"/>
          <w:i w:val="false"/>
          <w:color w:val="000000"/>
          <w:sz w:val="28"/>
        </w:rPr>
        <w:t>
      iii) сот қаулысы мен шешімі заңды күшіне енген болса және оларды орындаудың ескіру мерзімдері сұрау салушы Тараптың ұлттық заңнамасына сәйкес әлі өте қоймаған болса;</w:t>
      </w:r>
      <w:r>
        <w:br/>
      </w:r>
      <w:r>
        <w:rPr>
          <w:rFonts w:ascii="Times New Roman"/>
          <w:b w:val="false"/>
          <w:i w:val="false"/>
          <w:color w:val="000000"/>
          <w:sz w:val="28"/>
        </w:rPr>
        <w:t>
      iv) тану және орындау туралы өтінішті берген кезде сұрау салынатын Тарапта сол бір нысана бойынша заңды күшіне енген қаулы мен шешім жоқ болса немесе үшінші мемлекет сотының қаулысы мен шешімін сұрау салынатын Тараптың соты орындау үшін таныған болса не сұрау салынатын Тараптың соты сол бір іс бойынша тіркеген немесе тыңдау тағайындаған болса;</w:t>
      </w:r>
      <w:r>
        <w:br/>
      </w:r>
      <w:r>
        <w:rPr>
          <w:rFonts w:ascii="Times New Roman"/>
          <w:b w:val="false"/>
          <w:i w:val="false"/>
          <w:color w:val="000000"/>
          <w:sz w:val="28"/>
        </w:rPr>
        <w:t>
      v) сот қаулысын және шешімін тану мен орындау және мұндай шешім мен қаулыны тану мен орындаудың салдары сұрау салынатын Тараптың ұлттық заңнамасының негізгі қағидаттарына және қоғамдық тәртібіне қайшы келмейтін болса, танылады және орындалады.</w:t>
      </w:r>
    </w:p>
    <w:p>
      <w:pPr>
        <w:spacing w:after="0"/>
        <w:ind w:left="0"/>
        <w:jc w:val="left"/>
      </w:pPr>
      <w:r>
        <w:rPr>
          <w:rFonts w:ascii="Times New Roman"/>
          <w:b/>
          <w:i w:val="false"/>
          <w:color w:val="000000"/>
        </w:rPr>
        <w:t xml:space="preserve"> 26-бап</w:t>
      </w:r>
      <w:r>
        <w:br/>
      </w:r>
      <w:r>
        <w:rPr>
          <w:rFonts w:ascii="Times New Roman"/>
          <w:b/>
          <w:i w:val="false"/>
          <w:color w:val="000000"/>
        </w:rPr>
        <w:t>
Сот қаулысы мен шешімін тану және орындау туралы өтінішхат</w:t>
      </w:r>
    </w:p>
    <w:p>
      <w:pPr>
        <w:spacing w:after="0"/>
        <w:ind w:left="0"/>
        <w:jc w:val="both"/>
      </w:pPr>
      <w:r>
        <w:rPr>
          <w:rFonts w:ascii="Times New Roman"/>
          <w:b w:val="false"/>
          <w:i w:val="false"/>
          <w:color w:val="000000"/>
          <w:sz w:val="28"/>
        </w:rPr>
        <w:t>      1. Сот қаулысы мен шешімін тану және орындау туралы өтінішхат орталық органдар арқылы мүдделі тұлғаға немесе оның заңды өкіліне немесе сұрау салынатын Тараптың ұлттық заңнамасына сәйкес сұрау салынатын Тараптың құзыретті органына тікелей жіберілуге тиіс.</w:t>
      </w:r>
      <w:r>
        <w:br/>
      </w:r>
      <w:r>
        <w:rPr>
          <w:rFonts w:ascii="Times New Roman"/>
          <w:b w:val="false"/>
          <w:i w:val="false"/>
          <w:color w:val="000000"/>
          <w:sz w:val="28"/>
        </w:rPr>
        <w:t>
      2. Осы Келісімнің 8-бабына қосымша сот қаулысы мен шешімін тану және орындау туралы өтінішхатта мынадай құжаттар:</w:t>
      </w:r>
      <w:r>
        <w:br/>
      </w:r>
      <w:r>
        <w:rPr>
          <w:rFonts w:ascii="Times New Roman"/>
          <w:b w:val="false"/>
          <w:i w:val="false"/>
          <w:color w:val="000000"/>
          <w:sz w:val="28"/>
        </w:rPr>
        <w:t>
      i) заңды күшіне енген сот қаулысы мен шешімінің нотариат растаған немесе тиісінше куәландырылған көшірмесі;</w:t>
      </w:r>
      <w:r>
        <w:br/>
      </w:r>
      <w:r>
        <w:rPr>
          <w:rFonts w:ascii="Times New Roman"/>
          <w:b w:val="false"/>
          <w:i w:val="false"/>
          <w:color w:val="000000"/>
          <w:sz w:val="28"/>
        </w:rPr>
        <w:t>
      ii) осы қаулы мен шешімнің заңды күшіне енгенін куәландыратын ресми құжаттар және олардың орындалуы туралы ақпарат;</w:t>
      </w:r>
      <w:r>
        <w:br/>
      </w:r>
      <w:r>
        <w:rPr>
          <w:rFonts w:ascii="Times New Roman"/>
          <w:b w:val="false"/>
          <w:i w:val="false"/>
          <w:color w:val="000000"/>
          <w:sz w:val="28"/>
        </w:rPr>
        <w:t>
      iii) қаулы мен шешімнің тапсырылғанын растайтын құжаттар немесе осындай күші бар басқа да құжаттар;</w:t>
      </w:r>
      <w:r>
        <w:br/>
      </w:r>
      <w:r>
        <w:rPr>
          <w:rFonts w:ascii="Times New Roman"/>
          <w:b w:val="false"/>
          <w:i w:val="false"/>
          <w:color w:val="000000"/>
          <w:sz w:val="28"/>
        </w:rPr>
        <w:t>
      iv) егер шешім мен қаулының өзінде жауапкердің ресми шақырылғаны анық болмаса, сырттай қаулы мен шешім қабылдаған сотқа жауапкердің шақырылғанын растайтын құжаттар;</w:t>
      </w:r>
      <w:r>
        <w:br/>
      </w:r>
      <w:r>
        <w:rPr>
          <w:rFonts w:ascii="Times New Roman"/>
          <w:b w:val="false"/>
          <w:i w:val="false"/>
          <w:color w:val="000000"/>
          <w:sz w:val="28"/>
        </w:rPr>
        <w:t>
      v) сұрау салынатын Тараптың ұлттық заңнамасы бойынша талап етілетін өзге де құжаттар қамтылуға тиіс.</w:t>
      </w:r>
    </w:p>
    <w:p>
      <w:pPr>
        <w:spacing w:after="0"/>
        <w:ind w:left="0"/>
        <w:jc w:val="left"/>
      </w:pPr>
      <w:r>
        <w:rPr>
          <w:rFonts w:ascii="Times New Roman"/>
          <w:b/>
          <w:i w:val="false"/>
          <w:color w:val="000000"/>
        </w:rPr>
        <w:t xml:space="preserve"> 27-бап</w:t>
      </w:r>
      <w:r>
        <w:br/>
      </w:r>
      <w:r>
        <w:rPr>
          <w:rFonts w:ascii="Times New Roman"/>
          <w:b/>
          <w:i w:val="false"/>
          <w:color w:val="000000"/>
        </w:rPr>
        <w:t>
Сот қаулысы мен шешімін тану және орындау рәсімдері</w:t>
      </w:r>
    </w:p>
    <w:p>
      <w:pPr>
        <w:spacing w:after="0"/>
        <w:ind w:left="0"/>
        <w:jc w:val="both"/>
      </w:pPr>
      <w:r>
        <w:rPr>
          <w:rFonts w:ascii="Times New Roman"/>
          <w:b w:val="false"/>
          <w:i w:val="false"/>
          <w:color w:val="000000"/>
          <w:sz w:val="28"/>
        </w:rPr>
        <w:t>      1. Сот қаулысы мен шешімін тану және орындау рәсімдері сұрау салынатын Тараптың ұлттық заңнамасына сәйкес жүзеге асырылады.</w:t>
      </w:r>
      <w:r>
        <w:br/>
      </w:r>
      <w:r>
        <w:rPr>
          <w:rFonts w:ascii="Times New Roman"/>
          <w:b w:val="false"/>
          <w:i w:val="false"/>
          <w:color w:val="000000"/>
          <w:sz w:val="28"/>
        </w:rPr>
        <w:t>
      2. Сұрау салынатын Тараптың құзыретті органдары орындау үшін танылатын сот қаулысы мен шешімінің мәні мен мазмұнын қайта қарамайды.</w:t>
      </w:r>
      <w:r>
        <w:br/>
      </w:r>
      <w:r>
        <w:rPr>
          <w:rFonts w:ascii="Times New Roman"/>
          <w:b w:val="false"/>
          <w:i w:val="false"/>
          <w:color w:val="000000"/>
          <w:sz w:val="28"/>
        </w:rPr>
        <w:t>
      3. Сұрау салушы Тараптың құзыретті органы өзінің орталық органы арқылы сот қаулысы мен шешімін тануды және орындауды кейінге қалдыруды немесе тоқтатуды сұрауы мүмкін. Мұндай жағдайларда сұрау салынатын Тараптың тиісті құзыретті органы жоғарыда көрсетілген қаулыны немесе шешімді тануды және орындауды кейінге қалдыруға немесе тоқтатуға тиіс.</w:t>
      </w:r>
    </w:p>
    <w:p>
      <w:pPr>
        <w:spacing w:after="0"/>
        <w:ind w:left="0"/>
        <w:jc w:val="left"/>
      </w:pPr>
      <w:r>
        <w:rPr>
          <w:rFonts w:ascii="Times New Roman"/>
          <w:b/>
          <w:i w:val="false"/>
          <w:color w:val="000000"/>
        </w:rPr>
        <w:t xml:space="preserve"> 28-бап</w:t>
      </w:r>
      <w:r>
        <w:br/>
      </w:r>
      <w:r>
        <w:rPr>
          <w:rFonts w:ascii="Times New Roman"/>
          <w:b/>
          <w:i w:val="false"/>
          <w:color w:val="000000"/>
        </w:rPr>
        <w:t>
Сот қаулысы мен шешімін танудың және орындаудың салдары</w:t>
      </w:r>
    </w:p>
    <w:p>
      <w:pPr>
        <w:spacing w:after="0"/>
        <w:ind w:left="0"/>
        <w:jc w:val="both"/>
      </w:pPr>
      <w:r>
        <w:rPr>
          <w:rFonts w:ascii="Times New Roman"/>
          <w:b w:val="false"/>
          <w:i w:val="false"/>
          <w:color w:val="000000"/>
          <w:sz w:val="28"/>
        </w:rPr>
        <w:t>      Бір Тарап сотының екінші Тарап сотының орындауы үшін танылған қаулысы мен шешімінің екінші Тарап сотының қаулысы мен шешімі сияқты заңды күші болады.</w:t>
      </w:r>
    </w:p>
    <w:p>
      <w:pPr>
        <w:spacing w:after="0"/>
        <w:ind w:left="0"/>
        <w:jc w:val="left"/>
      </w:pPr>
      <w:r>
        <w:rPr>
          <w:rFonts w:ascii="Times New Roman"/>
          <w:b/>
          <w:i w:val="false"/>
          <w:color w:val="000000"/>
        </w:rPr>
        <w:t xml:space="preserve"> 29-бап</w:t>
      </w:r>
      <w:r>
        <w:br/>
      </w:r>
      <w:r>
        <w:rPr>
          <w:rFonts w:ascii="Times New Roman"/>
          <w:b/>
          <w:i w:val="false"/>
          <w:color w:val="000000"/>
        </w:rPr>
        <w:t>
Төрелік шешімдерді тану және орындау</w:t>
      </w:r>
    </w:p>
    <w:p>
      <w:pPr>
        <w:spacing w:after="0"/>
        <w:ind w:left="0"/>
        <w:jc w:val="both"/>
      </w:pPr>
      <w:r>
        <w:rPr>
          <w:rFonts w:ascii="Times New Roman"/>
          <w:b w:val="false"/>
          <w:i w:val="false"/>
          <w:color w:val="000000"/>
          <w:sz w:val="28"/>
        </w:rPr>
        <w:t>      Әрбір Тарап екінші Тараптың аумағында шығарылған төрелік шешімді, 1958 жылғы 10 маусымда Нью-Йоркте жасалған Шетелдік төрелік шешімдерді тану және іске асыру туралы конвенцияға сәйкес немесе Конвенция қолданылмайтын болып табылса, сұрау салынатын Тараптың ұлттық заңнамасына сәйкес таниды және орындайды.</w:t>
      </w:r>
    </w:p>
    <w:p>
      <w:pPr>
        <w:spacing w:after="0"/>
        <w:ind w:left="0"/>
        <w:jc w:val="left"/>
      </w:pPr>
      <w:r>
        <w:rPr>
          <w:rFonts w:ascii="Times New Roman"/>
          <w:b/>
          <w:i w:val="false"/>
          <w:color w:val="000000"/>
        </w:rPr>
        <w:t xml:space="preserve"> VI ТАРАУ</w:t>
      </w:r>
      <w:r>
        <w:br/>
      </w:r>
      <w:r>
        <w:rPr>
          <w:rFonts w:ascii="Times New Roman"/>
          <w:b/>
          <w:i w:val="false"/>
          <w:color w:val="000000"/>
        </w:rPr>
        <w:t>
БАСҚА ДА ЕРЕЖЕЛЕР 30-бап</w:t>
      </w:r>
      <w:r>
        <w:br/>
      </w:r>
      <w:r>
        <w:rPr>
          <w:rFonts w:ascii="Times New Roman"/>
          <w:b/>
          <w:i w:val="false"/>
          <w:color w:val="000000"/>
        </w:rPr>
        <w:t>
Басқа да халықаралық шарттармен үйлесімдігі</w:t>
      </w:r>
    </w:p>
    <w:p>
      <w:pPr>
        <w:spacing w:after="0"/>
        <w:ind w:left="0"/>
        <w:jc w:val="both"/>
      </w:pPr>
      <w:r>
        <w:rPr>
          <w:rFonts w:ascii="Times New Roman"/>
          <w:b w:val="false"/>
          <w:i w:val="false"/>
          <w:color w:val="000000"/>
          <w:sz w:val="28"/>
        </w:rPr>
        <w:t>      Осы Келісім екі Тарап қатысушылары болып табылатын басқа да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31-бап</w:t>
      </w:r>
      <w:r>
        <w:br/>
      </w:r>
      <w:r>
        <w:rPr>
          <w:rFonts w:ascii="Times New Roman"/>
          <w:b/>
          <w:i w:val="false"/>
          <w:color w:val="000000"/>
        </w:rPr>
        <w:t>
Келіспеушіліктерді реттеу</w:t>
      </w:r>
    </w:p>
    <w:p>
      <w:pPr>
        <w:spacing w:after="0"/>
        <w:ind w:left="0"/>
        <w:jc w:val="both"/>
      </w:pPr>
      <w:r>
        <w:rPr>
          <w:rFonts w:ascii="Times New Roman"/>
          <w:b w:val="false"/>
          <w:i w:val="false"/>
          <w:color w:val="000000"/>
          <w:sz w:val="28"/>
        </w:rPr>
        <w:t>      Осы Келісімді түсіндіруден, қолданудан және іске асырудан туындайтын немесе олармен байланысты кез келген келіспеушіліктер Тараптардың орталық органдары арасында достық консультациялар арқылы шешіледі.</w:t>
      </w:r>
    </w:p>
    <w:p>
      <w:pPr>
        <w:spacing w:after="0"/>
        <w:ind w:left="0"/>
        <w:jc w:val="left"/>
      </w:pPr>
      <w:r>
        <w:rPr>
          <w:rFonts w:ascii="Times New Roman"/>
          <w:b/>
          <w:i w:val="false"/>
          <w:color w:val="000000"/>
        </w:rPr>
        <w:t xml:space="preserve"> 32-бап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Тараптар осы Келісімді іске асыру мәселелері бойынша ынтымақтастықтың қолданыстағы тетіктері шеңберінде пікір алмасуды қамтамасыз етеді.</w:t>
      </w:r>
      <w:r>
        <w:br/>
      </w:r>
      <w:r>
        <w:rPr>
          <w:rFonts w:ascii="Times New Roman"/>
          <w:b w:val="false"/>
          <w:i w:val="false"/>
          <w:color w:val="000000"/>
          <w:sz w:val="28"/>
        </w:rPr>
        <w:t>
      2. Осы Келісімнің іске асырылуын шолу мен бағалауды қажет болғанда Тараптар жүзеге асырады.</w:t>
      </w:r>
    </w:p>
    <w:p>
      <w:pPr>
        <w:spacing w:after="0"/>
        <w:ind w:left="0"/>
        <w:jc w:val="left"/>
      </w:pPr>
      <w:r>
        <w:rPr>
          <w:rFonts w:ascii="Times New Roman"/>
          <w:b/>
          <w:i w:val="false"/>
          <w:color w:val="000000"/>
        </w:rPr>
        <w:t xml:space="preserve"> 33-бап</w:t>
      </w:r>
      <w:r>
        <w:br/>
      </w:r>
      <w:r>
        <w:rPr>
          <w:rFonts w:ascii="Times New Roman"/>
          <w:b/>
          <w:i w:val="false"/>
          <w:color w:val="000000"/>
        </w:rPr>
        <w:t>
Ратификациялау және күшіне енуі</w:t>
      </w:r>
    </w:p>
    <w:p>
      <w:pPr>
        <w:spacing w:after="0"/>
        <w:ind w:left="0"/>
        <w:jc w:val="both"/>
      </w:pPr>
      <w:r>
        <w:rPr>
          <w:rFonts w:ascii="Times New Roman"/>
          <w:b w:val="false"/>
          <w:i w:val="false"/>
          <w:color w:val="000000"/>
          <w:sz w:val="28"/>
        </w:rPr>
        <w:t>      1. Осы Келісім Тараптардың ұлттық заңнамасына сәйкес ратификациялауға жатады. Осы Келісім Тараптар арасында ратификациялау грамоталарымен алмасқан күннен бастап отызыншы (30) күні күшіне енеді.</w:t>
      </w:r>
      <w:r>
        <w:br/>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3. Осы Келісімді кез келген Тарап өзінің оның қолданылуын тоқтату ниеті туралы екінші Тарапқа дипломатиялық арналар арқылы жазбаша хабарлама жіберу арқылы тоқтатады. Мұндай тоқтату хабарламаны алған күннен бастап алты (6) айдан кейін күшіне енеді.</w:t>
      </w:r>
      <w:r>
        <w:br/>
      </w:r>
      <w:r>
        <w:rPr>
          <w:rFonts w:ascii="Times New Roman"/>
          <w:b w:val="false"/>
          <w:i w:val="false"/>
          <w:color w:val="000000"/>
          <w:sz w:val="28"/>
        </w:rPr>
        <w:t>
      4. Осы Келісімнің қолданылуы тоқтатылған жағдайда, осы Келісімнің қолданылуы тоқтатылғанға дейін алынған азаматтық істер бойынша өзара құқықтық көмек туралы кез келген өтініштер осы Келісімге сәйкес орындалады.</w:t>
      </w:r>
    </w:p>
    <w:p>
      <w:pPr>
        <w:spacing w:after="0"/>
        <w:ind w:left="0"/>
        <w:jc w:val="left"/>
      </w:pPr>
      <w:r>
        <w:rPr>
          <w:rFonts w:ascii="Times New Roman"/>
          <w:b/>
          <w:i w:val="false"/>
          <w:color w:val="000000"/>
        </w:rPr>
        <w:t xml:space="preserve"> 34-бап</w:t>
      </w:r>
      <w:r>
        <w:br/>
      </w:r>
      <w:r>
        <w:rPr>
          <w:rFonts w:ascii="Times New Roman"/>
          <w:b/>
          <w:i w:val="false"/>
          <w:color w:val="000000"/>
        </w:rPr>
        <w:t>
Толықтырулар мен өзгерістер</w:t>
      </w:r>
    </w:p>
    <w:p>
      <w:pPr>
        <w:spacing w:after="0"/>
        <w:ind w:left="0"/>
        <w:jc w:val="both"/>
      </w:pPr>
      <w:r>
        <w:rPr>
          <w:rFonts w:ascii="Times New Roman"/>
          <w:b w:val="false"/>
          <w:i w:val="false"/>
          <w:color w:val="000000"/>
          <w:sz w:val="28"/>
        </w:rPr>
        <w:t>      Осы Келісім Тараптардың жазбаша келісімі бойынша толықтырылуы немесе өзгертілуі мүмкін.</w:t>
      </w:r>
      <w:r>
        <w:br/>
      </w:r>
      <w:r>
        <w:rPr>
          <w:rFonts w:ascii="Times New Roman"/>
          <w:b w:val="false"/>
          <w:i w:val="false"/>
          <w:color w:val="000000"/>
          <w:sz w:val="28"/>
        </w:rPr>
        <w:t>
      Толықтырулар мен өзгерістер осы Келісімнің ажырамас бөлігі болып табылады және ратификациялауға жататын және осы Келісімнің 33-бабында көзделген талаптарға сәйкес күшіне енетін хаттама түрінде ресімделеді.</w:t>
      </w:r>
    </w:p>
    <w:p>
      <w:pPr>
        <w:spacing w:after="0"/>
        <w:ind w:left="0"/>
        <w:jc w:val="left"/>
      </w:pPr>
      <w:r>
        <w:rPr>
          <w:rFonts w:ascii="Times New Roman"/>
          <w:b/>
          <w:i w:val="false"/>
          <w:color w:val="000000"/>
        </w:rPr>
        <w:t xml:space="preserve"> 35-бап</w:t>
      </w:r>
      <w:r>
        <w:br/>
      </w:r>
      <w:r>
        <w:rPr>
          <w:rFonts w:ascii="Times New Roman"/>
          <w:b/>
          <w:i w:val="false"/>
          <w:color w:val="000000"/>
        </w:rPr>
        <w:t>
Қорытынды ереже</w:t>
      </w:r>
    </w:p>
    <w:p>
      <w:pPr>
        <w:spacing w:after="0"/>
        <w:ind w:left="0"/>
        <w:jc w:val="both"/>
      </w:pPr>
      <w:r>
        <w:rPr>
          <w:rFonts w:ascii="Times New Roman"/>
          <w:b w:val="false"/>
          <w:i w:val="false"/>
          <w:color w:val="000000"/>
          <w:sz w:val="28"/>
        </w:rPr>
        <w:t>      Осы Келісімде көзделмеген өзара құқықтық көмек көрсету туралы өтініш сұрау салынатын Тараптың ұлттық заңнамасына сәйкес орындалуы мүмкін.</w:t>
      </w:r>
      <w:r>
        <w:br/>
      </w:r>
      <w:r>
        <w:rPr>
          <w:rFonts w:ascii="Times New Roman"/>
          <w:b w:val="false"/>
          <w:i w:val="false"/>
          <w:color w:val="000000"/>
          <w:sz w:val="28"/>
        </w:rPr>
        <w:t>
      2011 жылғы 31 қазанда Ханой қаласында орыс, вьетнам және ағылшын тілдерінде екі данада жасалды, әрі барлық мәтіндердің күші бірдей. Түсіндіру кезінде дау немесе келіспеушілік туындаған жағдайда ағылшын тіліндегі мәтін басым болады.</w:t>
      </w:r>
      <w:r>
        <w:br/>
      </w:r>
      <w:r>
        <w:rPr>
          <w:rFonts w:ascii="Times New Roman"/>
          <w:b w:val="false"/>
          <w:i w:val="false"/>
          <w:color w:val="000000"/>
          <w:sz w:val="28"/>
        </w:rPr>
        <w:t>
      Осыны куәландыру үшін тиісінше уәкілеттік берілген төменде қол қоюшылар осы Келісімге қол қойды.</w:t>
      </w:r>
    </w:p>
    <w:p>
      <w:pPr>
        <w:spacing w:after="0"/>
        <w:ind w:left="0"/>
        <w:jc w:val="both"/>
      </w:pPr>
      <w:r>
        <w:rPr>
          <w:rFonts w:ascii="Times New Roman"/>
          <w:b w:val="false"/>
          <w:i/>
          <w:color w:val="000000"/>
          <w:sz w:val="28"/>
        </w:rPr>
        <w:t>      Қазақстан Республикасы           Вьетнам Социалистік</w:t>
      </w:r>
      <w:r>
        <w:br/>
      </w:r>
      <w:r>
        <w:rPr>
          <w:rFonts w:ascii="Times New Roman"/>
          <w:b w:val="false"/>
          <w:i w:val="false"/>
          <w:color w:val="000000"/>
          <w:sz w:val="28"/>
        </w:rPr>
        <w:t>
</w:t>
      </w:r>
      <w:r>
        <w:rPr>
          <w:rFonts w:ascii="Times New Roman"/>
          <w:b w:val="false"/>
          <w:i/>
          <w:color w:val="000000"/>
          <w:sz w:val="28"/>
        </w:rPr>
        <w:t>              үшін                      Республикасы үшін</w:t>
      </w:r>
    </w:p>
    <w:p>
      <w:pPr>
        <w:spacing w:after="0"/>
        <w:ind w:left="0"/>
        <w:jc w:val="both"/>
      </w:pPr>
      <w:r>
        <w:rPr>
          <w:rFonts w:ascii="Times New Roman"/>
          <w:b w:val="false"/>
          <w:i w:val="false"/>
          <w:color w:val="000000"/>
          <w:sz w:val="28"/>
        </w:rPr>
        <w:t>      2011 жылғы 31 қазанда Ханой қаласында жасалған Қазақстан Республикасы мен Вьетнам Социалистік Республикасы арасындағы азаматтық істер бойынша өзара құқықтық көмек туралы келісімнің бұл көшірмесінің дәлдігін куәландырамын.</w:t>
      </w:r>
    </w:p>
    <w:p>
      <w:pPr>
        <w:spacing w:after="0"/>
        <w:ind w:left="0"/>
        <w:jc w:val="both"/>
      </w:pPr>
      <w:r>
        <w:rPr>
          <w:rFonts w:ascii="Times New Roman"/>
          <w:b/>
          <w:i w:val="false"/>
          <w:color w:val="000000"/>
          <w:sz w:val="28"/>
        </w:rPr>
        <w:t>      Қазақстан Республикасының</w:t>
      </w:r>
      <w:r>
        <w:br/>
      </w:r>
      <w:r>
        <w:rPr>
          <w:rFonts w:ascii="Times New Roman"/>
          <w:b w:val="false"/>
          <w:i w:val="false"/>
          <w:color w:val="000000"/>
          <w:sz w:val="28"/>
        </w:rPr>
        <w:t>
</w:t>
      </w:r>
      <w:r>
        <w:rPr>
          <w:rFonts w:ascii="Times New Roman"/>
          <w:b/>
          <w:i w:val="false"/>
          <w:color w:val="000000"/>
          <w:sz w:val="28"/>
        </w:rPr>
        <w:t>      Әділет министрлігі</w:t>
      </w:r>
      <w:r>
        <w:br/>
      </w:r>
      <w:r>
        <w:rPr>
          <w:rFonts w:ascii="Times New Roman"/>
          <w:b w:val="false"/>
          <w:i w:val="false"/>
          <w:color w:val="000000"/>
          <w:sz w:val="28"/>
        </w:rPr>
        <w:t>
</w:t>
      </w:r>
      <w:r>
        <w:rPr>
          <w:rFonts w:ascii="Times New Roman"/>
          <w:b/>
          <w:i w:val="false"/>
          <w:color w:val="000000"/>
          <w:sz w:val="28"/>
        </w:rPr>
        <w:t>      Халықаралық шарттарды</w:t>
      </w:r>
      <w:r>
        <w:br/>
      </w:r>
      <w:r>
        <w:rPr>
          <w:rFonts w:ascii="Times New Roman"/>
          <w:b w:val="false"/>
          <w:i w:val="false"/>
          <w:color w:val="000000"/>
          <w:sz w:val="28"/>
        </w:rPr>
        <w:t>
</w:t>
      </w:r>
      <w:r>
        <w:rPr>
          <w:rFonts w:ascii="Times New Roman"/>
          <w:b/>
          <w:i w:val="false"/>
          <w:color w:val="000000"/>
          <w:sz w:val="28"/>
        </w:rPr>
        <w:t>      сараптау департаментінің</w:t>
      </w:r>
      <w:r>
        <w:br/>
      </w:r>
      <w:r>
        <w:rPr>
          <w:rFonts w:ascii="Times New Roman"/>
          <w:b w:val="false"/>
          <w:i w:val="false"/>
          <w:color w:val="000000"/>
          <w:sz w:val="28"/>
        </w:rPr>
        <w:t>
</w:t>
      </w:r>
      <w:r>
        <w:rPr>
          <w:rFonts w:ascii="Times New Roman"/>
          <w:b/>
          <w:i w:val="false"/>
          <w:color w:val="000000"/>
          <w:sz w:val="28"/>
        </w:rPr>
        <w:t>      Директор міндетін атқарушы            Д. Бакиров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