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00c1" w14:textId="cbd0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жастар саясаты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25 желтоқсандағы № 1393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Республикасындағы мемлекеттік жастар саясаты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Республикасындағы мемлекеттік жастар саясаты туралы</w:t>
      </w:r>
    </w:p>
    <w:p>
      <w:pPr>
        <w:spacing w:after="0"/>
        <w:ind w:left="0"/>
        <w:jc w:val="both"/>
      </w:pPr>
      <w:r>
        <w:rPr>
          <w:rFonts w:ascii="Times New Roman"/>
          <w:b w:val="false"/>
          <w:i w:val="false"/>
          <w:color w:val="000000"/>
          <w:sz w:val="28"/>
        </w:rPr>
        <w:t>      Осы Заң Қазақстан Республикасында мемлекеттік жастар саясатын қалыптастыру мен iске асырудың құқықтық негіздерiн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жастар – Қазақстан Республикасының он төрт жастан жиырма тоғыз жасқа дейiнгi азаматтары;</w:t>
      </w:r>
      <w:r>
        <w:br/>
      </w:r>
      <w:r>
        <w:rPr>
          <w:rFonts w:ascii="Times New Roman"/>
          <w:b w:val="false"/>
          <w:i w:val="false"/>
          <w:color w:val="000000"/>
          <w:sz w:val="28"/>
        </w:rPr>
        <w:t>
      2) жас отбасы – ерлi-зайыптылардың екеуi де жиырма тоғыз жасқа толмаған отбасы не баланы (балаларды) ата-аналарының жиырма тоғыз жасқа толмаған бiреуi тәрбиелеп отырған толық емес отбасы;</w:t>
      </w:r>
      <w:r>
        <w:br/>
      </w:r>
      <w:r>
        <w:rPr>
          <w:rFonts w:ascii="Times New Roman"/>
          <w:b w:val="false"/>
          <w:i w:val="false"/>
          <w:color w:val="000000"/>
          <w:sz w:val="28"/>
        </w:rPr>
        <w:t>
      3) жас маман – жиырма тоғыз жасқа толмаған, техникалық және кәсіптік, орта білімнен кейінгі, жоғары және жоғары оқу орнынан кейінгі білім беру ұйымдарында оқу бітірген және көрсетілген білім беру ұйымдарын өзі бітірген күннен бастап білімі туралы құжатта көрсетілген мамандық және (немесе) ұқсас мамандық бойынша үш жылдан аспайтын уақыт жұмыс істеп жүрген Қазақстан Республикасының азаматы;</w:t>
      </w:r>
      <w:r>
        <w:br/>
      </w:r>
      <w:r>
        <w:rPr>
          <w:rFonts w:ascii="Times New Roman"/>
          <w:b w:val="false"/>
          <w:i w:val="false"/>
          <w:color w:val="000000"/>
          <w:sz w:val="28"/>
        </w:rPr>
        <w:t>
      4) мемлекеттiк жастар саясаты – мемлекет жүзеге асыратын және жастарды дамытуға бағытталған әлеуметтік-экономикалық, ұйымдық және құқықтық шаралар жүйесі;</w:t>
      </w:r>
      <w:r>
        <w:br/>
      </w:r>
      <w:r>
        <w:rPr>
          <w:rFonts w:ascii="Times New Roman"/>
          <w:b w:val="false"/>
          <w:i w:val="false"/>
          <w:color w:val="000000"/>
          <w:sz w:val="28"/>
        </w:rPr>
        <w:t>
      5) жастар саясаты мәселелері жөніндегі уәкілетті орган (бұдан әрі – уәкілетті орган) – берілген өкілеттіктер шегінде мемлекеттік жастар саясатын үйлестіруді және іске асыруды жүзеге асыратын орталық атқарушы орган;</w:t>
      </w:r>
      <w:r>
        <w:br/>
      </w:r>
      <w:r>
        <w:rPr>
          <w:rFonts w:ascii="Times New Roman"/>
          <w:b w:val="false"/>
          <w:i w:val="false"/>
          <w:color w:val="000000"/>
          <w:sz w:val="28"/>
        </w:rPr>
        <w:t>
      6) мемлекеттік жастар саясатының субъектілері – қызметі жастарды тәрбиелеу, оқыту және дамыту үшін қолайлы жағдайлар жасауға бағытталған мемлекеттік органдар, заңды тұлғалар және азаматтар, оның ішінде жастар;</w:t>
      </w:r>
      <w:r>
        <w:br/>
      </w:r>
      <w:r>
        <w:rPr>
          <w:rFonts w:ascii="Times New Roman"/>
          <w:b w:val="false"/>
          <w:i w:val="false"/>
          <w:color w:val="000000"/>
          <w:sz w:val="28"/>
        </w:rPr>
        <w:t>
      7) «Қазақстан жастары» ұлттық баяндамасы – орталық мемлекеттік және жергілікті атқарушы органдардың есептері, әлеуметтанушылық зерттеулердің нәтижелері, статистикалық деректер негізінде қалыптастырылатын және орталық және жергілікті деңгейде мемлекеттік жастар саясатын одан әрі жетілдіру жөніндегі ұсынымдарды қамтитын мемлекеттік жастар саясатының іске асырылу барысы туралы жыл сайынғы баяндама;</w:t>
      </w:r>
      <w:r>
        <w:br/>
      </w:r>
      <w:r>
        <w:rPr>
          <w:rFonts w:ascii="Times New Roman"/>
          <w:b w:val="false"/>
          <w:i w:val="false"/>
          <w:color w:val="000000"/>
          <w:sz w:val="28"/>
        </w:rPr>
        <w:t>
      8) Республикалық форум – өңірлік форумдарда сайланған жастардың уәкілетті өкілдерінің жыл сайынғы және жалпыұлттық деңгейде мемлекеттік органдар мен жастардың арасындағы өзара іс-қимылдың тиісті деңгейін қалыптастыру мақсатында өткізілетін форумы;</w:t>
      </w:r>
      <w:r>
        <w:br/>
      </w:r>
      <w:r>
        <w:rPr>
          <w:rFonts w:ascii="Times New Roman"/>
          <w:b w:val="false"/>
          <w:i w:val="false"/>
          <w:color w:val="000000"/>
          <w:sz w:val="28"/>
        </w:rPr>
        <w:t>
      9) Өңірлік форум – өңірлік деңгейде мемлекеттік органдар мен жастардың арасындағы өзара іс-қимылдың тиісті деңгейін қалыптастыру мақсатында өткізілетін жастардың уәкілетті өкілдерінің жыл сайынғы форумы;</w:t>
      </w:r>
      <w:r>
        <w:br/>
      </w:r>
      <w:r>
        <w:rPr>
          <w:rFonts w:ascii="Times New Roman"/>
          <w:b w:val="false"/>
          <w:i w:val="false"/>
          <w:color w:val="000000"/>
          <w:sz w:val="28"/>
        </w:rPr>
        <w:t>
      10) жастарға арналған әлеуметтік инфрақұрылым – мемлекеттік жастар саясатын іске асыру үшін қажетті объектілер (үйлер, құрылыстар, ғимараттар), сондай-ақ жас азаматтардың денсаулығын сақтау, оларға білім беру, оларды тәрбиелеу, әлеуметтік қызмет көрсету, физикалық, рухани және адамгершілік тұрғысынан дамыту, олардың жұмыспен қамтылуын және олардың қоғамдық қажеттіліктерін қанағаттандыру жөніндегі қызметті жүзеге асыратын мемлекеттік және өзге де ұйымдар жүйесі;</w:t>
      </w:r>
      <w:r>
        <w:br/>
      </w:r>
      <w:r>
        <w:rPr>
          <w:rFonts w:ascii="Times New Roman"/>
          <w:b w:val="false"/>
          <w:i w:val="false"/>
          <w:color w:val="000000"/>
          <w:sz w:val="28"/>
        </w:rPr>
        <w:t>
      11) ерікті қызмет – әлеуметтік маңызы бар қызметтер көрсетуге жастардың ерікті түрде қатысуының материалдық және өзге де пайда түсіру мақсатын көздемейтін, азаматтардың жеке тұлғасының өсуіне және дамуына ықпал ететін нысаны;</w:t>
      </w:r>
      <w:r>
        <w:br/>
      </w:r>
      <w:r>
        <w:rPr>
          <w:rFonts w:ascii="Times New Roman"/>
          <w:b w:val="false"/>
          <w:i w:val="false"/>
          <w:color w:val="000000"/>
          <w:sz w:val="28"/>
        </w:rPr>
        <w:t>
      12) «Дарын» мемлекеттік сыйлығы – талантты және дарынды жастарды қолдауға бағытталған Қазақстан Республикасы Үкіметінің сыйлығы.</w:t>
      </w:r>
    </w:p>
    <w:p>
      <w:pPr>
        <w:spacing w:after="0"/>
        <w:ind w:left="0"/>
        <w:jc w:val="both"/>
      </w:pPr>
      <w:r>
        <w:rPr>
          <w:rFonts w:ascii="Times New Roman"/>
          <w:b/>
          <w:i w:val="false"/>
          <w:color w:val="000000"/>
          <w:sz w:val="28"/>
        </w:rPr>
        <w:t>      2-бап. Қазақстан Республикасының мемлекеттік жастар</w:t>
      </w:r>
      <w:r>
        <w:br/>
      </w:r>
      <w:r>
        <w:rPr>
          <w:rFonts w:ascii="Times New Roman"/>
          <w:b w:val="false"/>
          <w:i w:val="false"/>
          <w:color w:val="000000"/>
          <w:sz w:val="28"/>
        </w:rPr>
        <w:t>
</w:t>
      </w:r>
      <w:r>
        <w:rPr>
          <w:rFonts w:ascii="Times New Roman"/>
          <w:b/>
          <w:i w:val="false"/>
          <w:color w:val="000000"/>
          <w:sz w:val="28"/>
        </w:rPr>
        <w:t>             саясаты саласындағы заңнамасы</w:t>
      </w:r>
    </w:p>
    <w:p>
      <w:pPr>
        <w:spacing w:after="0"/>
        <w:ind w:left="0"/>
        <w:jc w:val="both"/>
      </w:pPr>
      <w:r>
        <w:rPr>
          <w:rFonts w:ascii="Times New Roman"/>
          <w:b w:val="false"/>
          <w:i w:val="false"/>
          <w:color w:val="000000"/>
          <w:sz w:val="28"/>
        </w:rPr>
        <w:t>      1. Қазақстан Республикасының мемлекеттiк жастар саясаты саласындағы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p>
      <w:pPr>
        <w:spacing w:after="0"/>
        <w:ind w:left="0"/>
        <w:jc w:val="both"/>
      </w:pPr>
      <w:r>
        <w:rPr>
          <w:rFonts w:ascii="Times New Roman"/>
          <w:b/>
          <w:i w:val="false"/>
          <w:color w:val="000000"/>
          <w:sz w:val="28"/>
        </w:rPr>
        <w:t>      3-бап. Мемлекеттік жастар саясатының мақсаты, міндеттері</w:t>
      </w:r>
      <w:r>
        <w:br/>
      </w:r>
      <w:r>
        <w:rPr>
          <w:rFonts w:ascii="Times New Roman"/>
          <w:b w:val="false"/>
          <w:i w:val="false"/>
          <w:color w:val="000000"/>
          <w:sz w:val="28"/>
        </w:rPr>
        <w:t>
</w:t>
      </w:r>
      <w:r>
        <w:rPr>
          <w:rFonts w:ascii="Times New Roman"/>
          <w:b/>
          <w:i w:val="false"/>
          <w:color w:val="000000"/>
          <w:sz w:val="28"/>
        </w:rPr>
        <w:t>             және қағидаттары</w:t>
      </w:r>
    </w:p>
    <w:p>
      <w:pPr>
        <w:spacing w:after="0"/>
        <w:ind w:left="0"/>
        <w:jc w:val="both"/>
      </w:pPr>
      <w:r>
        <w:rPr>
          <w:rFonts w:ascii="Times New Roman"/>
          <w:b w:val="false"/>
          <w:i w:val="false"/>
          <w:color w:val="000000"/>
          <w:sz w:val="28"/>
        </w:rPr>
        <w:t>      1. Қазақстан Республикасындағы мемлекеттiк жастар саясатының мақсаты жастардың толыққанды рухани, мәдени, білім алып, кәсіптік және тәни дамуы, сәтті әлеуметтенуі үшін жағдайлар жасау және олардың әлеуетін елді одан әрі дамытуға бағыттау болып табылады.</w:t>
      </w:r>
      <w:r>
        <w:br/>
      </w:r>
      <w:r>
        <w:rPr>
          <w:rFonts w:ascii="Times New Roman"/>
          <w:b w:val="false"/>
          <w:i w:val="false"/>
          <w:color w:val="000000"/>
          <w:sz w:val="28"/>
        </w:rPr>
        <w:t>
      2. Қазақстан Республикасындағы мемлекеттiк жастар саясатының мiндеттерi:</w:t>
      </w:r>
      <w:r>
        <w:br/>
      </w:r>
      <w:r>
        <w:rPr>
          <w:rFonts w:ascii="Times New Roman"/>
          <w:b w:val="false"/>
          <w:i w:val="false"/>
          <w:color w:val="000000"/>
          <w:sz w:val="28"/>
        </w:rPr>
        <w:t>
      1) қолжетімді және сапалы білім беруді қамтамасыз ету;</w:t>
      </w:r>
      <w:r>
        <w:br/>
      </w:r>
      <w:r>
        <w:rPr>
          <w:rFonts w:ascii="Times New Roman"/>
          <w:b w:val="false"/>
          <w:i w:val="false"/>
          <w:color w:val="000000"/>
          <w:sz w:val="28"/>
        </w:rPr>
        <w:t>
      2) саламатты өмір салтын қалыптастыру;</w:t>
      </w:r>
      <w:r>
        <w:br/>
      </w:r>
      <w:r>
        <w:rPr>
          <w:rFonts w:ascii="Times New Roman"/>
          <w:b w:val="false"/>
          <w:i w:val="false"/>
          <w:color w:val="000000"/>
          <w:sz w:val="28"/>
        </w:rPr>
        <w:t>
      3) жастардың құқықтық мәдениетін жоғарылату;</w:t>
      </w:r>
      <w:r>
        <w:br/>
      </w:r>
      <w:r>
        <w:rPr>
          <w:rFonts w:ascii="Times New Roman"/>
          <w:b w:val="false"/>
          <w:i w:val="false"/>
          <w:color w:val="000000"/>
          <w:sz w:val="28"/>
        </w:rPr>
        <w:t>
      4) жастарды жұмысқа орналастыру үшін жағдайлар жасау;</w:t>
      </w:r>
      <w:r>
        <w:br/>
      </w:r>
      <w:r>
        <w:rPr>
          <w:rFonts w:ascii="Times New Roman"/>
          <w:b w:val="false"/>
          <w:i w:val="false"/>
          <w:color w:val="000000"/>
          <w:sz w:val="28"/>
        </w:rPr>
        <w:t>
      5) жастарға және жас отбасылар үшін қолжетімді тұрғын үй жүйесін дамыту;</w:t>
      </w:r>
      <w:r>
        <w:br/>
      </w:r>
      <w:r>
        <w:rPr>
          <w:rFonts w:ascii="Times New Roman"/>
          <w:b w:val="false"/>
          <w:i w:val="false"/>
          <w:color w:val="000000"/>
          <w:sz w:val="28"/>
        </w:rPr>
        <w:t>
      6) жастардың құқықтары мен заңды мүдделерін қорғау;</w:t>
      </w:r>
      <w:r>
        <w:br/>
      </w:r>
      <w:r>
        <w:rPr>
          <w:rFonts w:ascii="Times New Roman"/>
          <w:b w:val="false"/>
          <w:i w:val="false"/>
          <w:color w:val="000000"/>
          <w:sz w:val="28"/>
        </w:rPr>
        <w:t>
      7) жастардың ғылыми және шығармашылық әлеуетін ашу;</w:t>
      </w:r>
      <w:r>
        <w:br/>
      </w:r>
      <w:r>
        <w:rPr>
          <w:rFonts w:ascii="Times New Roman"/>
          <w:b w:val="false"/>
          <w:i w:val="false"/>
          <w:color w:val="000000"/>
          <w:sz w:val="28"/>
        </w:rPr>
        <w:t>
      8) мемлекеттік жастар саясатын ғылыми-зерттеу тұрғысынан қамтамасыз ету және оның нормативтік құқықтық базасын жетілдіру;</w:t>
      </w:r>
      <w:r>
        <w:br/>
      </w:r>
      <w:r>
        <w:rPr>
          <w:rFonts w:ascii="Times New Roman"/>
          <w:b w:val="false"/>
          <w:i w:val="false"/>
          <w:color w:val="000000"/>
          <w:sz w:val="28"/>
        </w:rPr>
        <w:t>
      9) халықаралық байланыстарды және жастар кәсіпкерлігін дамыту болып табылады.</w:t>
      </w:r>
      <w:r>
        <w:br/>
      </w:r>
      <w:r>
        <w:rPr>
          <w:rFonts w:ascii="Times New Roman"/>
          <w:b w:val="false"/>
          <w:i w:val="false"/>
          <w:color w:val="000000"/>
          <w:sz w:val="28"/>
        </w:rPr>
        <w:t>
      3. Қазақстан Республикасының мемлекеттік жастар саясаты:</w:t>
      </w:r>
      <w:r>
        <w:br/>
      </w:r>
      <w:r>
        <w:rPr>
          <w:rFonts w:ascii="Times New Roman"/>
          <w:b w:val="false"/>
          <w:i w:val="false"/>
          <w:color w:val="000000"/>
          <w:sz w:val="28"/>
        </w:rPr>
        <w:t>
      1) қазақстандық патриотизм;</w:t>
      </w:r>
      <w:r>
        <w:br/>
      </w:r>
      <w:r>
        <w:rPr>
          <w:rFonts w:ascii="Times New Roman"/>
          <w:b w:val="false"/>
          <w:i w:val="false"/>
          <w:color w:val="000000"/>
          <w:sz w:val="28"/>
        </w:rPr>
        <w:t xml:space="preserve">
      2) тарихи, мәдени, адамгершілік және рухани құндылықтардың басымдығы; </w:t>
      </w:r>
      <w:r>
        <w:br/>
      </w:r>
      <w:r>
        <w:rPr>
          <w:rFonts w:ascii="Times New Roman"/>
          <w:b w:val="false"/>
          <w:i w:val="false"/>
          <w:color w:val="000000"/>
          <w:sz w:val="28"/>
        </w:rPr>
        <w:t>
      3) азаматтық, жауапкершілік, еңбекқорлық;</w:t>
      </w:r>
      <w:r>
        <w:br/>
      </w:r>
      <w:r>
        <w:rPr>
          <w:rFonts w:ascii="Times New Roman"/>
          <w:b w:val="false"/>
          <w:i w:val="false"/>
          <w:color w:val="000000"/>
          <w:sz w:val="28"/>
        </w:rPr>
        <w:t>
      4) тағаттылық, этносаралық және конфессияаралық келісім;</w:t>
      </w:r>
      <w:r>
        <w:br/>
      </w:r>
      <w:r>
        <w:rPr>
          <w:rFonts w:ascii="Times New Roman"/>
          <w:b w:val="false"/>
          <w:i w:val="false"/>
          <w:color w:val="000000"/>
          <w:sz w:val="28"/>
        </w:rPr>
        <w:t>
      5) кішіге қамқор болуға, аға буынды құрметтеуге сайып келетін ұрпақтар сабақтастығы;</w:t>
      </w:r>
      <w:r>
        <w:br/>
      </w:r>
      <w:r>
        <w:rPr>
          <w:rFonts w:ascii="Times New Roman"/>
          <w:b w:val="false"/>
          <w:i w:val="false"/>
          <w:color w:val="000000"/>
          <w:sz w:val="28"/>
        </w:rPr>
        <w:t>
      6) отбасылық құндылықтардың басымдығы;</w:t>
      </w:r>
      <w:r>
        <w:br/>
      </w:r>
      <w:r>
        <w:rPr>
          <w:rFonts w:ascii="Times New Roman"/>
          <w:b w:val="false"/>
          <w:i w:val="false"/>
          <w:color w:val="000000"/>
          <w:sz w:val="28"/>
        </w:rPr>
        <w:t>
      7) жастардың мемлекеттік қолдау алуға құқықтарының заңдылығы мен теңдігі;</w:t>
      </w:r>
      <w:r>
        <w:br/>
      </w:r>
      <w:r>
        <w:rPr>
          <w:rFonts w:ascii="Times New Roman"/>
          <w:b w:val="false"/>
          <w:i w:val="false"/>
          <w:color w:val="000000"/>
          <w:sz w:val="28"/>
        </w:rPr>
        <w:t>
      8) жастардың тән саулығын сақтау және қорғау;</w:t>
      </w:r>
      <w:r>
        <w:br/>
      </w:r>
      <w:r>
        <w:rPr>
          <w:rFonts w:ascii="Times New Roman"/>
          <w:b w:val="false"/>
          <w:i w:val="false"/>
          <w:color w:val="000000"/>
          <w:sz w:val="28"/>
        </w:rPr>
        <w:t>
      9) жастарды дамытуға бағытталған бағдарламаларды іске асыруға жастар ұйымдарын жаппай тарту;</w:t>
      </w:r>
      <w:r>
        <w:br/>
      </w:r>
      <w:r>
        <w:rPr>
          <w:rFonts w:ascii="Times New Roman"/>
          <w:b w:val="false"/>
          <w:i w:val="false"/>
          <w:color w:val="000000"/>
          <w:sz w:val="28"/>
        </w:rPr>
        <w:t>
      10) мемлекеттік жастар саясатын қалыптастырудағы және іске асырудағы ғылыми, кешенді және дәйекті тәсіл;</w:t>
      </w:r>
      <w:r>
        <w:br/>
      </w:r>
      <w:r>
        <w:rPr>
          <w:rFonts w:ascii="Times New Roman"/>
          <w:b w:val="false"/>
          <w:i w:val="false"/>
          <w:color w:val="000000"/>
          <w:sz w:val="28"/>
        </w:rPr>
        <w:t>
      11) ведомствоаралық өзара іс-қимыл жасау және барлық мүдделі тараптардың ресурстарын тарту қағидаттарына негізделеді.</w:t>
      </w:r>
    </w:p>
    <w:p>
      <w:pPr>
        <w:spacing w:after="0"/>
        <w:ind w:left="0"/>
        <w:jc w:val="left"/>
      </w:pPr>
      <w:r>
        <w:rPr>
          <w:rFonts w:ascii="Times New Roman"/>
          <w:b/>
          <w:i w:val="false"/>
          <w:color w:val="000000"/>
        </w:rPr>
        <w:t xml:space="preserve"> 2-тарау. Қазақстан Республикасындағы мемлекеттік жастар саясатының негізгі бағыттары</w:t>
      </w:r>
    </w:p>
    <w:p>
      <w:pPr>
        <w:spacing w:after="0"/>
        <w:ind w:left="0"/>
        <w:jc w:val="both"/>
      </w:pPr>
      <w:r>
        <w:rPr>
          <w:rFonts w:ascii="Times New Roman"/>
          <w:b/>
          <w:i w:val="false"/>
          <w:color w:val="000000"/>
          <w:sz w:val="28"/>
        </w:rPr>
        <w:t>      4-бап. Қазақстан Республикасындағы мемлекеттік жастар</w:t>
      </w:r>
      <w:r>
        <w:br/>
      </w:r>
      <w:r>
        <w:rPr>
          <w:rFonts w:ascii="Times New Roman"/>
          <w:b w:val="false"/>
          <w:i w:val="false"/>
          <w:color w:val="000000"/>
          <w:sz w:val="28"/>
        </w:rPr>
        <w:t>
</w:t>
      </w:r>
      <w:r>
        <w:rPr>
          <w:rFonts w:ascii="Times New Roman"/>
          <w:b/>
          <w:i w:val="false"/>
          <w:color w:val="000000"/>
          <w:sz w:val="28"/>
        </w:rPr>
        <w:t>             саясатының негізгі бағыттары</w:t>
      </w:r>
    </w:p>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1) білім және ғылым;</w:t>
      </w:r>
      <w:r>
        <w:br/>
      </w:r>
      <w:r>
        <w:rPr>
          <w:rFonts w:ascii="Times New Roman"/>
          <w:b w:val="false"/>
          <w:i w:val="false"/>
          <w:color w:val="000000"/>
          <w:sz w:val="28"/>
        </w:rPr>
        <w:t>
      2) денсаулық сақтау, дене шынықтыру және спорт;</w:t>
      </w:r>
      <w:r>
        <w:br/>
      </w:r>
      <w:r>
        <w:rPr>
          <w:rFonts w:ascii="Times New Roman"/>
          <w:b w:val="false"/>
          <w:i w:val="false"/>
          <w:color w:val="000000"/>
          <w:sz w:val="28"/>
        </w:rPr>
        <w:t>
      3) жастар мен жас отбасылар еңбегі, оларды жұмыспен қамту және әлеуметтік қамтамасыз ету;</w:t>
      </w:r>
      <w:r>
        <w:br/>
      </w:r>
      <w:r>
        <w:rPr>
          <w:rFonts w:ascii="Times New Roman"/>
          <w:b w:val="false"/>
          <w:i w:val="false"/>
          <w:color w:val="000000"/>
          <w:sz w:val="28"/>
        </w:rPr>
        <w:t>
      4) мәдениет және ақпарат, конфессияаралық келісім және этносаралық тағаттылықты қалыптастыру;</w:t>
      </w:r>
      <w:r>
        <w:br/>
      </w:r>
      <w:r>
        <w:rPr>
          <w:rFonts w:ascii="Times New Roman"/>
          <w:b w:val="false"/>
          <w:i w:val="false"/>
          <w:color w:val="000000"/>
          <w:sz w:val="28"/>
        </w:rPr>
        <w:t>
      5) қазақстандық патриотизм сезімін нығайту және белсенді азаматтық ұстанымды қалыптастыру;</w:t>
      </w:r>
      <w:r>
        <w:br/>
      </w:r>
      <w:r>
        <w:rPr>
          <w:rFonts w:ascii="Times New Roman"/>
          <w:b w:val="false"/>
          <w:i w:val="false"/>
          <w:color w:val="000000"/>
          <w:sz w:val="28"/>
        </w:rPr>
        <w:t>
      6) жастар арасында экологиялық мәдениетті қалыптастыру, құқықтық мәдениетті жоғарылату;</w:t>
      </w:r>
      <w:r>
        <w:br/>
      </w:r>
      <w:r>
        <w:rPr>
          <w:rFonts w:ascii="Times New Roman"/>
          <w:b w:val="false"/>
          <w:i w:val="false"/>
          <w:color w:val="000000"/>
          <w:sz w:val="28"/>
        </w:rPr>
        <w:t>
      7) халықаралық ынтымақтастықты, жастар кәсіпкерлігін, талантты жастарды дамыту салаларындағы мемлекеттік қолдау шаралары Қазақстан Республикасындағы мемлекеттік жастар саясатының негізгі бағыттары болып табылады.</w:t>
      </w:r>
      <w:r>
        <w:br/>
      </w:r>
      <w:r>
        <w:rPr>
          <w:rFonts w:ascii="Times New Roman"/>
          <w:b w:val="false"/>
          <w:i w:val="false"/>
          <w:color w:val="000000"/>
          <w:sz w:val="28"/>
        </w:rPr>
        <w:t>
      2. Мемлекеттік жастар саясатының негізгі бағыттарын іске асыру мемлекеттік органдардың құзыреті шегінде жүзеге асырылады.</w:t>
      </w:r>
    </w:p>
    <w:p>
      <w:pPr>
        <w:spacing w:after="0"/>
        <w:ind w:left="0"/>
        <w:jc w:val="both"/>
      </w:pPr>
      <w:r>
        <w:rPr>
          <w:rFonts w:ascii="Times New Roman"/>
          <w:b/>
          <w:i w:val="false"/>
          <w:color w:val="000000"/>
          <w:sz w:val="28"/>
        </w:rPr>
        <w:t>      5-бап. Білім және ғылым саласындағы мемлекеттік қолдау</w:t>
      </w:r>
    </w:p>
    <w:p>
      <w:pPr>
        <w:spacing w:after="0"/>
        <w:ind w:left="0"/>
        <w:jc w:val="both"/>
      </w:pPr>
      <w:r>
        <w:rPr>
          <w:rFonts w:ascii="Times New Roman"/>
          <w:b w:val="false"/>
          <w:i w:val="false"/>
          <w:color w:val="000000"/>
          <w:sz w:val="28"/>
        </w:rPr>
        <w:t>      Білім және ғылым саласындағы мемлекеттік қолдау:</w:t>
      </w:r>
      <w:r>
        <w:br/>
      </w:r>
      <w:r>
        <w:rPr>
          <w:rFonts w:ascii="Times New Roman"/>
          <w:b w:val="false"/>
          <w:i w:val="false"/>
          <w:color w:val="000000"/>
          <w:sz w:val="28"/>
        </w:rPr>
        <w:t>
      1) жастардың тегін негізгі орта және жалпы орта білім алуын қамтамасыз ету;</w:t>
      </w:r>
      <w:r>
        <w:br/>
      </w:r>
      <w:r>
        <w:rPr>
          <w:rFonts w:ascii="Times New Roman"/>
          <w:b w:val="false"/>
          <w:i w:val="false"/>
          <w:color w:val="000000"/>
          <w:sz w:val="28"/>
        </w:rPr>
        <w:t xml:space="preserve">
      2) жастардың Қазақстан Республикасының заңнамасында белгіленген тәртіппен орта білімнен кейін, техникалық және кәсіптік, жоғары және жоғары оқу орнынан кейін мемлекеттік білім беру тапсырысына сәйкес конкурстық негізде тегін білім алуын қамтамасыз ету; </w:t>
      </w:r>
      <w:r>
        <w:br/>
      </w:r>
      <w:r>
        <w:rPr>
          <w:rFonts w:ascii="Times New Roman"/>
          <w:b w:val="false"/>
          <w:i w:val="false"/>
          <w:color w:val="000000"/>
          <w:sz w:val="28"/>
        </w:rPr>
        <w:t>
      3) жастардың Қазақстан Республикасының заңнамасында белгіленген тәртіппен жоғары оқу орнынан кейінгі білім алуы және шетелде тағылымдамадан өтуі үшін жағдайлар жасау арқылы жүзеге асырылады.</w:t>
      </w:r>
    </w:p>
    <w:p>
      <w:pPr>
        <w:spacing w:after="0"/>
        <w:ind w:left="0"/>
        <w:jc w:val="both"/>
      </w:pPr>
      <w:r>
        <w:rPr>
          <w:rFonts w:ascii="Times New Roman"/>
          <w:b/>
          <w:i w:val="false"/>
          <w:color w:val="000000"/>
          <w:sz w:val="28"/>
        </w:rPr>
        <w:t>      6-бап. Денсаулық сақтау, дене шынықтыру және спорт</w:t>
      </w:r>
      <w:r>
        <w:br/>
      </w:r>
      <w:r>
        <w:rPr>
          <w:rFonts w:ascii="Times New Roman"/>
          <w:b w:val="false"/>
          <w:i w:val="false"/>
          <w:color w:val="000000"/>
          <w:sz w:val="28"/>
        </w:rPr>
        <w:t>
</w:t>
      </w:r>
      <w:r>
        <w:rPr>
          <w:rFonts w:ascii="Times New Roman"/>
          <w:b/>
          <w:i w:val="false"/>
          <w:color w:val="000000"/>
          <w:sz w:val="28"/>
        </w:rPr>
        <w:t>             саласындағы мемлекеттік қолдау</w:t>
      </w:r>
    </w:p>
    <w:p>
      <w:pPr>
        <w:spacing w:after="0"/>
        <w:ind w:left="0"/>
        <w:jc w:val="both"/>
      </w:pPr>
      <w:r>
        <w:rPr>
          <w:rFonts w:ascii="Times New Roman"/>
          <w:b w:val="false"/>
          <w:i w:val="false"/>
          <w:color w:val="000000"/>
          <w:sz w:val="28"/>
        </w:rPr>
        <w:t>      Денсаулық сақтау, дене шынықтыру және спорт саласындағы мемлекеттік қолдау:</w:t>
      </w:r>
      <w:r>
        <w:br/>
      </w:r>
      <w:r>
        <w:rPr>
          <w:rFonts w:ascii="Times New Roman"/>
          <w:b w:val="false"/>
          <w:i w:val="false"/>
          <w:color w:val="000000"/>
          <w:sz w:val="28"/>
        </w:rPr>
        <w:t>
      1) Қазақстан Республикасының заңнамасына сәйкес тегін медициналық көмектің кепілдік берілген көлемімен қамтамасыз ету;</w:t>
      </w:r>
      <w:r>
        <w:br/>
      </w:r>
      <w:r>
        <w:rPr>
          <w:rFonts w:ascii="Times New Roman"/>
          <w:b w:val="false"/>
          <w:i w:val="false"/>
          <w:color w:val="000000"/>
          <w:sz w:val="28"/>
        </w:rPr>
        <w:t>
      2) аурулардың профилактикасы, жастардың саламатты өмір салтын қалыптастыру, оның ішінде темекі шегудің, нашақорлық пен маскүнемдіктің профилактикасы үшін жәрдемдесу және жағдайлар жасау;</w:t>
      </w:r>
      <w:r>
        <w:br/>
      </w:r>
      <w:r>
        <w:rPr>
          <w:rFonts w:ascii="Times New Roman"/>
          <w:b w:val="false"/>
          <w:i w:val="false"/>
          <w:color w:val="000000"/>
          <w:sz w:val="28"/>
        </w:rPr>
        <w:t>
      3) жастардың саламатты өмір салтын насихаттау жөнінде түсіндіру жұмыстарын жүргізу;</w:t>
      </w:r>
      <w:r>
        <w:br/>
      </w:r>
      <w:r>
        <w:rPr>
          <w:rFonts w:ascii="Times New Roman"/>
          <w:b w:val="false"/>
          <w:i w:val="false"/>
          <w:color w:val="000000"/>
          <w:sz w:val="28"/>
        </w:rPr>
        <w:t>
      4) жас ұрпақтың репродуктивтік денсаулығын қолдау;</w:t>
      </w:r>
      <w:r>
        <w:br/>
      </w:r>
      <w:r>
        <w:rPr>
          <w:rFonts w:ascii="Times New Roman"/>
          <w:b w:val="false"/>
          <w:i w:val="false"/>
          <w:color w:val="000000"/>
          <w:sz w:val="28"/>
        </w:rPr>
        <w:t>
      5) жастардың дене шынықтырумен және спортпен шұғылдануы үшін қажетті жағдайлар жасау;</w:t>
      </w:r>
      <w:r>
        <w:br/>
      </w:r>
      <w:r>
        <w:rPr>
          <w:rFonts w:ascii="Times New Roman"/>
          <w:b w:val="false"/>
          <w:i w:val="false"/>
          <w:color w:val="000000"/>
          <w:sz w:val="28"/>
        </w:rPr>
        <w:t>
      6) балалар-жасөспірімдер, жеткіншектер клубтарының желісін, мектеп және студенттер лигаларын дамыту;</w:t>
      </w:r>
      <w:r>
        <w:br/>
      </w:r>
      <w:r>
        <w:rPr>
          <w:rFonts w:ascii="Times New Roman"/>
          <w:b w:val="false"/>
          <w:i w:val="false"/>
          <w:color w:val="000000"/>
          <w:sz w:val="28"/>
        </w:rPr>
        <w:t>
      7) балалар-жасөспірімдер спорт мектептерінің барлық түрлері мен үлгілерінің, балалар мен жастардың сауықтыру лагерьлерінің, мүмкіндігі шектеулі жастарға арналған мамандандырылған топтар мен мектептердің, дәрігерлік-дене шынықтыру диспансерлерінің санын ұлғайту және оларды нығайту, олардың материалдық-техникалық базасын нығайту;</w:t>
      </w:r>
      <w:r>
        <w:br/>
      </w:r>
      <w:r>
        <w:rPr>
          <w:rFonts w:ascii="Times New Roman"/>
          <w:b w:val="false"/>
          <w:i w:val="false"/>
          <w:color w:val="000000"/>
          <w:sz w:val="28"/>
        </w:rPr>
        <w:t>
      8) Қазақстан Республикасында жастар арасындағы спорттық қозғалыстың өсуіне ықпал ететін жастардың спорт ұйымдарын халықаралық спорттық қоғамдастыққа интеграциялау, олардың халықаралық ынтымақтастығын дамыту;</w:t>
      </w:r>
      <w:r>
        <w:br/>
      </w:r>
      <w:r>
        <w:rPr>
          <w:rFonts w:ascii="Times New Roman"/>
          <w:b w:val="false"/>
          <w:i w:val="false"/>
          <w:color w:val="000000"/>
          <w:sz w:val="28"/>
        </w:rPr>
        <w:t>
      9) жастарға арналған дене шынықтыру-сауықтыру және спорттық-бұқаралық іс-шараларды, оның ішінде жастар мен студенттер спартакиадаларын өткізу арқылы жүзеге асырылады.</w:t>
      </w:r>
    </w:p>
    <w:p>
      <w:pPr>
        <w:spacing w:after="0"/>
        <w:ind w:left="0"/>
        <w:jc w:val="both"/>
      </w:pPr>
      <w:r>
        <w:rPr>
          <w:rFonts w:ascii="Times New Roman"/>
          <w:b/>
          <w:i w:val="false"/>
          <w:color w:val="000000"/>
          <w:sz w:val="28"/>
        </w:rPr>
        <w:t>      7-бап. Жастар мен жас отбасылардың еңбегі, оларды</w:t>
      </w:r>
      <w:r>
        <w:br/>
      </w:r>
      <w:r>
        <w:rPr>
          <w:rFonts w:ascii="Times New Roman"/>
          <w:b w:val="false"/>
          <w:i w:val="false"/>
          <w:color w:val="000000"/>
          <w:sz w:val="28"/>
        </w:rPr>
        <w:t>
</w:t>
      </w:r>
      <w:r>
        <w:rPr>
          <w:rFonts w:ascii="Times New Roman"/>
          <w:b/>
          <w:i w:val="false"/>
          <w:color w:val="000000"/>
          <w:sz w:val="28"/>
        </w:rPr>
        <w:t>             жұмыспен қамту, әлеуметтік қамтамасыз ету</w:t>
      </w:r>
      <w:r>
        <w:br/>
      </w:r>
      <w:r>
        <w:rPr>
          <w:rFonts w:ascii="Times New Roman"/>
          <w:b w:val="false"/>
          <w:i w:val="false"/>
          <w:color w:val="000000"/>
          <w:sz w:val="28"/>
        </w:rPr>
        <w:t>
</w:t>
      </w:r>
      <w:r>
        <w:rPr>
          <w:rFonts w:ascii="Times New Roman"/>
          <w:b/>
          <w:i w:val="false"/>
          <w:color w:val="000000"/>
          <w:sz w:val="28"/>
        </w:rPr>
        <w:t>             саласындағы мемлекеттік қолдау</w:t>
      </w:r>
    </w:p>
    <w:p>
      <w:pPr>
        <w:spacing w:after="0"/>
        <w:ind w:left="0"/>
        <w:jc w:val="both"/>
      </w:pPr>
      <w:r>
        <w:rPr>
          <w:rFonts w:ascii="Times New Roman"/>
          <w:b w:val="false"/>
          <w:i w:val="false"/>
          <w:color w:val="000000"/>
          <w:sz w:val="28"/>
        </w:rPr>
        <w:t>      Жастар мен жас отбасылардың еңбегі, оларды жұмыспен қамту, әлеуметтік қамтамасыз ету саласындағы мемлекеттік қолдау:</w:t>
      </w:r>
      <w:r>
        <w:br/>
      </w:r>
      <w:r>
        <w:rPr>
          <w:rFonts w:ascii="Times New Roman"/>
          <w:b w:val="false"/>
          <w:i w:val="false"/>
          <w:color w:val="000000"/>
          <w:sz w:val="28"/>
        </w:rPr>
        <w:t>
      1) өмірде қиын жағдайға тап болған жас мамандардың, жастар мен жас отбасылардың құқықтарына және әлеуметтік қорғалуына Қазақстан Республикасының заңнамасына сәйкес кепілдік беру;</w:t>
      </w:r>
      <w:r>
        <w:br/>
      </w:r>
      <w:r>
        <w:rPr>
          <w:rFonts w:ascii="Times New Roman"/>
          <w:b w:val="false"/>
          <w:i w:val="false"/>
          <w:color w:val="000000"/>
          <w:sz w:val="28"/>
        </w:rPr>
        <w:t>
      2) жастардың кәсіптік бағдар алуына және жұмысқа орналасуына (жұмыспен қамтылуына) жәрдем көрсету, оның ішінде еңбек нарығының қажеттіліктерін ескере отырып, жаңа мамандықтар бойынша қайта оқытуды және біліктілікті арттыруды ұйымдастыру;</w:t>
      </w:r>
      <w:r>
        <w:br/>
      </w:r>
      <w:r>
        <w:rPr>
          <w:rFonts w:ascii="Times New Roman"/>
          <w:b w:val="false"/>
          <w:i w:val="false"/>
          <w:color w:val="000000"/>
          <w:sz w:val="28"/>
        </w:rPr>
        <w:t>
      3) өнеркәсіптік кәсіпорындар, ғылыми институттар базасында өндірістік, ғылыми-зерттеу, кәсіптік практикадан өту;</w:t>
      </w:r>
      <w:r>
        <w:br/>
      </w:r>
      <w:r>
        <w:rPr>
          <w:rFonts w:ascii="Times New Roman"/>
          <w:b w:val="false"/>
          <w:i w:val="false"/>
          <w:color w:val="000000"/>
          <w:sz w:val="28"/>
        </w:rPr>
        <w:t>
      4) еңбек және әлеуметтік қорғау саласындағы уәкілетті орган арқылы жұмыс істейтін, бос орындар туралы ақпаратты қамтитын «Жастардың еңбек биржасы» бірыңғай ақпараттық порталы арқылы бос орындардың (бос жұмыс орындарының) бар-жоғы, мамандық алу мүмкіндігі туралы хабардар ету;</w:t>
      </w:r>
      <w:r>
        <w:br/>
      </w:r>
      <w:r>
        <w:rPr>
          <w:rFonts w:ascii="Times New Roman"/>
          <w:b w:val="false"/>
          <w:i w:val="false"/>
          <w:color w:val="000000"/>
          <w:sz w:val="28"/>
        </w:rPr>
        <w:t>
      5) тұрғын үй құрылысы бағдарламалары шеңберінде тұрғын үй беру;</w:t>
      </w:r>
      <w:r>
        <w:br/>
      </w:r>
      <w:r>
        <w:rPr>
          <w:rFonts w:ascii="Times New Roman"/>
          <w:b w:val="false"/>
          <w:i w:val="false"/>
          <w:color w:val="000000"/>
          <w:sz w:val="28"/>
        </w:rPr>
        <w:t>
      6) ауылдық елді мекендерге жұмыс істеу және тұру үшін келген жас мамандарға жағдайлар жасау;</w:t>
      </w:r>
      <w:r>
        <w:br/>
      </w:r>
      <w:r>
        <w:rPr>
          <w:rFonts w:ascii="Times New Roman"/>
          <w:b w:val="false"/>
          <w:i w:val="false"/>
          <w:color w:val="000000"/>
          <w:sz w:val="28"/>
        </w:rPr>
        <w:t>
      7) Қазақстан Республикасының заңнамасында белгіленген жағдайларда, бала туу, бала асырап алу негізінде жастар қатарынан оқып жүргендерге ұзақтығы үш жылға дейін академиялық демалыс беру;</w:t>
      </w:r>
      <w:r>
        <w:br/>
      </w:r>
      <w:r>
        <w:rPr>
          <w:rFonts w:ascii="Times New Roman"/>
          <w:b w:val="false"/>
          <w:i w:val="false"/>
          <w:color w:val="000000"/>
          <w:sz w:val="28"/>
        </w:rPr>
        <w:t>
      8) жастардың жазғы демалысын ұйымдастыру және оларды сауықтыру жүйесін дамыту;</w:t>
      </w:r>
      <w:r>
        <w:br/>
      </w:r>
      <w:r>
        <w:rPr>
          <w:rFonts w:ascii="Times New Roman"/>
          <w:b w:val="false"/>
          <w:i w:val="false"/>
          <w:color w:val="000000"/>
          <w:sz w:val="28"/>
        </w:rPr>
        <w:t>
      9) Қазақстан Республикасының заңнамасында көзделген тәртіппен жастардың практикасын ұйымдастыру;</w:t>
      </w:r>
      <w:r>
        <w:br/>
      </w:r>
      <w:r>
        <w:rPr>
          <w:rFonts w:ascii="Times New Roman"/>
          <w:b w:val="false"/>
          <w:i w:val="false"/>
          <w:color w:val="000000"/>
          <w:sz w:val="28"/>
        </w:rPr>
        <w:t>
      10) Қазақстан Республикасының заңнамасында көзделген тәртіппен жас отбасына жоғары оқу орындарында оқып жүрген кезеңде білім беру ұйымының жатақханасынан бөлме түрінде тұрғын үй-жай беру арқылы жүзеге асырылады.</w:t>
      </w:r>
    </w:p>
    <w:p>
      <w:pPr>
        <w:spacing w:after="0"/>
        <w:ind w:left="0"/>
        <w:jc w:val="both"/>
      </w:pPr>
      <w:r>
        <w:rPr>
          <w:rFonts w:ascii="Times New Roman"/>
          <w:b/>
          <w:i w:val="false"/>
          <w:color w:val="000000"/>
          <w:sz w:val="28"/>
        </w:rPr>
        <w:t>      8-бап. Мәдениет және ақпарат, конфессияаралық келісім</w:t>
      </w:r>
      <w:r>
        <w:br/>
      </w:r>
      <w:r>
        <w:rPr>
          <w:rFonts w:ascii="Times New Roman"/>
          <w:b w:val="false"/>
          <w:i w:val="false"/>
          <w:color w:val="000000"/>
          <w:sz w:val="28"/>
        </w:rPr>
        <w:t>
</w:t>
      </w:r>
      <w:r>
        <w:rPr>
          <w:rFonts w:ascii="Times New Roman"/>
          <w:b/>
          <w:i w:val="false"/>
          <w:color w:val="000000"/>
          <w:sz w:val="28"/>
        </w:rPr>
        <w:t>             және этносаралық тағаттылықты қалыптастыру</w:t>
      </w:r>
      <w:r>
        <w:br/>
      </w:r>
      <w:r>
        <w:rPr>
          <w:rFonts w:ascii="Times New Roman"/>
          <w:b w:val="false"/>
          <w:i w:val="false"/>
          <w:color w:val="000000"/>
          <w:sz w:val="28"/>
        </w:rPr>
        <w:t>
</w:t>
      </w:r>
      <w:r>
        <w:rPr>
          <w:rFonts w:ascii="Times New Roman"/>
          <w:b/>
          <w:i w:val="false"/>
          <w:color w:val="000000"/>
          <w:sz w:val="28"/>
        </w:rPr>
        <w:t>             саласында жастарды мемлекеттік қолдау</w:t>
      </w:r>
    </w:p>
    <w:p>
      <w:pPr>
        <w:spacing w:after="0"/>
        <w:ind w:left="0"/>
        <w:jc w:val="both"/>
      </w:pPr>
      <w:r>
        <w:rPr>
          <w:rFonts w:ascii="Times New Roman"/>
          <w:b w:val="false"/>
          <w:i w:val="false"/>
          <w:color w:val="000000"/>
          <w:sz w:val="28"/>
        </w:rPr>
        <w:t>      Мәдениет және ақпарат, конфессияаралық келісім және этносаралық тағаттылықты қалыптастыру саласындағы мемлекеттік қолдау:</w:t>
      </w:r>
      <w:r>
        <w:br/>
      </w:r>
      <w:r>
        <w:rPr>
          <w:rFonts w:ascii="Times New Roman"/>
          <w:b w:val="false"/>
          <w:i w:val="false"/>
          <w:color w:val="000000"/>
          <w:sz w:val="28"/>
        </w:rPr>
        <w:t>
      1) ұлттық және әлемдік мәдениет құндылықтарына тарту арқылы жастарға эстетикалық тәрбие беру үшін жағдайлар жасау;</w:t>
      </w:r>
      <w:r>
        <w:br/>
      </w:r>
      <w:r>
        <w:rPr>
          <w:rFonts w:ascii="Times New Roman"/>
          <w:b w:val="false"/>
          <w:i w:val="false"/>
          <w:color w:val="000000"/>
          <w:sz w:val="28"/>
        </w:rPr>
        <w:t>
      2) мәдени құндылықтарға еркін қолжетімділікті қамтамасыз ету;</w:t>
      </w:r>
      <w:r>
        <w:br/>
      </w:r>
      <w:r>
        <w:rPr>
          <w:rFonts w:ascii="Times New Roman"/>
          <w:b w:val="false"/>
          <w:i w:val="false"/>
          <w:color w:val="000000"/>
          <w:sz w:val="28"/>
        </w:rPr>
        <w:t>
      3) Қазақстан халқының мәдени мұрасын насихаттайтын іс-шараларды ұйымдастыру мен өткізуге жәрдемдесу;</w:t>
      </w:r>
      <w:r>
        <w:br/>
      </w:r>
      <w:r>
        <w:rPr>
          <w:rFonts w:ascii="Times New Roman"/>
          <w:b w:val="false"/>
          <w:i w:val="false"/>
          <w:color w:val="000000"/>
          <w:sz w:val="28"/>
        </w:rPr>
        <w:t>
      4) мамандандырылған интернет-порталдардың, жастардың бастамаларын қолдауға арналған айдарлардың жұмыс істеуін қамтамасыз ету;</w:t>
      </w:r>
      <w:r>
        <w:br/>
      </w:r>
      <w:r>
        <w:rPr>
          <w:rFonts w:ascii="Times New Roman"/>
          <w:b w:val="false"/>
          <w:i w:val="false"/>
          <w:color w:val="000000"/>
          <w:sz w:val="28"/>
        </w:rPr>
        <w:t>
      5) мемлекеттік ақпараттық тапсырыс шеңберінде бұқаралық ақпарат құралдары арқылы мемлекеттік жастар саясаты саласында мемлекеттік ақпараттық саясатты жүргізу;</w:t>
      </w:r>
      <w:r>
        <w:br/>
      </w:r>
      <w:r>
        <w:rPr>
          <w:rFonts w:ascii="Times New Roman"/>
          <w:b w:val="false"/>
          <w:i w:val="false"/>
          <w:color w:val="000000"/>
          <w:sz w:val="28"/>
        </w:rPr>
        <w:t>
      6) тегіне, әлеуметтік, лауазымдық және мүліктік жағдайына, жынысына, нәсіліне, ұлтына, тіліне, дінге көзқарасына, нанымына қарамастан, жастардың бойында өзара төзімділік пен сыйластықты тәрбиелеу;</w:t>
      </w:r>
      <w:r>
        <w:br/>
      </w:r>
      <w:r>
        <w:rPr>
          <w:rFonts w:ascii="Times New Roman"/>
          <w:b w:val="false"/>
          <w:i w:val="false"/>
          <w:color w:val="000000"/>
          <w:sz w:val="28"/>
        </w:rPr>
        <w:t>
      7) Қазақстанның барлық этностарының тілдерін қолдануды кемсітпей, тыныс-тіршіліктің барлық салаларында мемлекеттік тілді дамыту және белсенді пайдалану үшін жағдайлар жасау арқылы жүзеге асырылады.</w:t>
      </w:r>
    </w:p>
    <w:p>
      <w:pPr>
        <w:spacing w:after="0"/>
        <w:ind w:left="0"/>
        <w:jc w:val="both"/>
      </w:pPr>
      <w:r>
        <w:rPr>
          <w:rFonts w:ascii="Times New Roman"/>
          <w:b/>
          <w:i w:val="false"/>
          <w:color w:val="000000"/>
          <w:sz w:val="28"/>
        </w:rPr>
        <w:t>      9-бап. Қазақстандық патриотизм сезімін нығайту және</w:t>
      </w:r>
      <w:r>
        <w:br/>
      </w:r>
      <w:r>
        <w:rPr>
          <w:rFonts w:ascii="Times New Roman"/>
          <w:b w:val="false"/>
          <w:i w:val="false"/>
          <w:color w:val="000000"/>
          <w:sz w:val="28"/>
        </w:rPr>
        <w:t>
</w:t>
      </w:r>
      <w:r>
        <w:rPr>
          <w:rFonts w:ascii="Times New Roman"/>
          <w:b/>
          <w:i w:val="false"/>
          <w:color w:val="000000"/>
          <w:sz w:val="28"/>
        </w:rPr>
        <w:t>             белсенді азаматтық ұстанымды қалыптастыру</w:t>
      </w:r>
      <w:r>
        <w:br/>
      </w:r>
      <w:r>
        <w:rPr>
          <w:rFonts w:ascii="Times New Roman"/>
          <w:b w:val="false"/>
          <w:i w:val="false"/>
          <w:color w:val="000000"/>
          <w:sz w:val="28"/>
        </w:rPr>
        <w:t>
</w:t>
      </w:r>
      <w:r>
        <w:rPr>
          <w:rFonts w:ascii="Times New Roman"/>
          <w:b/>
          <w:i w:val="false"/>
          <w:color w:val="000000"/>
          <w:sz w:val="28"/>
        </w:rPr>
        <w:t>             саласындағы мемлекеттік қолдау</w:t>
      </w:r>
    </w:p>
    <w:p>
      <w:pPr>
        <w:spacing w:after="0"/>
        <w:ind w:left="0"/>
        <w:jc w:val="both"/>
      </w:pPr>
      <w:r>
        <w:rPr>
          <w:rFonts w:ascii="Times New Roman"/>
          <w:b w:val="false"/>
          <w:i w:val="false"/>
          <w:color w:val="000000"/>
          <w:sz w:val="28"/>
        </w:rPr>
        <w:t>      Қазақстандық патриотизм сезімін нығайту және белсенді азаматтық ұстанымды қалыптастыру саласындағы мемлекеттік қолдау:</w:t>
      </w:r>
      <w:r>
        <w:br/>
      </w:r>
      <w:r>
        <w:rPr>
          <w:rFonts w:ascii="Times New Roman"/>
          <w:b w:val="false"/>
          <w:i w:val="false"/>
          <w:color w:val="000000"/>
          <w:sz w:val="28"/>
        </w:rPr>
        <w:t>
      1) ұлттық мәдениет, салт-дәстүр және құндылықтар негізінде қазақстандық патриотизм сезімін тәрбиелеу, шетелдегі қазақстандық жастардың лайықты имиджін қалыптастыру;</w:t>
      </w:r>
      <w:r>
        <w:br/>
      </w:r>
      <w:r>
        <w:rPr>
          <w:rFonts w:ascii="Times New Roman"/>
          <w:b w:val="false"/>
          <w:i w:val="false"/>
          <w:color w:val="000000"/>
          <w:sz w:val="28"/>
        </w:rPr>
        <w:t>
      2) бүкіл қазақстандық сәйкестікті және ұлттық бірлікті нығайту жөнінде шаралар қабылдау;</w:t>
      </w:r>
      <w:r>
        <w:br/>
      </w:r>
      <w:r>
        <w:rPr>
          <w:rFonts w:ascii="Times New Roman"/>
          <w:b w:val="false"/>
          <w:i w:val="false"/>
          <w:color w:val="000000"/>
          <w:sz w:val="28"/>
        </w:rPr>
        <w:t>
      3) жастардың санасы мен сезімінде Қазақстан халқының өткен тарихын, мәдени мұрасы мен салт-дәстүрін құрметтеуді қалыптастыру;</w:t>
      </w:r>
      <w:r>
        <w:br/>
      </w:r>
      <w:r>
        <w:rPr>
          <w:rFonts w:ascii="Times New Roman"/>
          <w:b w:val="false"/>
          <w:i w:val="false"/>
          <w:color w:val="000000"/>
          <w:sz w:val="28"/>
        </w:rPr>
        <w:t>
      4) жастарды мемлекеттік шешімдер қабылдау процесіне тарту және қоғамдық-саяси қызметке, мемлекеттік басқару және жергілікті өзін-өзі басқару органдарының қызметіне қатыстыру арқылы мемлекет пен жастар мақсаттарының ортақтығын қалыптастыру;</w:t>
      </w:r>
      <w:r>
        <w:br/>
      </w:r>
      <w:r>
        <w:rPr>
          <w:rFonts w:ascii="Times New Roman"/>
          <w:b w:val="false"/>
          <w:i w:val="false"/>
          <w:color w:val="000000"/>
          <w:sz w:val="28"/>
        </w:rPr>
        <w:t>
      5) жастардың бойында өзі, өзінің жақындары, өзінің отбасы үшін әлеуметтік жауапкершілік сезімін қалыптастыру және дәстүрлі отбасы құндылықтарын ілгерілету;</w:t>
      </w:r>
      <w:r>
        <w:br/>
      </w:r>
      <w:r>
        <w:rPr>
          <w:rFonts w:ascii="Times New Roman"/>
          <w:b w:val="false"/>
          <w:i w:val="false"/>
          <w:color w:val="000000"/>
          <w:sz w:val="28"/>
        </w:rPr>
        <w:t>
      6) жастардың бойында ерікті қызметтің құндылықтарын қалыптастыру;</w:t>
      </w:r>
      <w:r>
        <w:br/>
      </w:r>
      <w:r>
        <w:rPr>
          <w:rFonts w:ascii="Times New Roman"/>
          <w:b w:val="false"/>
          <w:i w:val="false"/>
          <w:color w:val="000000"/>
          <w:sz w:val="28"/>
        </w:rPr>
        <w:t>
      7) жастардың бойында қызметтік міндеттерді орындау кезінде қоғам мен мемлекет мүдделерін қорғау үшін жеке қаһармандық, жауынгерлік айбын көрсетуге құрметпен қарауды қалыптастыру арқылы жүзеге асырылады.</w:t>
      </w:r>
    </w:p>
    <w:p>
      <w:pPr>
        <w:spacing w:after="0"/>
        <w:ind w:left="0"/>
        <w:jc w:val="both"/>
      </w:pPr>
      <w:r>
        <w:rPr>
          <w:rFonts w:ascii="Times New Roman"/>
          <w:b/>
          <w:i w:val="false"/>
          <w:color w:val="000000"/>
          <w:sz w:val="28"/>
        </w:rPr>
        <w:t>      10-бап. Жастар арасында экологиялық мәдениетті</w:t>
      </w:r>
      <w:r>
        <w:br/>
      </w:r>
      <w:r>
        <w:rPr>
          <w:rFonts w:ascii="Times New Roman"/>
          <w:b w:val="false"/>
          <w:i w:val="false"/>
          <w:color w:val="000000"/>
          <w:sz w:val="28"/>
        </w:rPr>
        <w:t>
</w:t>
      </w:r>
      <w:r>
        <w:rPr>
          <w:rFonts w:ascii="Times New Roman"/>
          <w:b/>
          <w:i w:val="false"/>
          <w:color w:val="000000"/>
          <w:sz w:val="28"/>
        </w:rPr>
        <w:t>              қалыптастыру, құқықтық мәдениетті жоғарылату</w:t>
      </w:r>
      <w:r>
        <w:br/>
      </w:r>
      <w:r>
        <w:rPr>
          <w:rFonts w:ascii="Times New Roman"/>
          <w:b w:val="false"/>
          <w:i w:val="false"/>
          <w:color w:val="000000"/>
          <w:sz w:val="28"/>
        </w:rPr>
        <w:t>
</w:t>
      </w:r>
      <w:r>
        <w:rPr>
          <w:rFonts w:ascii="Times New Roman"/>
          <w:b/>
          <w:i w:val="false"/>
          <w:color w:val="000000"/>
          <w:sz w:val="28"/>
        </w:rPr>
        <w:t>              саласындағы мемлекеттік қолдау</w:t>
      </w:r>
    </w:p>
    <w:p>
      <w:pPr>
        <w:spacing w:after="0"/>
        <w:ind w:left="0"/>
        <w:jc w:val="both"/>
      </w:pPr>
      <w:r>
        <w:rPr>
          <w:rFonts w:ascii="Times New Roman"/>
          <w:b w:val="false"/>
          <w:i w:val="false"/>
          <w:color w:val="000000"/>
          <w:sz w:val="28"/>
        </w:rPr>
        <w:t>      Жастар арасында экологиялық мәдениетті қалыптастыру, құқықтық мәдениетті жоғарылату саласындағы мемлекеттік қолдау:</w:t>
      </w:r>
      <w:r>
        <w:br/>
      </w:r>
      <w:r>
        <w:rPr>
          <w:rFonts w:ascii="Times New Roman"/>
          <w:b w:val="false"/>
          <w:i w:val="false"/>
          <w:color w:val="000000"/>
          <w:sz w:val="28"/>
        </w:rPr>
        <w:t>
      1) жастардың бойында экологиялық мәдениетті, қайта жаңартылмайтын табиғи ресурстарға және қоршаған ортаға ұқыпты қарауды қалыптастыруға жағдайлар жасау;</w:t>
      </w:r>
      <w:r>
        <w:br/>
      </w:r>
      <w:r>
        <w:rPr>
          <w:rFonts w:ascii="Times New Roman"/>
          <w:b w:val="false"/>
          <w:i w:val="false"/>
          <w:color w:val="000000"/>
          <w:sz w:val="28"/>
        </w:rPr>
        <w:t>
      2) қоршаған ортаның ластануын болғызбауға және ластану деңгейін төмендетуге бағытталған ақпараттық-түсіндіру жұмыстарын жүргізу;</w:t>
      </w:r>
      <w:r>
        <w:br/>
      </w:r>
      <w:r>
        <w:rPr>
          <w:rFonts w:ascii="Times New Roman"/>
          <w:b w:val="false"/>
          <w:i w:val="false"/>
          <w:color w:val="000000"/>
          <w:sz w:val="28"/>
        </w:rPr>
        <w:t>
      3) жастардың бойында Қазақстан Республикасының заңдарын құрметтеу сезімін қалыптастыру, құқықтық білім мен құқықтық мәдениет деңгейін жоғарылату;</w:t>
      </w:r>
      <w:r>
        <w:br/>
      </w:r>
      <w:r>
        <w:rPr>
          <w:rFonts w:ascii="Times New Roman"/>
          <w:b w:val="false"/>
          <w:i w:val="false"/>
          <w:color w:val="000000"/>
          <w:sz w:val="28"/>
        </w:rPr>
        <w:t>
      4) құқықтық ақпараттың қолжетімділігін, ақпараттық-анықтамалық жүйелердің тиімді жұмыс істеуін қамтамасыз ету;</w:t>
      </w:r>
      <w:r>
        <w:br/>
      </w:r>
      <w:r>
        <w:rPr>
          <w:rFonts w:ascii="Times New Roman"/>
          <w:b w:val="false"/>
          <w:i w:val="false"/>
          <w:color w:val="000000"/>
          <w:sz w:val="28"/>
        </w:rPr>
        <w:t>
      5) жастар ортасындағы құқық бұзушылық деңгейін төмендету бойынша жағдайлар жасау арқылы жүзеге асырылады.</w:t>
      </w:r>
    </w:p>
    <w:p>
      <w:pPr>
        <w:spacing w:after="0"/>
        <w:ind w:left="0"/>
        <w:jc w:val="both"/>
      </w:pPr>
      <w:r>
        <w:rPr>
          <w:rFonts w:ascii="Times New Roman"/>
          <w:b/>
          <w:i w:val="false"/>
          <w:color w:val="000000"/>
          <w:sz w:val="28"/>
        </w:rPr>
        <w:t>      11-бап. Халықаралық ынтымақтастықты, жастар кәсіпкерлігін</w:t>
      </w:r>
      <w:r>
        <w:br/>
      </w:r>
      <w:r>
        <w:rPr>
          <w:rFonts w:ascii="Times New Roman"/>
          <w:b w:val="false"/>
          <w:i w:val="false"/>
          <w:color w:val="000000"/>
          <w:sz w:val="28"/>
        </w:rPr>
        <w:t>
</w:t>
      </w:r>
      <w:r>
        <w:rPr>
          <w:rFonts w:ascii="Times New Roman"/>
          <w:b/>
          <w:i w:val="false"/>
          <w:color w:val="000000"/>
          <w:sz w:val="28"/>
        </w:rPr>
        <w:t>              және талантты жастарды дамыту саласындағы</w:t>
      </w:r>
      <w:r>
        <w:br/>
      </w:r>
      <w:r>
        <w:rPr>
          <w:rFonts w:ascii="Times New Roman"/>
          <w:b w:val="false"/>
          <w:i w:val="false"/>
          <w:color w:val="000000"/>
          <w:sz w:val="28"/>
        </w:rPr>
        <w:t>
</w:t>
      </w:r>
      <w:r>
        <w:rPr>
          <w:rFonts w:ascii="Times New Roman"/>
          <w:b/>
          <w:i w:val="false"/>
          <w:color w:val="000000"/>
          <w:sz w:val="28"/>
        </w:rPr>
        <w:t>              мемлекеттік қолдау</w:t>
      </w:r>
    </w:p>
    <w:p>
      <w:pPr>
        <w:spacing w:after="0"/>
        <w:ind w:left="0"/>
        <w:jc w:val="both"/>
      </w:pPr>
      <w:r>
        <w:rPr>
          <w:rFonts w:ascii="Times New Roman"/>
          <w:b w:val="false"/>
          <w:i w:val="false"/>
          <w:color w:val="000000"/>
          <w:sz w:val="28"/>
        </w:rPr>
        <w:t>      Халықаралық ынтымақтастықты, жастар кәсіпкерлігін және талантты жастарды дамыту саласындағы мемлекеттік қолдау:</w:t>
      </w:r>
      <w:r>
        <w:br/>
      </w:r>
      <w:r>
        <w:rPr>
          <w:rFonts w:ascii="Times New Roman"/>
          <w:b w:val="false"/>
          <w:i w:val="false"/>
          <w:color w:val="000000"/>
          <w:sz w:val="28"/>
        </w:rPr>
        <w:t>
      1) халықаралық гуманитарлық, білім беру, ғылыми-техникалық бағдарламалар шеңберінде жастар байланыстарын дамыту;</w:t>
      </w:r>
      <w:r>
        <w:br/>
      </w:r>
      <w:r>
        <w:rPr>
          <w:rFonts w:ascii="Times New Roman"/>
          <w:b w:val="false"/>
          <w:i w:val="false"/>
          <w:color w:val="000000"/>
          <w:sz w:val="28"/>
        </w:rPr>
        <w:t>
      2) халықаралық аренада қазақстандық жастардың жағымды имиджін жасау және оны халықаралық жастар қозғалысына интеграциялау;</w:t>
      </w:r>
      <w:r>
        <w:br/>
      </w:r>
      <w:r>
        <w:rPr>
          <w:rFonts w:ascii="Times New Roman"/>
          <w:b w:val="false"/>
          <w:i w:val="false"/>
          <w:color w:val="000000"/>
          <w:sz w:val="28"/>
        </w:rPr>
        <w:t>
      3) халықаралық жастар ұйымдарында және жобаларында Қазақстан өкілдігін кеңейту, Қазақстан жастарының халықаралық іс-шараларға қатысуын қамтамасыз ету;</w:t>
      </w:r>
      <w:r>
        <w:br/>
      </w:r>
      <w:r>
        <w:rPr>
          <w:rFonts w:ascii="Times New Roman"/>
          <w:b w:val="false"/>
          <w:i w:val="false"/>
          <w:color w:val="000000"/>
          <w:sz w:val="28"/>
        </w:rPr>
        <w:t>
      4) Қазақстан Республикасы жастарының шетелдегі қазақ диаспоралары жастарының өкілдерімен байланыстарын кеңейту;</w:t>
      </w:r>
      <w:r>
        <w:br/>
      </w:r>
      <w:r>
        <w:rPr>
          <w:rFonts w:ascii="Times New Roman"/>
          <w:b w:val="false"/>
          <w:i w:val="false"/>
          <w:color w:val="000000"/>
          <w:sz w:val="28"/>
        </w:rPr>
        <w:t>
      5) жеке кәсіпкерлікті қолдау орталықтары, бизнес-инкубаторлар, технологиялық парктер, индустриялық аймақтар және жеке кәсіпкерлік инфрақұрылымының басқа да объектілері шеңберінде жастардың кәсіпкерлік қызметін ұйымдастыру;</w:t>
      </w:r>
      <w:r>
        <w:br/>
      </w:r>
      <w:r>
        <w:rPr>
          <w:rFonts w:ascii="Times New Roman"/>
          <w:b w:val="false"/>
          <w:i w:val="false"/>
          <w:color w:val="000000"/>
          <w:sz w:val="28"/>
        </w:rPr>
        <w:t>
      6) шағын кәсіпкерлік субъектілерін мемлекеттік тіркеудің және таратудың оңайлатылған тәртібін белгілеу;</w:t>
      </w:r>
      <w:r>
        <w:br/>
      </w:r>
      <w:r>
        <w:rPr>
          <w:rFonts w:ascii="Times New Roman"/>
          <w:b w:val="false"/>
          <w:i w:val="false"/>
          <w:color w:val="000000"/>
          <w:sz w:val="28"/>
        </w:rPr>
        <w:t>
      7) шағын кәсіпкерлікке кредит беру бағдарламаларын кеңейту;</w:t>
      </w:r>
      <w:r>
        <w:br/>
      </w:r>
      <w:r>
        <w:rPr>
          <w:rFonts w:ascii="Times New Roman"/>
          <w:b w:val="false"/>
          <w:i w:val="false"/>
          <w:color w:val="000000"/>
          <w:sz w:val="28"/>
        </w:rPr>
        <w:t>
      8) шағын кәсіпкерлікті қолдау және дамыту үшін инвестициялар тарту;</w:t>
      </w:r>
      <w:r>
        <w:br/>
      </w:r>
      <w:r>
        <w:rPr>
          <w:rFonts w:ascii="Times New Roman"/>
          <w:b w:val="false"/>
          <w:i w:val="false"/>
          <w:color w:val="000000"/>
          <w:sz w:val="28"/>
        </w:rPr>
        <w:t>
      9) жастарды кәсіпкерлік қызмет негіздеріне оқыту, шарттық негізде оқу орындары мен жұмыс берушілер арасындағы ынтымақтастықты дамыту;</w:t>
      </w:r>
      <w:r>
        <w:br/>
      </w:r>
      <w:r>
        <w:rPr>
          <w:rFonts w:ascii="Times New Roman"/>
          <w:b w:val="false"/>
          <w:i w:val="false"/>
          <w:color w:val="000000"/>
          <w:sz w:val="28"/>
        </w:rPr>
        <w:t>
      10) талантты жастардың және жас ғалымдардың кәсіби жетістіктерін танымал ету;</w:t>
      </w:r>
      <w:r>
        <w:br/>
      </w:r>
      <w:r>
        <w:rPr>
          <w:rFonts w:ascii="Times New Roman"/>
          <w:b w:val="false"/>
          <w:i w:val="false"/>
          <w:color w:val="000000"/>
          <w:sz w:val="28"/>
        </w:rPr>
        <w:t>
      11) жастар арасынан шыққан аса көрнекті ғылым, мәдениет және өнер қайраткерлерінің шығармашылық шеберханаларын, мектептерін және бірлестіктерін құруға жәрдемдесу;</w:t>
      </w:r>
      <w:r>
        <w:br/>
      </w:r>
      <w:r>
        <w:rPr>
          <w:rFonts w:ascii="Times New Roman"/>
          <w:b w:val="false"/>
          <w:i w:val="false"/>
          <w:color w:val="000000"/>
          <w:sz w:val="28"/>
        </w:rPr>
        <w:t>
      12) жас ғалымдар және олардың әзірлемелерін практикаға енгізу, талантты және дарынды жастардың шығармашылық, зияткерлік және инновациялық қабілеттерін дамыту үшін қажетті жағдайлар жасау;</w:t>
      </w:r>
      <w:r>
        <w:br/>
      </w:r>
      <w:r>
        <w:rPr>
          <w:rFonts w:ascii="Times New Roman"/>
          <w:b w:val="false"/>
          <w:i w:val="false"/>
          <w:color w:val="000000"/>
          <w:sz w:val="28"/>
        </w:rPr>
        <w:t>
      13) ғылыми проблемаларды шешу бойынша зерттеулер жүргізуге белсенді қатысатын және ғылыми жұртшылық таныған талантты жастар үшін мемлекеттік ғылыми стипендиялар бөлуді қамтамасыз ету арқылы жүзеге асырылады.</w:t>
      </w:r>
    </w:p>
    <w:p>
      <w:pPr>
        <w:spacing w:after="0"/>
        <w:ind w:left="0"/>
        <w:jc w:val="both"/>
      </w:pPr>
      <w:r>
        <w:rPr>
          <w:rFonts w:ascii="Times New Roman"/>
          <w:b/>
          <w:i w:val="false"/>
          <w:color w:val="000000"/>
          <w:sz w:val="28"/>
        </w:rPr>
        <w:t>      12-бап. Жастардың құқықтары мен міндеттері</w:t>
      </w:r>
    </w:p>
    <w:p>
      <w:pPr>
        <w:spacing w:after="0"/>
        <w:ind w:left="0"/>
        <w:jc w:val="both"/>
      </w:pPr>
      <w:r>
        <w:rPr>
          <w:rFonts w:ascii="Times New Roman"/>
          <w:b w:val="false"/>
          <w:i w:val="false"/>
          <w:color w:val="000000"/>
          <w:sz w:val="28"/>
        </w:rPr>
        <w:t>      1. Жастардың Қазақстан Республикасының заңнамасына сәйкес мемлекеттік жастар саясатының негізгі бағыттары бойынша мемлекеттік қолдауға, оның ішінде:</w:t>
      </w:r>
      <w:r>
        <w:br/>
      </w:r>
      <w:r>
        <w:rPr>
          <w:rFonts w:ascii="Times New Roman"/>
          <w:b w:val="false"/>
          <w:i w:val="false"/>
          <w:color w:val="000000"/>
          <w:sz w:val="28"/>
        </w:rPr>
        <w:t>
      1) Қазақстан Республикасының заңнамасына сәйкес мемлекеттік медициналық мекемелерде тегін медициналық қызметтің көрсетілуіне;</w:t>
      </w:r>
      <w:r>
        <w:br/>
      </w:r>
      <w:r>
        <w:rPr>
          <w:rFonts w:ascii="Times New Roman"/>
          <w:b w:val="false"/>
          <w:i w:val="false"/>
          <w:color w:val="000000"/>
          <w:sz w:val="28"/>
        </w:rPr>
        <w:t>
      2) репродуктивтік денсаулықты қолдауда жәрдем алуға;</w:t>
      </w:r>
      <w:r>
        <w:br/>
      </w:r>
      <w:r>
        <w:rPr>
          <w:rFonts w:ascii="Times New Roman"/>
          <w:b w:val="false"/>
          <w:i w:val="false"/>
          <w:color w:val="000000"/>
          <w:sz w:val="28"/>
        </w:rPr>
        <w:t>
      3) білім беру ұйымдарында тегін негізгі орта, жалпы орта білім алуға, сондай-ақ Қазақстан Республикасының заңнамасына сәйкес мемлекеттік білім беру тапсырысы негізінде техникалық және кәсіптік, орта білімнен кейінгі, жоғары және жоғары білімнен кейінгі білім алуға;</w:t>
      </w:r>
      <w:r>
        <w:br/>
      </w:r>
      <w:r>
        <w:rPr>
          <w:rFonts w:ascii="Times New Roman"/>
          <w:b w:val="false"/>
          <w:i w:val="false"/>
          <w:color w:val="000000"/>
          <w:sz w:val="28"/>
        </w:rPr>
        <w:t>
      4) Қазақстан Республикасының заңнамасында белгіленген мөлшерде және тәртіппен білім беру ұйымдарында мемлекеттік білім беру гранты бойынша білім алушыларға арналған ай сайынғы мемлекеттік стипендияны алуға;</w:t>
      </w:r>
      <w:r>
        <w:br/>
      </w:r>
      <w:r>
        <w:rPr>
          <w:rFonts w:ascii="Times New Roman"/>
          <w:b w:val="false"/>
          <w:i w:val="false"/>
          <w:color w:val="000000"/>
          <w:sz w:val="28"/>
        </w:rPr>
        <w:t>
      5) жергілiктi өкiлдi органдардың шешімi бойынша бiлiм беру ұйымдарының күндiзгi оқу нысанында білім алушылар мен тәрбиеленушiлер үшiн қоғамдық көлікте (таксиден басқа) жеңiлдiкпен жүруге;</w:t>
      </w:r>
      <w:r>
        <w:br/>
      </w:r>
      <w:r>
        <w:rPr>
          <w:rFonts w:ascii="Times New Roman"/>
          <w:b w:val="false"/>
          <w:i w:val="false"/>
          <w:color w:val="000000"/>
          <w:sz w:val="28"/>
        </w:rPr>
        <w:t>
      6) жастар қатарынан орта білімнен кейінгі, жоғары білім беру ұйымдарында мемлекеттік білім беру тапсырысы негізiнде білім алушылар үшін қалааралық темiржол және автомобиль көлiгiнде (таксиден басқа) қысқы және жазғы каникулдар кезеңiнде жеңiлдiкпен жүруге;</w:t>
      </w:r>
      <w:r>
        <w:br/>
      </w:r>
      <w:r>
        <w:rPr>
          <w:rFonts w:ascii="Times New Roman"/>
          <w:b w:val="false"/>
          <w:i w:val="false"/>
          <w:color w:val="000000"/>
          <w:sz w:val="28"/>
        </w:rPr>
        <w:t xml:space="preserve">
      7) мемлекеттік спорттық-сауықтыру және мәдени-ағарту ұйымдарына жергілікті өкілді органдардың шешімі бойынша жеңілдікті шарттарда баруға; </w:t>
      </w:r>
      <w:r>
        <w:br/>
      </w:r>
      <w:r>
        <w:rPr>
          <w:rFonts w:ascii="Times New Roman"/>
          <w:b w:val="false"/>
          <w:i w:val="false"/>
          <w:color w:val="000000"/>
          <w:sz w:val="28"/>
        </w:rPr>
        <w:t>
      8) құқықтық, психологиялық, педагогикалық мәселелер, сондай-ақ отбасылық және жыныстық тәрбиелеу мәселелері бойынша консультациялар түрінде әлеуметтік көрсетілетін қызметтерді, мүгедектерді, әскери қызметтен босатылған әскери қызметшілерді, бас бостандығынан айыру орындарынан босатылған, арнаулы білім беру ұйымдарынан және ерекше режимде ұстайтын білім беру ұйымдарынан оралған адамдарды, нашақорлықтан, уытқұмарлықтан, маскүнемдіктен емделген адамдарды, адамның иммунитет тапшылығы вирусы жұққан және ЖИТС-пен ауыратын адамдарды оңалту бойынша көрсетілетін қызметтерді алуға;</w:t>
      </w:r>
      <w:r>
        <w:br/>
      </w:r>
      <w:r>
        <w:rPr>
          <w:rFonts w:ascii="Times New Roman"/>
          <w:b w:val="false"/>
          <w:i w:val="false"/>
          <w:color w:val="000000"/>
          <w:sz w:val="28"/>
        </w:rPr>
        <w:t>
      9) ерікті қызметті жүзеге асыруға;</w:t>
      </w:r>
      <w:r>
        <w:br/>
      </w:r>
      <w:r>
        <w:rPr>
          <w:rFonts w:ascii="Times New Roman"/>
          <w:b w:val="false"/>
          <w:i w:val="false"/>
          <w:color w:val="000000"/>
          <w:sz w:val="28"/>
        </w:rPr>
        <w:t>
      10) дене шынықтыру-сауықтыру және спорт бағытындағы қоғамдық бірлестіктерге кіруге;</w:t>
      </w:r>
      <w:r>
        <w:br/>
      </w:r>
      <w:r>
        <w:rPr>
          <w:rFonts w:ascii="Times New Roman"/>
          <w:b w:val="false"/>
          <w:i w:val="false"/>
          <w:color w:val="000000"/>
          <w:sz w:val="28"/>
        </w:rPr>
        <w:t>
      11) дене шынықтырумен және спортпен, оның ішінде кәсіптік қызмет ретінде айналысуға;</w:t>
      </w:r>
      <w:r>
        <w:br/>
      </w:r>
      <w:r>
        <w:rPr>
          <w:rFonts w:ascii="Times New Roman"/>
          <w:b w:val="false"/>
          <w:i w:val="false"/>
          <w:color w:val="000000"/>
          <w:sz w:val="28"/>
        </w:rPr>
        <w:t>
      12) Қазақстан Республикасының заңнамасына сәйкес басқа да құқықтары бар.</w:t>
      </w:r>
      <w:r>
        <w:br/>
      </w:r>
      <w:r>
        <w:rPr>
          <w:rFonts w:ascii="Times New Roman"/>
          <w:b w:val="false"/>
          <w:i w:val="false"/>
          <w:color w:val="000000"/>
          <w:sz w:val="28"/>
        </w:rPr>
        <w:t>
      2. Жастар:</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сақтауға, басқа адамдардың құқықтарын, бостандықтарын, ар-намысы мен абыройын құрметтеуге;</w:t>
      </w:r>
      <w:r>
        <w:br/>
      </w:r>
      <w:r>
        <w:rPr>
          <w:rFonts w:ascii="Times New Roman"/>
          <w:b w:val="false"/>
          <w:i w:val="false"/>
          <w:color w:val="000000"/>
          <w:sz w:val="28"/>
        </w:rPr>
        <w:t>
      2) Қазақстан Республикасының мемлекеттік рәміздерін, Қазақстан Республикасы халқының тарихын, салт-дәстүрін, мәдениетін және рухани құндылықтарын құрметтеуге;</w:t>
      </w:r>
      <w:r>
        <w:br/>
      </w:r>
      <w:r>
        <w:rPr>
          <w:rFonts w:ascii="Times New Roman"/>
          <w:b w:val="false"/>
          <w:i w:val="false"/>
          <w:color w:val="000000"/>
          <w:sz w:val="28"/>
        </w:rPr>
        <w:t>
      3) табиғатты қорғауға және табиғат байлықтарына ұқыпты қарауға;</w:t>
      </w:r>
      <w:r>
        <w:br/>
      </w:r>
      <w:r>
        <w:rPr>
          <w:rFonts w:ascii="Times New Roman"/>
          <w:b w:val="false"/>
          <w:i w:val="false"/>
          <w:color w:val="000000"/>
          <w:sz w:val="28"/>
        </w:rPr>
        <w:t>
      4) еңбекке қабілетсіз ата-аналарына қамқор болуға;</w:t>
      </w:r>
      <w:r>
        <w:br/>
      </w:r>
      <w:r>
        <w:rPr>
          <w:rFonts w:ascii="Times New Roman"/>
          <w:b w:val="false"/>
          <w:i w:val="false"/>
          <w:color w:val="000000"/>
          <w:sz w:val="28"/>
        </w:rPr>
        <w:t>
      5) өз денсаулығын сақтауға және нығайтуға шаралар қабылдауға міндетті.</w:t>
      </w:r>
    </w:p>
    <w:p>
      <w:pPr>
        <w:spacing w:after="0"/>
        <w:ind w:left="0"/>
        <w:jc w:val="both"/>
      </w:pPr>
      <w:r>
        <w:rPr>
          <w:rFonts w:ascii="Times New Roman"/>
          <w:b/>
          <w:i w:val="false"/>
          <w:color w:val="000000"/>
          <w:sz w:val="28"/>
        </w:rPr>
        <w:t>      3-тарау. Мемлекеттік органдардың мемлекеттік жастар</w:t>
      </w:r>
      <w:r>
        <w:br/>
      </w:r>
      <w:r>
        <w:rPr>
          <w:rFonts w:ascii="Times New Roman"/>
          <w:b w:val="false"/>
          <w:i w:val="false"/>
          <w:color w:val="000000"/>
          <w:sz w:val="28"/>
        </w:rPr>
        <w:t>
</w:t>
      </w:r>
      <w:r>
        <w:rPr>
          <w:rFonts w:ascii="Times New Roman"/>
          <w:b/>
          <w:i w:val="false"/>
          <w:color w:val="000000"/>
          <w:sz w:val="28"/>
        </w:rPr>
        <w:t>               саясаты саласындағы құзыреті</w:t>
      </w:r>
    </w:p>
    <w:p>
      <w:pPr>
        <w:spacing w:after="0"/>
        <w:ind w:left="0"/>
        <w:jc w:val="both"/>
      </w:pPr>
      <w:r>
        <w:rPr>
          <w:rFonts w:ascii="Times New Roman"/>
          <w:b/>
          <w:i w:val="false"/>
          <w:color w:val="000000"/>
          <w:sz w:val="28"/>
        </w:rPr>
        <w:t>      13-бап.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мемлекеттік жастар саясатының негізгі бағыттарын әзірлейді және оның жүзеге асырылуын ұйымдастырады;</w:t>
      </w:r>
      <w:r>
        <w:br/>
      </w:r>
      <w:r>
        <w:rPr>
          <w:rFonts w:ascii="Times New Roman"/>
          <w:b w:val="false"/>
          <w:i w:val="false"/>
          <w:color w:val="000000"/>
          <w:sz w:val="28"/>
        </w:rPr>
        <w:t>
      2) мемлекеттік жастар саясатының негізгі бағыттарына сәйкес мемлекеттік жастар саясатын қалыптастыруды, іске асыруды және үйлестіруді қамтамасыз етеді;</w:t>
      </w:r>
      <w:r>
        <w:br/>
      </w:r>
      <w:r>
        <w:rPr>
          <w:rFonts w:ascii="Times New Roman"/>
          <w:b w:val="false"/>
          <w:i w:val="false"/>
          <w:color w:val="000000"/>
          <w:sz w:val="28"/>
        </w:rPr>
        <w:t>
      3) жыл сайын 20-шы желтоқсанға дейінгі мерзімде Қазақстан Республикасының Президентіне «Қазақстан жастары» ұлттық баяндамасын енгізеді;</w:t>
      </w:r>
      <w:r>
        <w:br/>
      </w:r>
      <w:r>
        <w:rPr>
          <w:rFonts w:ascii="Times New Roman"/>
          <w:b w:val="false"/>
          <w:i w:val="false"/>
          <w:color w:val="000000"/>
          <w:sz w:val="28"/>
        </w:rPr>
        <w:t>
      4) Республикалық жастар форумы туралы ережені және Өңірлік жастар форумы туралы үлгілік ережені бекітеді;</w:t>
      </w:r>
      <w:r>
        <w:br/>
      </w:r>
      <w:r>
        <w:rPr>
          <w:rFonts w:ascii="Times New Roman"/>
          <w:b w:val="false"/>
          <w:i w:val="false"/>
          <w:color w:val="000000"/>
          <w:sz w:val="28"/>
        </w:rPr>
        <w:t>
      5) ақшалай сыйақы беру тәртібі мен мөлшерін бекітеді, сондай-ақ «Дарын» мемлекеттік жастар сыйлығын беру бойынша номинацияларды айқындайды;</w:t>
      </w:r>
      <w:r>
        <w:br/>
      </w:r>
      <w:r>
        <w:rPr>
          <w:rFonts w:ascii="Times New Roman"/>
          <w:b w:val="false"/>
          <w:i w:val="false"/>
          <w:color w:val="000000"/>
          <w:sz w:val="28"/>
        </w:rPr>
        <w:t>
      6)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Республикасының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i w:val="false"/>
          <w:color w:val="000000"/>
          <w:sz w:val="28"/>
        </w:rPr>
        <w:t>      14-бап. Уәкілетті органның құзыреті</w:t>
      </w:r>
    </w:p>
    <w:p>
      <w:pPr>
        <w:spacing w:after="0"/>
        <w:ind w:left="0"/>
        <w:jc w:val="both"/>
      </w:pPr>
      <w:r>
        <w:rPr>
          <w:rFonts w:ascii="Times New Roman"/>
          <w:b w:val="false"/>
          <w:i w:val="false"/>
          <w:color w:val="000000"/>
          <w:sz w:val="28"/>
        </w:rPr>
        <w:t>      Уәкілетті орган өз құзыреті шегінде:</w:t>
      </w:r>
      <w:r>
        <w:br/>
      </w:r>
      <w:r>
        <w:rPr>
          <w:rFonts w:ascii="Times New Roman"/>
          <w:b w:val="false"/>
          <w:i w:val="false"/>
          <w:color w:val="000000"/>
          <w:sz w:val="28"/>
        </w:rPr>
        <w:t>
      1) Қазақстан Республикасының мемлекеттік жастар саясатын негізгі бағыттар бойынша іске асыру мақсатында орталық және жергілікті атқарушы органдардың қызметін мониторингілеуді және үйлестіруді жүзеге асырады;</w:t>
      </w:r>
      <w:r>
        <w:br/>
      </w:r>
      <w:r>
        <w:rPr>
          <w:rFonts w:ascii="Times New Roman"/>
          <w:b w:val="false"/>
          <w:i w:val="false"/>
          <w:color w:val="000000"/>
          <w:sz w:val="28"/>
        </w:rPr>
        <w:t>
      2) орталық және жергілікті атқарушы органдарға мемлекеттік жастар саясаты саласында әдістемелік басшылық жасайды;</w:t>
      </w:r>
      <w:r>
        <w:br/>
      </w:r>
      <w:r>
        <w:rPr>
          <w:rFonts w:ascii="Times New Roman"/>
          <w:b w:val="false"/>
          <w:i w:val="false"/>
          <w:color w:val="000000"/>
          <w:sz w:val="28"/>
        </w:rPr>
        <w:t>
      3) Қазақстан Республикасының Президенті жанындағы Жастар саясаты жөніндегі кеңестің қызметін қамтамасыз етеді, оның жұмыс жоспарына және дербес құрамына ұсыныстар енгізеді;</w:t>
      </w:r>
      <w:r>
        <w:br/>
      </w:r>
      <w:r>
        <w:rPr>
          <w:rFonts w:ascii="Times New Roman"/>
          <w:b w:val="false"/>
          <w:i w:val="false"/>
          <w:color w:val="000000"/>
          <w:sz w:val="28"/>
        </w:rPr>
        <w:t>
      4) орталық және жергілікті атқарушы мемлекеттік органдар дайындаған мемлекеттік жастар саясаты саласындағы есептерді талдауды қамтамасыз етеді;</w:t>
      </w:r>
      <w:r>
        <w:br/>
      </w:r>
      <w:r>
        <w:rPr>
          <w:rFonts w:ascii="Times New Roman"/>
          <w:b w:val="false"/>
          <w:i w:val="false"/>
          <w:color w:val="000000"/>
          <w:sz w:val="28"/>
        </w:rPr>
        <w:t>
      5) «Қазақстан жастары» ұлттық баяндамасын әзірлейді және баспа басылымдарында жариялайды;</w:t>
      </w:r>
      <w:r>
        <w:br/>
      </w:r>
      <w:r>
        <w:rPr>
          <w:rFonts w:ascii="Times New Roman"/>
          <w:b w:val="false"/>
          <w:i w:val="false"/>
          <w:color w:val="000000"/>
          <w:sz w:val="28"/>
        </w:rPr>
        <w:t>
      6) мемлекеттік жастар саясатын ақпараттық, әдістемелік және ғылыми қамтамасыз етуді жүзеге асырады;</w:t>
      </w:r>
      <w:r>
        <w:br/>
      </w:r>
      <w:r>
        <w:rPr>
          <w:rFonts w:ascii="Times New Roman"/>
          <w:b w:val="false"/>
          <w:i w:val="false"/>
          <w:color w:val="000000"/>
          <w:sz w:val="28"/>
        </w:rPr>
        <w:t>
      7) жастардың ерікті қызметін қалыптастырады және дамытуға жәрдемдеседі;</w:t>
      </w:r>
      <w:r>
        <w:br/>
      </w:r>
      <w:r>
        <w:rPr>
          <w:rFonts w:ascii="Times New Roman"/>
          <w:b w:val="false"/>
          <w:i w:val="false"/>
          <w:color w:val="000000"/>
          <w:sz w:val="28"/>
        </w:rPr>
        <w:t>
      8) Республикалық жастар форумы туралы ережені және Өңірлік жастар форумы туралы үлгілік ережені әзірлейді, Республикалық жастар форумын өткізуді қамтамасыз етеді;</w:t>
      </w:r>
      <w:r>
        <w:br/>
      </w:r>
      <w:r>
        <w:rPr>
          <w:rFonts w:ascii="Times New Roman"/>
          <w:b w:val="false"/>
          <w:i w:val="false"/>
          <w:color w:val="000000"/>
          <w:sz w:val="28"/>
        </w:rPr>
        <w:t>
      9) Жастардың өңірлік ресурстық орталығы туралы үлгілік ережені бекітеді;</w:t>
      </w:r>
      <w:r>
        <w:br/>
      </w:r>
      <w:r>
        <w:rPr>
          <w:rFonts w:ascii="Times New Roman"/>
          <w:b w:val="false"/>
          <w:i w:val="false"/>
          <w:color w:val="000000"/>
          <w:sz w:val="28"/>
        </w:rPr>
        <w:t>
      10) мемлекеттік жастар саясаты саласында халықаралық ынтымақтастықты дамытуды жүзеге асырады;</w:t>
      </w:r>
      <w:r>
        <w:br/>
      </w:r>
      <w:r>
        <w:rPr>
          <w:rFonts w:ascii="Times New Roman"/>
          <w:b w:val="false"/>
          <w:i w:val="false"/>
          <w:color w:val="000000"/>
          <w:sz w:val="28"/>
        </w:rPr>
        <w:t>
      11) «Дарын» мемлекеттік жастар сыйлығын беру жөніндегі комиссияның қызметін ұйымдық қамтамасыз етуді жүзеге асырады;</w:t>
      </w:r>
      <w:r>
        <w:br/>
      </w: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актілерінде және өзге де нормативтік құқықтық актілерде көзделген өзге де өкілеттіктерді жүзеге асырады.</w:t>
      </w:r>
    </w:p>
    <w:p>
      <w:pPr>
        <w:spacing w:after="0"/>
        <w:ind w:left="0"/>
        <w:jc w:val="both"/>
      </w:pPr>
      <w:r>
        <w:rPr>
          <w:rFonts w:ascii="Times New Roman"/>
          <w:b/>
          <w:i w:val="false"/>
          <w:color w:val="000000"/>
          <w:sz w:val="28"/>
        </w:rPr>
        <w:t>      15-бап.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 өз құзыреті шегінде:</w:t>
      </w:r>
      <w:r>
        <w:br/>
      </w:r>
      <w:r>
        <w:rPr>
          <w:rFonts w:ascii="Times New Roman"/>
          <w:b w:val="false"/>
          <w:i w:val="false"/>
          <w:color w:val="000000"/>
          <w:sz w:val="28"/>
        </w:rPr>
        <w:t>
      1) Қазақстан Республикасының мемлекеттік жастар саясатын мемлекеттік жастар саясатының негізгі бағыттары бойынша іске асырады;</w:t>
      </w:r>
      <w:r>
        <w:br/>
      </w:r>
      <w:r>
        <w:rPr>
          <w:rFonts w:ascii="Times New Roman"/>
          <w:b w:val="false"/>
          <w:i w:val="false"/>
          <w:color w:val="000000"/>
          <w:sz w:val="28"/>
        </w:rPr>
        <w:t>
      2) жастардың бастамаларына, оның ішінде әлеуметтік маңызы бар жобаларды іске асыру үшін мемлекеттік әлеуметтік тапсырысты орналастыру арқылы қолдау көрсетеді;</w:t>
      </w:r>
      <w:r>
        <w:br/>
      </w:r>
      <w:r>
        <w:rPr>
          <w:rFonts w:ascii="Times New Roman"/>
          <w:b w:val="false"/>
          <w:i w:val="false"/>
          <w:color w:val="000000"/>
          <w:sz w:val="28"/>
        </w:rPr>
        <w:t>
      3) жастар ұйымдары өкілдерінің азаматтық қоғам институттарымен өзара іс-қимыл жасау жөніндегі консультативтік-кеңесші органдардың құрамына қатысуын қамтамасыз етеді;</w:t>
      </w:r>
      <w:r>
        <w:br/>
      </w:r>
      <w:r>
        <w:rPr>
          <w:rFonts w:ascii="Times New Roman"/>
          <w:b w:val="false"/>
          <w:i w:val="false"/>
          <w:color w:val="000000"/>
          <w:sz w:val="28"/>
        </w:rPr>
        <w:t>
      4) мемлекеттік жастар саясатының іске асырылу барысы туралы ақпаратқа қолжетімділікті, жастарды хабардар етуді қамтамасыз етеді;</w:t>
      </w:r>
      <w:r>
        <w:br/>
      </w:r>
      <w:r>
        <w:rPr>
          <w:rFonts w:ascii="Times New Roman"/>
          <w:b w:val="false"/>
          <w:i w:val="false"/>
          <w:color w:val="000000"/>
          <w:sz w:val="28"/>
        </w:rPr>
        <w:t>
      5) ерікті қызметті дамытуға жәрдемдеседі;</w:t>
      </w:r>
      <w:r>
        <w:br/>
      </w:r>
      <w:r>
        <w:rPr>
          <w:rFonts w:ascii="Times New Roman"/>
          <w:b w:val="false"/>
          <w:i w:val="false"/>
          <w:color w:val="000000"/>
          <w:sz w:val="28"/>
        </w:rPr>
        <w:t>
      6) «Қазақстан жастары» ұлттық баяндамасына қосу үшін мемлекеттік жастар саясаты саласындағы есепті уәкілетті органға ұсынады;</w:t>
      </w:r>
      <w:r>
        <w:br/>
      </w: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актілерінде және өзге де нормативтік құқықтық актілерде көзделген өзге де өкілеттіктерді жүзеге асырады.</w:t>
      </w:r>
    </w:p>
    <w:p>
      <w:pPr>
        <w:spacing w:after="0"/>
        <w:ind w:left="0"/>
        <w:jc w:val="both"/>
      </w:pPr>
      <w:r>
        <w:rPr>
          <w:rFonts w:ascii="Times New Roman"/>
          <w:b/>
          <w:i w:val="false"/>
          <w:color w:val="000000"/>
          <w:sz w:val="28"/>
        </w:rPr>
        <w:t>      16-бап. Жергілікті өкілді және атқарушы органдардың</w:t>
      </w:r>
      <w:r>
        <w:br/>
      </w:r>
      <w:r>
        <w:rPr>
          <w:rFonts w:ascii="Times New Roman"/>
          <w:b w:val="false"/>
          <w:i w:val="false"/>
          <w:color w:val="000000"/>
          <w:sz w:val="28"/>
        </w:rPr>
        <w:t>
</w:t>
      </w:r>
      <w:r>
        <w:rPr>
          <w:rFonts w:ascii="Times New Roman"/>
          <w:b/>
          <w:i w:val="false"/>
          <w:color w:val="000000"/>
          <w:sz w:val="28"/>
        </w:rPr>
        <w:t>              құзыреті</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өкілді органы өз құзыреті шегінде:</w:t>
      </w:r>
      <w:r>
        <w:br/>
      </w:r>
      <w:r>
        <w:rPr>
          <w:rFonts w:ascii="Times New Roman"/>
          <w:b w:val="false"/>
          <w:i w:val="false"/>
          <w:color w:val="000000"/>
          <w:sz w:val="28"/>
        </w:rPr>
        <w:t>
      1) жергілікті атқарушы органдар мен ұйымдар басшыларының мемлекеттік жастар саясатының іске асырылу барысы туралы есептерін тыңдайды;</w:t>
      </w:r>
      <w:r>
        <w:br/>
      </w:r>
      <w:r>
        <w:rPr>
          <w:rFonts w:ascii="Times New Roman"/>
          <w:b w:val="false"/>
          <w:i w:val="false"/>
          <w:color w:val="000000"/>
          <w:sz w:val="28"/>
        </w:rPr>
        <w:t>
      2) барлық деңгейдегі әкімдер жанындағы Жастар ісі кеңесінің қызметіне қатысады;</w:t>
      </w:r>
      <w:r>
        <w:br/>
      </w:r>
      <w:r>
        <w:rPr>
          <w:rFonts w:ascii="Times New Roman"/>
          <w:b w:val="false"/>
          <w:i w:val="false"/>
          <w:color w:val="000000"/>
          <w:sz w:val="28"/>
        </w:rPr>
        <w:t>
      3) жылына кемінде бір рет мемлекеттік жастар саясатының іске асырылу мәселелері жөнінде жария тыңдау өткізеді;</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актілерінде және өзге де нормативтік құқықтық актілерде көзделген өзге де өкілеттіліктерді жүзеге асырады.</w:t>
      </w:r>
      <w:r>
        <w:br/>
      </w:r>
      <w:r>
        <w:rPr>
          <w:rFonts w:ascii="Times New Roman"/>
          <w:b w:val="false"/>
          <w:i w:val="false"/>
          <w:color w:val="000000"/>
          <w:sz w:val="28"/>
        </w:rPr>
        <w:t>
      2. Облыстың, республикалық маңызы бар қаланың, астананың, ауданның (облыстық маңызы бар қаланың), қаладағы ауданның, аудандық маңызы бар қаланың, кенттің, ауылдың, ауылдық округтің жергілікті атқарушы органы өз құзыреті шегінде:</w:t>
      </w:r>
      <w:r>
        <w:br/>
      </w:r>
      <w:r>
        <w:rPr>
          <w:rFonts w:ascii="Times New Roman"/>
          <w:b w:val="false"/>
          <w:i w:val="false"/>
          <w:color w:val="000000"/>
          <w:sz w:val="28"/>
        </w:rPr>
        <w:t>
      1) өңірде мемлекеттік жастар саясатының негізгі бағыттарын іске асырады;</w:t>
      </w:r>
      <w:r>
        <w:br/>
      </w:r>
      <w:r>
        <w:rPr>
          <w:rFonts w:ascii="Times New Roman"/>
          <w:b w:val="false"/>
          <w:i w:val="false"/>
          <w:color w:val="000000"/>
          <w:sz w:val="28"/>
        </w:rPr>
        <w:t>
      2) облыстық, қалалық, аудандық атқарушы органдардың мемлекеттік жастар саясатын іске асыру жөніндегі қызметін үйлестіреді және оған мониторинг жүргізеді;</w:t>
      </w:r>
      <w:r>
        <w:br/>
      </w:r>
      <w:r>
        <w:rPr>
          <w:rFonts w:ascii="Times New Roman"/>
          <w:b w:val="false"/>
          <w:i w:val="false"/>
          <w:color w:val="000000"/>
          <w:sz w:val="28"/>
        </w:rPr>
        <w:t>
      3) зерттеулер мен әлеуметтанушылық сауалнама жүргізу арқылы, оның ішінде мемлекеттік әлеуметтік тапсырыс шеңберінде өзекті проблемаларды анықтау және шешу, мемлекеттік жастар саясатын іске асырудың тиімділігін арттыру үшін жастардың қажеттіліктеріне мониторинг және бағалау жүргізуді қамтамасыз етеді;</w:t>
      </w:r>
      <w:r>
        <w:br/>
      </w:r>
      <w:r>
        <w:rPr>
          <w:rFonts w:ascii="Times New Roman"/>
          <w:b w:val="false"/>
          <w:i w:val="false"/>
          <w:color w:val="000000"/>
          <w:sz w:val="28"/>
        </w:rPr>
        <w:t>
      4) мемлекеттік жастар саясаты мәселелері жөніндегі консультативтік-кеңесші орган құрады және оның қызметін қамтамасыз етеді;</w:t>
      </w:r>
      <w:r>
        <w:br/>
      </w:r>
      <w:r>
        <w:rPr>
          <w:rFonts w:ascii="Times New Roman"/>
          <w:b w:val="false"/>
          <w:i w:val="false"/>
          <w:color w:val="000000"/>
          <w:sz w:val="28"/>
        </w:rPr>
        <w:t>
      5) жастар ұйымдарының әлеуметтік маңызы бар бастамалары мен жобаларын қолдау үшін Қазақстан Республикасының заңнамасында белгіленген тәртіппен мемлекеттік әлеуметтік тапсырысты қалыптастыруды және іске асыруды жүзеге асырады;</w:t>
      </w:r>
      <w:r>
        <w:br/>
      </w:r>
      <w:r>
        <w:rPr>
          <w:rFonts w:ascii="Times New Roman"/>
          <w:b w:val="false"/>
          <w:i w:val="false"/>
          <w:color w:val="000000"/>
          <w:sz w:val="28"/>
        </w:rPr>
        <w:t>
      6) жастарды жұмыспен қамту және жұмысқа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r>
        <w:br/>
      </w:r>
      <w:r>
        <w:rPr>
          <w:rFonts w:ascii="Times New Roman"/>
          <w:b w:val="false"/>
          <w:i w:val="false"/>
          <w:color w:val="000000"/>
          <w:sz w:val="28"/>
        </w:rPr>
        <w:t>
      7) ерікті қызметті дамыту мен техникалық және кәсіптік, жоғары білім беру ұйымдарында Жастар ісі комитеттерін құруға жәрдемдеседі;</w:t>
      </w:r>
      <w:r>
        <w:br/>
      </w:r>
      <w:r>
        <w:rPr>
          <w:rFonts w:ascii="Times New Roman"/>
          <w:b w:val="false"/>
          <w:i w:val="false"/>
          <w:color w:val="000000"/>
          <w:sz w:val="28"/>
        </w:rPr>
        <w:t>
      8) Жастардың өңірлік ресурстық орталығының, жастардың денсаулық орталығының қызметін қамтамасыз етеді және үйлестіреді;</w:t>
      </w:r>
      <w:r>
        <w:br/>
      </w:r>
      <w:r>
        <w:rPr>
          <w:rFonts w:ascii="Times New Roman"/>
          <w:b w:val="false"/>
          <w:i w:val="false"/>
          <w:color w:val="000000"/>
          <w:sz w:val="28"/>
        </w:rPr>
        <w:t>
      9) жұмыспен қамту саласында мемлекеттік жастар саясатын жүзеге асыру кезінде жастардың жұмыс күшінің ерекшелігін, оның ішінде жұмыспен уақытша қамтылмаған кезеңде әлеуметтік қолдау шараларын айқындау кезінде жастардың неғұрлым аз қорғалған топтарының мүдделерін есепке алуды жүргізеді;</w:t>
      </w:r>
      <w:r>
        <w:br/>
      </w:r>
      <w:r>
        <w:rPr>
          <w:rFonts w:ascii="Times New Roman"/>
          <w:b w:val="false"/>
          <w:i w:val="false"/>
          <w:color w:val="000000"/>
          <w:sz w:val="28"/>
        </w:rPr>
        <w:t>
      10) «Қазақстан жастары» ұлттық баяндамасына қосу үшін мемлекеттік жастар саясаты саласындағы жыл сайынғы есепті уәкілетті органға ұсынады;</w:t>
      </w:r>
      <w:r>
        <w:br/>
      </w:r>
      <w:r>
        <w:rPr>
          <w:rFonts w:ascii="Times New Roman"/>
          <w:b w:val="false"/>
          <w:i w:val="false"/>
          <w:color w:val="000000"/>
          <w:sz w:val="28"/>
        </w:rPr>
        <w:t>
      11) мемлекеттік жастар саясаты саласындағы есепті Өңірлік жастар форумының талқылауына енгізеді және Өңірлік жастар форумын жыл сайын өткізуді қамтамасыз етеді;</w:t>
      </w:r>
      <w:r>
        <w:br/>
      </w:r>
      <w:r>
        <w:rPr>
          <w:rFonts w:ascii="Times New Roman"/>
          <w:b w:val="false"/>
          <w:i w:val="false"/>
          <w:color w:val="000000"/>
          <w:sz w:val="28"/>
        </w:rPr>
        <w:t>
      12) жастар және балалар-жасөспірімдер ұйымдарының желісін дамытуға, сондай-ақ жастардың қызығушылығы бойынша клубтардың қызметіне жәрдемдеседі;</w:t>
      </w:r>
      <w:r>
        <w:br/>
      </w:r>
      <w:r>
        <w:rPr>
          <w:rFonts w:ascii="Times New Roman"/>
          <w:b w:val="false"/>
          <w:i w:val="false"/>
          <w:color w:val="000000"/>
          <w:sz w:val="28"/>
        </w:rPr>
        <w:t>
      13) білікті жас мамандарды жұмыспен қамту және оларды өңірлерге тарту үшін жағдайлар жасайды;</w:t>
      </w:r>
      <w:r>
        <w:br/>
      </w:r>
      <w:r>
        <w:rPr>
          <w:rFonts w:ascii="Times New Roman"/>
          <w:b w:val="false"/>
          <w:i w:val="false"/>
          <w:color w:val="000000"/>
          <w:sz w:val="28"/>
        </w:rPr>
        <w:t>
      14) қазақстандық патриотизмге тәрбиелеу, әскерге шақыру жасына дейінгі жастармен жұмыс істеу, отбасы құндылықтарын, ұлттық мәдениет пен салт-дәстүрді насихаттау, тағаттылықты, ұлтаралық келісімді қамтамасыз ету, жастар арасындағы экстремизм мен терроризмнің профилактикасы бойынша шаралар қабылдайды;</w:t>
      </w:r>
      <w:r>
        <w:br/>
      </w:r>
      <w:r>
        <w:rPr>
          <w:rFonts w:ascii="Times New Roman"/>
          <w:b w:val="false"/>
          <w:i w:val="false"/>
          <w:color w:val="000000"/>
          <w:sz w:val="28"/>
        </w:rPr>
        <w:t>
      15) бұқаралық спортты дамыту және саламатты өмір салтын қалыптастыру, маскүнемдіктің, темекі шегудің профилактикасы бойынша шаралар қабылдайды;</w:t>
      </w:r>
      <w:r>
        <w:br/>
      </w: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актілерінде және өзге де нормативтік құқықтық актілерде көзделген өзге де өкілеттіктерді жүзеге асырады.</w:t>
      </w:r>
    </w:p>
    <w:p>
      <w:pPr>
        <w:spacing w:after="0"/>
        <w:ind w:left="0"/>
        <w:jc w:val="left"/>
      </w:pPr>
      <w:r>
        <w:rPr>
          <w:rFonts w:ascii="Times New Roman"/>
          <w:b/>
          <w:i w:val="false"/>
          <w:color w:val="000000"/>
        </w:rPr>
        <w:t xml:space="preserve"> 4-тарау. Мемлекеттік жастар саясатын қалыптастыру, іске асыру</w:t>
      </w:r>
    </w:p>
    <w:p>
      <w:pPr>
        <w:spacing w:after="0"/>
        <w:ind w:left="0"/>
        <w:jc w:val="both"/>
      </w:pPr>
      <w:r>
        <w:rPr>
          <w:rFonts w:ascii="Times New Roman"/>
          <w:b/>
          <w:i w:val="false"/>
          <w:color w:val="000000"/>
          <w:sz w:val="28"/>
        </w:rPr>
        <w:t>      17-бап. Мемлекеттік жастар саясатының субъектілері</w:t>
      </w:r>
    </w:p>
    <w:p>
      <w:pPr>
        <w:spacing w:after="0"/>
        <w:ind w:left="0"/>
        <w:jc w:val="both"/>
      </w:pPr>
      <w:r>
        <w:rPr>
          <w:rFonts w:ascii="Times New Roman"/>
          <w:b w:val="false"/>
          <w:i w:val="false"/>
          <w:color w:val="000000"/>
          <w:sz w:val="28"/>
        </w:rPr>
        <w:t>      Мемлекеттік жастар саясатының субъектілеріне:</w:t>
      </w:r>
      <w:r>
        <w:br/>
      </w:r>
      <w:r>
        <w:rPr>
          <w:rFonts w:ascii="Times New Roman"/>
          <w:b w:val="false"/>
          <w:i w:val="false"/>
          <w:color w:val="000000"/>
          <w:sz w:val="28"/>
        </w:rPr>
        <w:t>
      1) жастар;</w:t>
      </w:r>
      <w:r>
        <w:br/>
      </w:r>
      <w:r>
        <w:rPr>
          <w:rFonts w:ascii="Times New Roman"/>
          <w:b w:val="false"/>
          <w:i w:val="false"/>
          <w:color w:val="000000"/>
          <w:sz w:val="28"/>
        </w:rPr>
        <w:t>
      2) мемлекеттік органдар;</w:t>
      </w:r>
      <w:r>
        <w:br/>
      </w:r>
      <w:r>
        <w:rPr>
          <w:rFonts w:ascii="Times New Roman"/>
          <w:b w:val="false"/>
          <w:i w:val="false"/>
          <w:color w:val="000000"/>
          <w:sz w:val="28"/>
        </w:rPr>
        <w:t>
      3) жергілікті өзін-өзі басқару органдары;</w:t>
      </w:r>
      <w:r>
        <w:br/>
      </w:r>
      <w:r>
        <w:rPr>
          <w:rFonts w:ascii="Times New Roman"/>
          <w:b w:val="false"/>
          <w:i w:val="false"/>
          <w:color w:val="000000"/>
          <w:sz w:val="28"/>
        </w:rPr>
        <w:t>
      4) жастар және балалар-жасөспірімдер ұйымдары;</w:t>
      </w:r>
      <w:r>
        <w:br/>
      </w:r>
      <w:r>
        <w:rPr>
          <w:rFonts w:ascii="Times New Roman"/>
          <w:b w:val="false"/>
          <w:i w:val="false"/>
          <w:color w:val="000000"/>
          <w:sz w:val="28"/>
        </w:rPr>
        <w:t>
      5) қоғамдық бірлестіктер және қауымдастықтар;</w:t>
      </w:r>
      <w:r>
        <w:br/>
      </w:r>
      <w:r>
        <w:rPr>
          <w:rFonts w:ascii="Times New Roman"/>
          <w:b w:val="false"/>
          <w:i w:val="false"/>
          <w:color w:val="000000"/>
          <w:sz w:val="28"/>
        </w:rPr>
        <w:t>
      6) меншіктің барлық түріндегі кәсіпорындар мен ұйымдар;</w:t>
      </w:r>
      <w:r>
        <w:br/>
      </w:r>
      <w:r>
        <w:rPr>
          <w:rFonts w:ascii="Times New Roman"/>
          <w:b w:val="false"/>
          <w:i w:val="false"/>
          <w:color w:val="000000"/>
          <w:sz w:val="28"/>
        </w:rPr>
        <w:t>
      7) барлық дейгейдегі әкімдер жанындағы Жастар ісі кеңесі;</w:t>
      </w:r>
      <w:r>
        <w:br/>
      </w:r>
      <w:r>
        <w:rPr>
          <w:rFonts w:ascii="Times New Roman"/>
          <w:b w:val="false"/>
          <w:i w:val="false"/>
          <w:color w:val="000000"/>
          <w:sz w:val="28"/>
        </w:rPr>
        <w:t>
      8) жастардың қызығушылықтары бойынша клубтар;</w:t>
      </w:r>
      <w:r>
        <w:br/>
      </w:r>
      <w:r>
        <w:rPr>
          <w:rFonts w:ascii="Times New Roman"/>
          <w:b w:val="false"/>
          <w:i w:val="false"/>
          <w:color w:val="000000"/>
          <w:sz w:val="28"/>
        </w:rPr>
        <w:t>
      9) техникалық және кәсіптік, жоғары білім беру ұйымдарындағы Жастар ісі комитеті;</w:t>
      </w:r>
      <w:r>
        <w:br/>
      </w:r>
      <w:r>
        <w:rPr>
          <w:rFonts w:ascii="Times New Roman"/>
          <w:b w:val="false"/>
          <w:i w:val="false"/>
          <w:color w:val="000000"/>
          <w:sz w:val="28"/>
        </w:rPr>
        <w:t>
      10) «Жастар» ғылыми-зерттеу орталығы жатады.</w:t>
      </w:r>
    </w:p>
    <w:p>
      <w:pPr>
        <w:spacing w:after="0"/>
        <w:ind w:left="0"/>
        <w:jc w:val="both"/>
      </w:pPr>
      <w:r>
        <w:rPr>
          <w:rFonts w:ascii="Times New Roman"/>
          <w:b/>
          <w:i w:val="false"/>
          <w:color w:val="000000"/>
          <w:sz w:val="28"/>
        </w:rPr>
        <w:t>      18-бап. Барлық деңгейдегі әкімдер жанындағы Жастар ісі</w:t>
      </w:r>
      <w:r>
        <w:br/>
      </w:r>
      <w:r>
        <w:rPr>
          <w:rFonts w:ascii="Times New Roman"/>
          <w:b w:val="false"/>
          <w:i w:val="false"/>
          <w:color w:val="000000"/>
          <w:sz w:val="28"/>
        </w:rPr>
        <w:t>
</w:t>
      </w:r>
      <w:r>
        <w:rPr>
          <w:rFonts w:ascii="Times New Roman"/>
          <w:b/>
          <w:i w:val="false"/>
          <w:color w:val="000000"/>
          <w:sz w:val="28"/>
        </w:rPr>
        <w:t>              кеңесі</w:t>
      </w:r>
    </w:p>
    <w:p>
      <w:pPr>
        <w:spacing w:after="0"/>
        <w:ind w:left="0"/>
        <w:jc w:val="both"/>
      </w:pPr>
      <w:r>
        <w:rPr>
          <w:rFonts w:ascii="Times New Roman"/>
          <w:b w:val="false"/>
          <w:i w:val="false"/>
          <w:color w:val="000000"/>
          <w:sz w:val="28"/>
        </w:rPr>
        <w:t>      1. Барлық деңгейдегі әкімдер жанындағы Жастар ісі кеңесі – тиісті деңгейдегі әкім басқаратын, өз қызметін мемлекеттік жастар саясатын іске асыру және ведомствоаралық өзара іс-қимылдың тиімділігін арттыру мақсатында жүзеге асыратын консультативтік-кеңесші орган.</w:t>
      </w:r>
      <w:r>
        <w:br/>
      </w:r>
      <w:r>
        <w:rPr>
          <w:rFonts w:ascii="Times New Roman"/>
          <w:b w:val="false"/>
          <w:i w:val="false"/>
          <w:color w:val="000000"/>
          <w:sz w:val="28"/>
        </w:rPr>
        <w:t>
      2. Барлық деңгейдегі әкімдер жанындағы Жастар ісі кеңесі өз құзыреті шегінде жастарға үндеу қабылдай алады, Қазақстан Республикасының мемлекеттік жастар саясатын қалыптастыру және іске асыру туралы ұсынымдар әзірлей алады.</w:t>
      </w:r>
    </w:p>
    <w:p>
      <w:pPr>
        <w:spacing w:after="0"/>
        <w:ind w:left="0"/>
        <w:jc w:val="both"/>
      </w:pPr>
      <w:r>
        <w:rPr>
          <w:rFonts w:ascii="Times New Roman"/>
          <w:b/>
          <w:i w:val="false"/>
          <w:color w:val="000000"/>
          <w:sz w:val="28"/>
        </w:rPr>
        <w:t>      19-бап. «Жастар» ғылыми-зерттеу орталығы</w:t>
      </w:r>
    </w:p>
    <w:p>
      <w:pPr>
        <w:spacing w:after="0"/>
        <w:ind w:left="0"/>
        <w:jc w:val="both"/>
      </w:pPr>
      <w:r>
        <w:rPr>
          <w:rFonts w:ascii="Times New Roman"/>
          <w:b w:val="false"/>
          <w:i w:val="false"/>
          <w:color w:val="000000"/>
          <w:sz w:val="28"/>
        </w:rPr>
        <w:t>      1. Мемлекеттік жастар саясатын іске асыру саласында жүйелі негізде және инновациялық ғылыми тәсілдерді пайдалана отырып ғылыми-зерттеуді қамтамасыз ету мақсатында Қазақстан Республикасы Үкіметінің шешімі бойынша «Жастар» ғылыми-зерттеу орталығы құрылады.</w:t>
      </w:r>
      <w:r>
        <w:br/>
      </w:r>
      <w:r>
        <w:rPr>
          <w:rFonts w:ascii="Times New Roman"/>
          <w:b w:val="false"/>
          <w:i w:val="false"/>
          <w:color w:val="000000"/>
          <w:sz w:val="28"/>
        </w:rPr>
        <w:t>
      2. «Жастар» ғылыми-зерттеу орталығының құзыретіне:</w:t>
      </w:r>
      <w:r>
        <w:br/>
      </w:r>
      <w:r>
        <w:rPr>
          <w:rFonts w:ascii="Times New Roman"/>
          <w:b w:val="false"/>
          <w:i w:val="false"/>
          <w:color w:val="000000"/>
          <w:sz w:val="28"/>
        </w:rPr>
        <w:t>
      1) жастар арасында әртүрлі зерттеулер жүргізу;</w:t>
      </w:r>
      <w:r>
        <w:br/>
      </w:r>
      <w:r>
        <w:rPr>
          <w:rFonts w:ascii="Times New Roman"/>
          <w:b w:val="false"/>
          <w:i w:val="false"/>
          <w:color w:val="000000"/>
          <w:sz w:val="28"/>
        </w:rPr>
        <w:t>
      2) мемлекеттік жастар саясаты саласында ғылыми-зерттеу жобалары мен бағдарламаларды әзірлеуге қатысу;</w:t>
      </w:r>
      <w:r>
        <w:br/>
      </w:r>
      <w:r>
        <w:rPr>
          <w:rFonts w:ascii="Times New Roman"/>
          <w:b w:val="false"/>
          <w:i w:val="false"/>
          <w:color w:val="000000"/>
          <w:sz w:val="28"/>
        </w:rPr>
        <w:t>
      3) жастардың жағдайын жақсарту, мемлекеттік жастар саясатының тиімді нормативтік құқықтық базасы үшін ұсыныстар мен ұсынымдарды әзірлеу кіреді.</w:t>
      </w:r>
      <w:r>
        <w:br/>
      </w:r>
      <w:r>
        <w:rPr>
          <w:rFonts w:ascii="Times New Roman"/>
          <w:b w:val="false"/>
          <w:i w:val="false"/>
          <w:color w:val="000000"/>
          <w:sz w:val="28"/>
        </w:rPr>
        <w:t>
      3. «Жастар» ғылыми-зерттеу орталығының:</w:t>
      </w:r>
      <w:r>
        <w:br/>
      </w:r>
      <w:r>
        <w:rPr>
          <w:rFonts w:ascii="Times New Roman"/>
          <w:b w:val="false"/>
          <w:i w:val="false"/>
          <w:color w:val="000000"/>
          <w:sz w:val="28"/>
        </w:rPr>
        <w:t>
      1) мемлекеттік органдардан, жастар субъектілерінен функцияларды жүзеге асыру және өзіне жүктелген міндеттерді орындау үшін қажетті ақпаратты сұратуға және алуға;</w:t>
      </w:r>
      <w:r>
        <w:br/>
      </w:r>
      <w:r>
        <w:rPr>
          <w:rFonts w:ascii="Times New Roman"/>
          <w:b w:val="false"/>
          <w:i w:val="false"/>
          <w:color w:val="000000"/>
          <w:sz w:val="28"/>
        </w:rPr>
        <w:t>
      2) белгіленген тәртіппен шетелдік ғылыми ұйымдармен өзара іс-қимыл жасауға;</w:t>
      </w:r>
      <w:r>
        <w:br/>
      </w:r>
      <w:r>
        <w:rPr>
          <w:rFonts w:ascii="Times New Roman"/>
          <w:b w:val="false"/>
          <w:i w:val="false"/>
          <w:color w:val="000000"/>
          <w:sz w:val="28"/>
        </w:rPr>
        <w:t>
      3) ғылымды және ғылыми зерттеуді дамыту мәселелері жөніндегі іс-шаралар өткізуге;</w:t>
      </w:r>
      <w:r>
        <w:br/>
      </w:r>
      <w:r>
        <w:rPr>
          <w:rFonts w:ascii="Times New Roman"/>
          <w:b w:val="false"/>
          <w:i w:val="false"/>
          <w:color w:val="000000"/>
          <w:sz w:val="28"/>
        </w:rPr>
        <w:t>
      4) баспа қызметін жүзеге асыруға құқығы бар.</w:t>
      </w:r>
      <w:r>
        <w:br/>
      </w:r>
      <w:r>
        <w:rPr>
          <w:rFonts w:ascii="Times New Roman"/>
          <w:b w:val="false"/>
          <w:i w:val="false"/>
          <w:color w:val="000000"/>
          <w:sz w:val="28"/>
        </w:rPr>
        <w:t>
      4. «Жастар» ғылыми-зерттеу орталығының қызметін қаржыландыру мемлекеттік бюджеттен жүргізіледі.</w:t>
      </w:r>
    </w:p>
    <w:p>
      <w:pPr>
        <w:spacing w:after="0"/>
        <w:ind w:left="0"/>
        <w:jc w:val="both"/>
      </w:pPr>
      <w:r>
        <w:rPr>
          <w:rFonts w:ascii="Times New Roman"/>
          <w:b/>
          <w:i w:val="false"/>
          <w:color w:val="000000"/>
          <w:sz w:val="28"/>
        </w:rPr>
        <w:t>      20-бап. Техникалық және кәсіптік, жоғары білім беру</w:t>
      </w:r>
      <w:r>
        <w:br/>
      </w:r>
      <w:r>
        <w:rPr>
          <w:rFonts w:ascii="Times New Roman"/>
          <w:b w:val="false"/>
          <w:i w:val="false"/>
          <w:color w:val="000000"/>
          <w:sz w:val="28"/>
        </w:rPr>
        <w:t>
</w:t>
      </w:r>
      <w:r>
        <w:rPr>
          <w:rFonts w:ascii="Times New Roman"/>
          <w:b/>
          <w:i w:val="false"/>
          <w:color w:val="000000"/>
          <w:sz w:val="28"/>
        </w:rPr>
        <w:t>              ұйымдарындағы Жастар ісі комитеті</w:t>
      </w:r>
    </w:p>
    <w:p>
      <w:pPr>
        <w:spacing w:after="0"/>
        <w:ind w:left="0"/>
        <w:jc w:val="both"/>
      </w:pPr>
      <w:r>
        <w:rPr>
          <w:rFonts w:ascii="Times New Roman"/>
          <w:b w:val="false"/>
          <w:i w:val="false"/>
          <w:color w:val="000000"/>
          <w:sz w:val="28"/>
        </w:rPr>
        <w:t>      Техникалық және кәсіптік, жоғары білім беру ұйымдарындағы Жастар ісі комитеті – қызметі студенттік қоғамдық қозғалысты шоғырландыруға, оның әлеуетін қоғамның әлеуметтік-экономикалық өзгерістерінде неғұрлым толық пайдалануға, халықаралық, республикалық, жергілікті және басқа да студенттік ұйымдармен байланыстарды дамытуға бағытталған консультативтік-кеңесші орган.</w:t>
      </w:r>
    </w:p>
    <w:p>
      <w:pPr>
        <w:spacing w:after="0"/>
        <w:ind w:left="0"/>
        <w:jc w:val="both"/>
      </w:pPr>
      <w:r>
        <w:rPr>
          <w:rFonts w:ascii="Times New Roman"/>
          <w:b/>
          <w:i w:val="false"/>
          <w:color w:val="000000"/>
          <w:sz w:val="28"/>
        </w:rPr>
        <w:t>      21-бап. Жастардың қызығушылықтары бойынша клубтар</w:t>
      </w:r>
    </w:p>
    <w:p>
      <w:pPr>
        <w:spacing w:after="0"/>
        <w:ind w:left="0"/>
        <w:jc w:val="both"/>
      </w:pPr>
      <w:r>
        <w:rPr>
          <w:rFonts w:ascii="Times New Roman"/>
          <w:b w:val="false"/>
          <w:i w:val="false"/>
          <w:color w:val="000000"/>
          <w:sz w:val="28"/>
        </w:rPr>
        <w:t>      Жастардың қызығушылықтары бойынша клубтарды жастардың қызығушылықтарын білдіру және қанағаттандыру, өңірлік (аудандық, қалалық, селолық) деңгейде Қазақстан Республикасының заңнамасына қайшы келмейтін мәдени ойын-сауық, танымдық, дене шынықтыру-сауықтыру іс-шараларын өткізу үшін заңды тұлға құрмай, аула, шығармашылық, зияткерлік клубтар түрінде жастар өкілдері құрады.</w:t>
      </w:r>
    </w:p>
    <w:p>
      <w:pPr>
        <w:spacing w:after="0"/>
        <w:ind w:left="0"/>
        <w:jc w:val="both"/>
      </w:pPr>
      <w:r>
        <w:rPr>
          <w:rFonts w:ascii="Times New Roman"/>
          <w:b/>
          <w:i w:val="false"/>
          <w:color w:val="000000"/>
          <w:sz w:val="28"/>
        </w:rPr>
        <w:t>      22-бап. Жастармен жұмыс саласындағы ұйымдар</w:t>
      </w:r>
    </w:p>
    <w:p>
      <w:pPr>
        <w:spacing w:after="0"/>
        <w:ind w:left="0"/>
        <w:jc w:val="both"/>
      </w:pPr>
      <w:r>
        <w:rPr>
          <w:rFonts w:ascii="Times New Roman"/>
          <w:b w:val="false"/>
          <w:i w:val="false"/>
          <w:color w:val="000000"/>
          <w:sz w:val="28"/>
        </w:rPr>
        <w:t>      1. Жастармен жұмысты жүзеге асыратын ұйым – жастардың бос уақыты мен сауықтыруды, оларды әлеуметтік және психологиялық қолдауды, олардың азаматтық тұрғыдан қалыптасуын қамтамасыз ететін, қосымша білім беру мен кәсіптік даярлау, жастарды қоғамдық пайдалы қызметке жастарды тарту бойынша қызметтер көрсететін, Заңда белгіленген тәртіппен тіркелген коммерциялық емес ұйым.</w:t>
      </w:r>
      <w:r>
        <w:br/>
      </w:r>
      <w:r>
        <w:rPr>
          <w:rFonts w:ascii="Times New Roman"/>
          <w:b w:val="false"/>
          <w:i w:val="false"/>
          <w:color w:val="000000"/>
          <w:sz w:val="28"/>
        </w:rPr>
        <w:t>
      2. Жастармен жұмыс саласындағы ұйымдардың түрлері:</w:t>
      </w:r>
      <w:r>
        <w:br/>
      </w:r>
      <w:r>
        <w:rPr>
          <w:rFonts w:ascii="Times New Roman"/>
          <w:b w:val="false"/>
          <w:i w:val="false"/>
          <w:color w:val="000000"/>
          <w:sz w:val="28"/>
        </w:rPr>
        <w:t>
      1) жастардың ресурстық орталығы;</w:t>
      </w:r>
      <w:r>
        <w:br/>
      </w:r>
      <w:r>
        <w:rPr>
          <w:rFonts w:ascii="Times New Roman"/>
          <w:b w:val="false"/>
          <w:i w:val="false"/>
          <w:color w:val="000000"/>
          <w:sz w:val="28"/>
        </w:rPr>
        <w:t>
      2) жастарға арналған әлеуметтік қызметтер.</w:t>
      </w:r>
      <w:r>
        <w:br/>
      </w:r>
      <w:r>
        <w:rPr>
          <w:rFonts w:ascii="Times New Roman"/>
          <w:b w:val="false"/>
          <w:i w:val="false"/>
          <w:color w:val="000000"/>
          <w:sz w:val="28"/>
        </w:rPr>
        <w:t>
      3. Жастардың ресурстық орталығы – жергілікті деңгейде жастарды әлеуметтік бейімдеу мен оңалтуға жәрдемдесу, жастарға психологиялық, білім беру, профилактикалық, ақпараттық, консультациялық, әдіснамалық және құқықтық қызметтер көрсету үшін жергілікті атқарушы орган құрған мемлекеттік мекеме.</w:t>
      </w:r>
      <w:r>
        <w:br/>
      </w:r>
      <w:r>
        <w:rPr>
          <w:rFonts w:ascii="Times New Roman"/>
          <w:b w:val="false"/>
          <w:i w:val="false"/>
          <w:color w:val="000000"/>
          <w:sz w:val="28"/>
        </w:rPr>
        <w:t>
      Жастардың ресурстық орталықтары қызметінің негізгі бағыттары:</w:t>
      </w:r>
      <w:r>
        <w:br/>
      </w:r>
      <w:r>
        <w:rPr>
          <w:rFonts w:ascii="Times New Roman"/>
          <w:b w:val="false"/>
          <w:i w:val="false"/>
          <w:color w:val="000000"/>
          <w:sz w:val="28"/>
        </w:rPr>
        <w:t>
      1) өмірде қиын жағдайға тап болған адамдарға әлеуметтік көмек;</w:t>
      </w:r>
      <w:r>
        <w:br/>
      </w:r>
      <w:r>
        <w:rPr>
          <w:rFonts w:ascii="Times New Roman"/>
          <w:b w:val="false"/>
          <w:i w:val="false"/>
          <w:color w:val="000000"/>
          <w:sz w:val="28"/>
        </w:rPr>
        <w:t>
      2) жастарға психологиялық, білім беру, профилактикалық, консультациялық, құқықтық қызметтер көрсету;</w:t>
      </w:r>
      <w:r>
        <w:br/>
      </w:r>
      <w:r>
        <w:rPr>
          <w:rFonts w:ascii="Times New Roman"/>
          <w:b w:val="false"/>
          <w:i w:val="false"/>
          <w:color w:val="000000"/>
          <w:sz w:val="28"/>
        </w:rPr>
        <w:t>
      3) жас отбасыларға әлеуметтік көмек;</w:t>
      </w:r>
      <w:r>
        <w:br/>
      </w:r>
      <w:r>
        <w:rPr>
          <w:rFonts w:ascii="Times New Roman"/>
          <w:b w:val="false"/>
          <w:i w:val="false"/>
          <w:color w:val="000000"/>
          <w:sz w:val="28"/>
        </w:rPr>
        <w:t>
      4) жастарды еңбек және оқыту ұжымдарында құқықтық қорғау;</w:t>
      </w:r>
      <w:r>
        <w:br/>
      </w:r>
      <w:r>
        <w:rPr>
          <w:rFonts w:ascii="Times New Roman"/>
          <w:b w:val="false"/>
          <w:i w:val="false"/>
          <w:color w:val="000000"/>
          <w:sz w:val="28"/>
        </w:rPr>
        <w:t>
      5) мінез-құлқы девиантты кәмелетке толмаған адамдарға, қадағалаусыз және баспанасыз қалған кәмелетке толмаған азаматтарға әлеуметтік көмек;</w:t>
      </w:r>
      <w:r>
        <w:br/>
      </w:r>
      <w:r>
        <w:rPr>
          <w:rFonts w:ascii="Times New Roman"/>
          <w:b w:val="false"/>
          <w:i w:val="false"/>
          <w:color w:val="000000"/>
          <w:sz w:val="28"/>
        </w:rPr>
        <w:t>
      6) жұмысқа орналасу, білім алу және кәсіптік даярлау, бос уақыт, туризм және спорт салаларындағы өз құқықтарын іске асыру мүмкіндіктері туралы жастарды құқықтық насихаттау, хабардар ету;</w:t>
      </w:r>
      <w:r>
        <w:br/>
      </w:r>
      <w:r>
        <w:rPr>
          <w:rFonts w:ascii="Times New Roman"/>
          <w:b w:val="false"/>
          <w:i w:val="false"/>
          <w:color w:val="000000"/>
          <w:sz w:val="28"/>
        </w:rPr>
        <w:t>
      7) жастардың бос уақытын тұрғылықты жері бойынша мағыналы ұйымдастыру, оның ішінде жасөспірімдер мен жастардың аула клубтарын ашу және қолдау;</w:t>
      </w:r>
      <w:r>
        <w:br/>
      </w:r>
      <w:r>
        <w:rPr>
          <w:rFonts w:ascii="Times New Roman"/>
          <w:b w:val="false"/>
          <w:i w:val="false"/>
          <w:color w:val="000000"/>
          <w:sz w:val="28"/>
        </w:rPr>
        <w:t>
      8) жастардың жұмысқа орналасуы мен еңбекпен қамтылуына жәрдем көрсету;</w:t>
      </w:r>
      <w:r>
        <w:br/>
      </w:r>
      <w:r>
        <w:rPr>
          <w:rFonts w:ascii="Times New Roman"/>
          <w:b w:val="false"/>
          <w:i w:val="false"/>
          <w:color w:val="000000"/>
          <w:sz w:val="28"/>
        </w:rPr>
        <w:t>
      9) жастардың кәсіпкерлік қызметін қолдау және дамыту;</w:t>
      </w:r>
      <w:r>
        <w:br/>
      </w:r>
      <w:r>
        <w:rPr>
          <w:rFonts w:ascii="Times New Roman"/>
          <w:b w:val="false"/>
          <w:i w:val="false"/>
          <w:color w:val="000000"/>
          <w:sz w:val="28"/>
        </w:rPr>
        <w:t>
      10) жастардың өзін-өзі басқару нысандарын дамытуға жәрдем көрсету болып табылады.</w:t>
      </w:r>
      <w:r>
        <w:br/>
      </w:r>
      <w:r>
        <w:rPr>
          <w:rFonts w:ascii="Times New Roman"/>
          <w:b w:val="false"/>
          <w:i w:val="false"/>
          <w:color w:val="000000"/>
          <w:sz w:val="28"/>
        </w:rPr>
        <w:t>
      Мемлекеттік бюджет қаражаты есебінен қаржыландырылатын қызмет шеңберінде жастардың ресурстық орталықтарының жастарға көрсететін әлеуметтік қызметтері тегін ұсынылады.</w:t>
      </w:r>
      <w:r>
        <w:br/>
      </w:r>
      <w:r>
        <w:rPr>
          <w:rFonts w:ascii="Times New Roman"/>
          <w:b w:val="false"/>
          <w:i w:val="false"/>
          <w:color w:val="000000"/>
          <w:sz w:val="28"/>
        </w:rPr>
        <w:t>
      4. Жастарға арналған әлеуметтік қызметтер – Қазақстан Республикасының заңнамасына сәйкес мемлекеттік әлеуметтік тапсырыс шеңберіндегі іс-шараларды жүзеге асыратын жеке, қоғамдық немесе корпоративтік, сондай-ақ қоғамдық бірлестік нысанында құрылған, өмірде қиын жағдайға (адам өздігінен еңсере алмайтын, тіршілікті объективті түрде бұзатын жағдайға: мүгедектік, ауру, жетімдік, аз қамтылғандық, жұмыссыздық, жалғыздық және т.б.) тап болған жастарға әртүрлі көрсетілетін қызметтер мен көмек ұсынатын коммерциялық емес ұйымдар.</w:t>
      </w:r>
      <w:r>
        <w:br/>
      </w:r>
      <w:r>
        <w:rPr>
          <w:rFonts w:ascii="Times New Roman"/>
          <w:b w:val="false"/>
          <w:i w:val="false"/>
          <w:color w:val="000000"/>
          <w:sz w:val="28"/>
        </w:rPr>
        <w:t>
      Әлеуметтік қызметтер жұмысының негізгі бағыттары:</w:t>
      </w:r>
      <w:r>
        <w:br/>
      </w:r>
      <w:r>
        <w:rPr>
          <w:rFonts w:ascii="Times New Roman"/>
          <w:b w:val="false"/>
          <w:i w:val="false"/>
          <w:color w:val="000000"/>
          <w:sz w:val="28"/>
        </w:rPr>
        <w:t>
      1) мүмкіндігі шектеулі, халықтың әлеуметтік осал топтарынан шыққан, мінез-құлқы девиантты, өмірде қиын жағдайға тап болған жастарға көмек көрсету;</w:t>
      </w:r>
      <w:r>
        <w:br/>
      </w:r>
      <w:r>
        <w:rPr>
          <w:rFonts w:ascii="Times New Roman"/>
          <w:b w:val="false"/>
          <w:i w:val="false"/>
          <w:color w:val="000000"/>
          <w:sz w:val="28"/>
        </w:rPr>
        <w:t>
      2) кәмелетке толмаған және басқа да жас азаматтарға психологиялық-педагогикалық, заңдық көмек көрсету, консультация беру;</w:t>
      </w:r>
      <w:r>
        <w:br/>
      </w:r>
      <w:r>
        <w:rPr>
          <w:rFonts w:ascii="Times New Roman"/>
          <w:b w:val="false"/>
          <w:i w:val="false"/>
          <w:color w:val="000000"/>
          <w:sz w:val="28"/>
        </w:rPr>
        <w:t>
      3) жастардың құқыққа қарсы іс-қимылының профилактикасы;</w:t>
      </w:r>
      <w:r>
        <w:br/>
      </w:r>
      <w:r>
        <w:rPr>
          <w:rFonts w:ascii="Times New Roman"/>
          <w:b w:val="false"/>
          <w:i w:val="false"/>
          <w:color w:val="000000"/>
          <w:sz w:val="28"/>
        </w:rPr>
        <w:t>
      4) бас бостандығынан айыру орындарынан босатылған, сондай-ақ арнаулы білім беру ұйымдарынан және ерекше ұстау режиміндегі білім беру ұйымдарынан оралған жастар қатарындағы адамдарды, нашақорлықтан, уытқұмарлықтан, маскүнемдіктен емделген адамдарды, адамның иммунитет тапшылығы вирусы жұққан және ЖИТС-пен ауыратын адамдарды әлеуметтік қалпына келтіру (оңалту) болып табылады.</w:t>
      </w:r>
    </w:p>
    <w:p>
      <w:pPr>
        <w:spacing w:after="0"/>
        <w:ind w:left="0"/>
        <w:jc w:val="both"/>
      </w:pPr>
      <w:r>
        <w:rPr>
          <w:rFonts w:ascii="Times New Roman"/>
          <w:b/>
          <w:i w:val="false"/>
          <w:color w:val="000000"/>
          <w:sz w:val="28"/>
        </w:rPr>
        <w:t>      23-бап. Жастар ұйымдары</w:t>
      </w:r>
    </w:p>
    <w:p>
      <w:pPr>
        <w:spacing w:after="0"/>
        <w:ind w:left="0"/>
        <w:jc w:val="both"/>
      </w:pPr>
      <w:r>
        <w:rPr>
          <w:rFonts w:ascii="Times New Roman"/>
          <w:b w:val="false"/>
          <w:i w:val="false"/>
          <w:color w:val="000000"/>
          <w:sz w:val="28"/>
        </w:rPr>
        <w:t>      Жастар ұйымы – негізгі мақсаты жастардың әлеуметтік, мәдени, білім алу қажеттіліктерін шешуге жәрдемдесу болып табылатын, заңды тұлғалардың қауымдастығы (одағы), жеке, қоғамдық немесе корпоративтік қор, сондай-ақ мүшелерінің (қатысушыларының) кемінде жетпіс бес пайызы жастар өкілдері болып табылатын қоғамдық бірлестік нысанында құрылған қоғамдық бірлестік.</w:t>
      </w:r>
    </w:p>
    <w:p>
      <w:pPr>
        <w:spacing w:after="0"/>
        <w:ind w:left="0"/>
        <w:jc w:val="both"/>
      </w:pPr>
      <w:r>
        <w:rPr>
          <w:rFonts w:ascii="Times New Roman"/>
          <w:b/>
          <w:i w:val="false"/>
          <w:color w:val="000000"/>
          <w:sz w:val="28"/>
        </w:rPr>
        <w:t>      24-бап. Балалар-жасөспірімдер ұйымдары</w:t>
      </w:r>
    </w:p>
    <w:p>
      <w:pPr>
        <w:spacing w:after="0"/>
        <w:ind w:left="0"/>
        <w:jc w:val="both"/>
      </w:pPr>
      <w:r>
        <w:rPr>
          <w:rFonts w:ascii="Times New Roman"/>
          <w:b w:val="false"/>
          <w:i w:val="false"/>
          <w:color w:val="000000"/>
          <w:sz w:val="28"/>
        </w:rPr>
        <w:t>      Балалар-жасөспірімдер ұйымдары – негізгі мақсаты он сегіз жасқа толмаған жастарды жан-жақты дамыту, өскелең ұрпақтың әлеуетін дамыту, патриоттық және азаматтық жауапкершілік сезімі жоғары жеке тұлғаны қалыптастыру бойынша мүдделі тараптардың күш-жігерін шоғырландыру болып табылатын қоғамдық бірлестіктер.</w:t>
      </w:r>
    </w:p>
    <w:p>
      <w:pPr>
        <w:spacing w:after="0"/>
        <w:ind w:left="0"/>
        <w:jc w:val="both"/>
      </w:pPr>
      <w:r>
        <w:rPr>
          <w:rFonts w:ascii="Times New Roman"/>
          <w:b/>
          <w:i w:val="false"/>
          <w:color w:val="000000"/>
          <w:sz w:val="28"/>
        </w:rPr>
        <w:t>      25-бап. Жастарға арналған әлеуметтiк инфрақұрылым</w:t>
      </w:r>
    </w:p>
    <w:p>
      <w:pPr>
        <w:spacing w:after="0"/>
        <w:ind w:left="0"/>
        <w:jc w:val="both"/>
      </w:pPr>
      <w:r>
        <w:rPr>
          <w:rFonts w:ascii="Times New Roman"/>
          <w:b w:val="false"/>
          <w:i w:val="false"/>
          <w:color w:val="000000"/>
          <w:sz w:val="28"/>
        </w:rPr>
        <w:t>      1. Мемлекеттік органдар Қазақстан Республикасының заңнамасына сәйкес жастарға арналған әлеуметтік инфрақұрылым объектілерінің құрылуын және жұмыс істеуін қамтамасыз етеді.</w:t>
      </w:r>
      <w:r>
        <w:br/>
      </w:r>
      <w:r>
        <w:rPr>
          <w:rFonts w:ascii="Times New Roman"/>
          <w:b w:val="false"/>
          <w:i w:val="false"/>
          <w:color w:val="000000"/>
          <w:sz w:val="28"/>
        </w:rPr>
        <w:t>
      2. Мемлекеттік органдардың жастарға арналған әлеуметтік инфрақұрылым объектілерінің мақсатын өзгерту, оларды тарату туралы шешім қабылдау тәртібі тиісті мемлекеттік органның немесе органдардың арнайы құрылған сарапшылық комиссиясының жастардың тыныс-тіршілігін, білім алуын және тәрбиеленуін, тәни, рухани және адамгершілік тұрғыдан дамуын қамтамасыз ету үшін мұндай шешімдер қабылдаудың салдарын бағалауы жөніндегі іс-шараларды көздейді.</w:t>
      </w:r>
      <w:r>
        <w:br/>
      </w:r>
      <w:r>
        <w:rPr>
          <w:rFonts w:ascii="Times New Roman"/>
          <w:b w:val="false"/>
          <w:i w:val="false"/>
          <w:color w:val="000000"/>
          <w:sz w:val="28"/>
        </w:rPr>
        <w:t>
      3. Жастар ұйымдары Қазақстан Республикасының заңнамалық актілерінде белгіленген тәртіппен ғимараттарды, құрылыстарды және өздерінің жарғылық мақсаттарын жүзеге асыру үшін қажетті өзге де мүлікті пайдалануға тегін ала алады.</w:t>
      </w:r>
      <w:r>
        <w:br/>
      </w:r>
      <w:r>
        <w:rPr>
          <w:rFonts w:ascii="Times New Roman"/>
          <w:b w:val="false"/>
          <w:i w:val="false"/>
          <w:color w:val="000000"/>
          <w:sz w:val="28"/>
        </w:rPr>
        <w:t>
      4. Жастарға арналған әлеуметтік инфрақұрылымның мемлекеттік меншіктегі объектілерінің жұмыс істеу тәртібі, оларды материалдық және қаржылай қолдау шаралары Қазақстан Республикасының заңнамасымен айқындалады.</w:t>
      </w:r>
    </w:p>
    <w:p>
      <w:pPr>
        <w:spacing w:after="0"/>
        <w:ind w:left="0"/>
        <w:jc w:val="both"/>
      </w:pPr>
      <w:r>
        <w:rPr>
          <w:rFonts w:ascii="Times New Roman"/>
          <w:b/>
          <w:i w:val="false"/>
          <w:color w:val="000000"/>
          <w:sz w:val="28"/>
        </w:rPr>
        <w:t>      26-бап. Жастардың республикалық және өңірлік форумдары</w:t>
      </w:r>
    </w:p>
    <w:p>
      <w:pPr>
        <w:spacing w:after="0"/>
        <w:ind w:left="0"/>
        <w:jc w:val="both"/>
      </w:pPr>
      <w:r>
        <w:rPr>
          <w:rFonts w:ascii="Times New Roman"/>
          <w:b w:val="false"/>
          <w:i w:val="false"/>
          <w:color w:val="000000"/>
          <w:sz w:val="28"/>
        </w:rPr>
        <w:t>      1. Жастар форумы республикалық, облыстық, қалалық, аудандық деңгейлерде өткізіледі және жүзеге асырылады.</w:t>
      </w:r>
      <w:r>
        <w:br/>
      </w:r>
      <w:r>
        <w:rPr>
          <w:rFonts w:ascii="Times New Roman"/>
          <w:b w:val="false"/>
          <w:i w:val="false"/>
          <w:color w:val="000000"/>
          <w:sz w:val="28"/>
        </w:rPr>
        <w:t>
      2. Республикалық жастар форумы:</w:t>
      </w:r>
      <w:r>
        <w:br/>
      </w:r>
      <w:r>
        <w:rPr>
          <w:rFonts w:ascii="Times New Roman"/>
          <w:b w:val="false"/>
          <w:i w:val="false"/>
          <w:color w:val="000000"/>
          <w:sz w:val="28"/>
        </w:rPr>
        <w:t>
      1) орталық мемлекеттік органдар мен жастар ұйымдары арасындағы диалог пен өзара іс-қимылды қамтамасыз етеді;</w:t>
      </w:r>
      <w:r>
        <w:br/>
      </w:r>
      <w:r>
        <w:rPr>
          <w:rFonts w:ascii="Times New Roman"/>
          <w:b w:val="false"/>
          <w:i w:val="false"/>
          <w:color w:val="000000"/>
          <w:sz w:val="28"/>
        </w:rPr>
        <w:t>
      2) мемлекеттік жастар саясатының негізгі бағыттарын және оны іске асыру барысын талқылауды қамтамасыз етеді;</w:t>
      </w:r>
      <w:r>
        <w:br/>
      </w:r>
      <w:r>
        <w:rPr>
          <w:rFonts w:ascii="Times New Roman"/>
          <w:b w:val="false"/>
          <w:i w:val="false"/>
          <w:color w:val="000000"/>
          <w:sz w:val="28"/>
        </w:rPr>
        <w:t>
      3) Қазақстан Республикасының Үкіметіне мемлекеттік жастар саясатын жетілдіру бойынша ұсыныстар енгізеді.</w:t>
      </w:r>
      <w:r>
        <w:br/>
      </w:r>
      <w:r>
        <w:rPr>
          <w:rFonts w:ascii="Times New Roman"/>
          <w:b w:val="false"/>
          <w:i w:val="false"/>
          <w:color w:val="000000"/>
          <w:sz w:val="28"/>
        </w:rPr>
        <w:t>
      3. Республикалық жастар форумының отырысында «Қазақстан жастары» ұлттық баяндамасы талқыланады, орталық және жергілікті мемлекеттік органдардың есептері тыңдалады және олардың қорытындысы бойынша Қазақстан Республикасының Үкіметіне мемлекеттік жастар саясатын қалыптастыру және іске асыру бойынша ұсынымдар енгізіледі.</w:t>
      </w:r>
      <w:r>
        <w:br/>
      </w:r>
      <w:r>
        <w:rPr>
          <w:rFonts w:ascii="Times New Roman"/>
          <w:b w:val="false"/>
          <w:i w:val="false"/>
          <w:color w:val="000000"/>
          <w:sz w:val="28"/>
        </w:rPr>
        <w:t>
      4. Облыстық, қалалық, аудандық деңгейлердегі жастар форумы:</w:t>
      </w:r>
      <w:r>
        <w:br/>
      </w:r>
      <w:r>
        <w:rPr>
          <w:rFonts w:ascii="Times New Roman"/>
          <w:b w:val="false"/>
          <w:i w:val="false"/>
          <w:color w:val="000000"/>
          <w:sz w:val="28"/>
        </w:rPr>
        <w:t>
      1) жергілікті атқарушы органдар мен жастар ұйымдары арасындағы диалог пен өзара іс-қимылды қамтамасыз етеді;</w:t>
      </w:r>
      <w:r>
        <w:br/>
      </w:r>
      <w:r>
        <w:rPr>
          <w:rFonts w:ascii="Times New Roman"/>
          <w:b w:val="false"/>
          <w:i w:val="false"/>
          <w:color w:val="000000"/>
          <w:sz w:val="28"/>
        </w:rPr>
        <w:t>
      2) облыстық, қалалық, аудандық деңгейлерде жастардың мемлекеттік жастар саясатының негізгі бағыттарын талқылауын қамтамасыз етеді;</w:t>
      </w:r>
      <w:r>
        <w:br/>
      </w:r>
      <w:r>
        <w:rPr>
          <w:rFonts w:ascii="Times New Roman"/>
          <w:b w:val="false"/>
          <w:i w:val="false"/>
          <w:color w:val="000000"/>
          <w:sz w:val="28"/>
        </w:rPr>
        <w:t>
      3) жастар форумының отырысында мемлекеттік жастар саясаты саласындағы есеп талқыланады және оның қорытындысы бойынша өңірлік деңгейдегі мемлекеттік жастар саясатын қалыптастыру және іске асыру бойынша ұсынымдар енгізіледі.</w:t>
      </w:r>
    </w:p>
    <w:p>
      <w:pPr>
        <w:spacing w:after="0"/>
        <w:ind w:left="0"/>
        <w:jc w:val="both"/>
      </w:pPr>
      <w:r>
        <w:rPr>
          <w:rFonts w:ascii="Times New Roman"/>
          <w:b/>
          <w:i w:val="false"/>
          <w:color w:val="000000"/>
          <w:sz w:val="28"/>
        </w:rPr>
        <w:t>       27-бап. Мемлекеттік жастар саясатын қаржылай қамтамасыз</w:t>
      </w:r>
      <w:r>
        <w:br/>
      </w:r>
      <w:r>
        <w:rPr>
          <w:rFonts w:ascii="Times New Roman"/>
          <w:b w:val="false"/>
          <w:i w:val="false"/>
          <w:color w:val="000000"/>
          <w:sz w:val="28"/>
        </w:rPr>
        <w:t>
</w:t>
      </w:r>
      <w:r>
        <w:rPr>
          <w:rFonts w:ascii="Times New Roman"/>
          <w:b/>
          <w:i w:val="false"/>
          <w:color w:val="000000"/>
          <w:sz w:val="28"/>
        </w:rPr>
        <w:t>               ету</w:t>
      </w:r>
    </w:p>
    <w:p>
      <w:pPr>
        <w:spacing w:after="0"/>
        <w:ind w:left="0"/>
        <w:jc w:val="both"/>
      </w:pPr>
      <w:r>
        <w:rPr>
          <w:rFonts w:ascii="Times New Roman"/>
          <w:b w:val="false"/>
          <w:i w:val="false"/>
          <w:color w:val="000000"/>
          <w:sz w:val="28"/>
        </w:rPr>
        <w:t>      1. Қазақстан Республикасындағы мемлекеттік жастар саясаты:</w:t>
      </w:r>
      <w:r>
        <w:br/>
      </w:r>
      <w:r>
        <w:rPr>
          <w:rFonts w:ascii="Times New Roman"/>
          <w:b w:val="false"/>
          <w:i w:val="false"/>
          <w:color w:val="000000"/>
          <w:sz w:val="28"/>
        </w:rPr>
        <w:t>
      1) республикалық және жергілікті бюджеттердің қаражаты, оның ішінде мемлекеттік әлеуметтік тапсырыс бойынша;</w:t>
      </w:r>
      <w:r>
        <w:br/>
      </w:r>
      <w:r>
        <w:rPr>
          <w:rFonts w:ascii="Times New Roman"/>
          <w:b w:val="false"/>
          <w:i w:val="false"/>
          <w:color w:val="000000"/>
          <w:sz w:val="28"/>
        </w:rPr>
        <w:t>
      2) жеке және заңды тұлғалардың ерікті мүліктік жарналары және Қазақстан Республикасының заңнамасында тыйым салынбаған өзге де көздер;</w:t>
      </w:r>
      <w:r>
        <w:br/>
      </w:r>
      <w:r>
        <w:rPr>
          <w:rFonts w:ascii="Times New Roman"/>
          <w:b w:val="false"/>
          <w:i w:val="false"/>
          <w:color w:val="000000"/>
          <w:sz w:val="28"/>
        </w:rPr>
        <w:t>
      3) мемлекеттік-жекешелік әріптестік тетіктерін пайдалана отырып, мемлекеттік жастар саясатын іске асыру үшін жағдайлар жасау есебінен қаржыландырылады.</w:t>
      </w:r>
    </w:p>
    <w:p>
      <w:pPr>
        <w:spacing w:after="0"/>
        <w:ind w:left="0"/>
        <w:jc w:val="both"/>
      </w:pPr>
      <w:r>
        <w:rPr>
          <w:rFonts w:ascii="Times New Roman"/>
          <w:b/>
          <w:i w:val="false"/>
          <w:color w:val="000000"/>
          <w:sz w:val="28"/>
        </w:rPr>
        <w:t>      28-бап. Жастардың Қазақстан Республикасындағы мемлекеттік</w:t>
      </w:r>
      <w:r>
        <w:br/>
      </w:r>
      <w:r>
        <w:rPr>
          <w:rFonts w:ascii="Times New Roman"/>
          <w:b w:val="false"/>
          <w:i w:val="false"/>
          <w:color w:val="000000"/>
          <w:sz w:val="28"/>
        </w:rPr>
        <w:t>
</w:t>
      </w:r>
      <w:r>
        <w:rPr>
          <w:rFonts w:ascii="Times New Roman"/>
          <w:b/>
          <w:i w:val="false"/>
          <w:color w:val="000000"/>
          <w:sz w:val="28"/>
        </w:rPr>
        <w:t>              жастар саясатын қалыптастыруға, іске асыруға</w:t>
      </w:r>
      <w:r>
        <w:br/>
      </w:r>
      <w:r>
        <w:rPr>
          <w:rFonts w:ascii="Times New Roman"/>
          <w:b w:val="false"/>
          <w:i w:val="false"/>
          <w:color w:val="000000"/>
          <w:sz w:val="28"/>
        </w:rPr>
        <w:t>
</w:t>
      </w:r>
      <w:r>
        <w:rPr>
          <w:rFonts w:ascii="Times New Roman"/>
          <w:b/>
          <w:i w:val="false"/>
          <w:color w:val="000000"/>
          <w:sz w:val="28"/>
        </w:rPr>
        <w:t>              қатысуы</w:t>
      </w:r>
    </w:p>
    <w:p>
      <w:pPr>
        <w:spacing w:after="0"/>
        <w:ind w:left="0"/>
        <w:jc w:val="both"/>
      </w:pPr>
      <w:r>
        <w:rPr>
          <w:rFonts w:ascii="Times New Roman"/>
          <w:b w:val="false"/>
          <w:i w:val="false"/>
          <w:color w:val="000000"/>
          <w:sz w:val="28"/>
        </w:rPr>
        <w:t xml:space="preserve">      1. Жастар әлеуметтік, мәдени, білім беру және құқықтарды, заңды мүдделерді қорғауға, қажеттіліктерді қанағаттандыруға, сәтті әлеуметтендіруге, мемлекеттік жастар саясатын қалыптастыру мен іске асыруда орталық мемлекеттік органдармен, жергілікті атқарушы органдармен, жергілікті өзін-өзі басқару органдарымен, меншік нысанына қарамастан, заңды тұлғалармен, бизнес-құрылымдармен тиімді өзара іс-қимыл жасауға бағытталған өзге де міндеттерді өз бетінше шешу мақсатында: </w:t>
      </w:r>
      <w:r>
        <w:br/>
      </w:r>
      <w:r>
        <w:rPr>
          <w:rFonts w:ascii="Times New Roman"/>
          <w:b w:val="false"/>
          <w:i w:val="false"/>
          <w:color w:val="000000"/>
          <w:sz w:val="28"/>
        </w:rPr>
        <w:t>
      1) жастар және балалар-жасөспірімдер ұйымдарын;</w:t>
      </w:r>
      <w:r>
        <w:br/>
      </w:r>
      <w:r>
        <w:rPr>
          <w:rFonts w:ascii="Times New Roman"/>
          <w:b w:val="false"/>
          <w:i w:val="false"/>
          <w:color w:val="000000"/>
          <w:sz w:val="28"/>
        </w:rPr>
        <w:t>
      2) ерікті ұйымдарды;</w:t>
      </w:r>
      <w:r>
        <w:br/>
      </w:r>
      <w:r>
        <w:rPr>
          <w:rFonts w:ascii="Times New Roman"/>
          <w:b w:val="false"/>
          <w:i w:val="false"/>
          <w:color w:val="000000"/>
          <w:sz w:val="28"/>
        </w:rPr>
        <w:t>
      3) кәсіптік одақтарды;</w:t>
      </w:r>
      <w:r>
        <w:br/>
      </w:r>
      <w:r>
        <w:rPr>
          <w:rFonts w:ascii="Times New Roman"/>
          <w:b w:val="false"/>
          <w:i w:val="false"/>
          <w:color w:val="000000"/>
          <w:sz w:val="28"/>
        </w:rPr>
        <w:t>
      4) балалар-жасөспірімдер, жастар, студенттік спорт лигаларын;</w:t>
      </w:r>
      <w:r>
        <w:br/>
      </w:r>
      <w:r>
        <w:rPr>
          <w:rFonts w:ascii="Times New Roman"/>
          <w:b w:val="false"/>
          <w:i w:val="false"/>
          <w:color w:val="000000"/>
          <w:sz w:val="28"/>
        </w:rPr>
        <w:t>
      5) жастардың шығармашылық одақтарын;</w:t>
      </w:r>
      <w:r>
        <w:br/>
      </w:r>
      <w:r>
        <w:rPr>
          <w:rFonts w:ascii="Times New Roman"/>
          <w:b w:val="false"/>
          <w:i w:val="false"/>
          <w:color w:val="000000"/>
          <w:sz w:val="28"/>
        </w:rPr>
        <w:t>
      6) қызығушылықтары бойынша жастар клубтарын құрады және олардың қызметіне қатысады.</w:t>
      </w:r>
      <w:r>
        <w:br/>
      </w:r>
      <w:r>
        <w:rPr>
          <w:rFonts w:ascii="Times New Roman"/>
          <w:b w:val="false"/>
          <w:i w:val="false"/>
          <w:color w:val="000000"/>
          <w:sz w:val="28"/>
        </w:rPr>
        <w:t>
      2. Мемлекеттік жастар саясатын қалыптастыру мен іске асыруға тікелей тарту мақсатында жастар мен жастар ұйымдарының орталық мемлекеттік органдармен, жергілікті атқарушы органдармен, жергілікті өзін-өзі басқару органдарымен, меншік нысанына қарамастан заңды тұлғалармен, бизнес-құрылымдармен өзара іс-қимыл жасауы олардың өкілдерінің:</w:t>
      </w:r>
      <w:r>
        <w:br/>
      </w:r>
      <w:r>
        <w:rPr>
          <w:rFonts w:ascii="Times New Roman"/>
          <w:b w:val="false"/>
          <w:i w:val="false"/>
          <w:color w:val="000000"/>
          <w:sz w:val="28"/>
        </w:rPr>
        <w:t>
      1) республикалық, облыстық және қалалық (аудандық) деңгейлердегі жастар форумына;</w:t>
      </w:r>
      <w:r>
        <w:br/>
      </w:r>
      <w:r>
        <w:rPr>
          <w:rFonts w:ascii="Times New Roman"/>
          <w:b w:val="false"/>
          <w:i w:val="false"/>
          <w:color w:val="000000"/>
          <w:sz w:val="28"/>
        </w:rPr>
        <w:t>
      2) жергілікті атқарушы органдар мен ұйымдар басшыларының мемлекеттік жастар саясатының іске асырылу барысы туралы есептерін тыңдау кезінде жергілікті өкілді органдардың отырыстарына;</w:t>
      </w:r>
      <w:r>
        <w:br/>
      </w:r>
      <w:r>
        <w:rPr>
          <w:rFonts w:ascii="Times New Roman"/>
          <w:b w:val="false"/>
          <w:i w:val="false"/>
          <w:color w:val="000000"/>
          <w:sz w:val="28"/>
        </w:rPr>
        <w:t>
      3) барлық деңгейдегі әкімдер жанындағы Жастар ісі кеңесінің қызметіне;</w:t>
      </w:r>
      <w:r>
        <w:br/>
      </w:r>
      <w:r>
        <w:rPr>
          <w:rFonts w:ascii="Times New Roman"/>
          <w:b w:val="false"/>
          <w:i w:val="false"/>
          <w:color w:val="000000"/>
          <w:sz w:val="28"/>
        </w:rPr>
        <w:t>
      4) техникалық және кәсіптік, жоғары білім беру ұйымдарының жастар ісі комитеттерінің жұмысына қатысуы арқылы жүзеге асырылады.</w:t>
      </w:r>
      <w:r>
        <w:br/>
      </w:r>
      <w:r>
        <w:rPr>
          <w:rFonts w:ascii="Times New Roman"/>
          <w:b w:val="false"/>
          <w:i w:val="false"/>
          <w:color w:val="000000"/>
          <w:sz w:val="28"/>
        </w:rPr>
        <w:t>
      3. Жастар мен жастар ұйымдары мемлекеттік жастар саясатын іске асыруға тікелей қатысу мақсатында қызмет жоспарларына, нормативтік құқықтық актілер мен бағдарламалардың жобаларына мемлекеттік жастар саясатының негізгі бағыттары бойынша ұсыныстар әзірлей алады және оларды:</w:t>
      </w:r>
      <w:r>
        <w:br/>
      </w:r>
      <w:r>
        <w:rPr>
          <w:rFonts w:ascii="Times New Roman"/>
          <w:b w:val="false"/>
          <w:i w:val="false"/>
          <w:color w:val="000000"/>
          <w:sz w:val="28"/>
        </w:rPr>
        <w:t>
      1) Қазақстан Республикасының Президенті жанындағы Жастар саясаты кеңесіне;</w:t>
      </w:r>
      <w:r>
        <w:br/>
      </w:r>
      <w:r>
        <w:rPr>
          <w:rFonts w:ascii="Times New Roman"/>
          <w:b w:val="false"/>
          <w:i w:val="false"/>
          <w:color w:val="000000"/>
          <w:sz w:val="28"/>
        </w:rPr>
        <w:t>
      2) уәкілетті органға, орталық мемлекеттік органдарға, жергілікті өкілді және атқарушы органдарға, жергілікті өзін-өзі басқару органдарына;</w:t>
      </w:r>
      <w:r>
        <w:br/>
      </w:r>
      <w:r>
        <w:rPr>
          <w:rFonts w:ascii="Times New Roman"/>
          <w:b w:val="false"/>
          <w:i w:val="false"/>
          <w:color w:val="000000"/>
          <w:sz w:val="28"/>
        </w:rPr>
        <w:t>
      3) техникалық және кәсіптік, жоғары білім беру ұйымдарындағы жастар ісі комитеттеріне қарау үшін енгізе алады.</w:t>
      </w:r>
      <w:r>
        <w:br/>
      </w:r>
      <w:r>
        <w:rPr>
          <w:rFonts w:ascii="Times New Roman"/>
          <w:b w:val="false"/>
          <w:i w:val="false"/>
          <w:color w:val="000000"/>
          <w:sz w:val="28"/>
        </w:rPr>
        <w:t>
      4. Жастар әлеуметтік, мәдени, білім беру және құқықтарды, заңды мүдделерді қорғауға, қажеттіліктерді қанағаттандыруға, табысты әлеуметтендіруге, әлеуметтік проблемаларды шешуге бағытталған өзге де міндеттерді шешу үшін жастарға арналған әлеуметтік инфрақұрылымды пайдалана алады, жастарға арналған әлеуметтік қызметтен көмек пен көрсетілетін қызметтерді ала алады.</w:t>
      </w:r>
      <w:r>
        <w:br/>
      </w:r>
      <w:r>
        <w:rPr>
          <w:rFonts w:ascii="Times New Roman"/>
          <w:b w:val="false"/>
          <w:i w:val="false"/>
          <w:color w:val="000000"/>
          <w:sz w:val="28"/>
        </w:rPr>
        <w:t>
      5. Ақпаратқа тең қолжетімділікті қамтамасыз ету үшін жастар мен жастар ұйымдары мемлекеттік органдардан мемлекеттік жастар саясатын іске асыру мәселелері бойынша ақпарат сұрата алады, уәкілетті орган және жергілікті атқарушы органдар құрған, мемлекеттік жастар саясатын іске асыру туралы ақпаратты қамтитын ақпараттық ресурстарды пайдалана алады, оның ішінде «Қазақстан жастары» ұлттық баяндамасына, мемлекеттік жастар саясаты саласындағы есептерге қол жеткізе алады.</w:t>
      </w:r>
    </w:p>
    <w:p>
      <w:pPr>
        <w:spacing w:after="0"/>
        <w:ind w:left="0"/>
        <w:jc w:val="left"/>
      </w:pPr>
      <w:r>
        <w:rPr>
          <w:rFonts w:ascii="Times New Roman"/>
          <w:b/>
          <w:i w:val="false"/>
          <w:color w:val="000000"/>
        </w:rPr>
        <w:t xml:space="preserve"> 5-тарау. Қорытынды ережелер</w:t>
      </w:r>
    </w:p>
    <w:p>
      <w:pPr>
        <w:spacing w:after="0"/>
        <w:ind w:left="0"/>
        <w:jc w:val="both"/>
      </w:pPr>
      <w:r>
        <w:rPr>
          <w:rFonts w:ascii="Times New Roman"/>
          <w:b/>
          <w:i w:val="false"/>
          <w:color w:val="000000"/>
          <w:sz w:val="28"/>
        </w:rPr>
        <w:t>      29-бап. Осы Заңды қолданысқа енгізу тәртiбi</w:t>
      </w:r>
    </w:p>
    <w:p>
      <w:pPr>
        <w:spacing w:after="0"/>
        <w:ind w:left="0"/>
        <w:jc w:val="both"/>
      </w:pPr>
      <w:r>
        <w:rPr>
          <w:rFonts w:ascii="Times New Roman"/>
          <w:b w:val="false"/>
          <w:i w:val="false"/>
          <w:color w:val="000000"/>
          <w:sz w:val="28"/>
        </w:rPr>
        <w:t>      1. Осы Заң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2. «Қазақстан Республикасындағы мемлекеттік жастар саясаты туралы» 2004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 № 11, 102-құжат; 2013 ж., № 14, 72, 75-құжат)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