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ca08" w14:textId="e9ec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"Eurasian Resourses Group S.a.r.l." компаниясының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27 желтоқсандағы № 1411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Республикасының Конституциялық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06.03.2024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орынбасары Серік Мақашұлы Жұманғаринге және Қазақстан Республикасының Қаржы министрі Мәди Төкешұлы Такиевке "Eurasian Resourses Group S.a.r.l." компаниясы (Люксембург) Директорлар кеңесінің құрамына кіруге рұқсат етілсін.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06.03.2024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