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e82a" w14:textId="99ee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 таралған пайдалы қазбалары бар, конкурсқа шығарылуға тиісті жер қойнауы учаскелерін қоспағанда, жер қойнауы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28 желтоқсандағы № 1416 қаулысы. Күші жойылды - Қазақстан Республикасы Үкіметінің 2015 жылғы 25 желтоқсандағы № 1063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«Жер қойнауы және жер қойнауын пайдалану туралы» 2010 жылғы 24 маусымдағы Қазақстан Республикасының Заңы 16-бабының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кең таралған пайдалы қазбалары бар, конкурсқа шығарылуға тиісті жер қойнауы учаскелерін қоспағанда, жер қойнауы учаскелерінің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1416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Кең таралған пайдалы қазбалары бар, конкурсқа шығарылуға тиісті</w:t>
      </w:r>
      <w:r>
        <w:br/>
      </w:r>
      <w:r>
        <w:rPr>
          <w:rFonts w:ascii="Times New Roman"/>
          <w:b/>
          <w:i w:val="false"/>
          <w:color w:val="000000"/>
        </w:rPr>
        <w:t>
жер қойнауы учаскелерін қоспағанда, жер қойнауы учаскелерінің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 енгізілді - ҚР Үкіметінің 30.06.2014 </w:t>
      </w:r>
      <w:r>
        <w:rPr>
          <w:rFonts w:ascii="Times New Roman"/>
          <w:b w:val="false"/>
          <w:i w:val="false"/>
          <w:color w:val="ff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511"/>
        <w:gridCol w:w="3622"/>
        <w:gridCol w:w="2536"/>
        <w:gridCol w:w="2815"/>
        <w:gridCol w:w="1808"/>
      </w:tblGrid>
      <w:tr>
        <w:trPr>
          <w:trHeight w:val="27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қазбаның түрі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орнының, жер учаскесінің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операцияларының түрі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с.е.      ш.б.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металдар</w:t>
            </w:r>
          </w:p>
        </w:tc>
      </w:tr>
      <w:tr>
        <w:trPr>
          <w:trHeight w:val="11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және күміс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ағаш алаңы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 - 78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 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 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 - 78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363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Алтын, күміс, мыс, қорғасын және мырыш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шоқы алаңы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 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 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 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 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197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15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Шашыранды алтын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Конусты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 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 - 80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 - 80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 - 80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 - 80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41,4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11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Алтын, күміс және полиметалдар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алаңы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212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Алтын, шашыранды алтын, күміс және түсті металдар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Күмісті алаңы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Алаңнан қолданыстағы жер қойнауын пайдалану объектілері мен теңгерімді қорлары бар кен орындары алынып тасталады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11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Байменов алаңы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316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1-нүкте Қазақстан мен Ресей арасындағы мемлекеттік шекарада орналасқан. Алаңнан Жітіқара кен орны-Шығыс Шоғыры алынып тасталады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Шашыранды алтын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Қаржан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бұлақ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386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Үшалық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Мыстөбе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109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және жерде сирек кездесетін элементтер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Тасқұдық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87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және жерде сирек кездесетін элементтер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66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 ауданындағы учаске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Алаңнан Секисовск кен орны алынып тасталады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Тасбұлақ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ауданындағы барлау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146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Алтынтас кен нышаны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36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Үшалық кен нышаны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145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Майбұлақ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5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кен нышаны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39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 кен орны (бас учаске)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16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 Крутая кен нышаны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0,9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Жайдарман кен нышаны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0,9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Сарытас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0,9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Шуақ кен нышаны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Шашыранды алтын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алаңы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1 500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астам. Алаңнан Құлантау кен орны алынып тасталады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 - 76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 - 76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 - 76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 - 76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38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Майқайың кен орнының техногендік минералдық түзілімдері, 1-учаске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0,5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ағаш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14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Декабрьск кен нышаны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25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10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2,9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Алтын, мыс және күміс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Қаратау шыңдары учаскесінің алаңы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Қазақстан, Жамбыл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алаңы аймақтан шығарылады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Бақтай кен алаңы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206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Жартыкөл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136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Шашыранды алтын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Алтынтаусай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Шашыранды басталуының координаталары: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0' - 44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36-1.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Шойымбай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 39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36-3.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 0,3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36-5.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алтыны бар кендер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Северное - 3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 218,3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және полиметалдар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Путинцевск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Ново-Березовск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8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 кен орындары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Тымтәуір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 - 66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 - 66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1259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Мыс, алтын, күміс, қорғасын және мырыш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Адылбай перспективалық алаңы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54,21'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56,15'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56,15'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52,68'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57,02'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54,21'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Полиметалдар: мырыш, қорғасын, барий және күміс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Баялдыр қалдық қоймасы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Қызылата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55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Алаңнан Ермаксу өзенінің алабы ішінара алынып тасталады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Ағадыр ауданындағы учаске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және мыс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Қаратау кен нышаны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Алаңнан Бескемпір кен орны алынып тасталады.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және қосалқы құрамдауыштар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Николаевск карьерінің (кенішінің) құрамында мысы бар теңгерімдегі, теңгерімнен тыс және тотыққан кендерінің түзілімдері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 - 81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 - 81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 - 81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- 81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 - 81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Алаңнан қолданыстағы жер қойнауын пайдалану объектілері алынып тасталады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мырыш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Айтау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19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Мырғалымсай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координаталары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Никель, кобальт, хром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Никель-кобальт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Никель-кобальт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Подольск кен орындарының тобы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33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1-нүктеден 4-нүктеге дейін келісім-шарт аумағы Қазақстан мен Ресей арасындағы мемлекеттік шекара бойымен өтеді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Никель-кобальт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Аққарға кен орны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30.06.2014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Песчанка шашырандысы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20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және темір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0,054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Овражное нышаны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2,2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30.06.2014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37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30.06.2014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30.06.2014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Самайсор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25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95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64-1.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Ленгерске кен орнының қимасы (Георгиевск және Бадам учаскелері)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Орталықтың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64-2.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алаңы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 10,7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Кенді емес шикізат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Цеолит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ауданындағы учаске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 - 78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 - 78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 - 78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 - 78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380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Алунит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кенді алаңының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 - 76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 - 76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 - 76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 - 76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4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Кира және битуминозды жыныстар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 - 54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Кира және битуминозды жыныстар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Көлжан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 - 54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битумы бар жыныстар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Ақшоқы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 - 55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битумы бар жыныстар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Алашқазған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 - 55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битумы бар жыныстар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Дөңгелексор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 - 55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битумы бар жыныстар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 - 55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Балқымалы шпат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Тасқайнар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Тальк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Бессаз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0,017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Глауконит-кварц құмдары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Глауконит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14,71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Кварциттер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Жаңа-Осакаровское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Волластонит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Босаға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Волластонит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Ақсораң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сульфаты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қылыш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Алаңнан қолданыстағы жер қойнауын пайдалану объектілері алынып тасталады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сульфаты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қылыш-2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Алаңнан қолданыстағы жер қойнауын пайдалану объектілері алынып тасталады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сульфаты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қылыш-3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 377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өлшемді слюда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Күлет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Жерде сирек кездесетін элементтер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Сирек кездесетін металл элементтері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Баймырза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Сирек кездесетін металл элементтері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Сирек кездесетін металл элементтері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Қалай тапқан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Сирек кездесетін металл элементтері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Кварцты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 - 81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Сирек кездесетін металл элементтері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Асу бұлақ шашыранды кен орындарының тобы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Сирек кездесетін металл элементтері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Медведка нышаны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16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Сирек жерлер (церий және иттрий топтары)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Ақкеңсе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2,4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Иттрий және қосалқы құрамдауыштар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 - 66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 - 66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66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Сирек жерлер, алтын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алаңы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Сирек кездесетін және бағалы металл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Аят перспективалық алаңы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87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Ванадий, молибден және сирек жерлер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Ранг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Қоңырат алаңы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Нұра-Талды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36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Алмастар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Алмастар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Бокситтер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Боксит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Софиевск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43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Боксит кендері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Қарашолақ кен байқалуы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 - 59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 - 59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37,5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сулары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сулары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1083-2-Э ұңғыма учаскесі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 - 50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 - 50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 - 50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 - 50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0,013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сулары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Бьеф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сулары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Қайнар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 - 77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сулары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Н/ж гидрогеологиялық ұңғыма (шартты түрде Нұра-1)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 - 77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сулары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 маңындағы артезиан бассейнінің Қазақстан бөлігіндегі № 712-д ұңғыма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сулары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 маңындағы артезиан бассейнінің Қазақстан бөлігіндегі № 789-дв ұңғыма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Жерасты сулары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Арасан-Қапал кен орнының № 531 ұңғыма учаскесі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 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Емдiк балшықтар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Кислое көлі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Жарқырауық асыл тас шикізаты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Жарқырауық асыл тас шикізаты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Гранатовое кен орны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 203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