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7ddb" w14:textId="a4d7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28 желтоқсандағы № 1420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«2013 – 2015 жылдарға арналған республикалық бюджет туралы» 2012 жылғы 23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Экономика және бюджеттік жоспарлау министрлігіне 2013 жылға арналған республикалық бюджетте шұғыл шығындарға көзделген Қазақстан Республикасы Үкіметінің резервінен құрылатын «Мемлекеттік-жекешелік әріптестік жобаларын сүйемелдеу орталығы» жауапкершілігі шектеулі серіктестігінің жарғылық капиталындағы үлесті төлеу үшін «Қазақстандық мемлекеттік-жеке меншік әріптестік орталығы» акционерлік қоғамының жарғылық капиталын ұлғайтуға 50000000 (елу миллион) теңге сомасында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