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73564" w14:textId="b573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арнаулы мемлекеттік органдарының қызметкерлерін арнаулы киім нысандарымен, басқа да заттық және мүкәммал мүлкімен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1461 қаулысы. Күші жойылды - Қазақстан Республикасы Үкіметінің 2017 жылғы 30 қаңтардағы № 28 қаулысымен.</w:t>
      </w:r>
    </w:p>
    <w:p>
      <w:pPr>
        <w:spacing w:after="0"/>
        <w:ind w:left="0"/>
        <w:jc w:val="both"/>
      </w:pPr>
      <w:r>
        <w:rPr>
          <w:rFonts w:ascii="Times New Roman"/>
          <w:b w:val="false"/>
          <w:i w:val="false"/>
          <w:color w:val="ff0000"/>
          <w:sz w:val="28"/>
        </w:rPr>
        <w:t xml:space="preserve">
      Ескерту. Күші жойылды – ҚР Үкіметінің 30.01.2017 </w:t>
      </w:r>
      <w:r>
        <w:rPr>
          <w:rFonts w:ascii="Times New Roman"/>
          <w:b w:val="false"/>
          <w:i w:val="false"/>
          <w:color w:val="ff0000"/>
          <w:sz w:val="28"/>
        </w:rPr>
        <w:t>№ 28</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69-бабына</w:t>
      </w:r>
      <w:r>
        <w:rPr>
          <w:rFonts w:ascii="Times New Roman"/>
          <w:b w:val="false"/>
          <w:i w:val="false"/>
          <w:color w:val="000000"/>
          <w:sz w:val="28"/>
        </w:rPr>
        <w:t xml:space="preserve"> және "Қазақстан Республикасының арнаулы мемлекеттік органдары туралы" 2012 жылғы 13 ақпандағы Қазақстан Республикасының Заңы 23-бабының </w:t>
      </w:r>
      <w:r>
        <w:rPr>
          <w:rFonts w:ascii="Times New Roman"/>
          <w:b w:val="false"/>
          <w:i w:val="false"/>
          <w:color w:val="000000"/>
          <w:sz w:val="28"/>
        </w:rPr>
        <w:t>2-тармағына</w:t>
      </w:r>
      <w:r>
        <w:rPr>
          <w:rFonts w:ascii="Times New Roman"/>
          <w:b w:val="false"/>
          <w:i w:val="false"/>
          <w:color w:val="000000"/>
          <w:sz w:val="28"/>
        </w:rPr>
        <w:t xml:space="preserve"> және 84-бабының </w:t>
      </w:r>
      <w:r>
        <w:rPr>
          <w:rFonts w:ascii="Times New Roman"/>
          <w:b w:val="false"/>
          <w:i w:val="false"/>
          <w:color w:val="000000"/>
          <w:sz w:val="28"/>
        </w:rPr>
        <w:t>4-тармағына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Республикасының арнаулы мемлекеттік органдарының қызметкерлерін арнаулы киім нысандарымен, басқа да заттық және мүкәммал мүлкімен қамтамасыз етудің </w:t>
      </w:r>
      <w:r>
        <w:rPr>
          <w:rFonts w:ascii="Times New Roman"/>
          <w:b w:val="false"/>
          <w:i w:val="false"/>
          <w:color w:val="000000"/>
          <w:sz w:val="28"/>
        </w:rPr>
        <w:t>заттай 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1461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Республикасының арнаулы мемлекеттік органдарының</w:t>
      </w:r>
      <w:r>
        <w:br/>
      </w:r>
      <w:r>
        <w:rPr>
          <w:rFonts w:ascii="Times New Roman"/>
          <w:b/>
          <w:i w:val="false"/>
          <w:color w:val="000000"/>
        </w:rPr>
        <w:t>қызметкерлерін арнаулы киім нысандарымен, басқа да заттық және</w:t>
      </w:r>
      <w:r>
        <w:br/>
      </w:r>
      <w:r>
        <w:rPr>
          <w:rFonts w:ascii="Times New Roman"/>
          <w:b/>
          <w:i w:val="false"/>
          <w:color w:val="000000"/>
        </w:rPr>
        <w:t>мүкәммал мүлкімен қамтамасыз етудің</w:t>
      </w:r>
      <w:r>
        <w:br/>
      </w:r>
      <w:r>
        <w:rPr>
          <w:rFonts w:ascii="Times New Roman"/>
          <w:b/>
          <w:i w:val="false"/>
          <w:color w:val="000000"/>
        </w:rPr>
        <w:t>заттай нормалары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2942"/>
        <w:gridCol w:w="1980"/>
        <w:gridCol w:w="1360"/>
        <w:gridCol w:w="4865"/>
      </w:tblGrid>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арналған заттар саны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ескертпе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арнаулы мемлекеттік органдарының жоғары офицерлік құрамын арнаулы киім нысандарымен және басқа да заттық мүлікпен қамтамасыз етудің заттай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Ерекше салтанатты және салтанатты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белгіленген түсті фуражка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ерекше салтанатты мундир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Лампастары мен жиектері бар балағы сыртқа шығарылатын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Қыстырмасы бар галстук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Күнделікті-далалық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белгіленген түсті фуражка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белгіленген түсті жартылай жүн свитер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футболка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футболка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заттарға арналған несессері бар сөмке (рюкзак)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Қазақстан Республикасының арнаулы мемлекеттік органдарының аға және кіші офицерлік құрамын, сондай-ақ сержанттары мен қатардағы жауынгерлерін арнаулы киім нысандарымен және басқа да заттық мүлікпен қамтамасыз етудің заттай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Салтанатты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белгіленген түсті фуражка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бар балағы сыртқа шығарылатын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Қыстырмасы бар галстук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 белбеуі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Күнделікті-далалық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белгіленген түсті фуражка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белгіленген түсті жартылай жүн свитер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футболка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Қысқа жеңді футболка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Қазақстан Республикасы арнаулы мемлекеттік органдарының аға және кіші офицерлік құрамдағы әйел-қызметкерлерін, сондай-ақ сержанттары мен қатардағы жауынгерлерін арнаулы киім нысандарымен және басқа да заттық мүлікпен қамтамасыз етудің заттай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Салтанатты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жазғы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пальто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 жеңді жейде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Қыстырмасы бар галстук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етік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Күнделікті-далалық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белгіленген түсті фуражка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жазғы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белгіленген түсті жартылай жүн свитер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жүруге арналған белбеуі бар плащ-жамылғы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Қосымшасы мен жылу ұстайтын кілемшесі бар жатын қап (каримат)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заттарға арналған несессері бар сөмке (рюкзак)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Қазақстан Республикасының арнаулы мемлекеттік органдарының арнайы жоғары (әскери) оқу орындарында жоғары және қосымша білім беру бағдарламалары бойынша оқитын курсанттарды арнаулы киім нысандарымен және басқа да заттық мүлікпен қамтамасыз етудің заттай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Салтанатты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белгіленген түсті фуражка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қаракөлден тігілген малақай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жылы пальто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салтанатты мундир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бар балағы түсіңкі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Қыстырмасы бар галстук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Белбеу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қысқа қонышты етік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Күнделікті-далалық киім нысаны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белгіленген түсті фуражка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Фурнитурасы бар қысқы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қысқы іші жылы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күнделікті-далалық жазғы күртеше мен күнделікті-далалық жаздық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ұзын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Айырым белгілері бар қысқа жеңді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белбеу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мерзіміне</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биік қонышты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Казармалық шәрке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Ішкиім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майка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труси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шұлық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шұлық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жұп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орамал</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Моншаға арналған сүлгі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жаға астары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Санитариялық-гигиеналық қажеттілік бұйымдары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гр.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Қазақстан Республикасының арнаулы мемлекеттік органдарының медициналық мекемелері мен бөлімшелерінің қызметкерлерін арнайы киіммен және басқа да заттық мүлікпен қамтамасыз етудің заттай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Арнайы киім</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қалпақ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халат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туфли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бахила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Хирургтерге арналған мақта-матадан жасалған халаттар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26, 27, 28, 29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етік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Жеңқап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26, 27, 29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галош</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халат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комбинезон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дулыға астынан киетін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жейде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киетін кальсон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Санитариялық-гигиеналық қажеттілік бұйымдары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Иіс сабын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гр.</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Қазақстан Республикасының арнаулы мемлекеттік органдарының қызметкерлерін спорттық киіммен және мүлікпен қамтамасыз етудің заттай нормалары (Қазақстан Республикасы Ұлттық қауіпсіздік комитетінің "Ұшқын-Искра" спорт клубын қоспағанда)***</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бас киім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жылы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футболка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футболка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Майка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Труси (шорты)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шұлық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ішкиім (термо)</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 (кроссовка)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Логотипі бар жеке заттарға арналған сөмке (рюкзак)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Әртүрлі арнайы жұмыстарды орындаумен айналысатын Қазақстан Республикасының арнаулы мемлекеттік органдарының қызметкерлерін арнайы киіммен қамтамасыз етудің заттай нормалары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мақта кеудеше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Мақталы кең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қорғаныш түсті костюм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қысқы костюм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Дәнекерлеушілерге арналған жазғы костюм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костюм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костюм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(резеңке етігі бар күртеше мен шалбар)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күртешесі мен шалбары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халат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алжапқышы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Резеңкеленген алжапқыш</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ай.</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фуражка (берет)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мақта-матадан жасалған дулыға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түсіргіші бар дулыға (дәнекерлеушілерге арналған қалқанша)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фуражка (берет)</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15, 18, 19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қалпағы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10, 13, 17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етігі немесе бәтеңкесі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кебіс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биялайы немесе тоқыма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Құрастырылған биялай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биялай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14, 19, 23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Диэлектрлік резеңке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жең қап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 қорғайтын көзілдірік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көзілдірігі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Қазақстан Республикасының арнаулы мемлекеттік органдарының қызметкерлерін жылы киіммен, төсек-орын жабдықтарымен, амунициямен, шатырлармен қамтамасыз етудің заттай нормалары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Жылы киімдер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терісінен тігілген қысқа тон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қысқы күртеше мен жартылай комбинезон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унты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резеңке етік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бәтеңке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маска-телпек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биялай</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Төсек-орын жабдықтары****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матрац</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жастық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Төсек орын жиынтығы (жастықтың тысы, ақжайма, көрпенің тысы)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төсек жапқыш</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Мақта-матадан жасалған сүлгі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Жинамалы төсек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матрас</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Амуниция</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Жеңілдетуші кеудеше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жазғы және қысқы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Жоғарыдан түсетін былғары қолғап</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(зат қапшық)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Тактикалық рюкзак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Рейдтік рюкзак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Альпинистік рюкзак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гранатасына арналған сөмке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пен ыстыққа төзімді комбинезон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жазғы бүркеме костюм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қысқы бүркеме костюм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костюм</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жиынтық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Кевларлы костюм (комбинезон)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тактикалық кеудеше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арналған тактикалық кеудеше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арнайы операцияларға және тактикалық кеудешеге арналған қалтасы бар белбеу</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Далалық тактикалық кеудешеге арналған қалтасы бар белдік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шымылдық</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Бәдене шыбынға қарсы масахана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шабуыл көзілдірігі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Атысқа арналған тактикалық көзілдірік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мен шаңнан қорғайтын көзілдірік</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Күннен қорғайтын таушаңғы көзілдірігі</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Жеке бронды қорғаныс құралдары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Бронды кеудеше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мен шынтақты қорғайтын қалқан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сынықтарға қарсы комбинезон</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Баллистикалық көрпе</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Шатырлар</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Шатыр (10 орынға дейінгі)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қолданыста 15 ай</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шатыр (10 орыннан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қолданыста 15 ай</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Пеші бар қысқы шатыр (10 орыннан жоғары)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қолданыста 15 ай</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шатыры (жиынтықта)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қолданыста 15 ай</w:t>
            </w:r>
          </w:p>
        </w:tc>
      </w:tr>
    </w:tbl>
    <w:p>
      <w:pPr>
        <w:spacing w:after="0"/>
        <w:ind w:left="0"/>
        <w:jc w:val="left"/>
      </w:pP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Ескертпе:</w:t>
      </w:r>
    </w:p>
    <w:bookmarkEnd w:id="4"/>
    <w:bookmarkStart w:name="z7" w:id="5"/>
    <w:p>
      <w:pPr>
        <w:spacing w:after="0"/>
        <w:ind w:left="0"/>
        <w:jc w:val="both"/>
      </w:pPr>
      <w:r>
        <w:rPr>
          <w:rFonts w:ascii="Times New Roman"/>
          <w:b w:val="false"/>
          <w:i w:val="false"/>
          <w:color w:val="000000"/>
          <w:sz w:val="28"/>
        </w:rPr>
        <w:t>
      1. Далалық белбеудің орнына кордуралық қару-жарақты алуға рұқсат етіледі.</w:t>
      </w:r>
    </w:p>
    <w:bookmarkEnd w:id="5"/>
    <w:bookmarkStart w:name="z8" w:id="6"/>
    <w:p>
      <w:pPr>
        <w:spacing w:after="0"/>
        <w:ind w:left="0"/>
        <w:jc w:val="both"/>
      </w:pPr>
      <w:r>
        <w:rPr>
          <w:rFonts w:ascii="Times New Roman"/>
          <w:b w:val="false"/>
          <w:i w:val="false"/>
          <w:color w:val="000000"/>
          <w:sz w:val="28"/>
        </w:rPr>
        <w:t>
      2. Жедел іс-шараларға және терроризмге қарсы күрес бойынша іс-шараларға, сондай-ақ құқықтық режимді қамтамасыз ету, бітімгершілік қызметі бойынша және күзет іс-шаралары кезінде қорғалатын адамдардың қауіпсіздігін қамтамасыз етуге, ұйымдасқан қылмыстық топтардың жолын кесуге, режимді объектілерді күзету бойынша күн сайынғы кезекшілік өткізетін қызметкерлерге және басқа да іс-шараларға қатысқан кезде осы киім нысанын киюді қажет ететін қызметкерлерге осы киім нысандарының кию мерзімі бір жылға қысқартылады.</w:t>
      </w:r>
    </w:p>
    <w:bookmarkEnd w:id="6"/>
    <w:bookmarkStart w:name="z9" w:id="7"/>
    <w:p>
      <w:pPr>
        <w:spacing w:after="0"/>
        <w:ind w:left="0"/>
        <w:jc w:val="both"/>
      </w:pPr>
      <w:r>
        <w:rPr>
          <w:rFonts w:ascii="Times New Roman"/>
          <w:b w:val="false"/>
          <w:i w:val="false"/>
          <w:color w:val="000000"/>
          <w:sz w:val="28"/>
        </w:rPr>
        <w:t>
      3. Осы киім нысаны жедел іс-шараларға және терроризмге қарсы күрес бойынша іс-шараларға, сондай-ақ құқықтық режимді қамтамасыз ету, бітімгершілік қызметі бойынша және қорғалатын адамдардың қауіпсіздігін қамтамасыз ету бойынша күзет іс-шаралары кезінде, ұйымдасқан қылмыстық топтардың жолын кесу, сонымен қатар режимдік объектілерді күзету бойынша күн сайынғы кезекшілік өткізетін қызметкерлерге ғана беріледі.</w:t>
      </w:r>
    </w:p>
    <w:bookmarkEnd w:id="7"/>
    <w:bookmarkStart w:name="z10" w:id="8"/>
    <w:p>
      <w:pPr>
        <w:spacing w:after="0"/>
        <w:ind w:left="0"/>
        <w:jc w:val="both"/>
      </w:pPr>
      <w:r>
        <w:rPr>
          <w:rFonts w:ascii="Times New Roman"/>
          <w:b w:val="false"/>
          <w:i w:val="false"/>
          <w:color w:val="000000"/>
          <w:sz w:val="28"/>
        </w:rPr>
        <w:t>
      4. Айырым белгісімен белгіленген түсті свитердің орнына флис матадан тігілген айырым белгілері бар күртешені беруге рұқсат етіледі.</w:t>
      </w:r>
    </w:p>
    <w:bookmarkEnd w:id="8"/>
    <w:bookmarkStart w:name="z11" w:id="9"/>
    <w:p>
      <w:pPr>
        <w:spacing w:after="0"/>
        <w:ind w:left="0"/>
        <w:jc w:val="both"/>
      </w:pPr>
      <w:r>
        <w:rPr>
          <w:rFonts w:ascii="Times New Roman"/>
          <w:b w:val="false"/>
          <w:i w:val="false"/>
          <w:color w:val="000000"/>
          <w:sz w:val="28"/>
        </w:rPr>
        <w:t>
      5. Қазақстан Республикасы Президентінің Күзет қызметіндегі режимдік объектілерді күзету бойынша күн сайынғы кезекшілікке түспейтін қызметкерлерге кию мерзімі бір жылға ұзартылады.</w:t>
      </w:r>
    </w:p>
    <w:bookmarkEnd w:id="9"/>
    <w:bookmarkStart w:name="z12" w:id="10"/>
    <w:p>
      <w:pPr>
        <w:spacing w:after="0"/>
        <w:ind w:left="0"/>
        <w:jc w:val="both"/>
      </w:pPr>
      <w:r>
        <w:rPr>
          <w:rFonts w:ascii="Times New Roman"/>
          <w:b w:val="false"/>
          <w:i w:val="false"/>
          <w:color w:val="000000"/>
          <w:sz w:val="28"/>
        </w:rPr>
        <w:t>
      6. Қазақстан Республикасы Президентінің Күзет қызметіндегі режимдік объектілерді күзету бойынша күн сайынғы кезекшілікке түспейтін қызметкерлерге кию мерзімі екі жылға ұзартылады.</w:t>
      </w:r>
    </w:p>
    <w:bookmarkEnd w:id="10"/>
    <w:bookmarkStart w:name="z13" w:id="11"/>
    <w:p>
      <w:pPr>
        <w:spacing w:after="0"/>
        <w:ind w:left="0"/>
        <w:jc w:val="both"/>
      </w:pPr>
      <w:r>
        <w:rPr>
          <w:rFonts w:ascii="Times New Roman"/>
          <w:b w:val="false"/>
          <w:i w:val="false"/>
          <w:color w:val="000000"/>
          <w:sz w:val="28"/>
        </w:rPr>
        <w:t>
      7. Қазақстан Республикасы Президентінің Күзет қызметіндегі режимдік объектілерді күзету бойынша күн сайынғы кезекшілікке түспейтін қызметкерлерге кию мерзімі үш жылға ұзартылады.</w:t>
      </w:r>
    </w:p>
    <w:bookmarkEnd w:id="11"/>
    <w:bookmarkStart w:name="z14" w:id="12"/>
    <w:p>
      <w:pPr>
        <w:spacing w:after="0"/>
        <w:ind w:left="0"/>
        <w:jc w:val="both"/>
      </w:pPr>
      <w:r>
        <w:rPr>
          <w:rFonts w:ascii="Times New Roman"/>
          <w:b w:val="false"/>
          <w:i w:val="false"/>
          <w:color w:val="000000"/>
          <w:sz w:val="28"/>
        </w:rPr>
        <w:t>
      8. Қазақстан Республикасы Президентінің Күзет қызметіндегі қызметкерлерге 6 жыл кию мерзімімен 1 қосымша жиынтық беріледі.</w:t>
      </w:r>
    </w:p>
    <w:bookmarkEnd w:id="12"/>
    <w:bookmarkStart w:name="z15" w:id="13"/>
    <w:p>
      <w:pPr>
        <w:spacing w:after="0"/>
        <w:ind w:left="0"/>
        <w:jc w:val="both"/>
      </w:pPr>
      <w:r>
        <w:rPr>
          <w:rFonts w:ascii="Times New Roman"/>
          <w:b w:val="false"/>
          <w:i w:val="false"/>
          <w:color w:val="000000"/>
          <w:sz w:val="28"/>
        </w:rPr>
        <w:t>
      9. 1 жылға және 2 жылға дейінгі оқу мерзімі бойынша бағдарламамен оқитын курсанттарға заттық мүлік оқу мерзіміне беріледі.</w:t>
      </w:r>
    </w:p>
    <w:bookmarkEnd w:id="13"/>
    <w:bookmarkStart w:name="z16" w:id="14"/>
    <w:p>
      <w:pPr>
        <w:spacing w:after="0"/>
        <w:ind w:left="0"/>
        <w:jc w:val="both"/>
      </w:pPr>
      <w:r>
        <w:rPr>
          <w:rFonts w:ascii="Times New Roman"/>
          <w:b w:val="false"/>
          <w:i w:val="false"/>
          <w:color w:val="000000"/>
          <w:sz w:val="28"/>
        </w:rPr>
        <w:t>
      10. Қызылорда, Шымкент, Жамбыл облыстарында, Балқаш көлінің оңтүстігіне қарай орналасқан Алматы облысында, сондай-ақ Қарағанды облысының Жезді және Приозерск аудандарында, Каспий теңізінің ыстық климатты аудандарында 5 жылға беріледі.</w:t>
      </w:r>
    </w:p>
    <w:bookmarkEnd w:id="14"/>
    <w:bookmarkStart w:name="z17" w:id="15"/>
    <w:p>
      <w:pPr>
        <w:spacing w:after="0"/>
        <w:ind w:left="0"/>
        <w:jc w:val="both"/>
      </w:pPr>
      <w:r>
        <w:rPr>
          <w:rFonts w:ascii="Times New Roman"/>
          <w:b w:val="false"/>
          <w:i w:val="false"/>
          <w:color w:val="000000"/>
          <w:sz w:val="28"/>
        </w:rPr>
        <w:t>
      11. Тәуліктік кезекшілік өткізетін орындардағы қызметкерлер қамтамасыз етіледі.</w:t>
      </w:r>
    </w:p>
    <w:bookmarkEnd w:id="15"/>
    <w:bookmarkStart w:name="z18" w:id="16"/>
    <w:p>
      <w:pPr>
        <w:spacing w:after="0"/>
        <w:ind w:left="0"/>
        <w:jc w:val="both"/>
      </w:pPr>
      <w:r>
        <w:rPr>
          <w:rFonts w:ascii="Times New Roman"/>
          <w:b w:val="false"/>
          <w:i w:val="false"/>
          <w:color w:val="000000"/>
          <w:sz w:val="28"/>
        </w:rPr>
        <w:t>
      12. Қазақстан Республикасы Президентінің Күзет қызметіндегі режимдік объектілерді күзету бойынша күн сайынғы кезекшілікке түсетін қызметкерлерге беріледі.</w:t>
      </w:r>
    </w:p>
    <w:bookmarkEnd w:id="16"/>
    <w:bookmarkStart w:name="z19" w:id="17"/>
    <w:p>
      <w:pPr>
        <w:spacing w:after="0"/>
        <w:ind w:left="0"/>
        <w:jc w:val="both"/>
      </w:pPr>
      <w:r>
        <w:rPr>
          <w:rFonts w:ascii="Times New Roman"/>
          <w:b w:val="false"/>
          <w:i w:val="false"/>
          <w:color w:val="000000"/>
          <w:sz w:val="28"/>
        </w:rPr>
        <w:t>
      13. Қоймалардың (базалардың) және шеберханалардың жылытылмайтын үй-жайларында тұрақты түрде жұмыс істейтін қызметкерлерге беріледі.</w:t>
      </w:r>
    </w:p>
    <w:bookmarkEnd w:id="17"/>
    <w:bookmarkStart w:name="z20" w:id="18"/>
    <w:p>
      <w:pPr>
        <w:spacing w:after="0"/>
        <w:ind w:left="0"/>
        <w:jc w:val="both"/>
      </w:pPr>
      <w:r>
        <w:rPr>
          <w:rFonts w:ascii="Times New Roman"/>
          <w:b w:val="false"/>
          <w:i w:val="false"/>
          <w:color w:val="000000"/>
          <w:sz w:val="28"/>
        </w:rPr>
        <w:t>
      14. Тамақтандыру қызметі объектілерінде, оның ішінде асханаларда, буфеттерде, қоймаларда тұрақты түрде жұмыс істейтін қызметкерлерге беріледі.</w:t>
      </w:r>
    </w:p>
    <w:bookmarkEnd w:id="18"/>
    <w:bookmarkStart w:name="z21" w:id="19"/>
    <w:p>
      <w:pPr>
        <w:spacing w:after="0"/>
        <w:ind w:left="0"/>
        <w:jc w:val="both"/>
      </w:pPr>
      <w:r>
        <w:rPr>
          <w:rFonts w:ascii="Times New Roman"/>
          <w:b w:val="false"/>
          <w:i w:val="false"/>
          <w:color w:val="000000"/>
          <w:sz w:val="28"/>
        </w:rPr>
        <w:t>
      15. Қоймалардың (базалардың) тиеу-түсіру жұмыстарымен айналысатын қызметкерлерге, қойма (сақтау орны) бастықтары мен материалдық құралдардың қоймашыларына беріледі.</w:t>
      </w:r>
    </w:p>
    <w:bookmarkEnd w:id="19"/>
    <w:bookmarkStart w:name="z22" w:id="20"/>
    <w:p>
      <w:pPr>
        <w:spacing w:after="0"/>
        <w:ind w:left="0"/>
        <w:jc w:val="both"/>
      </w:pPr>
      <w:r>
        <w:rPr>
          <w:rFonts w:ascii="Times New Roman"/>
          <w:b w:val="false"/>
          <w:i w:val="false"/>
          <w:color w:val="000000"/>
          <w:sz w:val="28"/>
        </w:rPr>
        <w:t>
      16. Электр техникалық жұмыстарды орындайтын қызметкерлерге беріледі.</w:t>
      </w:r>
    </w:p>
    <w:bookmarkEnd w:id="20"/>
    <w:bookmarkStart w:name="z23" w:id="21"/>
    <w:p>
      <w:pPr>
        <w:spacing w:after="0"/>
        <w:ind w:left="0"/>
        <w:jc w:val="both"/>
      </w:pPr>
      <w:r>
        <w:rPr>
          <w:rFonts w:ascii="Times New Roman"/>
          <w:b w:val="false"/>
          <w:i w:val="false"/>
          <w:color w:val="000000"/>
          <w:sz w:val="28"/>
        </w:rPr>
        <w:t>
      17. Металды электрлі газбен дәнекерлеумен және кесумен айналысатын қызметкерлерге беріледі.</w:t>
      </w:r>
    </w:p>
    <w:bookmarkEnd w:id="21"/>
    <w:bookmarkStart w:name="z24" w:id="22"/>
    <w:p>
      <w:pPr>
        <w:spacing w:after="0"/>
        <w:ind w:left="0"/>
        <w:jc w:val="both"/>
      </w:pPr>
      <w:r>
        <w:rPr>
          <w:rFonts w:ascii="Times New Roman"/>
          <w:b w:val="false"/>
          <w:i w:val="false"/>
          <w:color w:val="000000"/>
          <w:sz w:val="28"/>
        </w:rPr>
        <w:t>
      18. Қазандық және жылу қуатты қондырғыларды пайдалану жөніндегі жұмыстармен айналысатын қызметкерлерге беріледі.</w:t>
      </w:r>
    </w:p>
    <w:bookmarkEnd w:id="22"/>
    <w:bookmarkStart w:name="z25" w:id="23"/>
    <w:p>
      <w:pPr>
        <w:spacing w:after="0"/>
        <w:ind w:left="0"/>
        <w:jc w:val="both"/>
      </w:pPr>
      <w:r>
        <w:rPr>
          <w:rFonts w:ascii="Times New Roman"/>
          <w:b w:val="false"/>
          <w:i w:val="false"/>
          <w:color w:val="000000"/>
          <w:sz w:val="28"/>
        </w:rPr>
        <w:t>
      19. Инженерлік желілер мен техникалық ғимараттарды пайдалану жөніндегі жұмыстармен айналысатын қызметкерлерге беріледі.</w:t>
      </w:r>
    </w:p>
    <w:bookmarkEnd w:id="23"/>
    <w:bookmarkStart w:name="z26" w:id="24"/>
    <w:p>
      <w:pPr>
        <w:spacing w:after="0"/>
        <w:ind w:left="0"/>
        <w:jc w:val="both"/>
      </w:pPr>
      <w:r>
        <w:rPr>
          <w:rFonts w:ascii="Times New Roman"/>
          <w:b w:val="false"/>
          <w:i w:val="false"/>
          <w:color w:val="000000"/>
          <w:sz w:val="28"/>
        </w:rPr>
        <w:t>
      20. Дәнекерлеушілерге арналған қысқы костюм тек қысқы уақытта жылытылмайтын үй-жайларда немесе ашық ауада жұмыс істейтіндерге беріледі. Қысқы және жазғы костюмнің орнына тиісінше кеудеше мен балағы кең мақта шалбар мен брезент костюм беруге рұқсат етіледі.</w:t>
      </w:r>
    </w:p>
    <w:bookmarkEnd w:id="24"/>
    <w:bookmarkStart w:name="z27" w:id="25"/>
    <w:p>
      <w:pPr>
        <w:spacing w:after="0"/>
        <w:ind w:left="0"/>
        <w:jc w:val="both"/>
      </w:pPr>
      <w:r>
        <w:rPr>
          <w:rFonts w:ascii="Times New Roman"/>
          <w:b w:val="false"/>
          <w:i w:val="false"/>
          <w:color w:val="000000"/>
          <w:sz w:val="28"/>
        </w:rPr>
        <w:t>
      21. Резеңкеленген алжапқыш тек жанар-жағар май және бояумен жұмыс істейтіндерге ғана беріледі.</w:t>
      </w:r>
    </w:p>
    <w:bookmarkEnd w:id="25"/>
    <w:bookmarkStart w:name="z28" w:id="26"/>
    <w:p>
      <w:pPr>
        <w:spacing w:after="0"/>
        <w:ind w:left="0"/>
        <w:jc w:val="both"/>
      </w:pPr>
      <w:r>
        <w:rPr>
          <w:rFonts w:ascii="Times New Roman"/>
          <w:b w:val="false"/>
          <w:i w:val="false"/>
          <w:color w:val="000000"/>
          <w:sz w:val="28"/>
        </w:rPr>
        <w:t>
      22. Дулыға электрмен дәнекерлеушілерге және доғалы вольтті кесушілерге жарықтан қорғайтын көзілдірік орнына беріледі.</w:t>
      </w:r>
    </w:p>
    <w:bookmarkEnd w:id="26"/>
    <w:bookmarkStart w:name="z29" w:id="27"/>
    <w:p>
      <w:pPr>
        <w:spacing w:after="0"/>
        <w:ind w:left="0"/>
        <w:jc w:val="both"/>
      </w:pPr>
      <w:r>
        <w:rPr>
          <w:rFonts w:ascii="Times New Roman"/>
          <w:b w:val="false"/>
          <w:i w:val="false"/>
          <w:color w:val="000000"/>
          <w:sz w:val="28"/>
        </w:rPr>
        <w:t>
      23. Понтонерлерге арналған костюм мен қолғап кезекші сантехниктердің санына қарай беріледі.</w:t>
      </w:r>
    </w:p>
    <w:bookmarkEnd w:id="27"/>
    <w:bookmarkStart w:name="z30" w:id="28"/>
    <w:p>
      <w:pPr>
        <w:spacing w:after="0"/>
        <w:ind w:left="0"/>
        <w:jc w:val="both"/>
      </w:pPr>
      <w:r>
        <w:rPr>
          <w:rFonts w:ascii="Times New Roman"/>
          <w:b w:val="false"/>
          <w:i w:val="false"/>
          <w:color w:val="000000"/>
          <w:sz w:val="28"/>
        </w:rPr>
        <w:t>
      24. Стационарда және бокстардағы кезекшілік үшін беріледі.</w:t>
      </w:r>
    </w:p>
    <w:bookmarkEnd w:id="28"/>
    <w:bookmarkStart w:name="z31" w:id="29"/>
    <w:p>
      <w:pPr>
        <w:spacing w:after="0"/>
        <w:ind w:left="0"/>
        <w:jc w:val="both"/>
      </w:pPr>
      <w:r>
        <w:rPr>
          <w:rFonts w:ascii="Times New Roman"/>
          <w:b w:val="false"/>
          <w:i w:val="false"/>
          <w:color w:val="000000"/>
          <w:sz w:val="28"/>
        </w:rPr>
        <w:t>
      25. Хирургиялық бейінді бөлімшелерде хирургтерге беріледі.</w:t>
      </w:r>
    </w:p>
    <w:bookmarkEnd w:id="29"/>
    <w:bookmarkStart w:name="z32" w:id="30"/>
    <w:p>
      <w:pPr>
        <w:spacing w:after="0"/>
        <w:ind w:left="0"/>
        <w:jc w:val="both"/>
      </w:pPr>
      <w:r>
        <w:rPr>
          <w:rFonts w:ascii="Times New Roman"/>
          <w:b w:val="false"/>
          <w:i w:val="false"/>
          <w:color w:val="000000"/>
          <w:sz w:val="28"/>
        </w:rPr>
        <w:t>
      26. Дератизация жөніндегі жұмыстармен айналысатын персоналға беріледі.</w:t>
      </w:r>
    </w:p>
    <w:bookmarkEnd w:id="30"/>
    <w:bookmarkStart w:name="z33" w:id="31"/>
    <w:p>
      <w:pPr>
        <w:spacing w:after="0"/>
        <w:ind w:left="0"/>
        <w:jc w:val="both"/>
      </w:pPr>
      <w:r>
        <w:rPr>
          <w:rFonts w:ascii="Times New Roman"/>
          <w:b w:val="false"/>
          <w:i w:val="false"/>
          <w:color w:val="000000"/>
          <w:sz w:val="28"/>
        </w:rPr>
        <w:t>
      27. Резеңкеленген алжапқыш, резеңке қолғап, жеңқап, көзілдірік пен респиратор тек бөлшектеумен айналысатын медициналық персоналға және қышқыл және улы заттармен жұмыс істейтін фармацевттерге беріледі.</w:t>
      </w:r>
    </w:p>
    <w:bookmarkEnd w:id="31"/>
    <w:bookmarkStart w:name="z34" w:id="32"/>
    <w:p>
      <w:pPr>
        <w:spacing w:after="0"/>
        <w:ind w:left="0"/>
        <w:jc w:val="both"/>
      </w:pPr>
      <w:r>
        <w:rPr>
          <w:rFonts w:ascii="Times New Roman"/>
          <w:b w:val="false"/>
          <w:i w:val="false"/>
          <w:color w:val="000000"/>
          <w:sz w:val="28"/>
        </w:rPr>
        <w:t>
      28. Сумен емдеу кабинеттерінде, бөлімшелерінде және қабылдау бөлмелерінің душтарында жұмыс істейтін персоналға беріледі.</w:t>
      </w:r>
    </w:p>
    <w:bookmarkEnd w:id="32"/>
    <w:bookmarkStart w:name="z35" w:id="33"/>
    <w:p>
      <w:pPr>
        <w:spacing w:after="0"/>
        <w:ind w:left="0"/>
        <w:jc w:val="both"/>
      </w:pPr>
      <w:r>
        <w:rPr>
          <w:rFonts w:ascii="Times New Roman"/>
          <w:b w:val="false"/>
          <w:i w:val="false"/>
          <w:color w:val="000000"/>
          <w:sz w:val="28"/>
        </w:rPr>
        <w:t>
      29. Аса қауіпті инфекцияларға қарсы күрес жөніндегі бөлімшелер мен мекемелерде жұмыс істейтін дәрігерлерге және кіші медициналық персоналға беріледі.</w:t>
      </w:r>
    </w:p>
    <w:bookmarkEnd w:id="33"/>
    <w:bookmarkStart w:name="z36" w:id="34"/>
    <w:p>
      <w:pPr>
        <w:spacing w:after="0"/>
        <w:ind w:left="0"/>
        <w:jc w:val="both"/>
      </w:pPr>
      <w:r>
        <w:rPr>
          <w:rFonts w:ascii="Times New Roman"/>
          <w:b w:val="false"/>
          <w:i w:val="false"/>
          <w:color w:val="000000"/>
          <w:sz w:val="28"/>
        </w:rPr>
        <w:t>
      30. Пайдалану мерзімі мамандандырылған зертханада тиісті сынақ өткізілгеннен кейін ұзартылуы мүмкін.</w:t>
      </w:r>
    </w:p>
    <w:bookmarkEnd w:id="34"/>
    <w:p>
      <w:pPr>
        <w:spacing w:after="0"/>
        <w:ind w:left="0"/>
        <w:jc w:val="both"/>
      </w:pPr>
      <w:r>
        <w:rPr>
          <w:rFonts w:ascii="Times New Roman"/>
          <w:b w:val="false"/>
          <w:i w:val="false"/>
          <w:color w:val="000000"/>
          <w:sz w:val="28"/>
        </w:rPr>
        <w:t>
      * – заттық мүлікті кию (пайдалану) мерзімі заттың нақты мақсатта қолданыста болу кезеңі болып табылады. Заттық мүлікті қоймада сақтау мерзімі кию мерзіміне саналмайды. Бір мезгілге пайдалануға берілген маусымдық заттар, бір маусым ішінде киілуі (пайдалануы) бір жыл қолданылды деп саналады. Қызметкерлерге берілген заттардың пайдалану мерзімі осы немесе өзге де заттарды алуға құқығы пайда болған күннен бастап есептелінеді.</w:t>
      </w:r>
    </w:p>
    <w:p>
      <w:pPr>
        <w:spacing w:after="0"/>
        <w:ind w:left="0"/>
        <w:jc w:val="both"/>
      </w:pPr>
      <w:r>
        <w:rPr>
          <w:rFonts w:ascii="Times New Roman"/>
          <w:b w:val="false"/>
          <w:i w:val="false"/>
          <w:color w:val="000000"/>
          <w:sz w:val="28"/>
        </w:rPr>
        <w:t>
      ** – Қазақстан Республикасы арнаулы мемлекеттік органдарының қызметкерлері қатарындағы курсанттар заттай мүлікпен 2 және 3-заттай нормалар бойынша қамтамасыз етіледі.</w:t>
      </w:r>
    </w:p>
    <w:p>
      <w:pPr>
        <w:spacing w:after="0"/>
        <w:ind w:left="0"/>
        <w:jc w:val="both"/>
      </w:pPr>
      <w:r>
        <w:rPr>
          <w:rFonts w:ascii="Times New Roman"/>
          <w:b w:val="false"/>
          <w:i w:val="false"/>
          <w:color w:val="000000"/>
          <w:sz w:val="28"/>
        </w:rPr>
        <w:t>
      *** – бұл норма бойынша спорттық іс-шараларға қатысатын қызметкерлер, спорттық команда қатысушылары, сондай-ақ арнаулы мемлекеттік органдардың басшылары айқындаған басқа санаттағы қызметкерлер қамтамасыз етіледі.</w:t>
      </w:r>
    </w:p>
    <w:p>
      <w:pPr>
        <w:spacing w:after="0"/>
        <w:ind w:left="0"/>
        <w:jc w:val="both"/>
      </w:pPr>
      <w:r>
        <w:rPr>
          <w:rFonts w:ascii="Times New Roman"/>
          <w:b w:val="false"/>
          <w:i w:val="false"/>
          <w:color w:val="000000"/>
          <w:sz w:val="28"/>
        </w:rPr>
        <w:t>
      **** – төсек-орын жабдықтарымен арнайы жоғары (әскери) оқу орындарында жоғары және қосымша білім беру бағдарламалары бойынша оқитын курсанттар мен тәулік бойы (жауынгерлік) кезекшілік өткізу орындарындағы қызметкерлер қамтамасыз етіледі.</w:t>
      </w:r>
    </w:p>
    <w:bookmarkStart w:name="z63" w:id="35"/>
    <w:p>
      <w:pPr>
        <w:spacing w:after="0"/>
        <w:ind w:left="0"/>
        <w:jc w:val="left"/>
      </w:pPr>
      <w:r>
        <w:rPr>
          <w:rFonts w:ascii="Times New Roman"/>
          <w:b/>
          <w:i w:val="false"/>
          <w:color w:val="000000"/>
        </w:rPr>
        <w:t xml:space="preserve"> 9. Қазақстан Республикасының арнаулы мемлекеттік органдарының</w:t>
      </w:r>
      <w:r>
        <w:br/>
      </w:r>
      <w:r>
        <w:rPr>
          <w:rFonts w:ascii="Times New Roman"/>
          <w:b/>
          <w:i w:val="false"/>
          <w:color w:val="000000"/>
        </w:rPr>
        <w:t>емдеу мекемелері мен бөлімшелерін заттай және</w:t>
      </w:r>
      <w:r>
        <w:br/>
      </w:r>
      <w:r>
        <w:rPr>
          <w:rFonts w:ascii="Times New Roman"/>
          <w:b/>
          <w:i w:val="false"/>
          <w:color w:val="000000"/>
        </w:rPr>
        <w:t>санитариялық-шаруашылық мүлікпен қамтамасыз етудің</w:t>
      </w:r>
      <w:r>
        <w:br/>
      </w:r>
      <w:r>
        <w:rPr>
          <w:rFonts w:ascii="Times New Roman"/>
          <w:b/>
          <w:i w:val="false"/>
          <w:color w:val="000000"/>
        </w:rPr>
        <w:t>заттай нормалары*</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3185"/>
        <w:gridCol w:w="2976"/>
        <w:gridCol w:w="2045"/>
        <w:gridCol w:w="2361"/>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кереуетке (науқасқа) арналған заттар саны</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затты берген кезде қолданылатын ескерту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Сырт киім және ішкиім</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берет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жазғы костюм (күртеше мен шалбар)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Ішкиім</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жиынтық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майка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труси</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медициналық халат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жасалған сүлгі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Түкті сүлгі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Ем-шаралық түкті сүлгі</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шұлық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жұп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Төсек-орын жабдықтары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Жастықтың сыртқы тысы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Құсжастық</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ақжайма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Көрпе тысы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 матрац</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көрпе</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Мақта-матадан тігілген көрпе (жапқыш)</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Жылы киімдер</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түсті теріден тігілген құлақшын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Астары жылы жүн халат</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астары жылы костюм (күртеше мен шалбар)</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Госпитальдық байка халаты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Жатын қап</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 сақтауға және дезинфекциялауға арналған қап</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Аяқ киім</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Пимаға арналған галош</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Госпитальдық туфли </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жұп</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жыл</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Санитариялық-гигиеналық қажеттілік бұйымдары</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сабын</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Дәретхана қағазы</w:t>
            </w:r>
          </w:p>
        </w:tc>
        <w:tc>
          <w:tcPr>
            <w:tcW w:w="2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2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ай</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7" w:id="36"/>
    <w:p>
      <w:pPr>
        <w:spacing w:after="0"/>
        <w:ind w:left="0"/>
        <w:jc w:val="both"/>
      </w:pPr>
      <w:r>
        <w:rPr>
          <w:rFonts w:ascii="Times New Roman"/>
          <w:b w:val="false"/>
          <w:i w:val="false"/>
          <w:color w:val="000000"/>
          <w:sz w:val="28"/>
        </w:rPr>
        <w:t>
      Ескертпе:</w:t>
      </w:r>
    </w:p>
    <w:bookmarkEnd w:id="36"/>
    <w:p>
      <w:pPr>
        <w:spacing w:after="0"/>
        <w:ind w:left="0"/>
        <w:jc w:val="both"/>
      </w:pPr>
      <w:r>
        <w:rPr>
          <w:rFonts w:ascii="Times New Roman"/>
          <w:b w:val="false"/>
          <w:i w:val="false"/>
          <w:color w:val="000000"/>
          <w:sz w:val="28"/>
        </w:rPr>
        <w:t>
      * – осы норма бойынша госпитальдар мен клиникалар қамтамасыз етіледі.</w:t>
      </w:r>
    </w:p>
    <w:p>
      <w:pPr>
        <w:spacing w:after="0"/>
        <w:ind w:left="0"/>
        <w:jc w:val="both"/>
      </w:pPr>
      <w:r>
        <w:rPr>
          <w:rFonts w:ascii="Times New Roman"/>
          <w:b w:val="false"/>
          <w:i w:val="false"/>
          <w:color w:val="000000"/>
          <w:sz w:val="28"/>
        </w:rPr>
        <w:t>
      Дәрігер (емхана дәрігерлері) және емдеу-диагностикалық бөлімшелердің (кабинеттерінің), физиотерапиялық бөлімшелердің (кабинеттердің) кабинеттері, медициналық пункттер бір кереуетке есептеліп қамтамасыз етіледі: 1 жастық 6 жылға, 3 ақ жайма 1 жылға, 2 жастықтың сыртқы тысы 1 жылға.</w:t>
      </w:r>
    </w:p>
    <w:p>
      <w:pPr>
        <w:spacing w:after="0"/>
        <w:ind w:left="0"/>
        <w:jc w:val="both"/>
      </w:pPr>
      <w:r>
        <w:rPr>
          <w:rFonts w:ascii="Times New Roman"/>
          <w:b w:val="false"/>
          <w:i w:val="false"/>
          <w:color w:val="000000"/>
          <w:sz w:val="28"/>
        </w:rPr>
        <w:t>
      Дәрігерлерге тиесілі мақта-матадан жасалған сүлгі клиникаларда айына 50 м қағаз сүлгіге ауыстыруға рұқсат етіледі.</w:t>
      </w:r>
    </w:p>
    <w:bookmarkStart w:name="z38" w:id="37"/>
    <w:p>
      <w:pPr>
        <w:spacing w:after="0"/>
        <w:ind w:left="0"/>
        <w:jc w:val="both"/>
      </w:pPr>
      <w:r>
        <w:rPr>
          <w:rFonts w:ascii="Times New Roman"/>
          <w:b w:val="false"/>
          <w:i w:val="false"/>
          <w:color w:val="000000"/>
          <w:sz w:val="28"/>
        </w:rPr>
        <w:t>
      1. Госпитальдардың инфекциялық, хирургиялық және жара бөлімшелері үшін қосымша ішкиім 3 жиынтығы 1 жылға, 3 жастықтың сыртқы тысы және 4 ақ жайма беріледі.</w:t>
      </w:r>
    </w:p>
    <w:bookmarkEnd w:id="37"/>
    <w:bookmarkStart w:name="z39" w:id="38"/>
    <w:p>
      <w:pPr>
        <w:spacing w:after="0"/>
        <w:ind w:left="0"/>
        <w:jc w:val="both"/>
      </w:pPr>
      <w:r>
        <w:rPr>
          <w:rFonts w:ascii="Times New Roman"/>
          <w:b w:val="false"/>
          <w:i w:val="false"/>
          <w:color w:val="000000"/>
          <w:sz w:val="28"/>
        </w:rPr>
        <w:t>
      2. Медициналық мақта-матадан жасалған халаттар госпитальдар мен лазареттердегі науқастарға келген адамдар үшін штаттық кереует санының 30 пайызына беріледі.</w:t>
      </w:r>
    </w:p>
    <w:bookmarkEnd w:id="38"/>
    <w:bookmarkStart w:name="z40" w:id="39"/>
    <w:p>
      <w:pPr>
        <w:spacing w:after="0"/>
        <w:ind w:left="0"/>
        <w:jc w:val="both"/>
      </w:pPr>
      <w:r>
        <w:rPr>
          <w:rFonts w:ascii="Times New Roman"/>
          <w:b w:val="false"/>
          <w:i w:val="false"/>
          <w:color w:val="000000"/>
          <w:sz w:val="28"/>
        </w:rPr>
        <w:t>
      3. Операциялық және таңу қажеттіліктері үшін қосымша мыналар беріледі:</w:t>
      </w:r>
    </w:p>
    <w:bookmarkEnd w:id="39"/>
    <w:p>
      <w:pPr>
        <w:spacing w:after="0"/>
        <w:ind w:left="0"/>
        <w:jc w:val="both"/>
      </w:pPr>
      <w:r>
        <w:rPr>
          <w:rFonts w:ascii="Times New Roman"/>
          <w:b w:val="false"/>
          <w:i w:val="false"/>
          <w:color w:val="000000"/>
          <w:sz w:val="28"/>
        </w:rPr>
        <w:t>
      мақта-матадан жасалған сүлгі 4 данадан 1 жылға 50 пайызға;</w:t>
      </w:r>
    </w:p>
    <w:p>
      <w:pPr>
        <w:spacing w:after="0"/>
        <w:ind w:left="0"/>
        <w:jc w:val="both"/>
      </w:pPr>
      <w:r>
        <w:rPr>
          <w:rFonts w:ascii="Times New Roman"/>
          <w:b w:val="false"/>
          <w:i w:val="false"/>
          <w:color w:val="000000"/>
          <w:sz w:val="28"/>
        </w:rPr>
        <w:t>
      жастықтың сыртқы тысы 3 данадан 1 жылға 10 пайызға;</w:t>
      </w:r>
    </w:p>
    <w:p>
      <w:pPr>
        <w:spacing w:after="0"/>
        <w:ind w:left="0"/>
        <w:jc w:val="both"/>
      </w:pPr>
      <w:r>
        <w:rPr>
          <w:rFonts w:ascii="Times New Roman"/>
          <w:b w:val="false"/>
          <w:i w:val="false"/>
          <w:color w:val="000000"/>
          <w:sz w:val="28"/>
        </w:rPr>
        <w:t>
      ақ жайма 4 данадан 1 жылға штаттық кереует санының 50 пайызына.</w:t>
      </w:r>
    </w:p>
    <w:bookmarkStart w:name="z41" w:id="40"/>
    <w:p>
      <w:pPr>
        <w:spacing w:after="0"/>
        <w:ind w:left="0"/>
        <w:jc w:val="both"/>
      </w:pPr>
      <w:r>
        <w:rPr>
          <w:rFonts w:ascii="Times New Roman"/>
          <w:b w:val="false"/>
          <w:i w:val="false"/>
          <w:color w:val="000000"/>
          <w:sz w:val="28"/>
        </w:rPr>
        <w:t>
      4. Жатын қаптар тек туберкулез госпиталіне, емханалары мен госпитальдың туберкулез бөлімшелеріне, сондай-ақ әрбір штаттық санитариялық автомобильге 2 данадан беріледі.</w:t>
      </w:r>
    </w:p>
    <w:bookmarkEnd w:id="40"/>
    <w:bookmarkStart w:name="z42" w:id="41"/>
    <w:p>
      <w:pPr>
        <w:spacing w:after="0"/>
        <w:ind w:left="0"/>
        <w:jc w:val="both"/>
      </w:pPr>
      <w:r>
        <w:rPr>
          <w:rFonts w:ascii="Times New Roman"/>
          <w:b w:val="false"/>
          <w:i w:val="false"/>
          <w:color w:val="000000"/>
          <w:sz w:val="28"/>
        </w:rPr>
        <w:t>
      5. Заттарды сақтау мен дезинфекциялауға арналған қаптар госпитальдар мен емханалардың штаттық кереует санының 100 пайызына беріледі.</w:t>
      </w:r>
    </w:p>
    <w:bookmarkEnd w:id="41"/>
    <w:bookmarkStart w:name="z43" w:id="42"/>
    <w:p>
      <w:pPr>
        <w:spacing w:after="0"/>
        <w:ind w:left="0"/>
        <w:jc w:val="left"/>
      </w:pPr>
      <w:r>
        <w:rPr>
          <w:rFonts w:ascii="Times New Roman"/>
          <w:b/>
          <w:i w:val="false"/>
          <w:color w:val="000000"/>
        </w:rPr>
        <w:t xml:space="preserve"> 10. Қазақстан Республикасының арнаулы мемлекеттік органдарын</w:t>
      </w:r>
      <w:r>
        <w:br/>
      </w:r>
      <w:r>
        <w:rPr>
          <w:rFonts w:ascii="Times New Roman"/>
          <w:b/>
          <w:i w:val="false"/>
          <w:color w:val="000000"/>
        </w:rPr>
        <w:t>спорттық мүлікпен және мүкәммалмен қамтамасыз етудің</w:t>
      </w:r>
      <w:r>
        <w:br/>
      </w:r>
      <w:r>
        <w:rPr>
          <w:rFonts w:ascii="Times New Roman"/>
          <w:b/>
          <w:i w:val="false"/>
          <w:color w:val="000000"/>
        </w:rPr>
        <w:t>заттай нормалары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2272"/>
        <w:gridCol w:w="440"/>
        <w:gridCol w:w="806"/>
        <w:gridCol w:w="1051"/>
        <w:gridCol w:w="1051"/>
        <w:gridCol w:w="1051"/>
        <w:gridCol w:w="1621"/>
        <w:gridCol w:w="1247"/>
        <w:gridCol w:w="903"/>
        <w:gridCol w:w="1175"/>
      </w:tblGrid>
      <w:tr>
        <w:trPr>
          <w:trHeight w:val="30" w:hRule="atLeast"/>
        </w:trPr>
        <w:tc>
          <w:tcPr>
            <w:tcW w:w="6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 төмендегідей барлық бөлімшелерге (адам)</w:t>
            </w:r>
          </w:p>
        </w:tc>
        <w:tc>
          <w:tcPr>
            <w:tcW w:w="12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"Ұшқын-Искра" СКДО құрама командалары үшін</w:t>
            </w:r>
          </w:p>
        </w:tc>
        <w:tc>
          <w:tcPr>
            <w:tcW w:w="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Кию/пайдалану мерзімі (жыл)</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дейін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дейін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дейін</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дейін</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ден жоғары (қосымша)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ойынына арналған форма (футболка, труси)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формасы (свитер,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Қақпашының қолғабы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желден қорғайтын арналған костюм (күртеше,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теннисті шорты мен футболка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Жаттығуға арналған труси мен футболка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 (күртеше,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Жаттығуға арналған қысқы костюм (күртеше,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іші жылы костюм (күртеше,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шапка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Бутсы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Футзалдағы ойынға арналған туфли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Футболдық гетрі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Футболға арналған қалқан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добы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Жаттығуға арналған кеудеше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футболға арналған қақпа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футболға арналған қақпа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Футбол қақпаларына арналған тор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ойынына арналған форма (футболка, труси)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Волейболдық туфли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Тізеқап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добы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Волейболдық баған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торы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антеннасы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Волейболдық қазылар алқасы үшін мұнара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Волейбол бағандарына арналған қорғағыш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Салынатын стакандар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Жарық сигналы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Дыбыс сигналы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Тордың биіктігін өлшеуіш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Доптарды лақтыруға арналған тренажер-катапульта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Тренажер-имитатор блогы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 үшін белгі қою таспасы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волейболға арналған ойын формасы (майка, труси)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Футболка-тенниска және шорты (салтанатты)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Волейболға арналған жаттығу формасы (майка, труси)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спорттық күртеше мен шалбар (салтанатты)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спорттық күртеше мен шалбар (салтанатты)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спорттық күртеше мен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 жылы спорттық күртеше мен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шапка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кроссовка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Жағажайлық волейболға арналған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доптарына арналған сөмке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жол сөмкесі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рюкзак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Доптарға арналған себет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рюкзак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Футболкаға нөмірлері бар логотип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Баскетболға арналған туфли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добы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баскетбол қалқаны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шеңберіне арналған тор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киім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жүзуге арналған киімі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шапка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көзілдірік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Жағажайға арналған туфли (сланцы)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арналған тақталар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белдігі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астында жүзуге арналған маска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Блиндары бар алмалы-салмалы штанга жинағы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жамылғы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Гантельдерге арналған тіреу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бәтеңке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Штангіге арналған орындық-баған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және труси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арнайы белдік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атлетикаға арналған қолғап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спорттық шаңғылар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таяғы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костюм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жарысына арналған бекітпе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Жарысқа арналған қолғап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Желден қорғайтын көзілдірік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Шаңғыға арналған май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шаңғыға бір жиынтықтан</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Жүгіруге арналған кетігі бар туфли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Кроссовка туфли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атлетикаға арналған форма (майка, труси,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Лақтыруға арналған әртүрлі дискілер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Сырық қада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Итеруге арналған ядро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500-700 гр гранаталар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Эстафета таяқшасы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 дейін өлшеу рулеткасы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Майкаларға нөмірлері бар логотип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өлшеуіш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қалпы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Биіктікке секіруге арналған планка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Мәре тапаншасы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теннис</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ерлер формасы (футболка, труси,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әйелдер формасы (футболка, юбка,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туфли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Үлкен тенниске арналған қалақ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пернелері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Бағаны бар тенниске арналған тор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доптары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ерлер формасы (футболка, труси,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әйелдер формасы (футболка, юбка, шұлық)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туфли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қабы бар қалақ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стол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теннисіне арналған бекітпесі бар тор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Тенниске арналған шарик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 самбо және басқа да жекпе-жек</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Татами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 кілеміне арналған жамылғы және татами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кимоно (күртеше, шалбар, белдік)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Қоян-қолтық ұрысқа арналған саусақтары ашық қолғап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дулығасы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Бандаж (қорғаныш қабыршағы)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Тізені қорғауға арналған футты қалқан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Боксерлік капа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таңғыш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Күреске арналған күртеше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қолғап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Шингерт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 арналған маска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Көкірекше (протектор)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ринг жиынтығы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көрсетуге арналған сөмке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Боксқа арналған табан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Макиварлар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груша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Тәсілдерді өңдеуге арналған маникен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Балтыр бунақтарын қорғайтын қалқан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Боксерлік трико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Борцовкілер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Төрешілерге арналған жең белгі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Гонг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оқ-дәрі қаруларының нақ пішіні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таяқша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Бағдарлауға арналған спорттық костюм</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Жүгіруге арналған туфли</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жұп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6-орындық шатыр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Компас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 дойбылар, тоғызқұмалақ</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Дойбылар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Тоғызқұмалақ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Шахмат сағаттары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қоссырық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Қоссырыққа арналған қосымша сырғауыл (қосалқы)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кіші ағаш ат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шығыршық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ағаш ат</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төсеніш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гимнастикалық белтемір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Құрсау</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орындық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серіппе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Гимнастикалық (шведттік) қабырға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жабдықтар мен мүкәммал</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салмақтағы гантельдер (3-40 кг)</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тастары (16-дан 32 кг дейінгі)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Білезікті эспандер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Иықтық эспандер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Кеуделік эспандер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Преске арналған дөңгелек</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Толтырмалы доп</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Гандбол добы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Өрмелеуге арналған арқан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Тартылуға арналған арқан</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Жимфлекстор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Шейпингпен айналысуға арналған кілемшелер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Слентоптар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Секіргіш</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Шейпингке арналған гантельдер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Төреші ысқырғышы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 сорғылар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Күшті тренажерлар жиынтығы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Велотренажер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жолы" тренажері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Дірілді массаж жасайтын құрал</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Классикалық бильярд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Бильярдтық кий</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Бильярд доптары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көрсету тақтасы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Алмалы-салмалы көрсету тақтасы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Дүрбі</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Армреслинг станогы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еден үстілік таразы</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Мегафон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Коньки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Сорғыға арналған инелер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Спорттық велосипед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Үрлемелі резеңке қайық</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Тіреуіші бар жорыққа арналған арқаға асатын сөмке</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спорттық костюмдер (бас киім, футболка, күртеше мен шалбар)</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салтанатты спорттық костюмдер (бас киім, күртеше мен шалбар, ішкиім (термо)</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кроссовка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кроссовка</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тозғанға дейін</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5713"/>
        <w:gridCol w:w="786"/>
        <w:gridCol w:w="1279"/>
        <w:gridCol w:w="275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іс-шараларға қатысушыларды марапаттауға арналған заттар</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Марапаттауға арналған спорттық медаль</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Грамоталар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Кубоктар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Жалаушалар</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Баннерлер, логотиптер, жалаушалар, белгілер мен басқа да атрибутика</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қажеттілік бойынша</w:t>
            </w:r>
          </w:p>
        </w:tc>
        <w:tc>
          <w:tcPr>
            <w:tcW w:w="2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bookmarkStart w:name="z44" w:id="43"/>
    <w:p>
      <w:pPr>
        <w:spacing w:after="0"/>
        <w:ind w:left="0"/>
        <w:jc w:val="both"/>
      </w:pPr>
      <w:r>
        <w:rPr>
          <w:rFonts w:ascii="Times New Roman"/>
          <w:b w:val="false"/>
          <w:i w:val="false"/>
          <w:color w:val="000000"/>
          <w:sz w:val="28"/>
        </w:rPr>
        <w:t>
      Ескертпе:</w:t>
      </w:r>
    </w:p>
    <w:bookmarkEnd w:id="43"/>
    <w:bookmarkStart w:name="z46" w:id="44"/>
    <w:p>
      <w:pPr>
        <w:spacing w:after="0"/>
        <w:ind w:left="0"/>
        <w:jc w:val="both"/>
      </w:pPr>
      <w:r>
        <w:rPr>
          <w:rFonts w:ascii="Times New Roman"/>
          <w:b w:val="false"/>
          <w:i w:val="false"/>
          <w:color w:val="000000"/>
          <w:sz w:val="28"/>
        </w:rPr>
        <w:t>
      1. Спартакиадаларға және әртүрлі деңгейдегі жарыстарға қатысуды ұйымдастыру үшін құрама командаларға 2 жылда 1 рет қосымша 10 жиынтық беріледі.</w:t>
      </w:r>
    </w:p>
    <w:bookmarkEnd w:id="44"/>
    <w:bookmarkStart w:name="z47" w:id="45"/>
    <w:p>
      <w:pPr>
        <w:spacing w:after="0"/>
        <w:ind w:left="0"/>
        <w:jc w:val="both"/>
      </w:pPr>
      <w:r>
        <w:rPr>
          <w:rFonts w:ascii="Times New Roman"/>
          <w:b w:val="false"/>
          <w:i w:val="false"/>
          <w:color w:val="000000"/>
          <w:sz w:val="28"/>
        </w:rPr>
        <w:t>
      2. Қазақстан Республикасы Ұлттық қауiпсiздiк комитетiнiң "Ұшқын-Искра" спорт клубы-спорттық дайындау орталығының құрама командаларына және спортшыларға республикалық және халықаралық жарыстарды өткізу регламентінің талаптарына сәйкес, сондай-ақ құрама командалар мен жасөспірім балалар секцияларының оқу-жаттығу процесі қамтамасыз ету қажеттілігін ескере отырып беріледі.</w:t>
      </w:r>
    </w:p>
    <w:bookmarkEnd w:id="45"/>
    <w:bookmarkStart w:name="z48" w:id="46"/>
    <w:p>
      <w:pPr>
        <w:spacing w:after="0"/>
        <w:ind w:left="0"/>
        <w:jc w:val="both"/>
      </w:pPr>
      <w:r>
        <w:rPr>
          <w:rFonts w:ascii="Times New Roman"/>
          <w:b w:val="false"/>
          <w:i w:val="false"/>
          <w:color w:val="000000"/>
          <w:sz w:val="28"/>
        </w:rPr>
        <w:t>
      3. Спорттық зал немесе ойын алаңы болған жағдайда ғана беріледі.</w:t>
      </w:r>
    </w:p>
    <w:bookmarkEnd w:id="46"/>
    <w:bookmarkStart w:name="z49" w:id="47"/>
    <w:p>
      <w:pPr>
        <w:spacing w:after="0"/>
        <w:ind w:left="0"/>
        <w:jc w:val="both"/>
      </w:pPr>
      <w:r>
        <w:rPr>
          <w:rFonts w:ascii="Times New Roman"/>
          <w:b w:val="false"/>
          <w:i w:val="false"/>
          <w:color w:val="000000"/>
          <w:sz w:val="28"/>
        </w:rPr>
        <w:t>
      4. Спортзал болған жағдайда беріледі.</w:t>
      </w:r>
    </w:p>
    <w:bookmarkEnd w:id="47"/>
    <w:bookmarkStart w:name="z50" w:id="48"/>
    <w:p>
      <w:pPr>
        <w:spacing w:after="0"/>
        <w:ind w:left="0"/>
        <w:jc w:val="both"/>
      </w:pPr>
      <w:r>
        <w:rPr>
          <w:rFonts w:ascii="Times New Roman"/>
          <w:b w:val="false"/>
          <w:i w:val="false"/>
          <w:color w:val="000000"/>
          <w:sz w:val="28"/>
        </w:rPr>
        <w:t>
      5. Спартакиадаларға және әртүрлі деңгейдегі жарыстарға қатысуды ұйымдастыру үшін құрама командаларға 2 жылда 1 рет 4 жиынтық қосымша беріледі.</w:t>
      </w:r>
    </w:p>
    <w:bookmarkEnd w:id="48"/>
    <w:bookmarkStart w:name="z51" w:id="49"/>
    <w:p>
      <w:pPr>
        <w:spacing w:after="0"/>
        <w:ind w:left="0"/>
        <w:jc w:val="both"/>
      </w:pPr>
      <w:r>
        <w:rPr>
          <w:rFonts w:ascii="Times New Roman"/>
          <w:b w:val="false"/>
          <w:i w:val="false"/>
          <w:color w:val="000000"/>
          <w:sz w:val="28"/>
        </w:rPr>
        <w:t>
      6. Спартакиадаларға және әртүрлі деңгейдегі жарыстарға қатысуды ұйымдастыру үшін құрама командаларға 2 жылда 1 рет 6 жиынтық қосымша беріледі.</w:t>
      </w:r>
    </w:p>
    <w:bookmarkEnd w:id="49"/>
    <w:bookmarkStart w:name="z52" w:id="50"/>
    <w:p>
      <w:pPr>
        <w:spacing w:after="0"/>
        <w:ind w:left="0"/>
        <w:jc w:val="both"/>
      </w:pPr>
      <w:r>
        <w:rPr>
          <w:rFonts w:ascii="Times New Roman"/>
          <w:b w:val="false"/>
          <w:i w:val="false"/>
          <w:color w:val="000000"/>
          <w:sz w:val="28"/>
        </w:rPr>
        <w:t>
      7. Жарыстарға қатысушыларға ғана беріледі.</w:t>
      </w:r>
    </w:p>
    <w:bookmarkEnd w:id="50"/>
    <w:bookmarkStart w:name="z53" w:id="51"/>
    <w:p>
      <w:pPr>
        <w:spacing w:after="0"/>
        <w:ind w:left="0"/>
        <w:jc w:val="both"/>
      </w:pPr>
      <w:r>
        <w:rPr>
          <w:rFonts w:ascii="Times New Roman"/>
          <w:b w:val="false"/>
          <w:i w:val="false"/>
          <w:color w:val="000000"/>
          <w:sz w:val="28"/>
        </w:rPr>
        <w:t>
      8. Спартакиадаларға және әртүрлі деңгейдегі жарыстарға қатысуды ұйымдастыру үшін құрама командаларға 2 жылда 1 рет 8 жиынтық қосымша беріледі.</w:t>
      </w:r>
    </w:p>
    <w:bookmarkEnd w:id="51"/>
    <w:bookmarkStart w:name="z54" w:id="52"/>
    <w:p>
      <w:pPr>
        <w:spacing w:after="0"/>
        <w:ind w:left="0"/>
        <w:jc w:val="both"/>
      </w:pPr>
      <w:r>
        <w:rPr>
          <w:rFonts w:ascii="Times New Roman"/>
          <w:b w:val="false"/>
          <w:i w:val="false"/>
          <w:color w:val="000000"/>
          <w:sz w:val="28"/>
        </w:rPr>
        <w:t>
      9. Ойын алаңы болғанда ғана беріледі.</w:t>
      </w:r>
    </w:p>
    <w:bookmarkEnd w:id="52"/>
    <w:bookmarkStart w:name="z55" w:id="53"/>
    <w:p>
      <w:pPr>
        <w:spacing w:after="0"/>
        <w:ind w:left="0"/>
        <w:jc w:val="both"/>
      </w:pPr>
      <w:r>
        <w:rPr>
          <w:rFonts w:ascii="Times New Roman"/>
          <w:b w:val="false"/>
          <w:i w:val="false"/>
          <w:color w:val="000000"/>
          <w:sz w:val="28"/>
        </w:rPr>
        <w:t>
      10. Жарыстарды өткізу үшін беріледі.</w:t>
      </w:r>
    </w:p>
    <w:bookmarkEnd w:id="53"/>
    <w:bookmarkStart w:name="z56" w:id="54"/>
    <w:p>
      <w:pPr>
        <w:spacing w:after="0"/>
        <w:ind w:left="0"/>
        <w:jc w:val="both"/>
      </w:pPr>
      <w:r>
        <w:rPr>
          <w:rFonts w:ascii="Times New Roman"/>
          <w:b w:val="false"/>
          <w:i w:val="false"/>
          <w:color w:val="000000"/>
          <w:sz w:val="28"/>
        </w:rPr>
        <w:t>
      11. Ойын жинағы түрінде беріледі.</w:t>
      </w:r>
    </w:p>
    <w:bookmarkEnd w:id="54"/>
    <w:bookmarkStart w:name="z57" w:id="55"/>
    <w:p>
      <w:pPr>
        <w:spacing w:after="0"/>
        <w:ind w:left="0"/>
        <w:jc w:val="both"/>
      </w:pPr>
      <w:r>
        <w:rPr>
          <w:rFonts w:ascii="Times New Roman"/>
          <w:b w:val="false"/>
          <w:i w:val="false"/>
          <w:color w:val="000000"/>
          <w:sz w:val="28"/>
        </w:rPr>
        <w:t>
      12. Тир болған жағдайда беріледі.</w:t>
      </w:r>
    </w:p>
    <w:bookmarkEnd w:id="55"/>
    <w:bookmarkStart w:name="z58" w:id="56"/>
    <w:p>
      <w:pPr>
        <w:spacing w:after="0"/>
        <w:ind w:left="0"/>
        <w:jc w:val="both"/>
      </w:pPr>
      <w:r>
        <w:rPr>
          <w:rFonts w:ascii="Times New Roman"/>
          <w:b w:val="false"/>
          <w:i w:val="false"/>
          <w:color w:val="000000"/>
          <w:sz w:val="28"/>
        </w:rPr>
        <w:t>
      13. Баттерфляй, құрастырылған станок, бастан ауыр тартуға арналған тұтқа, аяқпен сығымдап көтеру, арқа бұлшықеттеріне арналған блок, реттеуіші бар пресс жасауға арналған орындық, отырып-тұру жаттығуын жасауға арналған баған, көлденең қыспақ жасауға арналған орындық, блоктық рамка, бицепс машина, құлып белгісі бар W-образ, олимпиядалық белгісі бар штангілер, 5-тен 30 кг дейінгі кәсіби гантельдер, гантельдерге арналған баған, 2,5-тен 25 кг дейінгі резеңкелі кесінді дискілер жиынтыққа кіреді.</w:t>
      </w:r>
    </w:p>
    <w:bookmarkEnd w:id="56"/>
    <w:bookmarkStart w:name="z59" w:id="57"/>
    <w:p>
      <w:pPr>
        <w:spacing w:after="0"/>
        <w:ind w:left="0"/>
        <w:jc w:val="both"/>
      </w:pPr>
      <w:r>
        <w:rPr>
          <w:rFonts w:ascii="Times New Roman"/>
          <w:b w:val="false"/>
          <w:i w:val="false"/>
          <w:color w:val="000000"/>
          <w:sz w:val="28"/>
        </w:rPr>
        <w:t>
      14. Спартакиадаларға және әртүрлі деңгейдегі жарыстарға қатысуды ұйымдастыру үшін ведомствоның бірінші басшысының өкімі бойынша қосымша сатып алынады.</w:t>
      </w:r>
    </w:p>
    <w:bookmarkEnd w:id="57"/>
    <w:bookmarkStart w:name="z60" w:id="58"/>
    <w:p>
      <w:pPr>
        <w:spacing w:after="0"/>
        <w:ind w:left="0"/>
        <w:jc w:val="both"/>
      </w:pPr>
      <w:r>
        <w:rPr>
          <w:rFonts w:ascii="Times New Roman"/>
          <w:b w:val="false"/>
          <w:i w:val="false"/>
          <w:color w:val="000000"/>
          <w:sz w:val="28"/>
        </w:rPr>
        <w:t>
      15. Әртүрлі деңгейдегі спорттық іс-шараларды ұйымдастыру үшін.</w:t>
      </w:r>
    </w:p>
    <w:bookmarkEnd w:id="58"/>
    <w:bookmarkStart w:name="z61" w:id="59"/>
    <w:p>
      <w:pPr>
        <w:spacing w:after="0"/>
        <w:ind w:left="0"/>
        <w:jc w:val="both"/>
      </w:pPr>
      <w:r>
        <w:rPr>
          <w:rFonts w:ascii="Times New Roman"/>
          <w:b w:val="false"/>
          <w:i w:val="false"/>
          <w:color w:val="000000"/>
          <w:sz w:val="28"/>
        </w:rPr>
        <w:t>
      16. Жедел іс-шараларға және терроризмге қарсы, сондай-ақ құқықтық режимді қамтамасыз ету бойынша, бітімгершілік қызметі және қорғалатын адамдардың қауіпсіздігін қамтамасыз ету жөніндегі күзету іс-шараларын өткізуге, ұйымдасқан қылмыстық топтардың жолын кесуге қатысатын бөлімшелер қызметкерлері үшін нақты қажеттілік бойынша спорттық мүліктің арнайы түрлері қосымша беріледі.</w:t>
      </w:r>
    </w:p>
    <w:bookmarkEnd w:id="59"/>
    <w:bookmarkStart w:name="z62" w:id="60"/>
    <w:p>
      <w:pPr>
        <w:spacing w:after="0"/>
        <w:ind w:left="0"/>
        <w:jc w:val="both"/>
      </w:pPr>
      <w:r>
        <w:rPr>
          <w:rFonts w:ascii="Times New Roman"/>
          <w:b w:val="false"/>
          <w:i w:val="false"/>
          <w:color w:val="000000"/>
          <w:sz w:val="28"/>
        </w:rPr>
        <w:t>
      17. Қазақстан Республикасы Президентінің Күзет қызметінің қызметкерлері үшін.</w:t>
      </w:r>
    </w:p>
    <w:bookmarkEnd w:id="60"/>
    <w:bookmarkStart w:name="z45" w:id="61"/>
    <w:p>
      <w:pPr>
        <w:spacing w:after="0"/>
        <w:ind w:left="0"/>
        <w:jc w:val="left"/>
      </w:pPr>
      <w:r>
        <w:rPr>
          <w:rFonts w:ascii="Times New Roman"/>
          <w:b/>
          <w:i w:val="false"/>
          <w:color w:val="000000"/>
        </w:rPr>
        <w:t xml:space="preserve"> Арнаулы киім нысандары заттарының жиынтығына кіретін</w:t>
      </w:r>
      <w:r>
        <w:br/>
      </w:r>
      <w:r>
        <w:rPr>
          <w:rFonts w:ascii="Times New Roman"/>
          <w:b/>
          <w:i w:val="false"/>
          <w:color w:val="000000"/>
        </w:rPr>
        <w:t>фурнитуралар тізбесі</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1387"/>
        <w:gridCol w:w="6751"/>
        <w:gridCol w:w="1387"/>
        <w:gridCol w:w="1388"/>
      </w:tblGrid>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кіретін фурнитура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киімдер</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Эмблемасы бар кокарда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Фуражкаларға арналған өрілген бау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Фуражкалар жиегінің айналасындағы және күнқағарларындағы тігістер (жоғары офицерлік құрамы үшін)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14 мм түйме (фуражкаларға арналған)</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Киім-кешек</w:t>
            </w: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Погондар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атақтары бойынша жұлдыздар (жұлдызшалар, жапсырмалар)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Погондарға диаметрі 14 мм түймелер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органдарға тиестілігін білдіретін жеңдегі белгілер (салтанатты жейделерден басқа)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офицерлер құрамы мундирлерінің жағаларындағы және қайырмаларындағы тігістер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Курсанттар үшін оқу курстары бойынша жеңдегі белгі (жейделер мен свитерден басқа)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Күнделікті далалық киімге "Қазақстан" кеуде белгілері (жапсырмалар) мен арнаулы атағы жапсырмалары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кеуде белгісі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(әскери) оқу орнын аяқтағаны туралы кеуде белгісі</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атақтардың жең жапсырмасы</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