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cefc" w14:textId="290c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"Сауықтыру жөнiндегi кеңес құру туралы" Қазақстан Республикасы Үкiметiнiң 2011 жылғы 17 маусымдағы № 660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1473 қаулысы. Күші жойылды - Қазақстан Республикасы Үкіметінің 2014 жылғы 10 қарашадағы № 1182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2014.11.10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ж.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«Сауықтыру жөнiндегi кеңес құру туралы» Қазақстан Республикасы Үкiметiнiң 2011 жылғы 17 маусымдағы № 660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құрылған Сауықтыру жөніндегі кеңестің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21"/>
        <w:gridCol w:w="381"/>
        <w:gridCol w:w="7498"/>
      </w:tblGrid>
      <w:tr>
        <w:trPr>
          <w:trHeight w:val="30" w:hRule="atLeast"/>
        </w:trPr>
        <w:tc>
          <w:tcPr>
            <w:tcW w:w="6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Тұрлыханұлы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 – Қазақстан Республикасының Қаржы министрі, төрағаның орынбасары;</w:t>
            </w:r>
          </w:p>
        </w:tc>
      </w:tr>
      <w:tr>
        <w:trPr>
          <w:trHeight w:val="30" w:hRule="atLeast"/>
        </w:trPr>
        <w:tc>
          <w:tcPr>
            <w:tcW w:w="6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Сәрінжіпов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Бекенұлы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министрі;</w:t>
            </w:r>
          </w:p>
        </w:tc>
      </w:tr>
      <w:tr>
        <w:trPr>
          <w:trHeight w:val="30" w:hRule="atLeast"/>
        </w:trPr>
        <w:tc>
          <w:tcPr>
            <w:tcW w:w="6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Жәмішев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Бидахметұлы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Өңірлік даму министрі;</w:t>
            </w:r>
          </w:p>
        </w:tc>
      </w:tr>
      <w:tr>
        <w:trPr>
          <w:trHeight w:val="30" w:hRule="atLeast"/>
        </w:trPr>
        <w:tc>
          <w:tcPr>
            <w:tcW w:w="6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Құтжанұлы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агенттігінің төрағасы»;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Қайрат Нематұлы Келімбетов, Бақытжан Тұрсынұлы Жұмағұлов, Қайырбек Айтжанұлы Өскенбаев, Ерлан Токтарханұлы Қожағапанов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