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6650" w14:textId="e8c6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 және бюджеттiк жоспарлау министрлiгiнiң мәселелерi" туралы Қазақстан Республикасы Үкiметiнiң 2004 жылғы 28 қазандағы № 1116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1475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Экономика және бюджеттiк жоспарлау министрлiгiнiң мәселелерi» туралы Қазақстан Республикасы Үкiметiнiң 2004 жылғы 28 қазандағы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528-құжат)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Экономика және бюджеттiк жоспарлау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«Министрліктің және оның ведомстволарының қарамағындағы ұйымдардың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«Астана ЭКСПО-2017» ұлттық компаниясы» акционерлік қоғамы».».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