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28c1c" w14:textId="b128c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Үкiметiнiң заң жобалау жұмыстарының 2013 жылға арналған жоспары туралы" Қазақстан Республикасы Үкiметiнiң 2012 жылғы 29 желтоқсандағы № 1778 қаулысына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31 желтоқсандағы № 1481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</w:t>
      </w:r>
      <w:r>
        <w:rPr>
          <w:rFonts w:ascii="Times New Roman"/>
          <w:b/>
          <w:i w:val="false"/>
          <w:color w:val="000000"/>
          <w:sz w:val="28"/>
        </w:rPr>
        <w:t>ҚАУЛЫ ЕТЕДI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Үкiметiнiң заң жобалау жұмыстарының 2013 жылға арналған жоспары туралы» Қазақстан Республикасы Үкiметiнiң 2012 жылғы 29 желтоқсандағы № 1778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7, 165-құжат) мынадай өзгерiстер енгiзiлсiн: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қаулымен бекiтiлген Қазақстан Республикасы Үкiметiнiң заң жобалау жұмыстарының 2013 жылға арналған </w:t>
      </w:r>
      <w:r>
        <w:rPr>
          <w:rFonts w:ascii="Times New Roman"/>
          <w:b w:val="false"/>
          <w:i w:val="false"/>
          <w:color w:val="000000"/>
          <w:sz w:val="28"/>
        </w:rPr>
        <w:t>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43-1-жол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46-3-жол: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3646"/>
        <w:gridCol w:w="2333"/>
        <w:gridCol w:w="1312"/>
        <w:gridCol w:w="1458"/>
        <w:gridCol w:w="1750"/>
        <w:gridCol w:w="2335"/>
      </w:tblGrid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46-3.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кейбір заңнамалық актілеріне қару, оқ-дәрілер және жарылғыш заттар айналымы мәселелері бойынша өзгерістер мен толықтырулар енгізу туралы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Қорғанысмині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қаңтар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наурыз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О.Б. Сапаров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күнiнен бастап қолданысқа енгiзiледi.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Премьер-Министрi        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