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4e16" w14:textId="978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2011 – 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«Ұсынылатын ақпараттың сапасын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«Экономиканың барлық аяларын, салаларын сапалы көрсеткіштермен қамтамасыз ету және статистикалық деректерді түзуді оңтайландыру»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әдіснаманы және құралдарды жетілдіру»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 салалары бойынша енгізілетін жаңа статистикалық байқаулар саны» деген 3-жолдағы «2» деген сан «3»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7374"/>
        <w:gridCol w:w="934"/>
        <w:gridCol w:w="1159"/>
        <w:gridCol w:w="1159"/>
        <w:gridCol w:w="934"/>
        <w:gridCol w:w="2170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Байқауларды жаппай әдістен іріктемелі әдіске ауыстыру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7581"/>
        <w:gridCol w:w="960"/>
        <w:gridCol w:w="1191"/>
        <w:gridCol w:w="1191"/>
        <w:gridCol w:w="961"/>
        <w:gridCol w:w="1839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Байқауларды жаппай әдістен іріктемелі әдіске ауыстыру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«е-Статистика» интеграцияланған ақпараттық жүйесін жасау және енгізу арқылы деректердің өңдеу жүйесін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 жүйелерді әзірлеу, енгізу және дамыту» деген 1.2.1-міндетте: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305"/>
        <w:gridCol w:w="2170"/>
        <w:gridCol w:w="2309"/>
        <w:gridCol w:w="826"/>
        <w:gridCol w:w="826"/>
        <w:gridCol w:w="826"/>
        <w:gridCol w:w="826"/>
        <w:gridCol w:w="850"/>
        <w:gridCol w:w="850"/>
        <w:gridCol w:w="827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агенттiгiнiң қызметi туралы жылдық есеп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есептің нысаны, бірл.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305"/>
        <w:gridCol w:w="2170"/>
        <w:gridCol w:w="2309"/>
        <w:gridCol w:w="826"/>
        <w:gridCol w:w="826"/>
        <w:gridCol w:w="826"/>
        <w:gridCol w:w="826"/>
        <w:gridCol w:w="850"/>
        <w:gridCol w:w="850"/>
        <w:gridCol w:w="827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агенттiгiнiң қызметi туралы жылдық есеп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есептің нысаны, бірл.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«Статистикалық ақпаратты тарату жүйесін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 3 және 4-тармақтармен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397"/>
        <w:gridCol w:w="1260"/>
        <w:gridCol w:w="1236"/>
        <w:gridCol w:w="1048"/>
        <w:gridCol w:w="1095"/>
        <w:gridCol w:w="1096"/>
        <w:gridCol w:w="1096"/>
        <w:gridCol w:w="1096"/>
        <w:gridCol w:w="1096"/>
        <w:gridCol w:w="1096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«Мемлекеттiк қызметшілер шешімдеріндегі фаворитизм» индикаторы бойынша БҒИ рейтингiсіндегi айқындама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«Саясаткерлерге қоғамдық сенім» индикаторы бойынша БҒИ рейтингiсіндегi айқындама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нәтижелердің көрсеткіштері. Жаңа статистикалық байқауларды енгізу» деген жолдағы «2» деген сан «3»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көрсеткіштері. Статистикалық байқауларды өткізу» деген жолдағы «194» деген сандар «199»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 аумақтық статистика органдарының ғимараттарына, үй-жайлары мен құрылыстарына күрделі жөндеу жүргізу» деген жолдағы «7» деген сан «6»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«Түпкілікті нәтиже көрсеткіштері. Ғимараттарды, үй-жайлар мен құрылыстарды жөндеуді қамтамасыз ету» деген жолдағы «7» деген сан «6»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«267 118» деген сандар «264 704»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«87 316» деген сандар «69 035»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 жүйесін құру және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1183"/>
        <w:gridCol w:w="1183"/>
        <w:gridCol w:w="1184"/>
        <w:gridCol w:w="1184"/>
        <w:gridCol w:w="1184"/>
        <w:gridCol w:w="1184"/>
        <w:gridCol w:w="1184"/>
        <w:gridCol w:w="1116"/>
      </w:tblGrid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1183"/>
        <w:gridCol w:w="1183"/>
        <w:gridCol w:w="1184"/>
        <w:gridCol w:w="1184"/>
        <w:gridCol w:w="1184"/>
        <w:gridCol w:w="1184"/>
        <w:gridCol w:w="1184"/>
        <w:gridCol w:w="1116"/>
      </w:tblGrid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 электрондық түрге ауыстыру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«559 135» деген сандар «551 624»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көрсеткіштері. Қазақстанның статистикалық әлеуетін нығайту бойынша Дүниежүзілік банкпен бірге жобаны іске асыру жөніндегі іс-шараларды орындау» деген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2"/>
        <w:gridCol w:w="1874"/>
        <w:gridCol w:w="1094"/>
        <w:gridCol w:w="1094"/>
        <w:gridCol w:w="1094"/>
        <w:gridCol w:w="1116"/>
        <w:gridCol w:w="1117"/>
        <w:gridCol w:w="1117"/>
        <w:gridCol w:w="1072"/>
      </w:tblGrid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 жүйесін нығайту жөніндегі жобаны іске асыру деңгейі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жұмыстың 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«1 119 026» деген сандар «539 941»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«9 340 528» деген сандар «8 733 237»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«8 781 393» деген сандар «8 181 613»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жолдағы «267 118» деген сандар «264 704»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жолдағы «87 316» деген сандар «69 035»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жолдағы «1 119 026» деген сандар «539 941»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«Даму бюджеттік бағдарламалары» деген жолдағы «559 135» деген сандар «551 624»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1392"/>
        <w:gridCol w:w="1185"/>
        <w:gridCol w:w="1185"/>
        <w:gridCol w:w="1186"/>
        <w:gridCol w:w="1186"/>
        <w:gridCol w:w="1186"/>
        <w:gridCol w:w="1186"/>
        <w:gridCol w:w="1118"/>
      </w:tblGrid>
      <w:tr>
        <w:trPr>
          <w:trHeight w:val="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1373"/>
        <w:gridCol w:w="1097"/>
        <w:gridCol w:w="1143"/>
        <w:gridCol w:w="1144"/>
        <w:gridCol w:w="1144"/>
        <w:gridCol w:w="1674"/>
        <w:gridCol w:w="1098"/>
        <w:gridCol w:w="1052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