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cc12" w14:textId="00f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