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b0e9" w14:textId="a2ab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сауда саясаты және халықаралық экономикалық ұйымдарға қатысу мәселелерi жөнiндегі ведомствоаралық комиссиясын құру туралы" Қазақстан Республикасы Үкіметінің 2006 жылғы 22 қыркүйектегі № 903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1494 қаулысы. Күші жойылды - Қазақстан Республикасы Үкіметінің 2017 жылғы 7 тамыздағы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сауда саясаты және халықаралық экономикалық ұйымдарға қатысу мәселелерi жөнiндегі ведомствоаралық комиссиясын құру туралы" Қазақстан Республикасы Үкіметінің 2006 жылғы 22 қыркүйектегі № 903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сауда саясаты және халықаралық экономикалық ұйымдарға қатысу мәселелерi жөнiндегi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88"/>
        <w:gridCol w:w="2259"/>
        <w:gridCol w:w="8053"/>
      </w:tblGrid>
      <w:tr>
        <w:trPr>
          <w:trHeight w:val="30" w:hRule="atLeast"/>
        </w:trPr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2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орынбасары, төраға,</w:t>
            </w:r>
          </w:p>
        </w:tc>
      </w:tr>
      <w:tr>
        <w:trPr>
          <w:trHeight w:val="30" w:hRule="atLeast"/>
        </w:trPr>
        <w:tc>
          <w:tcPr>
            <w:tcW w:w="1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Мағзұм Маратұлы</w:t>
            </w:r>
          </w:p>
        </w:tc>
        <w:tc>
          <w:tcPr>
            <w:tcW w:w="2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Мұнай және газ вице-министрі;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Қайрат Нематұлы Келімбетов, Болат Оралұлы Ақшолақов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