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07ff" w14:textId="2b80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 мұқтажы үшiн жер учаскелерін беру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1498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Республикасының Жер кодексі 13-бабының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Ақмола облысы Бурабай ауданы Щучье қаласының елді мекендерінің жері санатынан жалпы алаңы 41,228 га жер учаскелері қорғаныс мұқтажы үшін тұрақты жер пайдалану құқығында Қазақстан Республикасы Қорғаныс министрлігінің «Щучинск аудандық пайдалану бөлімі» республикалық мемлекеттік мекемесіне берілсін.</w:t>
      </w:r>
      <w:r>
        <w:br/>
      </w:r>
      <w:r>
        <w:rPr>
          <w:rFonts w:ascii="Times New Roman"/>
          <w:b w:val="false"/>
          <w:i w:val="false"/>
          <w:color w:val="000000"/>
          <w:sz w:val="28"/>
        </w:rPr>
        <w:t>
</w:t>
      </w:r>
      <w:r>
        <w:rPr>
          <w:rFonts w:ascii="Times New Roman"/>
          <w:b w:val="false"/>
          <w:i w:val="false"/>
          <w:color w:val="000000"/>
          <w:sz w:val="28"/>
        </w:rPr>
        <w:t>
      2. Ақмола облысының әкімі және Қазақстан Республикасы Қорғаныс министрлігі Қазақстан Республикасының заңнамасында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C.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1498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Қазақстан Республикасы Қорғаныс министрлігінің «Щучинск</w:t>
      </w:r>
      <w:r>
        <w:br/>
      </w:r>
      <w:r>
        <w:rPr>
          <w:rFonts w:ascii="Times New Roman"/>
          <w:b/>
          <w:i w:val="false"/>
          <w:color w:val="000000"/>
        </w:rPr>
        <w:t>
аудандық пайдалану бөлімі» республикалық мемлекеттік мекемесіне</w:t>
      </w:r>
      <w:r>
        <w:br/>
      </w:r>
      <w:r>
        <w:rPr>
          <w:rFonts w:ascii="Times New Roman"/>
          <w:b/>
          <w:i w:val="false"/>
          <w:color w:val="000000"/>
        </w:rPr>
        <w:t>
тұрақты жер пайдалану құқығында берілетін жер учаскелерінің</w:t>
      </w:r>
      <w:r>
        <w:br/>
      </w:r>
      <w:r>
        <w:rPr>
          <w:rFonts w:ascii="Times New Roman"/>
          <w:b/>
          <w:i w:val="false"/>
          <w:color w:val="000000"/>
        </w:rPr>
        <w:t>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1919"/>
        <w:gridCol w:w="3094"/>
        <w:gridCol w:w="1544"/>
        <w:gridCol w:w="1776"/>
        <w:gridCol w:w="1279"/>
        <w:gridCol w:w="3808"/>
      </w:tblGrid>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жер учаскесінің жер санаты</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жері</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 (жайылым)</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қаласының елді мекендерінің жерлері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 Щучье қаласы, Уәлиханов көшесі, 21-үй</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кешенді орналастыру және қызмет көрсету үшін</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қаласының елді мекендерінің жерлері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 Щучье қаласының шығыс бөлігі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20,0914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20,0914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қорғаныс университетінің ғимараттарын және құрылыстарын, кіреберіс жолын орналастыру және қызмет көрсету үшін</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қаласының елді мекендерінің жерлері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 Щучье қаласы, Целинный көшесі, нөмірсіз үй</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базасы кешенін салу және қызмет көрсету үшін</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қаласының елді мекендерінің жерлері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 Щучье қаласы, Индустриальная көшесі, 1 а үй</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9,4788</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Кадет корпусының ғимараттары мен құрылыстарын орналастыру және қызмет көрсету үшін</w:t>
            </w:r>
          </w:p>
        </w:tc>
      </w:tr>
      <w:tr>
        <w:trPr>
          <w:trHeight w:val="21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қаласының елді мекендерінің жерлері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 Щучье қаласы, Май көшесі, 19-үй</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0,6320</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орталық әскери спорт клубы Щучье филиалының ғимараттары мен құрылыстарын орналастыру және қызмет көрсету үшін</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қаласының елді мекендерінің жерлері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 Щучье қаласы, Киров көшесі, 55 а үй</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Отыз пәтерлі тұрғын үйге қызмет көрсету үшін</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қаласының елді мекендерінің жерлері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 Щучье қаласы, Трудовая көшесі, 3 а үй</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2,9260</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Әскери-техникалық мектептің ғимараттары мен құрылыстарын орналастыру және қызмет көрсету үшін</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қаласының елді мекендерінің жерлері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 Щучье қаласы, Трудовая көшесі, 3 б үй</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0,3583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0,3583</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Әскери-техникалық мектептің жатақханасын орналастыру және қызмет көрсету үшін</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қаласының елді мекендерінің жерлері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 Щучье қаласы, Щучье көлінің жағалауы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«Ботагөз» демалыс үйінің ғимараттары мен құрылыстарын орналастыру және қызмет көрсету үшін</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41,228</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