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3c43b" w14:textId="b83c4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Жезқазған, Сәтпаев қалалары мен Ұлытау ауданын әлеуметтік-экономикалық дамытудың 2012 - 2017 жылдарға арналған кешенді жоспарын бекіту туралы" Қазақстан Республикасы Үкіметінің 2011 жылғы 3 қарашадағы № 1283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1505 қаулысы. Күші жойылды - Қазақстан Республикасы Үкіметінің 2022 жылғы 4 қарашадағы № 871 қаулысымен</w:t>
      </w:r>
    </w:p>
    <w:p>
      <w:pPr>
        <w:spacing w:after="0"/>
        <w:ind w:left="0"/>
        <w:jc w:val="both"/>
      </w:pPr>
      <w:r>
        <w:rPr>
          <w:rFonts w:ascii="Times New Roman"/>
          <w:b w:val="false"/>
          <w:i w:val="false"/>
          <w:color w:val="ff0000"/>
          <w:sz w:val="28"/>
        </w:rPr>
        <w:t xml:space="preserve">
      Ескерту. Күші жойылды - ҚР Үкіметінің 04.11.2022 </w:t>
      </w:r>
      <w:r>
        <w:rPr>
          <w:rFonts w:ascii="Times New Roman"/>
          <w:b w:val="false"/>
          <w:i w:val="false"/>
          <w:color w:val="ff0000"/>
          <w:sz w:val="28"/>
        </w:rPr>
        <w:t>№ 871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"Қарағанды облысының Жезқазған, Сәтпаев қалалары мен Ұлытау ауданын әлеуметтік-экономикалық дамытудың 2012 – 2017 жылдарға арналған кешенді жоспарын бекіту туралы" Қазақстан Республикасы Үкіметінің 2011 жылғы 3 қарашадағы № 1283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Республикасының орталық атқарушы органдары мен Қарағанды облысының жергілікті атқарушы органдары Жоспарда көзделген іс-шаралардың уақтылы орындалуын қамтамасыз етсін және жарты жылдықтың қорытындылары бойынша 20 қаңтардан және 20 шілдеден кешіктірмей олардың іске асырылу барысы туралы ақпаратты Қазақстан Республикасы Өңірлік даму министрлігіне берсін.</w:t>
      </w:r>
    </w:p>
    <w:bookmarkEnd w:id="3"/>
    <w:bookmarkStart w:name="z5" w:id="4"/>
    <w:p>
      <w:pPr>
        <w:spacing w:after="0"/>
        <w:ind w:left="0"/>
        <w:jc w:val="both"/>
      </w:pPr>
      <w:r>
        <w:rPr>
          <w:rFonts w:ascii="Times New Roman"/>
          <w:b w:val="false"/>
          <w:i w:val="false"/>
          <w:color w:val="000000"/>
          <w:sz w:val="28"/>
        </w:rPr>
        <w:t>
      3. Қазақстан Республикасы Өңірлік даму министрлігі жарты жылдықтың қорытындылары бойынша Жоспардың іске асырылу барысы туралы жиынтық ақпаратты 1 ақпаннан және 1 тамыздан кешіктірмей Қазақстан Республикасының Үкіметіне берсін.</w:t>
      </w:r>
    </w:p>
    <w:bookmarkEnd w:id="4"/>
    <w:bookmarkStart w:name="z6" w:id="5"/>
    <w:p>
      <w:pPr>
        <w:spacing w:after="0"/>
        <w:ind w:left="0"/>
        <w:jc w:val="both"/>
      </w:pPr>
      <w:r>
        <w:rPr>
          <w:rFonts w:ascii="Times New Roman"/>
          <w:b w:val="false"/>
          <w:i w:val="false"/>
          <w:color w:val="000000"/>
          <w:sz w:val="28"/>
        </w:rPr>
        <w:t>
      4. Осы қаулының орындалуын бақылау Қазақстан Республикасы Өңірлік даму министрлігіне жүктелсін.";</w:t>
      </w:r>
    </w:p>
    <w:bookmarkEnd w:id="5"/>
    <w:bookmarkStart w:name="z7" w:id="6"/>
    <w:p>
      <w:pPr>
        <w:spacing w:after="0"/>
        <w:ind w:left="0"/>
        <w:jc w:val="both"/>
      </w:pPr>
      <w:r>
        <w:rPr>
          <w:rFonts w:ascii="Times New Roman"/>
          <w:b w:val="false"/>
          <w:i w:val="false"/>
          <w:color w:val="000000"/>
          <w:sz w:val="28"/>
        </w:rPr>
        <w:t xml:space="preserve">
      2) көрсетілген қаулымен бекітілген Қарағанды облысының Жезқазған, Сәтпаев қалалары мен Ұлытау ауданын әлеуметтік-экономикалық дамытудың 2012 – 2017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1505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3 қарашадағы</w:t>
            </w:r>
            <w:r>
              <w:br/>
            </w:r>
            <w:r>
              <w:rPr>
                <w:rFonts w:ascii="Times New Roman"/>
                <w:b w:val="false"/>
                <w:i w:val="false"/>
                <w:color w:val="000000"/>
                <w:sz w:val="20"/>
              </w:rPr>
              <w:t>№ 1283 қаулысымен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Қарағанды облысының Жезқазған, Сәтпаев қалалары мен Ұлытау</w:t>
      </w:r>
      <w:r>
        <w:br/>
      </w:r>
      <w:r>
        <w:rPr>
          <w:rFonts w:ascii="Times New Roman"/>
          <w:b/>
          <w:i w:val="false"/>
          <w:color w:val="000000"/>
        </w:rPr>
        <w:t>ауданын әлеуметтік-экономикалық дамытудың</w:t>
      </w:r>
      <w:r>
        <w:br/>
      </w:r>
      <w:r>
        <w:rPr>
          <w:rFonts w:ascii="Times New Roman"/>
          <w:b/>
          <w:i w:val="false"/>
          <w:color w:val="000000"/>
        </w:rPr>
        <w:t>2012 – 2020 жылдарға арналған</w:t>
      </w:r>
      <w:r>
        <w:br/>
      </w:r>
      <w:r>
        <w:rPr>
          <w:rFonts w:ascii="Times New Roman"/>
          <w:b/>
          <w:i w:val="false"/>
          <w:color w:val="000000"/>
        </w:rPr>
        <w:t>КЕШЕНДІ ЖОСПАРЫ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(іске асыруға) жауаптылар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ұсыну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шығыстар</w:t>
            </w:r>
          </w:p>
          <w:p>
            <w:pPr>
              <w:spacing w:after="20"/>
              <w:ind w:left="20"/>
              <w:jc w:val="both"/>
            </w:pPr>
            <w:r>
              <w:rPr>
                <w:rFonts w:ascii="Times New Roman"/>
                <w:b w:val="false"/>
                <w:i w:val="false"/>
                <w:color w:val="000000"/>
                <w:sz w:val="20"/>
              </w:rPr>
              <w:t>
(млн.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Минералдық-шикізаттық базаны кеңейту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кен орнының (Анненский, Северный, Восточный, Южный, Степной, Западный кеніштері) теңгерімді және теңгерімнен тыс қорларын, қорғалатын кентіректер мен қуаты аз кен шоғырлары қорларының бас есебін қайта жүргізу, кен қорын өңдеудің ТЭН-ін жасау және оларды қайта өңдеуге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2014 жылдардың шілдесі, 2015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98,0</w:t>
            </w:r>
          </w:p>
          <w:p>
            <w:pPr>
              <w:spacing w:after="20"/>
              <w:ind w:left="20"/>
              <w:jc w:val="both"/>
            </w:pPr>
            <w:r>
              <w:rPr>
                <w:rFonts w:ascii="Times New Roman"/>
                <w:b w:val="false"/>
                <w:i w:val="false"/>
                <w:color w:val="000000"/>
                <w:sz w:val="20"/>
              </w:rPr>
              <w:t>
2013 жылы – 98,0</w:t>
            </w:r>
          </w:p>
          <w:p>
            <w:pPr>
              <w:spacing w:after="20"/>
              <w:ind w:left="20"/>
              <w:jc w:val="both"/>
            </w:pPr>
            <w:r>
              <w:rPr>
                <w:rFonts w:ascii="Times New Roman"/>
                <w:b w:val="false"/>
                <w:i w:val="false"/>
                <w:color w:val="000000"/>
                <w:sz w:val="20"/>
              </w:rPr>
              <w:t>
2014 жылы – 98,0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кен орнының тау-кендік бөлу аумағында геологиялық барлау жұмыстарын жүргізу бойынша іс-шараларды қосымша қаржыландыруды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 – 2015 жылдардың шілдесі, 2016 жылғы қаңтар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3343,5</w:t>
            </w:r>
          </w:p>
          <w:p>
            <w:pPr>
              <w:spacing w:after="20"/>
              <w:ind w:left="20"/>
              <w:jc w:val="both"/>
            </w:pPr>
            <w:r>
              <w:rPr>
                <w:rFonts w:ascii="Times New Roman"/>
                <w:b w:val="false"/>
                <w:i w:val="false"/>
                <w:color w:val="000000"/>
                <w:sz w:val="20"/>
              </w:rPr>
              <w:t>
2013 жылы – 2913,2</w:t>
            </w:r>
          </w:p>
          <w:p>
            <w:pPr>
              <w:spacing w:after="20"/>
              <w:ind w:left="20"/>
              <w:jc w:val="both"/>
            </w:pPr>
            <w:r>
              <w:rPr>
                <w:rFonts w:ascii="Times New Roman"/>
                <w:b w:val="false"/>
                <w:i w:val="false"/>
                <w:color w:val="000000"/>
                <w:sz w:val="20"/>
              </w:rPr>
              <w:t>
2014 жылы – 2914,1</w:t>
            </w:r>
          </w:p>
          <w:p>
            <w:pPr>
              <w:spacing w:after="20"/>
              <w:ind w:left="20"/>
              <w:jc w:val="both"/>
            </w:pPr>
            <w:r>
              <w:rPr>
                <w:rFonts w:ascii="Times New Roman"/>
                <w:b w:val="false"/>
                <w:i w:val="false"/>
                <w:color w:val="000000"/>
                <w:sz w:val="20"/>
              </w:rPr>
              <w:t>
2015 жылы – 2407,7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ойпатының шегінде пайдалы қазбалардың барлық түрлері бойынша перспективасын айқындау және геологиялық барлау жұмыстарына бағыттау мақсатында қордың геологиялық-геофизикалық материалдарына кешенді талдау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ИЖТМ, "Қазгеология" ҰГК" АҚ, "Қазақмыс" корпорациясы" ЖШС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162,0</w:t>
            </w:r>
          </w:p>
          <w:p>
            <w:pPr>
              <w:spacing w:after="20"/>
              <w:ind w:left="20"/>
              <w:jc w:val="both"/>
            </w:pPr>
            <w:r>
              <w:rPr>
                <w:rFonts w:ascii="Times New Roman"/>
                <w:b w:val="false"/>
                <w:i w:val="false"/>
                <w:color w:val="000000"/>
                <w:sz w:val="20"/>
              </w:rPr>
              <w:t>
2015 жылы – 500,0</w:t>
            </w:r>
          </w:p>
          <w:p>
            <w:pPr>
              <w:spacing w:after="20"/>
              <w:ind w:left="20"/>
              <w:jc w:val="both"/>
            </w:pPr>
            <w:r>
              <w:rPr>
                <w:rFonts w:ascii="Times New Roman"/>
                <w:b w:val="false"/>
                <w:i w:val="false"/>
                <w:color w:val="000000"/>
                <w:sz w:val="20"/>
              </w:rPr>
              <w:t>
2016 жылы – 1338,0*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ӘКК" ҰК" АҚ-ға:</w:t>
            </w:r>
          </w:p>
          <w:p>
            <w:pPr>
              <w:spacing w:after="20"/>
              <w:ind w:left="20"/>
              <w:jc w:val="both"/>
            </w:pPr>
            <w:r>
              <w:rPr>
                <w:rFonts w:ascii="Times New Roman"/>
                <w:b w:val="false"/>
                <w:i w:val="false"/>
                <w:color w:val="000000"/>
                <w:sz w:val="20"/>
              </w:rPr>
              <w:t>
1) екінші қайта өңдеу өндірісін</w:t>
            </w:r>
          </w:p>
          <w:p>
            <w:pPr>
              <w:spacing w:after="20"/>
              <w:ind w:left="20"/>
              <w:jc w:val="both"/>
            </w:pPr>
            <w:r>
              <w:rPr>
                <w:rFonts w:ascii="Times New Roman"/>
                <w:b w:val="false"/>
                <w:i w:val="false"/>
                <w:color w:val="000000"/>
                <w:sz w:val="20"/>
              </w:rPr>
              <w:t>
ұйымдастыру үшін техногендік минералдық түзілімдерде;</w:t>
            </w:r>
          </w:p>
          <w:p>
            <w:pPr>
              <w:spacing w:after="20"/>
              <w:ind w:left="20"/>
              <w:jc w:val="both"/>
            </w:pPr>
            <w:r>
              <w:rPr>
                <w:rFonts w:ascii="Times New Roman"/>
                <w:b w:val="false"/>
                <w:i w:val="false"/>
                <w:color w:val="000000"/>
                <w:sz w:val="20"/>
              </w:rPr>
              <w:t>
2) қатты пайдалы қазбалар кен орындарында (Жезді, Қияқты, Жақсы-Қотыр, Ақшоқы, Сарыөзен және т.б.);</w:t>
            </w:r>
          </w:p>
          <w:p>
            <w:pPr>
              <w:spacing w:after="20"/>
              <w:ind w:left="20"/>
              <w:jc w:val="both"/>
            </w:pPr>
            <w:r>
              <w:rPr>
                <w:rFonts w:ascii="Times New Roman"/>
                <w:b w:val="false"/>
                <w:i w:val="false"/>
                <w:color w:val="000000"/>
                <w:sz w:val="20"/>
              </w:rPr>
              <w:t>
3) кең таралған пайдалы қазбалар кен орындарында (Маман, Алтыбай, Никольское, Қаракеңгір және т.б.) жер қойнауын пайдалану құқығын беру мәселесін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 "Сарыарқа" "ӘКК" ҰК" АҚ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2014 жылдардың шілдесі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синклиналиының Батыс борты, Жезқазған синклиналиының Батыс бортының бөлігі учаскелерінде іздестіру жұмыстарын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460,0*</w:t>
            </w:r>
          </w:p>
          <w:p>
            <w:pPr>
              <w:spacing w:after="20"/>
              <w:ind w:left="20"/>
              <w:jc w:val="both"/>
            </w:pPr>
            <w:r>
              <w:rPr>
                <w:rFonts w:ascii="Times New Roman"/>
                <w:b w:val="false"/>
                <w:i w:val="false"/>
                <w:color w:val="000000"/>
                <w:sz w:val="20"/>
              </w:rPr>
              <w:t>
2016 жылы – 460,0*</w:t>
            </w:r>
          </w:p>
          <w:p>
            <w:pPr>
              <w:spacing w:after="20"/>
              <w:ind w:left="20"/>
              <w:jc w:val="both"/>
            </w:pPr>
            <w:r>
              <w:rPr>
                <w:rFonts w:ascii="Times New Roman"/>
                <w:b w:val="false"/>
                <w:i w:val="false"/>
                <w:color w:val="000000"/>
                <w:sz w:val="20"/>
              </w:rPr>
              <w:t>
2017 жылы – 460,0*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Жартас-Сорқұдық және Батыс Сары-Оба кен орнының Оңтүстік ұнғымасында іздестіру жұмыстарын жүргізуді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340,0*</w:t>
            </w:r>
          </w:p>
          <w:p>
            <w:pPr>
              <w:spacing w:after="20"/>
              <w:ind w:left="20"/>
              <w:jc w:val="both"/>
            </w:pPr>
            <w:r>
              <w:rPr>
                <w:rFonts w:ascii="Times New Roman"/>
                <w:b w:val="false"/>
                <w:i w:val="false"/>
                <w:color w:val="000000"/>
                <w:sz w:val="20"/>
              </w:rPr>
              <w:t>
2016 жылы – 340,0*</w:t>
            </w:r>
          </w:p>
          <w:p>
            <w:pPr>
              <w:spacing w:after="20"/>
              <w:ind w:left="20"/>
              <w:jc w:val="both"/>
            </w:pPr>
            <w:r>
              <w:rPr>
                <w:rFonts w:ascii="Times New Roman"/>
                <w:b w:val="false"/>
                <w:i w:val="false"/>
                <w:color w:val="000000"/>
                <w:sz w:val="20"/>
              </w:rPr>
              <w:t>
2017 жылы – 340,0*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Тобылды, Сарыдала, Бөрісеңгір, Үңгірлісай, Кеңгір учаскелерінде іздестіру жұмыстарын жүргізуді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 1300,0</w:t>
            </w:r>
          </w:p>
          <w:p>
            <w:pPr>
              <w:spacing w:after="20"/>
              <w:ind w:left="20"/>
              <w:jc w:val="both"/>
            </w:pPr>
            <w:r>
              <w:rPr>
                <w:rFonts w:ascii="Times New Roman"/>
                <w:b w:val="false"/>
                <w:i w:val="false"/>
                <w:color w:val="000000"/>
                <w:sz w:val="20"/>
              </w:rPr>
              <w:t>
2017 жылы – 1300,0*</w:t>
            </w:r>
          </w:p>
          <w:p>
            <w:pPr>
              <w:spacing w:after="20"/>
              <w:ind w:left="20"/>
              <w:jc w:val="both"/>
            </w:pPr>
            <w:r>
              <w:rPr>
                <w:rFonts w:ascii="Times New Roman"/>
                <w:b w:val="false"/>
                <w:i w:val="false"/>
                <w:color w:val="000000"/>
                <w:sz w:val="20"/>
              </w:rPr>
              <w:t>
2018 жылы – 1300,0*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Күлен, Жезқазған ойпатының Оңтүстік-Шығыс бөлігі учаскелерінде іздестіру жұмыстарын жүргізуді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 600,0*</w:t>
            </w:r>
          </w:p>
          <w:p>
            <w:pPr>
              <w:spacing w:after="20"/>
              <w:ind w:left="20"/>
              <w:jc w:val="both"/>
            </w:pPr>
            <w:r>
              <w:rPr>
                <w:rFonts w:ascii="Times New Roman"/>
                <w:b w:val="false"/>
                <w:i w:val="false"/>
                <w:color w:val="000000"/>
                <w:sz w:val="20"/>
              </w:rPr>
              <w:t>
2018 жылы – 600,0*</w:t>
            </w:r>
          </w:p>
          <w:p>
            <w:pPr>
              <w:spacing w:after="20"/>
              <w:ind w:left="20"/>
              <w:jc w:val="both"/>
            </w:pPr>
            <w:r>
              <w:rPr>
                <w:rFonts w:ascii="Times New Roman"/>
                <w:b w:val="false"/>
                <w:i w:val="false"/>
                <w:color w:val="000000"/>
                <w:sz w:val="20"/>
              </w:rPr>
              <w:t>
2019 жылы –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Үйтас, Жанай, Оңтүстік Жезді және Оңтүстік Ащыкөл учаскелерінде іздестіру жұмыстарын жүргізуді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ИЖТМ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 5000,0*</w:t>
            </w:r>
          </w:p>
          <w:p>
            <w:pPr>
              <w:spacing w:after="20"/>
              <w:ind w:left="20"/>
              <w:jc w:val="both"/>
            </w:pPr>
            <w:r>
              <w:rPr>
                <w:rFonts w:ascii="Times New Roman"/>
                <w:b w:val="false"/>
                <w:i w:val="false"/>
                <w:color w:val="000000"/>
                <w:sz w:val="20"/>
              </w:rPr>
              <w:t>
2019 жылы – 5000,0*</w:t>
            </w:r>
          </w:p>
          <w:p>
            <w:pPr>
              <w:spacing w:after="20"/>
              <w:ind w:left="20"/>
              <w:jc w:val="both"/>
            </w:pPr>
            <w:r>
              <w:rPr>
                <w:rFonts w:ascii="Times New Roman"/>
                <w:b w:val="false"/>
                <w:i w:val="false"/>
                <w:color w:val="000000"/>
                <w:sz w:val="20"/>
              </w:rPr>
              <w:t>
2020 жылы – 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техногенді минералды түзілімдерді екінші мәрте өңдеуге тарту:</w:t>
            </w:r>
          </w:p>
          <w:p>
            <w:pPr>
              <w:spacing w:after="20"/>
              <w:ind w:left="20"/>
              <w:jc w:val="both"/>
            </w:pPr>
            <w:r>
              <w:rPr>
                <w:rFonts w:ascii="Times New Roman"/>
                <w:b w:val="false"/>
                <w:i w:val="false"/>
                <w:color w:val="000000"/>
                <w:sz w:val="20"/>
              </w:rPr>
              <w:t>
1) Жезқазған мыс қорыту зауытының 1000 мың тонна көлеміндегі үйінді қоқысын;</w:t>
            </w:r>
          </w:p>
          <w:p>
            <w:pPr>
              <w:spacing w:after="20"/>
              <w:ind w:left="20"/>
              <w:jc w:val="both"/>
            </w:pPr>
            <w:r>
              <w:rPr>
                <w:rFonts w:ascii="Times New Roman"/>
                <w:b w:val="false"/>
                <w:i w:val="false"/>
                <w:color w:val="000000"/>
                <w:sz w:val="20"/>
              </w:rPr>
              <w:t>
2) геологиялық барлау бойынша қосымша іс-шараларды жүргізу және Қазақстан Республикасының қорлар жөніндегі мемлекеттік комиссиясында сараптама жүргізе отырып, № 1 және № 2 Жезқазған кен байыту фабрикасының № 3 қалдық қоймасы – 62371,9 мың тонна көлемінде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ИЖТМ, ККМ, ЭБЖМ, Қарағанды облысының әкімдігі,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2015 жылдардың шілдесі, 2016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142,0</w:t>
            </w:r>
          </w:p>
          <w:p>
            <w:pPr>
              <w:spacing w:after="20"/>
              <w:ind w:left="20"/>
              <w:jc w:val="both"/>
            </w:pPr>
            <w:r>
              <w:rPr>
                <w:rFonts w:ascii="Times New Roman"/>
                <w:b w:val="false"/>
                <w:i w:val="false"/>
                <w:color w:val="000000"/>
                <w:sz w:val="20"/>
              </w:rPr>
              <w:t>
2013 жылы – 142,0</w:t>
            </w:r>
          </w:p>
          <w:p>
            <w:pPr>
              <w:spacing w:after="20"/>
              <w:ind w:left="20"/>
              <w:jc w:val="both"/>
            </w:pPr>
            <w:r>
              <w:rPr>
                <w:rFonts w:ascii="Times New Roman"/>
                <w:b w:val="false"/>
                <w:i w:val="false"/>
                <w:color w:val="000000"/>
                <w:sz w:val="20"/>
              </w:rPr>
              <w:t>
2014 жылы - 142,0</w:t>
            </w:r>
          </w:p>
          <w:p>
            <w:pPr>
              <w:spacing w:after="20"/>
              <w:ind w:left="20"/>
              <w:jc w:val="both"/>
            </w:pPr>
            <w:r>
              <w:rPr>
                <w:rFonts w:ascii="Times New Roman"/>
                <w:b w:val="false"/>
                <w:i w:val="false"/>
                <w:color w:val="000000"/>
                <w:sz w:val="20"/>
              </w:rPr>
              <w:t>
2015 жылы – 142,0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кенін өңдеу мақсатында Жезқазған кентінің және іргелес Весовая, Крестовский, Перевалка және ГРП елді мекендерінің жер учаскелерін мемлекеттің мұқтажы:</w:t>
            </w:r>
          </w:p>
          <w:p>
            <w:pPr>
              <w:spacing w:after="20"/>
              <w:ind w:left="20"/>
              <w:jc w:val="both"/>
            </w:pPr>
            <w:r>
              <w:rPr>
                <w:rFonts w:ascii="Times New Roman"/>
                <w:b w:val="false"/>
                <w:i w:val="false"/>
                <w:color w:val="000000"/>
                <w:sz w:val="20"/>
              </w:rPr>
              <w:t>
1) тұрғын үй құрылысы;</w:t>
            </w:r>
          </w:p>
          <w:p>
            <w:pPr>
              <w:spacing w:after="20"/>
              <w:ind w:left="20"/>
              <w:jc w:val="both"/>
            </w:pPr>
            <w:r>
              <w:rPr>
                <w:rFonts w:ascii="Times New Roman"/>
                <w:b w:val="false"/>
                <w:i w:val="false"/>
                <w:color w:val="000000"/>
                <w:sz w:val="20"/>
              </w:rPr>
              <w:t>
2) инженерлік инфрақұрылымды дамыту үшін мәжбүрлеп иеліктен шығару бойынша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ӨДМ, ЭБЖМ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 2016 жылдар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9 290*</w:t>
            </w:r>
          </w:p>
          <w:p>
            <w:pPr>
              <w:spacing w:after="20"/>
              <w:ind w:left="20"/>
              <w:jc w:val="both"/>
            </w:pPr>
            <w:r>
              <w:rPr>
                <w:rFonts w:ascii="Times New Roman"/>
                <w:b w:val="false"/>
                <w:i w:val="false"/>
                <w:color w:val="000000"/>
                <w:sz w:val="20"/>
              </w:rPr>
              <w:t>
2016 жылы – 9 290*</w:t>
            </w:r>
          </w:p>
          <w:p>
            <w:pPr>
              <w:spacing w:after="20"/>
              <w:ind w:left="20"/>
              <w:jc w:val="both"/>
            </w:pPr>
            <w:r>
              <w:rPr>
                <w:rFonts w:ascii="Times New Roman"/>
                <w:b w:val="false"/>
                <w:i w:val="false"/>
                <w:color w:val="000000"/>
                <w:sz w:val="20"/>
              </w:rPr>
              <w:t>
2015 жылы - 8 408,5*</w:t>
            </w:r>
          </w:p>
          <w:p>
            <w:pPr>
              <w:spacing w:after="20"/>
              <w:ind w:left="20"/>
              <w:jc w:val="both"/>
            </w:pPr>
            <w:r>
              <w:rPr>
                <w:rFonts w:ascii="Times New Roman"/>
                <w:b w:val="false"/>
                <w:i w:val="false"/>
                <w:color w:val="000000"/>
                <w:sz w:val="20"/>
              </w:rPr>
              <w:t>
2016 жылы - 8 408,5*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 орындарын рентабельдігі төмен санатқа, сондай-ақ кең таралған пайдалы қазбаларды қоспағанда, кен орнын (кен орындары тобын, кен орындары бөлігін) қоюлығы жоғары, сулы, дебиті аз немесе игерілгендер санатына жатқызу жөнінде ұсынымдар әзірлеу жөніндегі ведомствоаралық комиссияның отырысына белгіленген тәртіппен "Қазақмыс" корпорациясы" ЖШС кен орындарының Жезқазған тобының арналған мәселелерін 2014 – 2017 жылдары шығару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 ИЖТМ, Қаржымині,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кентіндегі және іргелес Весовая, Крестовский, Перевалка және ГРП елді мекендерін қорғау кентірегінің мыс құрамды кендерін қорларын өңдеуді бастау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жылдардың шілдесі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Индустриялық-инновациялық даму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кен орнынан тыс орналасқан тау-кен өндіру кәсіпорындарының құрылысын, соның ішінде Жыланды кен орындары тобын (Шығыс Сарыоба, Итауыз, Батыс Сарыоба, Қыпшақпай және Қарашошақ) қорлары базасындағы жалғастыру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ИЖТМ-ге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965,5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Балбырауын және Керегетас темір кен орындарын барлауға және одан әрі өңдеуге қосымша қаржыландыруды қамтамасыз ете отырып, тиімді инвестор іздеу бойынша мәселені пысықтау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ИЖТМ,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2014 жылдардың шілдесі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"Самға" ЖШС-ның әр түрлі диаметрдегі құдық дөңгелектерін, қабырға және іргетас блоктарын, аражабындардың қуыстық плиталарын өндіруін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17,5</w:t>
            </w:r>
          </w:p>
          <w:p>
            <w:pPr>
              <w:spacing w:after="20"/>
              <w:ind w:left="20"/>
              <w:jc w:val="both"/>
            </w:pPr>
            <w:r>
              <w:rPr>
                <w:rFonts w:ascii="Times New Roman"/>
                <w:b w:val="false"/>
                <w:i w:val="false"/>
                <w:color w:val="000000"/>
                <w:sz w:val="20"/>
              </w:rPr>
              <w:t>
2015 жылы –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 ЖШС меншікті қаражаты</w:t>
            </w:r>
          </w:p>
          <w:p>
            <w:pPr>
              <w:spacing w:after="20"/>
              <w:ind w:left="20"/>
              <w:jc w:val="both"/>
            </w:pPr>
            <w:r>
              <w:rPr>
                <w:rFonts w:ascii="Times New Roman"/>
                <w:b w:val="false"/>
                <w:i w:val="false"/>
                <w:color w:val="000000"/>
                <w:sz w:val="20"/>
              </w:rPr>
              <w:t>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халықты және Жезқазған ЖОО бітірген жас мамандарды тарта отырып және жұмысқа орналастыра отырып, Қазақстан Республикасы бойынша және одан тыс жерлерде тау-кен кәсіпорындары үшін қосалқы бөлшектердің өндірісін ұйымдастыру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 200,0</w:t>
            </w:r>
          </w:p>
          <w:p>
            <w:pPr>
              <w:spacing w:after="20"/>
              <w:ind w:left="20"/>
              <w:jc w:val="both"/>
            </w:pPr>
            <w:r>
              <w:rPr>
                <w:rFonts w:ascii="Times New Roman"/>
                <w:b w:val="false"/>
                <w:i w:val="false"/>
                <w:color w:val="000000"/>
                <w:sz w:val="20"/>
              </w:rPr>
              <w:t>
2017 жылы – 237,5</w:t>
            </w:r>
          </w:p>
          <w:p>
            <w:pPr>
              <w:spacing w:after="20"/>
              <w:ind w:left="20"/>
              <w:jc w:val="both"/>
            </w:pPr>
            <w:r>
              <w:rPr>
                <w:rFonts w:ascii="Times New Roman"/>
                <w:b w:val="false"/>
                <w:i w:val="false"/>
                <w:color w:val="000000"/>
                <w:sz w:val="20"/>
              </w:rPr>
              <w:t>
2018 жылы – 237,5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"Mustang servise 2030" ЖШС меншікті қаражаты</w:t>
            </w: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Қарыз қаражаты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жобаларға жетіспейтін инфрақұрылымды тартуды ұйымдастыру:</w:t>
            </w:r>
          </w:p>
          <w:p>
            <w:pPr>
              <w:spacing w:after="20"/>
              <w:ind w:left="20"/>
              <w:jc w:val="both"/>
            </w:pPr>
            <w:r>
              <w:rPr>
                <w:rFonts w:ascii="Times New Roman"/>
                <w:b w:val="false"/>
                <w:i w:val="false"/>
                <w:color w:val="000000"/>
                <w:sz w:val="20"/>
              </w:rPr>
              <w:t>
1) "Өнеркәсіптік құс өндірісінің тұқымдық орталығын құру" 10 кВт ауа желісін қосу;</w:t>
            </w:r>
          </w:p>
          <w:p>
            <w:pPr>
              <w:spacing w:after="20"/>
              <w:ind w:left="20"/>
              <w:jc w:val="both"/>
            </w:pPr>
            <w:r>
              <w:rPr>
                <w:rFonts w:ascii="Times New Roman"/>
                <w:b w:val="false"/>
                <w:i w:val="false"/>
                <w:color w:val="000000"/>
                <w:sz w:val="20"/>
              </w:rPr>
              <w:t>
2) "Көкөністерді сақтау қоймасы бар жылыжай шаруашылығын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41,0</w:t>
            </w:r>
          </w:p>
          <w:p>
            <w:pPr>
              <w:spacing w:after="20"/>
              <w:ind w:left="20"/>
              <w:jc w:val="both"/>
            </w:pPr>
            <w:r>
              <w:rPr>
                <w:rFonts w:ascii="Times New Roman"/>
                <w:b w:val="false"/>
                <w:i w:val="false"/>
                <w:color w:val="000000"/>
                <w:sz w:val="20"/>
              </w:rPr>
              <w:t>
2014 жылы –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Projects Ltd" ЖШС меншікті қаражаты</w:t>
            </w:r>
          </w:p>
          <w:p>
            <w:pPr>
              <w:spacing w:after="20"/>
              <w:ind w:left="20"/>
              <w:jc w:val="both"/>
            </w:pPr>
            <w:r>
              <w:rPr>
                <w:rFonts w:ascii="Times New Roman"/>
                <w:b w:val="false"/>
                <w:i w:val="false"/>
                <w:color w:val="000000"/>
                <w:sz w:val="20"/>
              </w:rPr>
              <w:t>
"ҚазАгро" ҰБХ"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сауда-ойын сауық кешенін салуды ұйымдастыру:</w:t>
            </w:r>
          </w:p>
          <w:p>
            <w:pPr>
              <w:spacing w:after="20"/>
              <w:ind w:left="20"/>
              <w:jc w:val="both"/>
            </w:pPr>
            <w:r>
              <w:rPr>
                <w:rFonts w:ascii="Times New Roman"/>
                <w:b w:val="false"/>
                <w:i w:val="false"/>
                <w:color w:val="000000"/>
                <w:sz w:val="20"/>
              </w:rPr>
              <w:t>
1) бизнес жоспар әзірлеу</w:t>
            </w:r>
          </w:p>
          <w:p>
            <w:pPr>
              <w:spacing w:after="20"/>
              <w:ind w:left="20"/>
              <w:jc w:val="both"/>
            </w:pPr>
            <w:r>
              <w:rPr>
                <w:rFonts w:ascii="Times New Roman"/>
                <w:b w:val="false"/>
                <w:i w:val="false"/>
                <w:color w:val="000000"/>
                <w:sz w:val="20"/>
              </w:rPr>
              <w:t xml:space="preserve">
2) сауда-ойын сауық кешенін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қаңтар, шілде, 2015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150</w:t>
            </w:r>
          </w:p>
          <w:p>
            <w:pPr>
              <w:spacing w:after="20"/>
              <w:ind w:left="20"/>
              <w:jc w:val="both"/>
            </w:pPr>
            <w:r>
              <w:rPr>
                <w:rFonts w:ascii="Times New Roman"/>
                <w:b w:val="false"/>
                <w:i w:val="false"/>
                <w:color w:val="000000"/>
                <w:sz w:val="20"/>
              </w:rPr>
              <w:t>
2014 жылы –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"Инсебаев" ЖК меншікті қаражаты</w:t>
            </w:r>
          </w:p>
          <w:p>
            <w:pPr>
              <w:spacing w:after="20"/>
              <w:ind w:left="20"/>
              <w:jc w:val="both"/>
            </w:pPr>
            <w:r>
              <w:rPr>
                <w:rFonts w:ascii="Times New Roman"/>
                <w:b w:val="false"/>
                <w:i w:val="false"/>
                <w:color w:val="000000"/>
                <w:sz w:val="20"/>
              </w:rPr>
              <w:t>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ірі қара малды бордақылау алаңын құруды ұйымдастыру:</w:t>
            </w:r>
          </w:p>
          <w:p>
            <w:pPr>
              <w:spacing w:after="20"/>
              <w:ind w:left="20"/>
              <w:jc w:val="both"/>
            </w:pPr>
            <w:r>
              <w:rPr>
                <w:rFonts w:ascii="Times New Roman"/>
                <w:b w:val="false"/>
                <w:i w:val="false"/>
                <w:color w:val="000000"/>
                <w:sz w:val="20"/>
              </w:rPr>
              <w:t>
1) бизнес жоспар әзірлеу</w:t>
            </w:r>
          </w:p>
          <w:p>
            <w:pPr>
              <w:spacing w:after="20"/>
              <w:ind w:left="20"/>
              <w:jc w:val="both"/>
            </w:pPr>
            <w:r>
              <w:rPr>
                <w:rFonts w:ascii="Times New Roman"/>
                <w:b w:val="false"/>
                <w:i w:val="false"/>
                <w:color w:val="000000"/>
                <w:sz w:val="20"/>
              </w:rPr>
              <w:t xml:space="preserve">
2) ірі қара малды бордақылау алаңын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қаңтар, шілде, 2015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55</w:t>
            </w:r>
          </w:p>
          <w:p>
            <w:pPr>
              <w:spacing w:after="20"/>
              <w:ind w:left="20"/>
              <w:jc w:val="both"/>
            </w:pPr>
            <w:r>
              <w:rPr>
                <w:rFonts w:ascii="Times New Roman"/>
                <w:b w:val="false"/>
                <w:i w:val="false"/>
                <w:color w:val="000000"/>
                <w:sz w:val="20"/>
              </w:rPr>
              <w:t>
2014 жылы –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"Шиндин" ЖК меншікті қаражаты</w:t>
            </w:r>
          </w:p>
          <w:p>
            <w:pPr>
              <w:spacing w:after="20"/>
              <w:ind w:left="20"/>
              <w:jc w:val="both"/>
            </w:pPr>
            <w:r>
              <w:rPr>
                <w:rFonts w:ascii="Times New Roman"/>
                <w:b w:val="false"/>
                <w:i w:val="false"/>
                <w:color w:val="000000"/>
                <w:sz w:val="20"/>
              </w:rPr>
              <w:t>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Сәтпаев қаласында жұмыртқа өндірісі жөніндегі құс фабрикасын жаңғырту және кеңейту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қаңтар, шілде, 2015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- 80,0</w:t>
            </w:r>
          </w:p>
          <w:p>
            <w:pPr>
              <w:spacing w:after="20"/>
              <w:ind w:left="20"/>
              <w:jc w:val="both"/>
            </w:pPr>
            <w:r>
              <w:rPr>
                <w:rFonts w:ascii="Times New Roman"/>
                <w:b w:val="false"/>
                <w:i w:val="false"/>
                <w:color w:val="000000"/>
                <w:sz w:val="20"/>
              </w:rPr>
              <w:t>
2014 жылы –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"Ахтямов" ЖК меншікті қаражаты</w:t>
            </w:r>
          </w:p>
          <w:p>
            <w:pPr>
              <w:spacing w:after="20"/>
              <w:ind w:left="20"/>
              <w:jc w:val="both"/>
            </w:pPr>
            <w:r>
              <w:rPr>
                <w:rFonts w:ascii="Times New Roman"/>
                <w:b w:val="false"/>
                <w:i w:val="false"/>
                <w:color w:val="000000"/>
                <w:sz w:val="20"/>
              </w:rPr>
              <w:t>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өндірісті құра отырып, жұтаң сульфид кендеріне арналған гидрометаллургия үшін технологияларды әзірлеу жөнінде ұсыныстар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ИЖТМ-ге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"Минералдық шикізатты кешенді өңдеу жөніндегі ұлттық орталық" РМК,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2014 жылдардың шілдесі, 2017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Жезқазған, Сәтпаев қалаларының және Ұлытау ауданының шағын және орта кәсіпкерлік субъектілеріне "Қазақмыс" корпорациясы" ЖШС қатысуымен екінші деңгейдегі банктер арқылы қаражатты шартты орналастыру жолымен "Даму" кәсіпкерлікті дамыту қоры" АҚ арқылы кредит беруді ұйымдастыру;</w:t>
            </w:r>
          </w:p>
          <w:p>
            <w:pPr>
              <w:spacing w:after="20"/>
              <w:ind w:left="20"/>
              <w:jc w:val="both"/>
            </w:pPr>
            <w:r>
              <w:rPr>
                <w:rFonts w:ascii="Times New Roman"/>
                <w:b w:val="false"/>
                <w:i w:val="false"/>
                <w:color w:val="000000"/>
                <w:sz w:val="20"/>
              </w:rPr>
              <w:t>
1) Жезқазған қаласында шағын және орта бизнес үшін кредиттер бойынша пайыздық мөлшерлемелерді субсидиялау;</w:t>
            </w:r>
          </w:p>
          <w:p>
            <w:pPr>
              <w:spacing w:after="20"/>
              <w:ind w:left="20"/>
              <w:jc w:val="both"/>
            </w:pPr>
            <w:r>
              <w:rPr>
                <w:rFonts w:ascii="Times New Roman"/>
                <w:b w:val="false"/>
                <w:i w:val="false"/>
                <w:color w:val="000000"/>
                <w:sz w:val="20"/>
              </w:rPr>
              <w:t>
2) корпустық сүзгілерді өндіру жөніндегі кәсіпорынның ІІ кезегін салу, "Қазтехфильтр" ЖШС;</w:t>
            </w:r>
          </w:p>
          <w:p>
            <w:pPr>
              <w:spacing w:after="20"/>
              <w:ind w:left="20"/>
              <w:jc w:val="both"/>
            </w:pPr>
            <w:r>
              <w:rPr>
                <w:rFonts w:ascii="Times New Roman"/>
                <w:b w:val="false"/>
                <w:i w:val="false"/>
                <w:color w:val="000000"/>
                <w:sz w:val="20"/>
              </w:rPr>
              <w:t>
3) көкөніс сақтайтын қоймасы бар жылыжай шаруашылығын құру, "Ұлытау Флора" ӘКК;</w:t>
            </w:r>
          </w:p>
          <w:p>
            <w:pPr>
              <w:spacing w:after="20"/>
              <w:ind w:left="20"/>
              <w:jc w:val="both"/>
            </w:pPr>
            <w:r>
              <w:rPr>
                <w:rFonts w:ascii="Times New Roman"/>
                <w:b w:val="false"/>
                <w:i w:val="false"/>
                <w:color w:val="000000"/>
                <w:sz w:val="20"/>
              </w:rPr>
              <w:t>
4) мәдени-ойын-сауық орталығын ашу, Жайлаубаев" ЖК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"Даму" КДҚ" АҚ (келісім бойынша),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50,0</w:t>
            </w:r>
          </w:p>
          <w:p>
            <w:pPr>
              <w:spacing w:after="20"/>
              <w:ind w:left="20"/>
              <w:jc w:val="both"/>
            </w:pPr>
            <w:r>
              <w:rPr>
                <w:rFonts w:ascii="Times New Roman"/>
                <w:b w:val="false"/>
                <w:i w:val="false"/>
                <w:color w:val="000000"/>
                <w:sz w:val="20"/>
              </w:rPr>
              <w:t>
2015 жылы – 50,0</w:t>
            </w:r>
          </w:p>
          <w:p>
            <w:pPr>
              <w:spacing w:after="20"/>
              <w:ind w:left="20"/>
              <w:jc w:val="both"/>
            </w:pPr>
            <w:r>
              <w:rPr>
                <w:rFonts w:ascii="Times New Roman"/>
                <w:b w:val="false"/>
                <w:i w:val="false"/>
                <w:color w:val="000000"/>
                <w:sz w:val="20"/>
              </w:rPr>
              <w:t>
2016 жылы – 50,0</w:t>
            </w:r>
          </w:p>
          <w:p>
            <w:pPr>
              <w:spacing w:after="20"/>
              <w:ind w:left="20"/>
              <w:jc w:val="both"/>
            </w:pPr>
            <w:r>
              <w:rPr>
                <w:rFonts w:ascii="Times New Roman"/>
                <w:b w:val="false"/>
                <w:i w:val="false"/>
                <w:color w:val="000000"/>
                <w:sz w:val="20"/>
              </w:rPr>
              <w:t>
2017 жылы – 50,0</w:t>
            </w:r>
          </w:p>
          <w:p>
            <w:pPr>
              <w:spacing w:after="20"/>
              <w:ind w:left="20"/>
              <w:jc w:val="both"/>
            </w:pPr>
            <w:r>
              <w:rPr>
                <w:rFonts w:ascii="Times New Roman"/>
                <w:b w:val="false"/>
                <w:i w:val="false"/>
                <w:color w:val="000000"/>
                <w:sz w:val="20"/>
              </w:rPr>
              <w:t>
2014 жылы – 100,0</w:t>
            </w:r>
          </w:p>
          <w:p>
            <w:pPr>
              <w:spacing w:after="20"/>
              <w:ind w:left="20"/>
              <w:jc w:val="both"/>
            </w:pPr>
            <w:r>
              <w:rPr>
                <w:rFonts w:ascii="Times New Roman"/>
                <w:b w:val="false"/>
                <w:i w:val="false"/>
                <w:color w:val="000000"/>
                <w:sz w:val="20"/>
              </w:rPr>
              <w:t>
2015 жылы – 200,0</w:t>
            </w:r>
          </w:p>
          <w:p>
            <w:pPr>
              <w:spacing w:after="20"/>
              <w:ind w:left="20"/>
              <w:jc w:val="both"/>
            </w:pPr>
            <w:r>
              <w:rPr>
                <w:rFonts w:ascii="Times New Roman"/>
                <w:b w:val="false"/>
                <w:i w:val="false"/>
                <w:color w:val="000000"/>
                <w:sz w:val="20"/>
              </w:rPr>
              <w:t>
2016 жылы – 200,0</w:t>
            </w:r>
          </w:p>
          <w:p>
            <w:pPr>
              <w:spacing w:after="20"/>
              <w:ind w:left="20"/>
              <w:jc w:val="both"/>
            </w:pPr>
            <w:r>
              <w:rPr>
                <w:rFonts w:ascii="Times New Roman"/>
                <w:b w:val="false"/>
                <w:i w:val="false"/>
                <w:color w:val="000000"/>
                <w:sz w:val="20"/>
              </w:rPr>
              <w:t>
2014 жылы – 36,4</w:t>
            </w:r>
          </w:p>
          <w:p>
            <w:pPr>
              <w:spacing w:after="20"/>
              <w:ind w:left="20"/>
              <w:jc w:val="both"/>
            </w:pPr>
            <w:r>
              <w:rPr>
                <w:rFonts w:ascii="Times New Roman"/>
                <w:b w:val="false"/>
                <w:i w:val="false"/>
                <w:color w:val="000000"/>
                <w:sz w:val="20"/>
              </w:rPr>
              <w:t>
2015 жылы – 14,5</w:t>
            </w:r>
          </w:p>
          <w:p>
            <w:pPr>
              <w:spacing w:after="20"/>
              <w:ind w:left="20"/>
              <w:jc w:val="both"/>
            </w:pPr>
            <w:r>
              <w:rPr>
                <w:rFonts w:ascii="Times New Roman"/>
                <w:b w:val="false"/>
                <w:i w:val="false"/>
                <w:color w:val="000000"/>
                <w:sz w:val="20"/>
              </w:rPr>
              <w:t>
2014 жылы – 70,0</w:t>
            </w:r>
          </w:p>
          <w:p>
            <w:pPr>
              <w:spacing w:after="20"/>
              <w:ind w:left="20"/>
              <w:jc w:val="both"/>
            </w:pPr>
            <w:r>
              <w:rPr>
                <w:rFonts w:ascii="Times New Roman"/>
                <w:b w:val="false"/>
                <w:i w:val="false"/>
                <w:color w:val="000000"/>
                <w:sz w:val="20"/>
              </w:rPr>
              <w:t>
2015 жылы – 140,0</w:t>
            </w:r>
          </w:p>
          <w:p>
            <w:pPr>
              <w:spacing w:after="20"/>
              <w:ind w:left="20"/>
              <w:jc w:val="both"/>
            </w:pPr>
            <w:r>
              <w:rPr>
                <w:rFonts w:ascii="Times New Roman"/>
                <w:b w:val="false"/>
                <w:i w:val="false"/>
                <w:color w:val="000000"/>
                <w:sz w:val="20"/>
              </w:rPr>
              <w:t>
2016 жылы – 140,0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қорының, "Қазақмыс" корпорациясы" ЖШС меншікті қаражаты</w:t>
            </w:r>
          </w:p>
          <w:p>
            <w:pPr>
              <w:spacing w:after="20"/>
              <w:ind w:left="20"/>
              <w:jc w:val="both"/>
            </w:pPr>
            <w:r>
              <w:rPr>
                <w:rFonts w:ascii="Times New Roman"/>
                <w:b w:val="false"/>
                <w:i w:val="false"/>
                <w:color w:val="000000"/>
                <w:sz w:val="20"/>
              </w:rPr>
              <w:t>
"Қазтехфильтр" ЖШС меншікті қаражаты</w:t>
            </w:r>
          </w:p>
          <w:p>
            <w:pPr>
              <w:spacing w:after="20"/>
              <w:ind w:left="20"/>
              <w:jc w:val="both"/>
            </w:pPr>
            <w:r>
              <w:rPr>
                <w:rFonts w:ascii="Times New Roman"/>
                <w:b w:val="false"/>
                <w:i w:val="false"/>
                <w:color w:val="000000"/>
                <w:sz w:val="20"/>
              </w:rPr>
              <w:t>
"Ұлытау Флора" ӘКК меншікті қаражаты</w:t>
            </w:r>
          </w:p>
          <w:p>
            <w:pPr>
              <w:spacing w:after="20"/>
              <w:ind w:left="20"/>
              <w:jc w:val="both"/>
            </w:pPr>
            <w:r>
              <w:rPr>
                <w:rFonts w:ascii="Times New Roman"/>
                <w:b w:val="false"/>
                <w:i w:val="false"/>
                <w:color w:val="000000"/>
                <w:sz w:val="20"/>
              </w:rPr>
              <w:t>
"Жайлаубаев" ЖК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Жезді кен орнындағы марганец кенін өндіруді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ИЖТМ-ге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"Сарыарқа" ӘКК" ҰК" АҚ (келісім бойынша) "ATRIO ltd"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300,0</w:t>
            </w:r>
          </w:p>
          <w:p>
            <w:pPr>
              <w:spacing w:after="20"/>
              <w:ind w:left="20"/>
              <w:jc w:val="both"/>
            </w:pPr>
            <w:r>
              <w:rPr>
                <w:rFonts w:ascii="Times New Roman"/>
                <w:b w:val="false"/>
                <w:i w:val="false"/>
                <w:color w:val="000000"/>
                <w:sz w:val="20"/>
              </w:rPr>
              <w:t>
2016 жылы – 1000,0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"ATRIO ltd"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Никольское кен орнында атқылағаннан кейінгі жыныстарды (құрылыс тасын) өндіруді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ИЖТМ-ге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"Сарыарқа" ӘКК" ҰК" АҚ (келісім бойынша) "Самға"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2014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 60,0</w:t>
            </w:r>
          </w:p>
          <w:p>
            <w:pPr>
              <w:spacing w:after="20"/>
              <w:ind w:left="20"/>
              <w:jc w:val="both"/>
            </w:pPr>
            <w:r>
              <w:rPr>
                <w:rFonts w:ascii="Times New Roman"/>
                <w:b w:val="false"/>
                <w:i w:val="false"/>
                <w:color w:val="000000"/>
                <w:sz w:val="20"/>
              </w:rPr>
              <w:t>
2014 жылы –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"Самға" ЖШС меншікті қаражаты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Қарсақпай мыс қорыту зауытының техногенді минералдық түзілімдерінен мыс өндіруін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ИЖТМ-ге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"Сарыарқа" ӘКК" ҰК" АҚ (келісім бойынша), "Varda Minerals"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450,0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"Varda Minerals"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ауданының Қияқты кен орнында қоңыр көмір өндіруді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ИЖТМ-ге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"Сарыарқа" ӘКК" ҰК" АҚ (келісім бойынша), "BUILD SKILL"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 1125,0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 SKILL"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құс өндірісі тұқымдық орталығын құру, "Capital Projects Ltd" ЖШС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"Capital Projects Ltd"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 1200,0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тауарын өндірушілердің меншікті қаражаты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тігін өндірісін жаңғыртуды және кеңейтуді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ИЖТМ-ге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"Ютария Ltd" ЖШС (келісім бойынша)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шілде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"Ютария Ltd",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га алаңы бар ұзақтығы 15,8 км Талап суландыру жүйесінің магистральдық каналымен Жезді су қоймасын реконструкциялауды жүргізу: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ҚОСРМ, ЭБЖМ,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2015-2016 жылдары 37,5*</w:t>
            </w:r>
          </w:p>
          <w:p>
            <w:pPr>
              <w:spacing w:after="20"/>
              <w:ind w:left="20"/>
              <w:jc w:val="both"/>
            </w:pPr>
            <w:r>
              <w:rPr>
                <w:rFonts w:ascii="Times New Roman"/>
                <w:b w:val="false"/>
                <w:i w:val="false"/>
                <w:color w:val="000000"/>
                <w:sz w:val="20"/>
              </w:rPr>
              <w:t>
2017-2019 жылдары – 1250,0*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алаңы 12 га индустриялық паркін құру: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инженерлік-коммуникациялық инфрақұрылым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10,0*</w:t>
            </w:r>
          </w:p>
          <w:p>
            <w:pPr>
              <w:spacing w:after="20"/>
              <w:ind w:left="20"/>
              <w:jc w:val="both"/>
            </w:pPr>
            <w:r>
              <w:rPr>
                <w:rFonts w:ascii="Times New Roman"/>
                <w:b w:val="false"/>
                <w:i w:val="false"/>
                <w:color w:val="000000"/>
                <w:sz w:val="20"/>
              </w:rPr>
              <w:t>
2015 жылы – 20,0*</w:t>
            </w:r>
          </w:p>
          <w:p>
            <w:pPr>
              <w:spacing w:after="20"/>
              <w:ind w:left="20"/>
              <w:jc w:val="both"/>
            </w:pPr>
            <w:r>
              <w:rPr>
                <w:rFonts w:ascii="Times New Roman"/>
                <w:b w:val="false"/>
                <w:i w:val="false"/>
                <w:color w:val="000000"/>
                <w:sz w:val="20"/>
              </w:rPr>
              <w:t>
2015 жылы – 180,0*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суармалы егін шаруашылығын ұйымдастыру үшін Жартас карьерінен ұзақтығы 7 км инженерлік-коммуникациялық инфрақұрылым салу: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xml:space="preserve">
2) инженерлік-коммуникациялық инфрақұрылым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ҚОСРМ,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2014 – 2016 жылдардың қаңтары, шілдесі, 2017 жылғы қаңтар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35,0</w:t>
            </w:r>
          </w:p>
          <w:p>
            <w:pPr>
              <w:spacing w:after="20"/>
              <w:ind w:left="20"/>
              <w:jc w:val="both"/>
            </w:pPr>
            <w:r>
              <w:rPr>
                <w:rFonts w:ascii="Times New Roman"/>
                <w:b w:val="false"/>
                <w:i w:val="false"/>
                <w:color w:val="000000"/>
                <w:sz w:val="20"/>
              </w:rPr>
              <w:t>
2015 жылы – 35,0*</w:t>
            </w:r>
          </w:p>
          <w:p>
            <w:pPr>
              <w:spacing w:after="20"/>
              <w:ind w:left="20"/>
              <w:jc w:val="both"/>
            </w:pPr>
            <w:r>
              <w:rPr>
                <w:rFonts w:ascii="Times New Roman"/>
                <w:b w:val="false"/>
                <w:i w:val="false"/>
                <w:color w:val="000000"/>
                <w:sz w:val="20"/>
              </w:rPr>
              <w:t>
2016 жылы – 35,0*</w:t>
            </w:r>
          </w:p>
          <w:p>
            <w:pPr>
              <w:spacing w:after="20"/>
              <w:ind w:left="20"/>
              <w:jc w:val="both"/>
            </w:pPr>
            <w:r>
              <w:rPr>
                <w:rFonts w:ascii="Times New Roman"/>
                <w:b w:val="false"/>
                <w:i w:val="false"/>
                <w:color w:val="000000"/>
                <w:sz w:val="20"/>
              </w:rPr>
              <w:t>
2015 жылы – 315,0*</w:t>
            </w:r>
          </w:p>
          <w:p>
            <w:pPr>
              <w:spacing w:after="20"/>
              <w:ind w:left="20"/>
              <w:jc w:val="both"/>
            </w:pPr>
            <w:r>
              <w:rPr>
                <w:rFonts w:ascii="Times New Roman"/>
                <w:b w:val="false"/>
                <w:i w:val="false"/>
                <w:color w:val="000000"/>
                <w:sz w:val="20"/>
              </w:rPr>
              <w:t>
2016 жылы – 315,0*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"Оразбаева" ЖК монша-кір жуу кешенін реконструкциялау және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150,0</w:t>
            </w:r>
          </w:p>
          <w:p>
            <w:pPr>
              <w:spacing w:after="20"/>
              <w:ind w:left="20"/>
              <w:jc w:val="both"/>
            </w:pPr>
            <w:r>
              <w:rPr>
                <w:rFonts w:ascii="Times New Roman"/>
                <w:b w:val="false"/>
                <w:i w:val="false"/>
                <w:color w:val="000000"/>
                <w:sz w:val="20"/>
              </w:rPr>
              <w:t>
2015 жылы –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"Оразбаева" ЖК меншікті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Тұрғын үй-коммуналдық шаруашылық</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 ескере отырып, Жезқазған қаласында жылу электр орталығын (ЖЭО-2) салу:</w:t>
            </w:r>
          </w:p>
          <w:p>
            <w:pPr>
              <w:spacing w:after="20"/>
              <w:ind w:left="20"/>
              <w:jc w:val="both"/>
            </w:pPr>
            <w:r>
              <w:rPr>
                <w:rFonts w:ascii="Times New Roman"/>
                <w:b w:val="false"/>
                <w:i w:val="false"/>
                <w:color w:val="000000"/>
                <w:sz w:val="20"/>
              </w:rPr>
              <w:t>
1) техникалық-экономикалық негіздемені әзірлеу</w:t>
            </w:r>
          </w:p>
          <w:p>
            <w:pPr>
              <w:spacing w:after="20"/>
              <w:ind w:left="20"/>
              <w:jc w:val="both"/>
            </w:pPr>
            <w:r>
              <w:rPr>
                <w:rFonts w:ascii="Times New Roman"/>
                <w:b w:val="false"/>
                <w:i w:val="false"/>
                <w:color w:val="000000"/>
                <w:sz w:val="20"/>
              </w:rPr>
              <w:t>
2) жобалау-сметалық құжаттаманы әзірлеу</w:t>
            </w:r>
          </w:p>
          <w:p>
            <w:pPr>
              <w:spacing w:after="20"/>
              <w:ind w:left="20"/>
              <w:jc w:val="both"/>
            </w:pPr>
            <w:r>
              <w:rPr>
                <w:rFonts w:ascii="Times New Roman"/>
                <w:b w:val="false"/>
                <w:i w:val="false"/>
                <w:color w:val="000000"/>
                <w:sz w:val="20"/>
              </w:rPr>
              <w:t>
3) жылу электр - орталығын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 200,0</w:t>
            </w:r>
          </w:p>
          <w:p>
            <w:pPr>
              <w:spacing w:after="20"/>
              <w:ind w:left="20"/>
              <w:jc w:val="both"/>
            </w:pPr>
            <w:r>
              <w:rPr>
                <w:rFonts w:ascii="Times New Roman"/>
                <w:b w:val="false"/>
                <w:i w:val="false"/>
                <w:color w:val="000000"/>
                <w:sz w:val="20"/>
              </w:rPr>
              <w:t>
2017 жылы – 500,0</w:t>
            </w:r>
          </w:p>
          <w:p>
            <w:pPr>
              <w:spacing w:after="20"/>
              <w:ind w:left="20"/>
              <w:jc w:val="both"/>
            </w:pPr>
            <w:r>
              <w:rPr>
                <w:rFonts w:ascii="Times New Roman"/>
                <w:b w:val="false"/>
                <w:i w:val="false"/>
                <w:color w:val="000000"/>
                <w:sz w:val="20"/>
              </w:rPr>
              <w:t>
2018 жылы – 500,0</w:t>
            </w:r>
          </w:p>
          <w:p>
            <w:pPr>
              <w:spacing w:after="20"/>
              <w:ind w:left="20"/>
              <w:jc w:val="both"/>
            </w:pPr>
            <w:r>
              <w:rPr>
                <w:rFonts w:ascii="Times New Roman"/>
                <w:b w:val="false"/>
                <w:i w:val="false"/>
                <w:color w:val="000000"/>
                <w:sz w:val="20"/>
              </w:rPr>
              <w:t>
2019 жылы – 29700,0</w:t>
            </w:r>
          </w:p>
          <w:p>
            <w:pPr>
              <w:spacing w:after="20"/>
              <w:ind w:left="20"/>
              <w:jc w:val="both"/>
            </w:pPr>
            <w:r>
              <w:rPr>
                <w:rFonts w:ascii="Times New Roman"/>
                <w:b w:val="false"/>
                <w:i w:val="false"/>
                <w:color w:val="000000"/>
                <w:sz w:val="20"/>
              </w:rPr>
              <w:t>
2020 жылы – 89100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инвестициялар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ЖЭО реконструкциялау және жаңғырту жөніндегі жұмыстар және техникалық іс-шаралар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жылдардың қаңтары, шілдесі, 2016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1740,2</w:t>
            </w:r>
          </w:p>
          <w:p>
            <w:pPr>
              <w:spacing w:after="20"/>
              <w:ind w:left="20"/>
              <w:jc w:val="both"/>
            </w:pPr>
            <w:r>
              <w:rPr>
                <w:rFonts w:ascii="Times New Roman"/>
                <w:b w:val="false"/>
                <w:i w:val="false"/>
                <w:color w:val="000000"/>
                <w:sz w:val="20"/>
              </w:rPr>
              <w:t>
2013 жылы – 6084,2</w:t>
            </w:r>
          </w:p>
          <w:p>
            <w:pPr>
              <w:spacing w:after="20"/>
              <w:ind w:left="20"/>
              <w:jc w:val="both"/>
            </w:pPr>
            <w:r>
              <w:rPr>
                <w:rFonts w:ascii="Times New Roman"/>
                <w:b w:val="false"/>
                <w:i w:val="false"/>
                <w:color w:val="000000"/>
                <w:sz w:val="20"/>
              </w:rPr>
              <w:t>
2014 жылы – 2320,4</w:t>
            </w:r>
          </w:p>
          <w:p>
            <w:pPr>
              <w:spacing w:after="20"/>
              <w:ind w:left="20"/>
              <w:jc w:val="both"/>
            </w:pPr>
            <w:r>
              <w:rPr>
                <w:rFonts w:ascii="Times New Roman"/>
                <w:b w:val="false"/>
                <w:i w:val="false"/>
                <w:color w:val="000000"/>
                <w:sz w:val="20"/>
              </w:rPr>
              <w:t>
2015 жылы – 83,9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жылу желілерін реконструкциялау: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жылу желілерін реконструкциялау және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2020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295,3</w:t>
            </w:r>
          </w:p>
          <w:p>
            <w:pPr>
              <w:spacing w:after="20"/>
              <w:ind w:left="20"/>
              <w:jc w:val="both"/>
            </w:pPr>
            <w:r>
              <w:rPr>
                <w:rFonts w:ascii="Times New Roman"/>
                <w:b w:val="false"/>
                <w:i w:val="false"/>
                <w:color w:val="000000"/>
                <w:sz w:val="20"/>
              </w:rPr>
              <w:t>
2015 жылы – 47,5*</w:t>
            </w:r>
          </w:p>
          <w:p>
            <w:pPr>
              <w:spacing w:after="20"/>
              <w:ind w:left="20"/>
              <w:jc w:val="both"/>
            </w:pPr>
            <w:r>
              <w:rPr>
                <w:rFonts w:ascii="Times New Roman"/>
                <w:b w:val="false"/>
                <w:i w:val="false"/>
                <w:color w:val="000000"/>
                <w:sz w:val="20"/>
              </w:rPr>
              <w:t>
2016 жылы – 277,8*</w:t>
            </w:r>
          </w:p>
          <w:p>
            <w:pPr>
              <w:spacing w:after="20"/>
              <w:ind w:left="20"/>
              <w:jc w:val="both"/>
            </w:pPr>
            <w:r>
              <w:rPr>
                <w:rFonts w:ascii="Times New Roman"/>
                <w:b w:val="false"/>
                <w:i w:val="false"/>
                <w:color w:val="000000"/>
                <w:sz w:val="20"/>
              </w:rPr>
              <w:t>
2017 жылы – 277,8*</w:t>
            </w:r>
          </w:p>
          <w:p>
            <w:pPr>
              <w:spacing w:after="20"/>
              <w:ind w:left="20"/>
              <w:jc w:val="both"/>
            </w:pPr>
            <w:r>
              <w:rPr>
                <w:rFonts w:ascii="Times New Roman"/>
                <w:b w:val="false"/>
                <w:i w:val="false"/>
                <w:color w:val="000000"/>
                <w:sz w:val="20"/>
              </w:rPr>
              <w:t>
2018 жылы – 277,8*</w:t>
            </w:r>
          </w:p>
          <w:p>
            <w:pPr>
              <w:spacing w:after="20"/>
              <w:ind w:left="20"/>
              <w:jc w:val="both"/>
            </w:pPr>
            <w:r>
              <w:rPr>
                <w:rFonts w:ascii="Times New Roman"/>
                <w:b w:val="false"/>
                <w:i w:val="false"/>
                <w:color w:val="000000"/>
                <w:sz w:val="20"/>
              </w:rPr>
              <w:t>
2019 жылы - 277,8*</w:t>
            </w:r>
          </w:p>
          <w:p>
            <w:pPr>
              <w:spacing w:after="20"/>
              <w:ind w:left="20"/>
              <w:jc w:val="both"/>
            </w:pPr>
            <w:r>
              <w:rPr>
                <w:rFonts w:ascii="Times New Roman"/>
                <w:b w:val="false"/>
                <w:i w:val="false"/>
                <w:color w:val="000000"/>
                <w:sz w:val="20"/>
              </w:rPr>
              <w:t>
2020 жылы – 490,3*</w:t>
            </w:r>
          </w:p>
          <w:p>
            <w:pPr>
              <w:spacing w:after="20"/>
              <w:ind w:left="20"/>
              <w:jc w:val="both"/>
            </w:pPr>
            <w:r>
              <w:rPr>
                <w:rFonts w:ascii="Times New Roman"/>
                <w:b w:val="false"/>
                <w:i w:val="false"/>
                <w:color w:val="000000"/>
                <w:sz w:val="20"/>
              </w:rPr>
              <w:t>
2015 жылы – 427,6*</w:t>
            </w:r>
          </w:p>
          <w:p>
            <w:pPr>
              <w:spacing w:after="20"/>
              <w:ind w:left="20"/>
              <w:jc w:val="both"/>
            </w:pPr>
            <w:r>
              <w:rPr>
                <w:rFonts w:ascii="Times New Roman"/>
                <w:b w:val="false"/>
                <w:i w:val="false"/>
                <w:color w:val="000000"/>
                <w:sz w:val="20"/>
              </w:rPr>
              <w:t>
2016 жылы – 3540,3*</w:t>
            </w:r>
          </w:p>
          <w:p>
            <w:pPr>
              <w:spacing w:after="20"/>
              <w:ind w:left="20"/>
              <w:jc w:val="both"/>
            </w:pPr>
            <w:r>
              <w:rPr>
                <w:rFonts w:ascii="Times New Roman"/>
                <w:b w:val="false"/>
                <w:i w:val="false"/>
                <w:color w:val="000000"/>
                <w:sz w:val="20"/>
              </w:rPr>
              <w:t>
2017 жылы – 2500,0*</w:t>
            </w:r>
          </w:p>
          <w:p>
            <w:pPr>
              <w:spacing w:after="20"/>
              <w:ind w:left="20"/>
              <w:jc w:val="both"/>
            </w:pPr>
            <w:r>
              <w:rPr>
                <w:rFonts w:ascii="Times New Roman"/>
                <w:b w:val="false"/>
                <w:i w:val="false"/>
                <w:color w:val="000000"/>
                <w:sz w:val="20"/>
              </w:rPr>
              <w:t>
2018 жылы – 2500,0*</w:t>
            </w:r>
          </w:p>
          <w:p>
            <w:pPr>
              <w:spacing w:after="20"/>
              <w:ind w:left="20"/>
              <w:jc w:val="both"/>
            </w:pPr>
            <w:r>
              <w:rPr>
                <w:rFonts w:ascii="Times New Roman"/>
                <w:b w:val="false"/>
                <w:i w:val="false"/>
                <w:color w:val="000000"/>
                <w:sz w:val="20"/>
              </w:rPr>
              <w:t>
2019 жылы - 2500,0*</w:t>
            </w:r>
          </w:p>
          <w:p>
            <w:pPr>
              <w:spacing w:after="20"/>
              <w:ind w:left="20"/>
              <w:jc w:val="both"/>
            </w:pPr>
            <w:r>
              <w:rPr>
                <w:rFonts w:ascii="Times New Roman"/>
                <w:b w:val="false"/>
                <w:i w:val="false"/>
                <w:color w:val="000000"/>
                <w:sz w:val="20"/>
              </w:rPr>
              <w:t>
2020 жылы – 4412,1*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қаласының инженерлік желілерінің тозуын төмендету және № 1 жылу станциясында жөндеу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 меншікті қаражаты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 сумен жабдықтауды ескере отырып, Эскулинск су таратқышының құрылысын аяқтау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ЭБЖМ,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700,0*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13 км Үйтас-Айдос су таратқышының тегеурін бөлігін реконструкциялау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"Қазақмыс" корпорациясы" ЖШС (келісім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2062,0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"Қазақмыс корпорациясы" ЖШС меншікті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 сумен жабдықтау үшін Қожамсейіт жерасты сулары кен орнында су жинау бөгетін салу:</w:t>
            </w:r>
          </w:p>
          <w:p>
            <w:pPr>
              <w:spacing w:after="20"/>
              <w:ind w:left="20"/>
              <w:jc w:val="both"/>
            </w:pPr>
            <w:r>
              <w:rPr>
                <w:rFonts w:ascii="Times New Roman"/>
                <w:b w:val="false"/>
                <w:i w:val="false"/>
                <w:color w:val="000000"/>
                <w:sz w:val="20"/>
              </w:rPr>
              <w:t>
1) кен орнының жерасты сулары қорларын қайта бағалау;</w:t>
            </w:r>
          </w:p>
          <w:p>
            <w:pPr>
              <w:spacing w:after="20"/>
              <w:ind w:left="20"/>
              <w:jc w:val="both"/>
            </w:pPr>
            <w:r>
              <w:rPr>
                <w:rFonts w:ascii="Times New Roman"/>
                <w:b w:val="false"/>
                <w:i w:val="false"/>
                <w:color w:val="000000"/>
                <w:sz w:val="20"/>
              </w:rPr>
              <w:t>
2) Жезқазған қаласын сумен жабдықтау үшін жинау бөгетін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ӨДМ, ИЖТМ, ЭБЖМ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2,3</w:t>
            </w:r>
          </w:p>
          <w:p>
            <w:pPr>
              <w:spacing w:after="20"/>
              <w:ind w:left="20"/>
              <w:jc w:val="both"/>
            </w:pPr>
            <w:r>
              <w:rPr>
                <w:rFonts w:ascii="Times New Roman"/>
                <w:b w:val="false"/>
                <w:i w:val="false"/>
                <w:color w:val="000000"/>
                <w:sz w:val="20"/>
              </w:rPr>
              <w:t>
2013 жылы – 7,0</w:t>
            </w:r>
          </w:p>
          <w:p>
            <w:pPr>
              <w:spacing w:after="20"/>
              <w:ind w:left="20"/>
              <w:jc w:val="both"/>
            </w:pPr>
            <w:r>
              <w:rPr>
                <w:rFonts w:ascii="Times New Roman"/>
                <w:b w:val="false"/>
                <w:i w:val="false"/>
                <w:color w:val="000000"/>
                <w:sz w:val="20"/>
              </w:rPr>
              <w:t>
2016 жылы – 500,0*</w:t>
            </w:r>
          </w:p>
          <w:p>
            <w:pPr>
              <w:spacing w:after="20"/>
              <w:ind w:left="20"/>
              <w:jc w:val="both"/>
            </w:pPr>
            <w:r>
              <w:rPr>
                <w:rFonts w:ascii="Times New Roman"/>
                <w:b w:val="false"/>
                <w:i w:val="false"/>
                <w:color w:val="000000"/>
                <w:sz w:val="20"/>
              </w:rPr>
              <w:t>
2017 жылы – 500,0*</w:t>
            </w:r>
          </w:p>
          <w:p>
            <w:pPr>
              <w:spacing w:after="20"/>
              <w:ind w:left="20"/>
              <w:jc w:val="both"/>
            </w:pPr>
            <w:r>
              <w:rPr>
                <w:rFonts w:ascii="Times New Roman"/>
                <w:b w:val="false"/>
                <w:i w:val="false"/>
                <w:color w:val="000000"/>
                <w:sz w:val="20"/>
              </w:rPr>
              <w:t>
2018 жылы – 575,9*</w:t>
            </w:r>
          </w:p>
          <w:p>
            <w:pPr>
              <w:spacing w:after="20"/>
              <w:ind w:left="20"/>
              <w:jc w:val="both"/>
            </w:pPr>
            <w:r>
              <w:rPr>
                <w:rFonts w:ascii="Times New Roman"/>
                <w:b w:val="false"/>
                <w:i w:val="false"/>
                <w:color w:val="000000"/>
                <w:sz w:val="20"/>
              </w:rPr>
              <w:t>
2016 жылы – 2000,0*</w:t>
            </w:r>
          </w:p>
          <w:p>
            <w:pPr>
              <w:spacing w:after="20"/>
              <w:ind w:left="20"/>
              <w:jc w:val="both"/>
            </w:pPr>
            <w:r>
              <w:rPr>
                <w:rFonts w:ascii="Times New Roman"/>
                <w:b w:val="false"/>
                <w:i w:val="false"/>
                <w:color w:val="000000"/>
                <w:sz w:val="20"/>
              </w:rPr>
              <w:t>
2017 жылы – 2000,0*</w:t>
            </w:r>
          </w:p>
          <w:p>
            <w:pPr>
              <w:spacing w:after="20"/>
              <w:ind w:left="20"/>
              <w:jc w:val="both"/>
            </w:pPr>
            <w:r>
              <w:rPr>
                <w:rFonts w:ascii="Times New Roman"/>
                <w:b w:val="false"/>
                <w:i w:val="false"/>
                <w:color w:val="000000"/>
                <w:sz w:val="20"/>
              </w:rPr>
              <w:t>
2018 жылы – 2303,9*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ауылының магистральдық су таратқышын реконструкциялау: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су таратқышты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ӨДМ, ЭБЖМ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 2,4</w:t>
            </w:r>
          </w:p>
          <w:p>
            <w:pPr>
              <w:spacing w:after="20"/>
              <w:ind w:left="20"/>
              <w:jc w:val="both"/>
            </w:pPr>
            <w:r>
              <w:rPr>
                <w:rFonts w:ascii="Times New Roman"/>
                <w:b w:val="false"/>
                <w:i w:val="false"/>
                <w:color w:val="000000"/>
                <w:sz w:val="20"/>
              </w:rPr>
              <w:t>
2015 жылы – 69,4*</w:t>
            </w:r>
          </w:p>
          <w:p>
            <w:pPr>
              <w:spacing w:after="20"/>
              <w:ind w:left="20"/>
              <w:jc w:val="both"/>
            </w:pPr>
            <w:r>
              <w:rPr>
                <w:rFonts w:ascii="Times New Roman"/>
                <w:b w:val="false"/>
                <w:i w:val="false"/>
                <w:color w:val="000000"/>
                <w:sz w:val="20"/>
              </w:rPr>
              <w:t>
2015 жылы – 277,5*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xml:space="preserve">
Республикалық бюджет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қалаішілік су құбыры желілерін реконструкциялау: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Жезқазған қаласының сумен жабдықтау жүйесін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ӨДМ, ЭБЖМ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109,8</w:t>
            </w:r>
          </w:p>
          <w:p>
            <w:pPr>
              <w:spacing w:after="20"/>
              <w:ind w:left="20"/>
              <w:jc w:val="both"/>
            </w:pPr>
            <w:r>
              <w:rPr>
                <w:rFonts w:ascii="Times New Roman"/>
                <w:b w:val="false"/>
                <w:i w:val="false"/>
                <w:color w:val="000000"/>
                <w:sz w:val="20"/>
              </w:rPr>
              <w:t>
2013 жылы – 86,2</w:t>
            </w:r>
          </w:p>
          <w:p>
            <w:pPr>
              <w:spacing w:after="20"/>
              <w:ind w:left="20"/>
              <w:jc w:val="both"/>
            </w:pPr>
            <w:r>
              <w:rPr>
                <w:rFonts w:ascii="Times New Roman"/>
                <w:b w:val="false"/>
                <w:i w:val="false"/>
                <w:color w:val="000000"/>
                <w:sz w:val="20"/>
              </w:rPr>
              <w:t>
2015 жылы – 125,0*</w:t>
            </w:r>
          </w:p>
          <w:p>
            <w:pPr>
              <w:spacing w:after="20"/>
              <w:ind w:left="20"/>
              <w:jc w:val="both"/>
            </w:pPr>
            <w:r>
              <w:rPr>
                <w:rFonts w:ascii="Times New Roman"/>
                <w:b w:val="false"/>
                <w:i w:val="false"/>
                <w:color w:val="000000"/>
                <w:sz w:val="20"/>
              </w:rPr>
              <w:t>
2016 жылы – 375,0*</w:t>
            </w:r>
          </w:p>
          <w:p>
            <w:pPr>
              <w:spacing w:after="20"/>
              <w:ind w:left="20"/>
              <w:jc w:val="both"/>
            </w:pPr>
            <w:r>
              <w:rPr>
                <w:rFonts w:ascii="Times New Roman"/>
                <w:b w:val="false"/>
                <w:i w:val="false"/>
                <w:color w:val="000000"/>
                <w:sz w:val="20"/>
              </w:rPr>
              <w:t>
2017 жылы – 500,0*</w:t>
            </w:r>
          </w:p>
          <w:p>
            <w:pPr>
              <w:spacing w:after="20"/>
              <w:ind w:left="20"/>
              <w:jc w:val="both"/>
            </w:pPr>
            <w:r>
              <w:rPr>
                <w:rFonts w:ascii="Times New Roman"/>
                <w:b w:val="false"/>
                <w:i w:val="false"/>
                <w:color w:val="000000"/>
                <w:sz w:val="20"/>
              </w:rPr>
              <w:t>
2018 жылы – 1120,7*</w:t>
            </w:r>
          </w:p>
          <w:p>
            <w:pPr>
              <w:spacing w:after="20"/>
              <w:ind w:left="20"/>
              <w:jc w:val="both"/>
            </w:pPr>
            <w:r>
              <w:rPr>
                <w:rFonts w:ascii="Times New Roman"/>
                <w:b w:val="false"/>
                <w:i w:val="false"/>
                <w:color w:val="000000"/>
                <w:sz w:val="20"/>
              </w:rPr>
              <w:t>
2015 жылы – 499,9*</w:t>
            </w:r>
          </w:p>
          <w:p>
            <w:pPr>
              <w:spacing w:after="20"/>
              <w:ind w:left="20"/>
              <w:jc w:val="both"/>
            </w:pPr>
            <w:r>
              <w:rPr>
                <w:rFonts w:ascii="Times New Roman"/>
                <w:b w:val="false"/>
                <w:i w:val="false"/>
                <w:color w:val="000000"/>
                <w:sz w:val="20"/>
              </w:rPr>
              <w:t>
2016 жылы – 1500,0*</w:t>
            </w:r>
          </w:p>
          <w:p>
            <w:pPr>
              <w:spacing w:after="20"/>
              <w:ind w:left="20"/>
              <w:jc w:val="both"/>
            </w:pPr>
            <w:r>
              <w:rPr>
                <w:rFonts w:ascii="Times New Roman"/>
                <w:b w:val="false"/>
                <w:i w:val="false"/>
                <w:color w:val="000000"/>
                <w:sz w:val="20"/>
              </w:rPr>
              <w:t>
2017 жылы – 2000,0*</w:t>
            </w:r>
          </w:p>
          <w:p>
            <w:pPr>
              <w:spacing w:after="20"/>
              <w:ind w:left="20"/>
              <w:jc w:val="both"/>
            </w:pPr>
            <w:r>
              <w:rPr>
                <w:rFonts w:ascii="Times New Roman"/>
                <w:b w:val="false"/>
                <w:i w:val="false"/>
                <w:color w:val="000000"/>
                <w:sz w:val="20"/>
              </w:rPr>
              <w:t>
2018 жылы – 4483,0*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шаруашылық-ауыз су тазарту құрылыстарын реконструкциялау: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Жезқазған қаласының сумен жабдықтау жүйесін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45,6</w:t>
            </w:r>
          </w:p>
          <w:p>
            <w:pPr>
              <w:spacing w:after="20"/>
              <w:ind w:left="20"/>
              <w:jc w:val="both"/>
            </w:pPr>
            <w:r>
              <w:rPr>
                <w:rFonts w:ascii="Times New Roman"/>
                <w:b w:val="false"/>
                <w:i w:val="false"/>
                <w:color w:val="000000"/>
                <w:sz w:val="20"/>
              </w:rPr>
              <w:t>
2013 жылы – 106,4</w:t>
            </w:r>
          </w:p>
          <w:p>
            <w:pPr>
              <w:spacing w:after="20"/>
              <w:ind w:left="20"/>
              <w:jc w:val="both"/>
            </w:pPr>
            <w:r>
              <w:rPr>
                <w:rFonts w:ascii="Times New Roman"/>
                <w:b w:val="false"/>
                <w:i w:val="false"/>
                <w:color w:val="000000"/>
                <w:sz w:val="20"/>
              </w:rPr>
              <w:t>
2015 жылы – 200,0*</w:t>
            </w:r>
          </w:p>
          <w:p>
            <w:pPr>
              <w:spacing w:after="20"/>
              <w:ind w:left="20"/>
              <w:jc w:val="both"/>
            </w:pPr>
            <w:r>
              <w:rPr>
                <w:rFonts w:ascii="Times New Roman"/>
                <w:b w:val="false"/>
                <w:i w:val="false"/>
                <w:color w:val="000000"/>
                <w:sz w:val="20"/>
              </w:rPr>
              <w:t>
2016 жылы – 500,0*</w:t>
            </w:r>
          </w:p>
          <w:p>
            <w:pPr>
              <w:spacing w:after="20"/>
              <w:ind w:left="20"/>
              <w:jc w:val="both"/>
            </w:pPr>
            <w:r>
              <w:rPr>
                <w:rFonts w:ascii="Times New Roman"/>
                <w:b w:val="false"/>
                <w:i w:val="false"/>
                <w:color w:val="000000"/>
                <w:sz w:val="20"/>
              </w:rPr>
              <w:t>
2017 жылы – 500,0*</w:t>
            </w:r>
          </w:p>
          <w:p>
            <w:pPr>
              <w:spacing w:after="20"/>
              <w:ind w:left="20"/>
              <w:jc w:val="both"/>
            </w:pPr>
            <w:r>
              <w:rPr>
                <w:rFonts w:ascii="Times New Roman"/>
                <w:b w:val="false"/>
                <w:i w:val="false"/>
                <w:color w:val="000000"/>
                <w:sz w:val="20"/>
              </w:rPr>
              <w:t>
2018 жылы – 996,9*</w:t>
            </w:r>
          </w:p>
          <w:p>
            <w:pPr>
              <w:spacing w:after="20"/>
              <w:ind w:left="20"/>
              <w:jc w:val="both"/>
            </w:pPr>
            <w:r>
              <w:rPr>
                <w:rFonts w:ascii="Times New Roman"/>
                <w:b w:val="false"/>
                <w:i w:val="false"/>
                <w:color w:val="000000"/>
                <w:sz w:val="20"/>
              </w:rPr>
              <w:t>
2015 жылы – 800,0*</w:t>
            </w:r>
          </w:p>
          <w:p>
            <w:pPr>
              <w:spacing w:after="20"/>
              <w:ind w:left="20"/>
              <w:jc w:val="both"/>
            </w:pPr>
            <w:r>
              <w:rPr>
                <w:rFonts w:ascii="Times New Roman"/>
                <w:b w:val="false"/>
                <w:i w:val="false"/>
                <w:color w:val="000000"/>
                <w:sz w:val="20"/>
              </w:rPr>
              <w:t>
2016 жылы – 2000,0*</w:t>
            </w:r>
          </w:p>
          <w:p>
            <w:pPr>
              <w:spacing w:after="20"/>
              <w:ind w:left="20"/>
              <w:jc w:val="both"/>
            </w:pPr>
            <w:r>
              <w:rPr>
                <w:rFonts w:ascii="Times New Roman"/>
                <w:b w:val="false"/>
                <w:i w:val="false"/>
                <w:color w:val="000000"/>
                <w:sz w:val="20"/>
              </w:rPr>
              <w:t>
2017 жылы – 2000,0*</w:t>
            </w:r>
          </w:p>
          <w:p>
            <w:pPr>
              <w:spacing w:after="20"/>
              <w:ind w:left="20"/>
              <w:jc w:val="both"/>
            </w:pPr>
            <w:r>
              <w:rPr>
                <w:rFonts w:ascii="Times New Roman"/>
                <w:b w:val="false"/>
                <w:i w:val="false"/>
                <w:color w:val="000000"/>
                <w:sz w:val="20"/>
              </w:rPr>
              <w:t>
2018 жылы – 3987,9*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Кеңгір су қоймасынан келетін ауыз суды тазарту үшін тазарту құрылыстарын салу:</w:t>
            </w:r>
          </w:p>
          <w:p>
            <w:pPr>
              <w:spacing w:after="20"/>
              <w:ind w:left="20"/>
              <w:jc w:val="both"/>
            </w:pPr>
            <w:r>
              <w:rPr>
                <w:rFonts w:ascii="Times New Roman"/>
                <w:b w:val="false"/>
                <w:i w:val="false"/>
                <w:color w:val="000000"/>
                <w:sz w:val="20"/>
              </w:rPr>
              <w:t>
1) техникалық-экономикалық негіздемені әзірлеу;</w:t>
            </w:r>
          </w:p>
          <w:p>
            <w:pPr>
              <w:spacing w:after="20"/>
              <w:ind w:left="20"/>
              <w:jc w:val="both"/>
            </w:pPr>
            <w:r>
              <w:rPr>
                <w:rFonts w:ascii="Times New Roman"/>
                <w:b w:val="false"/>
                <w:i w:val="false"/>
                <w:color w:val="000000"/>
                <w:sz w:val="20"/>
              </w:rPr>
              <w:t>
2) жобалау-сметалық құжаттаманы әзірлеу;</w:t>
            </w:r>
          </w:p>
          <w:p>
            <w:pPr>
              <w:spacing w:after="20"/>
              <w:ind w:left="20"/>
              <w:jc w:val="both"/>
            </w:pPr>
            <w:r>
              <w:rPr>
                <w:rFonts w:ascii="Times New Roman"/>
                <w:b w:val="false"/>
                <w:i w:val="false"/>
                <w:color w:val="000000"/>
                <w:sz w:val="20"/>
              </w:rPr>
              <w:t>
3) Сәтпаев қаласында су тазарту құрылыстарын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10,0</w:t>
            </w:r>
          </w:p>
          <w:p>
            <w:pPr>
              <w:spacing w:after="20"/>
              <w:ind w:left="20"/>
              <w:jc w:val="both"/>
            </w:pPr>
            <w:r>
              <w:rPr>
                <w:rFonts w:ascii="Times New Roman"/>
                <w:b w:val="false"/>
                <w:i w:val="false"/>
                <w:color w:val="000000"/>
                <w:sz w:val="20"/>
              </w:rPr>
              <w:t>
2015 жылы – 52,0*</w:t>
            </w:r>
          </w:p>
          <w:p>
            <w:pPr>
              <w:spacing w:after="20"/>
              <w:ind w:left="20"/>
              <w:jc w:val="both"/>
            </w:pPr>
            <w:r>
              <w:rPr>
                <w:rFonts w:ascii="Times New Roman"/>
                <w:b w:val="false"/>
                <w:i w:val="false"/>
                <w:color w:val="000000"/>
                <w:sz w:val="20"/>
              </w:rPr>
              <w:t>
2017 жылы – 50,0*</w:t>
            </w:r>
          </w:p>
          <w:p>
            <w:pPr>
              <w:spacing w:after="20"/>
              <w:ind w:left="20"/>
              <w:jc w:val="both"/>
            </w:pPr>
            <w:r>
              <w:rPr>
                <w:rFonts w:ascii="Times New Roman"/>
                <w:b w:val="false"/>
                <w:i w:val="false"/>
                <w:color w:val="000000"/>
                <w:sz w:val="20"/>
              </w:rPr>
              <w:t>
2018 жылы – 60,0*</w:t>
            </w:r>
          </w:p>
          <w:p>
            <w:pPr>
              <w:spacing w:after="20"/>
              <w:ind w:left="20"/>
              <w:jc w:val="both"/>
            </w:pPr>
            <w:r>
              <w:rPr>
                <w:rFonts w:ascii="Times New Roman"/>
                <w:b w:val="false"/>
                <w:i w:val="false"/>
                <w:color w:val="000000"/>
                <w:sz w:val="20"/>
              </w:rPr>
              <w:t>
2017 жылы – 450,0*</w:t>
            </w:r>
          </w:p>
          <w:p>
            <w:pPr>
              <w:spacing w:after="20"/>
              <w:ind w:left="20"/>
              <w:jc w:val="both"/>
            </w:pPr>
            <w:r>
              <w:rPr>
                <w:rFonts w:ascii="Times New Roman"/>
                <w:b w:val="false"/>
                <w:i w:val="false"/>
                <w:color w:val="000000"/>
                <w:sz w:val="20"/>
              </w:rPr>
              <w:t>
2018 жылы – 540,0*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ауылының орталық кәрізін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100,0*</w:t>
            </w:r>
          </w:p>
          <w:p>
            <w:pPr>
              <w:spacing w:after="20"/>
              <w:ind w:left="20"/>
              <w:jc w:val="both"/>
            </w:pPr>
            <w:r>
              <w:rPr>
                <w:rFonts w:ascii="Times New Roman"/>
                <w:b w:val="false"/>
                <w:i w:val="false"/>
                <w:color w:val="000000"/>
                <w:sz w:val="20"/>
              </w:rPr>
              <w:t>
2016 жылы – 76,8*</w:t>
            </w:r>
          </w:p>
          <w:p>
            <w:pPr>
              <w:spacing w:after="20"/>
              <w:ind w:left="20"/>
              <w:jc w:val="both"/>
            </w:pPr>
            <w:r>
              <w:rPr>
                <w:rFonts w:ascii="Times New Roman"/>
                <w:b w:val="false"/>
                <w:i w:val="false"/>
                <w:color w:val="000000"/>
                <w:sz w:val="20"/>
              </w:rPr>
              <w:t>
2015 жылы – 400,0*</w:t>
            </w:r>
          </w:p>
          <w:p>
            <w:pPr>
              <w:spacing w:after="20"/>
              <w:ind w:left="20"/>
              <w:jc w:val="both"/>
            </w:pPr>
            <w:r>
              <w:rPr>
                <w:rFonts w:ascii="Times New Roman"/>
                <w:b w:val="false"/>
                <w:i w:val="false"/>
                <w:color w:val="000000"/>
                <w:sz w:val="20"/>
              </w:rPr>
              <w:t>
2016 жылы – 307,4*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Абаттандыруды және коммуналдық шаруашылықты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ауданы 21 га қалалық саябағын реконструкциялау;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саябақты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22,2</w:t>
            </w:r>
          </w:p>
          <w:p>
            <w:pPr>
              <w:spacing w:after="20"/>
              <w:ind w:left="20"/>
              <w:jc w:val="both"/>
            </w:pPr>
            <w:r>
              <w:rPr>
                <w:rFonts w:ascii="Times New Roman"/>
                <w:b w:val="false"/>
                <w:i w:val="false"/>
                <w:color w:val="000000"/>
                <w:sz w:val="20"/>
              </w:rPr>
              <w:t>
2015 жылы –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қаласына қызмет көрсету үшін арнайы техника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88,0</w:t>
            </w:r>
          </w:p>
          <w:p>
            <w:pPr>
              <w:spacing w:after="20"/>
              <w:ind w:left="20"/>
              <w:jc w:val="both"/>
            </w:pPr>
            <w:r>
              <w:rPr>
                <w:rFonts w:ascii="Times New Roman"/>
                <w:b w:val="false"/>
                <w:i w:val="false"/>
                <w:color w:val="000000"/>
                <w:sz w:val="20"/>
              </w:rPr>
              <w:t>
2015 жылы – 40,0*</w:t>
            </w:r>
          </w:p>
          <w:p>
            <w:pPr>
              <w:spacing w:after="20"/>
              <w:ind w:left="20"/>
              <w:jc w:val="both"/>
            </w:pPr>
            <w:r>
              <w:rPr>
                <w:rFonts w:ascii="Times New Roman"/>
                <w:b w:val="false"/>
                <w:i w:val="false"/>
                <w:color w:val="000000"/>
                <w:sz w:val="20"/>
              </w:rPr>
              <w:t>
2016 жылы – 56,0*</w:t>
            </w:r>
          </w:p>
          <w:p>
            <w:pPr>
              <w:spacing w:after="20"/>
              <w:ind w:left="20"/>
              <w:jc w:val="both"/>
            </w:pPr>
            <w:r>
              <w:rPr>
                <w:rFonts w:ascii="Times New Roman"/>
                <w:b w:val="false"/>
                <w:i w:val="false"/>
                <w:color w:val="000000"/>
                <w:sz w:val="20"/>
              </w:rPr>
              <w:t>
2017 жылы – 86,3*</w:t>
            </w:r>
          </w:p>
          <w:p>
            <w:pPr>
              <w:spacing w:after="20"/>
              <w:ind w:left="20"/>
              <w:jc w:val="both"/>
            </w:pPr>
            <w:r>
              <w:rPr>
                <w:rFonts w:ascii="Times New Roman"/>
                <w:b w:val="false"/>
                <w:i w:val="false"/>
                <w:color w:val="000000"/>
                <w:sz w:val="20"/>
              </w:rPr>
              <w:t>
2018 жылы – 163,6*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жұмыс істеп тұрған қатты тұрмыстық қалдықтар полигонына сыртқы инфрақұрылым салу (сумен, электрмен жабдықтау):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xml:space="preserve">
2) инфрақұрылым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9,9</w:t>
            </w:r>
          </w:p>
          <w:p>
            <w:pPr>
              <w:spacing w:after="20"/>
              <w:ind w:left="20"/>
              <w:jc w:val="both"/>
            </w:pPr>
            <w:r>
              <w:rPr>
                <w:rFonts w:ascii="Times New Roman"/>
                <w:b w:val="false"/>
                <w:i w:val="false"/>
                <w:color w:val="000000"/>
                <w:sz w:val="20"/>
              </w:rPr>
              <w:t>
2015 жылы – 150,0*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Тұрғын үй құрылысы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"Қолжетімді тұрғын үй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Жезқазған қаласында жалға берілетін тұрғын үй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19,4</w:t>
            </w:r>
          </w:p>
          <w:p>
            <w:pPr>
              <w:spacing w:after="20"/>
              <w:ind w:left="20"/>
              <w:jc w:val="both"/>
            </w:pPr>
            <w:r>
              <w:rPr>
                <w:rFonts w:ascii="Times New Roman"/>
                <w:b w:val="false"/>
                <w:i w:val="false"/>
                <w:color w:val="000000"/>
                <w:sz w:val="20"/>
              </w:rPr>
              <w:t>
2015 жылы – 27,8*</w:t>
            </w:r>
          </w:p>
          <w:p>
            <w:pPr>
              <w:spacing w:after="20"/>
              <w:ind w:left="20"/>
              <w:jc w:val="both"/>
            </w:pPr>
            <w:r>
              <w:rPr>
                <w:rFonts w:ascii="Times New Roman"/>
                <w:b w:val="false"/>
                <w:i w:val="false"/>
                <w:color w:val="000000"/>
                <w:sz w:val="20"/>
              </w:rPr>
              <w:t>
2016 жылы – 27,8*</w:t>
            </w:r>
          </w:p>
          <w:p>
            <w:pPr>
              <w:spacing w:after="20"/>
              <w:ind w:left="20"/>
              <w:jc w:val="both"/>
            </w:pPr>
            <w:r>
              <w:rPr>
                <w:rFonts w:ascii="Times New Roman"/>
                <w:b w:val="false"/>
                <w:i w:val="false"/>
                <w:color w:val="000000"/>
                <w:sz w:val="20"/>
              </w:rPr>
              <w:t>
2017 жылы – 27,8*</w:t>
            </w:r>
          </w:p>
          <w:p>
            <w:pPr>
              <w:spacing w:after="20"/>
              <w:ind w:left="20"/>
              <w:jc w:val="both"/>
            </w:pPr>
            <w:r>
              <w:rPr>
                <w:rFonts w:ascii="Times New Roman"/>
                <w:b w:val="false"/>
                <w:i w:val="false"/>
                <w:color w:val="000000"/>
                <w:sz w:val="20"/>
              </w:rPr>
              <w:t>
2018 жылы – 27,8*</w:t>
            </w:r>
          </w:p>
          <w:p>
            <w:pPr>
              <w:spacing w:after="20"/>
              <w:ind w:left="20"/>
              <w:jc w:val="both"/>
            </w:pPr>
            <w:r>
              <w:rPr>
                <w:rFonts w:ascii="Times New Roman"/>
                <w:b w:val="false"/>
                <w:i w:val="false"/>
                <w:color w:val="000000"/>
                <w:sz w:val="20"/>
              </w:rPr>
              <w:t>
2019 жылы – 27,8*</w:t>
            </w:r>
          </w:p>
          <w:p>
            <w:pPr>
              <w:spacing w:after="20"/>
              <w:ind w:left="20"/>
              <w:jc w:val="both"/>
            </w:pPr>
            <w:r>
              <w:rPr>
                <w:rFonts w:ascii="Times New Roman"/>
                <w:b w:val="false"/>
                <w:i w:val="false"/>
                <w:color w:val="000000"/>
                <w:sz w:val="20"/>
              </w:rPr>
              <w:t>
2020 жылы – 29,5*</w:t>
            </w:r>
          </w:p>
          <w:p>
            <w:pPr>
              <w:spacing w:after="20"/>
              <w:ind w:left="20"/>
              <w:jc w:val="both"/>
            </w:pPr>
            <w:r>
              <w:rPr>
                <w:rFonts w:ascii="Times New Roman"/>
                <w:b w:val="false"/>
                <w:i w:val="false"/>
                <w:color w:val="000000"/>
                <w:sz w:val="20"/>
              </w:rPr>
              <w:t>
2014 жылы – 234,4</w:t>
            </w:r>
          </w:p>
          <w:p>
            <w:pPr>
              <w:spacing w:after="20"/>
              <w:ind w:left="20"/>
              <w:jc w:val="both"/>
            </w:pPr>
            <w:r>
              <w:rPr>
                <w:rFonts w:ascii="Times New Roman"/>
                <w:b w:val="false"/>
                <w:i w:val="false"/>
                <w:color w:val="000000"/>
                <w:sz w:val="20"/>
              </w:rPr>
              <w:t>
2015 жылы – 36,6*</w:t>
            </w:r>
          </w:p>
          <w:p>
            <w:pPr>
              <w:spacing w:after="20"/>
              <w:ind w:left="20"/>
              <w:jc w:val="both"/>
            </w:pPr>
            <w:r>
              <w:rPr>
                <w:rFonts w:ascii="Times New Roman"/>
                <w:b w:val="false"/>
                <w:i w:val="false"/>
                <w:color w:val="000000"/>
                <w:sz w:val="20"/>
              </w:rPr>
              <w:t>
2017 жылы – 250,0*</w:t>
            </w:r>
          </w:p>
          <w:p>
            <w:pPr>
              <w:spacing w:after="20"/>
              <w:ind w:left="20"/>
              <w:jc w:val="both"/>
            </w:pPr>
            <w:r>
              <w:rPr>
                <w:rFonts w:ascii="Times New Roman"/>
                <w:b w:val="false"/>
                <w:i w:val="false"/>
                <w:color w:val="000000"/>
                <w:sz w:val="20"/>
              </w:rPr>
              <w:t>
2018 жылы – 250,0*</w:t>
            </w:r>
          </w:p>
          <w:p>
            <w:pPr>
              <w:spacing w:after="20"/>
              <w:ind w:left="20"/>
              <w:jc w:val="both"/>
            </w:pPr>
            <w:r>
              <w:rPr>
                <w:rFonts w:ascii="Times New Roman"/>
                <w:b w:val="false"/>
                <w:i w:val="false"/>
                <w:color w:val="000000"/>
                <w:sz w:val="20"/>
              </w:rPr>
              <w:t>
2019 жылы – 250,0*</w:t>
            </w:r>
          </w:p>
          <w:p>
            <w:pPr>
              <w:spacing w:after="20"/>
              <w:ind w:left="20"/>
              <w:jc w:val="both"/>
            </w:pPr>
            <w:r>
              <w:rPr>
                <w:rFonts w:ascii="Times New Roman"/>
                <w:b w:val="false"/>
                <w:i w:val="false"/>
                <w:color w:val="000000"/>
                <w:sz w:val="20"/>
              </w:rPr>
              <w:t>
2020 жылы – 265,3*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"Қолжетімді тұрғын үй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Сәтпаев қаласында жалға берілетін көп пәтерлі тұрғын үй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12,5</w:t>
            </w:r>
          </w:p>
          <w:p>
            <w:pPr>
              <w:spacing w:after="20"/>
              <w:ind w:left="20"/>
              <w:jc w:val="both"/>
            </w:pPr>
            <w:r>
              <w:rPr>
                <w:rFonts w:ascii="Times New Roman"/>
                <w:b w:val="false"/>
                <w:i w:val="false"/>
                <w:color w:val="000000"/>
                <w:sz w:val="20"/>
              </w:rPr>
              <w:t>
2015 жылы – 12,5*</w:t>
            </w:r>
          </w:p>
          <w:p>
            <w:pPr>
              <w:spacing w:after="20"/>
              <w:ind w:left="20"/>
              <w:jc w:val="both"/>
            </w:pPr>
            <w:r>
              <w:rPr>
                <w:rFonts w:ascii="Times New Roman"/>
                <w:b w:val="false"/>
                <w:i w:val="false"/>
                <w:color w:val="000000"/>
                <w:sz w:val="20"/>
              </w:rPr>
              <w:t>
2016 жылы – 15,0*</w:t>
            </w:r>
          </w:p>
          <w:p>
            <w:pPr>
              <w:spacing w:after="20"/>
              <w:ind w:left="20"/>
              <w:jc w:val="both"/>
            </w:pPr>
            <w:r>
              <w:rPr>
                <w:rFonts w:ascii="Times New Roman"/>
                <w:b w:val="false"/>
                <w:i w:val="false"/>
                <w:color w:val="000000"/>
                <w:sz w:val="20"/>
              </w:rPr>
              <w:t>
2017 жылы – 17,5*</w:t>
            </w:r>
          </w:p>
          <w:p>
            <w:pPr>
              <w:spacing w:after="20"/>
              <w:ind w:left="20"/>
              <w:jc w:val="both"/>
            </w:pPr>
            <w:r>
              <w:rPr>
                <w:rFonts w:ascii="Times New Roman"/>
                <w:b w:val="false"/>
                <w:i w:val="false"/>
                <w:color w:val="000000"/>
                <w:sz w:val="20"/>
              </w:rPr>
              <w:t>
2018 жылы – 17,5*</w:t>
            </w:r>
          </w:p>
          <w:p>
            <w:pPr>
              <w:spacing w:after="20"/>
              <w:ind w:left="20"/>
              <w:jc w:val="both"/>
            </w:pPr>
            <w:r>
              <w:rPr>
                <w:rFonts w:ascii="Times New Roman"/>
                <w:b w:val="false"/>
                <w:i w:val="false"/>
                <w:color w:val="000000"/>
                <w:sz w:val="20"/>
              </w:rPr>
              <w:t>
2019 жылы – 17,5*</w:t>
            </w:r>
          </w:p>
          <w:p>
            <w:pPr>
              <w:spacing w:after="20"/>
              <w:ind w:left="20"/>
              <w:jc w:val="both"/>
            </w:pPr>
            <w:r>
              <w:rPr>
                <w:rFonts w:ascii="Times New Roman"/>
                <w:b w:val="false"/>
                <w:i w:val="false"/>
                <w:color w:val="000000"/>
                <w:sz w:val="20"/>
              </w:rPr>
              <w:t>
2020 жылы – 17,5*</w:t>
            </w:r>
          </w:p>
          <w:p>
            <w:pPr>
              <w:spacing w:after="20"/>
              <w:ind w:left="20"/>
              <w:jc w:val="both"/>
            </w:pPr>
            <w:r>
              <w:rPr>
                <w:rFonts w:ascii="Times New Roman"/>
                <w:b w:val="false"/>
                <w:i w:val="false"/>
                <w:color w:val="000000"/>
                <w:sz w:val="20"/>
              </w:rPr>
              <w:t xml:space="preserve">
2014 жылы – 200,0 </w:t>
            </w:r>
          </w:p>
          <w:p>
            <w:pPr>
              <w:spacing w:after="20"/>
              <w:ind w:left="20"/>
              <w:jc w:val="both"/>
            </w:pPr>
            <w:r>
              <w:rPr>
                <w:rFonts w:ascii="Times New Roman"/>
                <w:b w:val="false"/>
                <w:i w:val="false"/>
                <w:color w:val="000000"/>
                <w:sz w:val="20"/>
              </w:rPr>
              <w:t>
2015 жылы – 173,0*</w:t>
            </w:r>
          </w:p>
          <w:p>
            <w:pPr>
              <w:spacing w:after="20"/>
              <w:ind w:left="20"/>
              <w:jc w:val="both"/>
            </w:pPr>
            <w:r>
              <w:rPr>
                <w:rFonts w:ascii="Times New Roman"/>
                <w:b w:val="false"/>
                <w:i w:val="false"/>
                <w:color w:val="000000"/>
                <w:sz w:val="20"/>
              </w:rPr>
              <w:t>
2016 жылы – 135,0*</w:t>
            </w:r>
          </w:p>
          <w:p>
            <w:pPr>
              <w:spacing w:after="20"/>
              <w:ind w:left="20"/>
              <w:jc w:val="both"/>
            </w:pPr>
            <w:r>
              <w:rPr>
                <w:rFonts w:ascii="Times New Roman"/>
                <w:b w:val="false"/>
                <w:i w:val="false"/>
                <w:color w:val="000000"/>
                <w:sz w:val="20"/>
              </w:rPr>
              <w:t>
2017 жылы – 157,5*</w:t>
            </w:r>
          </w:p>
          <w:p>
            <w:pPr>
              <w:spacing w:after="20"/>
              <w:ind w:left="20"/>
              <w:jc w:val="both"/>
            </w:pPr>
            <w:r>
              <w:rPr>
                <w:rFonts w:ascii="Times New Roman"/>
                <w:b w:val="false"/>
                <w:i w:val="false"/>
                <w:color w:val="000000"/>
                <w:sz w:val="20"/>
              </w:rPr>
              <w:t>
2018 жылы – 157,5*</w:t>
            </w:r>
          </w:p>
          <w:p>
            <w:pPr>
              <w:spacing w:after="20"/>
              <w:ind w:left="20"/>
              <w:jc w:val="both"/>
            </w:pPr>
            <w:r>
              <w:rPr>
                <w:rFonts w:ascii="Times New Roman"/>
                <w:b w:val="false"/>
                <w:i w:val="false"/>
                <w:color w:val="000000"/>
                <w:sz w:val="20"/>
              </w:rPr>
              <w:t>
2019 жылы – 157,5*</w:t>
            </w:r>
          </w:p>
          <w:p>
            <w:pPr>
              <w:spacing w:after="20"/>
              <w:ind w:left="20"/>
              <w:jc w:val="both"/>
            </w:pPr>
            <w:r>
              <w:rPr>
                <w:rFonts w:ascii="Times New Roman"/>
                <w:b w:val="false"/>
                <w:i w:val="false"/>
                <w:color w:val="000000"/>
                <w:sz w:val="20"/>
              </w:rPr>
              <w:t>
2020 жылы – 157,5*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"Қолжетімді тұрғын үй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Ұлытау ауылында жалға берілетін тұрғын үй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- 42,8</w:t>
            </w:r>
          </w:p>
          <w:p>
            <w:pPr>
              <w:spacing w:after="20"/>
              <w:ind w:left="20"/>
              <w:jc w:val="both"/>
            </w:pPr>
            <w:r>
              <w:rPr>
                <w:rFonts w:ascii="Times New Roman"/>
                <w:b w:val="false"/>
                <w:i w:val="false"/>
                <w:color w:val="000000"/>
                <w:sz w:val="20"/>
              </w:rPr>
              <w:t>
2014 жылы – 42,8</w:t>
            </w:r>
          </w:p>
          <w:p>
            <w:pPr>
              <w:spacing w:after="20"/>
              <w:ind w:left="20"/>
              <w:jc w:val="both"/>
            </w:pPr>
            <w:r>
              <w:rPr>
                <w:rFonts w:ascii="Times New Roman"/>
                <w:b w:val="false"/>
                <w:i w:val="false"/>
                <w:color w:val="000000"/>
                <w:sz w:val="20"/>
              </w:rPr>
              <w:t>
2015 жылы – 45,0*</w:t>
            </w:r>
          </w:p>
          <w:p>
            <w:pPr>
              <w:spacing w:after="20"/>
              <w:ind w:left="20"/>
              <w:jc w:val="both"/>
            </w:pPr>
            <w:r>
              <w:rPr>
                <w:rFonts w:ascii="Times New Roman"/>
                <w:b w:val="false"/>
                <w:i w:val="false"/>
                <w:color w:val="000000"/>
                <w:sz w:val="20"/>
              </w:rPr>
              <w:t>
2016 жылы – 45,0*</w:t>
            </w:r>
          </w:p>
          <w:p>
            <w:pPr>
              <w:spacing w:after="20"/>
              <w:ind w:left="20"/>
              <w:jc w:val="both"/>
            </w:pPr>
            <w:r>
              <w:rPr>
                <w:rFonts w:ascii="Times New Roman"/>
                <w:b w:val="false"/>
                <w:i w:val="false"/>
                <w:color w:val="000000"/>
                <w:sz w:val="20"/>
              </w:rPr>
              <w:t>
2017 жылы – 47,0*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Шығыс тұрғын ауданының инженерлік-коммуникациялық инфрақұрылымын дамыту және жайластыру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ӨДМ, ЭБЖМ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18,4</w:t>
            </w:r>
          </w:p>
          <w:p>
            <w:pPr>
              <w:spacing w:after="20"/>
              <w:ind w:left="20"/>
              <w:jc w:val="both"/>
            </w:pPr>
            <w:r>
              <w:rPr>
                <w:rFonts w:ascii="Times New Roman"/>
                <w:b w:val="false"/>
                <w:i w:val="false"/>
                <w:color w:val="000000"/>
                <w:sz w:val="20"/>
              </w:rPr>
              <w:t>
2015 жылы – 18,4*</w:t>
            </w:r>
          </w:p>
          <w:p>
            <w:pPr>
              <w:spacing w:after="20"/>
              <w:ind w:left="20"/>
              <w:jc w:val="both"/>
            </w:pPr>
            <w:r>
              <w:rPr>
                <w:rFonts w:ascii="Times New Roman"/>
                <w:b w:val="false"/>
                <w:i w:val="false"/>
                <w:color w:val="000000"/>
                <w:sz w:val="20"/>
              </w:rPr>
              <w:t>
2016 жылы – 18,4*</w:t>
            </w:r>
          </w:p>
          <w:p>
            <w:pPr>
              <w:spacing w:after="20"/>
              <w:ind w:left="20"/>
              <w:jc w:val="both"/>
            </w:pPr>
            <w:r>
              <w:rPr>
                <w:rFonts w:ascii="Times New Roman"/>
                <w:b w:val="false"/>
                <w:i w:val="false"/>
                <w:color w:val="000000"/>
                <w:sz w:val="20"/>
              </w:rPr>
              <w:t>
2014 жылы – 496,0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"Қолжетімді тұрғын үй –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Жезқазған қаласында инженерлік-коммуникациялық инфрақұрылымды дамыту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27,0</w:t>
            </w:r>
          </w:p>
          <w:p>
            <w:pPr>
              <w:spacing w:after="20"/>
              <w:ind w:left="20"/>
              <w:jc w:val="both"/>
            </w:pPr>
            <w:r>
              <w:rPr>
                <w:rFonts w:ascii="Times New Roman"/>
                <w:b w:val="false"/>
                <w:i w:val="false"/>
                <w:color w:val="000000"/>
                <w:sz w:val="20"/>
              </w:rPr>
              <w:t>
2015 жылы – 27,0*</w:t>
            </w:r>
          </w:p>
          <w:p>
            <w:pPr>
              <w:spacing w:after="20"/>
              <w:ind w:left="20"/>
              <w:jc w:val="both"/>
            </w:pPr>
            <w:r>
              <w:rPr>
                <w:rFonts w:ascii="Times New Roman"/>
                <w:b w:val="false"/>
                <w:i w:val="false"/>
                <w:color w:val="000000"/>
                <w:sz w:val="20"/>
              </w:rPr>
              <w:t>
2016 жылы – 27,0*</w:t>
            </w:r>
          </w:p>
          <w:p>
            <w:pPr>
              <w:spacing w:after="20"/>
              <w:ind w:left="20"/>
              <w:jc w:val="both"/>
            </w:pPr>
            <w:r>
              <w:rPr>
                <w:rFonts w:ascii="Times New Roman"/>
                <w:b w:val="false"/>
                <w:i w:val="false"/>
                <w:color w:val="000000"/>
                <w:sz w:val="20"/>
              </w:rPr>
              <w:t>
2017 жылы – 27,0*</w:t>
            </w:r>
          </w:p>
          <w:p>
            <w:pPr>
              <w:spacing w:after="20"/>
              <w:ind w:left="20"/>
              <w:jc w:val="both"/>
            </w:pPr>
            <w:r>
              <w:rPr>
                <w:rFonts w:ascii="Times New Roman"/>
                <w:b w:val="false"/>
                <w:i w:val="false"/>
                <w:color w:val="000000"/>
                <w:sz w:val="20"/>
              </w:rPr>
              <w:t>
2018 жылы – 27,0*</w:t>
            </w:r>
          </w:p>
          <w:p>
            <w:pPr>
              <w:spacing w:after="20"/>
              <w:ind w:left="20"/>
              <w:jc w:val="both"/>
            </w:pPr>
            <w:r>
              <w:rPr>
                <w:rFonts w:ascii="Times New Roman"/>
                <w:b w:val="false"/>
                <w:i w:val="false"/>
                <w:color w:val="000000"/>
                <w:sz w:val="20"/>
              </w:rPr>
              <w:t>
2014 жылы – 540,3</w:t>
            </w:r>
          </w:p>
          <w:p>
            <w:pPr>
              <w:spacing w:after="20"/>
              <w:ind w:left="20"/>
              <w:jc w:val="both"/>
            </w:pPr>
            <w:r>
              <w:rPr>
                <w:rFonts w:ascii="Times New Roman"/>
                <w:b w:val="false"/>
                <w:i w:val="false"/>
                <w:color w:val="000000"/>
                <w:sz w:val="20"/>
              </w:rPr>
              <w:t>
2015 жылы – 358,2*</w:t>
            </w:r>
          </w:p>
          <w:p>
            <w:pPr>
              <w:spacing w:after="20"/>
              <w:ind w:left="20"/>
              <w:jc w:val="both"/>
            </w:pPr>
            <w:r>
              <w:rPr>
                <w:rFonts w:ascii="Times New Roman"/>
                <w:b w:val="false"/>
                <w:i w:val="false"/>
                <w:color w:val="000000"/>
                <w:sz w:val="20"/>
              </w:rPr>
              <w:t>
2017 жылы – 243,0*</w:t>
            </w:r>
          </w:p>
          <w:p>
            <w:pPr>
              <w:spacing w:after="20"/>
              <w:ind w:left="20"/>
              <w:jc w:val="both"/>
            </w:pPr>
            <w:r>
              <w:rPr>
                <w:rFonts w:ascii="Times New Roman"/>
                <w:b w:val="false"/>
                <w:i w:val="false"/>
                <w:color w:val="000000"/>
                <w:sz w:val="20"/>
              </w:rPr>
              <w:t>
2018 жылы – 243,0*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көппәтерлі тұрғын үйлерді күрделі жөндеу, оның ішінде:</w:t>
            </w:r>
          </w:p>
          <w:p>
            <w:pPr>
              <w:spacing w:after="20"/>
              <w:ind w:left="20"/>
              <w:jc w:val="both"/>
            </w:pPr>
            <w:r>
              <w:rPr>
                <w:rFonts w:ascii="Times New Roman"/>
                <w:b w:val="false"/>
                <w:i w:val="false"/>
                <w:color w:val="000000"/>
                <w:sz w:val="20"/>
              </w:rPr>
              <w:t>
1) 1 үй – 2015 жылы;</w:t>
            </w:r>
          </w:p>
          <w:p>
            <w:pPr>
              <w:spacing w:after="20"/>
              <w:ind w:left="20"/>
              <w:jc w:val="both"/>
            </w:pPr>
            <w:r>
              <w:rPr>
                <w:rFonts w:ascii="Times New Roman"/>
                <w:b w:val="false"/>
                <w:i w:val="false"/>
                <w:color w:val="000000"/>
                <w:sz w:val="20"/>
              </w:rPr>
              <w:t>
2) 1 үй – 2016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ӨДМ, ЭБЖМ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15,5*</w:t>
            </w:r>
          </w:p>
          <w:p>
            <w:pPr>
              <w:spacing w:after="20"/>
              <w:ind w:left="20"/>
              <w:jc w:val="both"/>
            </w:pPr>
            <w:r>
              <w:rPr>
                <w:rFonts w:ascii="Times New Roman"/>
                <w:b w:val="false"/>
                <w:i w:val="false"/>
                <w:color w:val="000000"/>
                <w:sz w:val="20"/>
              </w:rPr>
              <w:t>
2016 жылы – 22,7*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көппәтерлі тұрғын үйлерді күрделі жөндеу, оның ішінде:</w:t>
            </w:r>
          </w:p>
          <w:p>
            <w:pPr>
              <w:spacing w:after="20"/>
              <w:ind w:left="20"/>
              <w:jc w:val="both"/>
            </w:pPr>
            <w:r>
              <w:rPr>
                <w:rFonts w:ascii="Times New Roman"/>
                <w:b w:val="false"/>
                <w:i w:val="false"/>
                <w:color w:val="000000"/>
                <w:sz w:val="20"/>
              </w:rPr>
              <w:t>
1) 5 үй – 2014 жылы;</w:t>
            </w:r>
          </w:p>
          <w:p>
            <w:pPr>
              <w:spacing w:after="20"/>
              <w:ind w:left="20"/>
              <w:jc w:val="both"/>
            </w:pPr>
            <w:r>
              <w:rPr>
                <w:rFonts w:ascii="Times New Roman"/>
                <w:b w:val="false"/>
                <w:i w:val="false"/>
                <w:color w:val="000000"/>
                <w:sz w:val="20"/>
              </w:rPr>
              <w:t>
2) 6 үй – 2015 жылы;</w:t>
            </w:r>
          </w:p>
          <w:p>
            <w:pPr>
              <w:spacing w:after="20"/>
              <w:ind w:left="20"/>
              <w:jc w:val="both"/>
            </w:pPr>
            <w:r>
              <w:rPr>
                <w:rFonts w:ascii="Times New Roman"/>
                <w:b w:val="false"/>
                <w:i w:val="false"/>
                <w:color w:val="000000"/>
                <w:sz w:val="20"/>
              </w:rPr>
              <w:t>
3) 10 үй – 2016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Қарағанды облысының әкімдігі, ӨДМ, ЭБЖМ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78,7</w:t>
            </w:r>
          </w:p>
          <w:p>
            <w:pPr>
              <w:spacing w:after="20"/>
              <w:ind w:left="20"/>
              <w:jc w:val="both"/>
            </w:pPr>
            <w:r>
              <w:rPr>
                <w:rFonts w:ascii="Times New Roman"/>
                <w:b w:val="false"/>
                <w:i w:val="false"/>
                <w:color w:val="000000"/>
                <w:sz w:val="20"/>
              </w:rPr>
              <w:t>
2015 жылы – 92,3*</w:t>
            </w:r>
          </w:p>
          <w:p>
            <w:pPr>
              <w:spacing w:after="20"/>
              <w:ind w:left="20"/>
              <w:jc w:val="both"/>
            </w:pPr>
            <w:r>
              <w:rPr>
                <w:rFonts w:ascii="Times New Roman"/>
                <w:b w:val="false"/>
                <w:i w:val="false"/>
                <w:color w:val="000000"/>
                <w:sz w:val="20"/>
              </w:rPr>
              <w:t>
2016 жылы – 120,0*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инфрақұрылымы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аспектілерін, сондай-ақ маршруттардың бағыттарын ескере отырып, "Қызылорда-Павлодар-Успенка-РФ шекарасы" автомобиль жолын реконструкциялау, Қызылорда-Жезқазған учаскесі, 216 – 314 км (98 км):</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"Қызылорда-Павлодар-Успенка-РФ шекарасы" автомобиль жолын реконструкциялау, Қызылорда-Жезқазған учаскесі, 216 – 314 км (98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76,7</w:t>
            </w:r>
          </w:p>
          <w:p>
            <w:pPr>
              <w:spacing w:after="20"/>
              <w:ind w:left="20"/>
              <w:jc w:val="both"/>
            </w:pPr>
            <w:r>
              <w:rPr>
                <w:rFonts w:ascii="Times New Roman"/>
                <w:b w:val="false"/>
                <w:i w:val="false"/>
                <w:color w:val="000000"/>
                <w:sz w:val="20"/>
              </w:rPr>
              <w:t>
2013 жылы – 36,9</w:t>
            </w:r>
          </w:p>
          <w:p>
            <w:pPr>
              <w:spacing w:after="20"/>
              <w:ind w:left="20"/>
              <w:jc w:val="both"/>
            </w:pPr>
            <w:r>
              <w:rPr>
                <w:rFonts w:ascii="Times New Roman"/>
                <w:b w:val="false"/>
                <w:i w:val="false"/>
                <w:color w:val="000000"/>
                <w:sz w:val="20"/>
              </w:rPr>
              <w:t>
2014 жылы – 500,0</w:t>
            </w:r>
          </w:p>
          <w:p>
            <w:pPr>
              <w:spacing w:after="20"/>
              <w:ind w:left="20"/>
              <w:jc w:val="both"/>
            </w:pPr>
            <w:r>
              <w:rPr>
                <w:rFonts w:ascii="Times New Roman"/>
                <w:b w:val="false"/>
                <w:i w:val="false"/>
                <w:color w:val="000000"/>
                <w:sz w:val="20"/>
              </w:rPr>
              <w:t>
2015 жылы – 3000,0</w:t>
            </w:r>
          </w:p>
          <w:p>
            <w:pPr>
              <w:spacing w:after="20"/>
              <w:ind w:left="20"/>
              <w:jc w:val="both"/>
            </w:pPr>
            <w:r>
              <w:rPr>
                <w:rFonts w:ascii="Times New Roman"/>
                <w:b w:val="false"/>
                <w:i w:val="false"/>
                <w:color w:val="000000"/>
                <w:sz w:val="20"/>
              </w:rPr>
              <w:t>
2016 жылы – 7000,0</w:t>
            </w:r>
          </w:p>
          <w:p>
            <w:pPr>
              <w:spacing w:after="20"/>
              <w:ind w:left="20"/>
              <w:jc w:val="both"/>
            </w:pPr>
            <w:r>
              <w:rPr>
                <w:rFonts w:ascii="Times New Roman"/>
                <w:b w:val="false"/>
                <w:i w:val="false"/>
                <w:color w:val="000000"/>
                <w:sz w:val="20"/>
              </w:rPr>
              <w:t>
2017 жылы – 15000,0*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Ұзақтығы 14,8 км "Есіл-Петропавл" республикалық автожолының 24,7 – 39,55 км учаскесін көшіру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 ӨДМ,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978,0</w:t>
            </w:r>
          </w:p>
          <w:p>
            <w:pPr>
              <w:spacing w:after="20"/>
              <w:ind w:left="20"/>
              <w:jc w:val="both"/>
            </w:pPr>
            <w:r>
              <w:rPr>
                <w:rFonts w:ascii="Times New Roman"/>
                <w:b w:val="false"/>
                <w:i w:val="false"/>
                <w:color w:val="000000"/>
                <w:sz w:val="20"/>
              </w:rPr>
              <w:t>
2015 жылы – 979,1*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экономикалық тиімділік аспектілерін, сондай-ақ маршруттардың бағыттарын ескере отырып, "Жезқазған-Есіл-Петропавл" автомобиль жолын реконструкциялауға, Жезқазған-Арқалық учаскесі, 137-252 км (115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ККМ, ЭБЖМ,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 158,6*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Әлеуметтік инфрақұрылым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Кеңгір ауылында қуаты 100 орындық балабақша салу: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xml:space="preserve">
2) Кеңгір ауылында қуаты 100 орындық балабақша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6,0</w:t>
            </w:r>
          </w:p>
          <w:p>
            <w:pPr>
              <w:spacing w:after="20"/>
              <w:ind w:left="20"/>
              <w:jc w:val="both"/>
            </w:pPr>
            <w:r>
              <w:rPr>
                <w:rFonts w:ascii="Times New Roman"/>
                <w:b w:val="false"/>
                <w:i w:val="false"/>
                <w:color w:val="000000"/>
                <w:sz w:val="20"/>
              </w:rPr>
              <w:t>
2015 жылы – 300,0*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мемлекеттік-жекешелік әріптестік шеңберінде 500 адам қабылдайтын емхана салу:</w:t>
            </w:r>
          </w:p>
          <w:p>
            <w:pPr>
              <w:spacing w:after="20"/>
              <w:ind w:left="20"/>
              <w:jc w:val="both"/>
            </w:pPr>
            <w:r>
              <w:rPr>
                <w:rFonts w:ascii="Times New Roman"/>
                <w:b w:val="false"/>
                <w:i w:val="false"/>
                <w:color w:val="000000"/>
                <w:sz w:val="20"/>
              </w:rPr>
              <w:t>
1) жобалау-сметалық құжаттаманы түзету;</w:t>
            </w:r>
          </w:p>
          <w:p>
            <w:pPr>
              <w:spacing w:after="20"/>
              <w:ind w:left="20"/>
              <w:jc w:val="both"/>
            </w:pPr>
            <w:r>
              <w:rPr>
                <w:rFonts w:ascii="Times New Roman"/>
                <w:b w:val="false"/>
                <w:i w:val="false"/>
                <w:color w:val="000000"/>
                <w:sz w:val="20"/>
              </w:rPr>
              <w:t>
2) техника-экономикалық негіздемені әзірлеу;</w:t>
            </w:r>
          </w:p>
          <w:p>
            <w:pPr>
              <w:spacing w:after="20"/>
              <w:ind w:left="20"/>
              <w:jc w:val="both"/>
            </w:pPr>
            <w:r>
              <w:rPr>
                <w:rFonts w:ascii="Times New Roman"/>
                <w:b w:val="false"/>
                <w:i w:val="false"/>
                <w:color w:val="000000"/>
                <w:sz w:val="20"/>
              </w:rPr>
              <w:t>
3) емхана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41,0</w:t>
            </w:r>
          </w:p>
          <w:p>
            <w:pPr>
              <w:spacing w:after="20"/>
              <w:ind w:left="20"/>
              <w:jc w:val="both"/>
            </w:pPr>
            <w:r>
              <w:rPr>
                <w:rFonts w:ascii="Times New Roman"/>
                <w:b w:val="false"/>
                <w:i w:val="false"/>
                <w:color w:val="000000"/>
                <w:sz w:val="20"/>
              </w:rPr>
              <w:t>
2014 жылы – 25,0</w:t>
            </w:r>
          </w:p>
          <w:p>
            <w:pPr>
              <w:spacing w:after="20"/>
              <w:ind w:left="20"/>
              <w:jc w:val="both"/>
            </w:pPr>
            <w:r>
              <w:rPr>
                <w:rFonts w:ascii="Times New Roman"/>
                <w:b w:val="false"/>
                <w:i w:val="false"/>
                <w:color w:val="000000"/>
                <w:sz w:val="20"/>
              </w:rPr>
              <w:t>
2015 жылы – 300,0*</w:t>
            </w:r>
          </w:p>
          <w:p>
            <w:pPr>
              <w:spacing w:after="20"/>
              <w:ind w:left="20"/>
              <w:jc w:val="both"/>
            </w:pPr>
            <w:r>
              <w:rPr>
                <w:rFonts w:ascii="Times New Roman"/>
                <w:b w:val="false"/>
                <w:i w:val="false"/>
                <w:color w:val="000000"/>
                <w:sz w:val="20"/>
              </w:rPr>
              <w:t>
2016 жылы – 624,0*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Мемлекеттік- жеке меншік әріптестігі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медициналық жедел жәрдем станциясының ғимаратын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мамандандырылған емдеу-профилактикалық кәсіпорнының ғимаратын күрделі жөндеу және медициналық жабдықтардың ең аз жинағымен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p>
            <w:pPr>
              <w:spacing w:after="20"/>
              <w:ind w:left="20"/>
              <w:jc w:val="both"/>
            </w:pPr>
            <w:r>
              <w:rPr>
                <w:rFonts w:ascii="Times New Roman"/>
                <w:b w:val="false"/>
                <w:i w:val="false"/>
                <w:color w:val="000000"/>
                <w:sz w:val="20"/>
              </w:rPr>
              <w:t>
2015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70,0</w:t>
            </w:r>
          </w:p>
          <w:p>
            <w:pPr>
              <w:spacing w:after="20"/>
              <w:ind w:left="20"/>
              <w:jc w:val="both"/>
            </w:pPr>
            <w:r>
              <w:rPr>
                <w:rFonts w:ascii="Times New Roman"/>
                <w:b w:val="false"/>
                <w:i w:val="false"/>
                <w:color w:val="000000"/>
                <w:sz w:val="20"/>
              </w:rPr>
              <w:t>
2015 жылы – 93,4*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әкімдігінің "Жезқазған қаласының орталық ауруханасы" коммуналдық мемлекеттік кәсіпорнын медициналық жабдықтармен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 әкімдігінің "Қарлығаш санаторийі" коммуналдық мемлекеттік қазыналық кәсіпорнын технологиялық жабдықтармен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қалалық емханасын ұйымдастыру үшін тері-венерологиялық диспансердің ғимаратына күрделі жөндеу жүргізу және медициналық жабдықтардың ең аз жинағымен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130,0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 әкімдігінің "Сәтпаев қаласының емханасы" коммуналдық мемлекеттік кәсіпорнын медициналық жабдықтармен жарақтандыру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желтоқсан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әкімдігінің Ұлытау ауылындағы аудандық орталық ауруханасына күрделі жөндеу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ЭДСМ-ге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қаңтар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дене шынықтыру-сауықтыру кешенін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СДШІА,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 260,0</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Достық және халықтар мәдениеті үйін күрделі жөндеу: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Достық және халықтар мәдениеті үйін күрделі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4,9</w:t>
            </w:r>
          </w:p>
          <w:p>
            <w:pPr>
              <w:spacing w:after="20"/>
              <w:ind w:left="20"/>
              <w:jc w:val="both"/>
            </w:pPr>
            <w:r>
              <w:rPr>
                <w:rFonts w:ascii="Times New Roman"/>
                <w:b w:val="false"/>
                <w:i w:val="false"/>
                <w:color w:val="000000"/>
                <w:sz w:val="20"/>
              </w:rPr>
              <w:t>
2015 жылы – 100,0*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тарихи-археологиялық мұражай ғимаратына жапсарлас құрылыс салу: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xml:space="preserve">
2) Жезқазған тарихи-археологиялық мұражай ғимаратына жапсарлас құрылыс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10,0</w:t>
            </w:r>
          </w:p>
          <w:p>
            <w:pPr>
              <w:spacing w:after="20"/>
              <w:ind w:left="20"/>
              <w:jc w:val="both"/>
            </w:pPr>
            <w:r>
              <w:rPr>
                <w:rFonts w:ascii="Times New Roman"/>
                <w:b w:val="false"/>
                <w:i w:val="false"/>
                <w:color w:val="000000"/>
                <w:sz w:val="20"/>
              </w:rPr>
              <w:t>
2015 жылы – 70,0*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Экология және табиғатты пайдалану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Сәтпаев қалалары бойынша қатты тұрмыстық қалдықтар басқару жүйесін жаңғырту:</w:t>
            </w:r>
          </w:p>
          <w:p>
            <w:pPr>
              <w:spacing w:after="20"/>
              <w:ind w:left="20"/>
              <w:jc w:val="both"/>
            </w:pPr>
            <w:r>
              <w:rPr>
                <w:rFonts w:ascii="Times New Roman"/>
                <w:b w:val="false"/>
                <w:i w:val="false"/>
                <w:color w:val="000000"/>
                <w:sz w:val="20"/>
              </w:rPr>
              <w:t>
1) Жезқазған, Сәтпаев қалалары бойынша қатты тұрмыстық қалдықтар басқару жүйесін жаңғырту жобаларына инвестициялардың негіздемесін әзірлеу;</w:t>
            </w:r>
          </w:p>
          <w:p>
            <w:pPr>
              <w:spacing w:after="20"/>
              <w:ind w:left="20"/>
              <w:jc w:val="both"/>
            </w:pPr>
            <w:r>
              <w:rPr>
                <w:rFonts w:ascii="Times New Roman"/>
                <w:b w:val="false"/>
                <w:i w:val="false"/>
                <w:color w:val="000000"/>
                <w:sz w:val="20"/>
              </w:rPr>
              <w:t>
2) жобалау-сметалық құжаттаманы әзірлеу;</w:t>
            </w:r>
          </w:p>
          <w:p>
            <w:pPr>
              <w:spacing w:after="20"/>
              <w:ind w:left="20"/>
              <w:jc w:val="both"/>
            </w:pPr>
            <w:r>
              <w:rPr>
                <w:rFonts w:ascii="Times New Roman"/>
                <w:b w:val="false"/>
                <w:i w:val="false"/>
                <w:color w:val="000000"/>
                <w:sz w:val="20"/>
              </w:rPr>
              <w:t>
3) жобаны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ҚОСРМ, ЭБЖМ,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 60,4*</w:t>
            </w:r>
          </w:p>
          <w:p>
            <w:pPr>
              <w:spacing w:after="20"/>
              <w:ind w:left="20"/>
              <w:jc w:val="both"/>
            </w:pPr>
            <w:r>
              <w:rPr>
                <w:rFonts w:ascii="Times New Roman"/>
                <w:b w:val="false"/>
                <w:i w:val="false"/>
                <w:color w:val="000000"/>
                <w:sz w:val="20"/>
              </w:rPr>
              <w:t>
2015-2016 жылдары – 2100,0</w:t>
            </w:r>
          </w:p>
          <w:p>
            <w:pPr>
              <w:spacing w:after="20"/>
              <w:ind w:left="20"/>
              <w:jc w:val="both"/>
            </w:pPr>
            <w:r>
              <w:rPr>
                <w:rFonts w:ascii="Times New Roman"/>
                <w:b w:val="false"/>
                <w:i w:val="false"/>
                <w:color w:val="000000"/>
                <w:sz w:val="20"/>
              </w:rPr>
              <w:t>
2017 жылы – 1500,0*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p>
            <w:pPr>
              <w:spacing w:after="20"/>
              <w:ind w:left="20"/>
              <w:jc w:val="both"/>
            </w:pPr>
            <w:r>
              <w:rPr>
                <w:rFonts w:ascii="Times New Roman"/>
                <w:b w:val="false"/>
                <w:i w:val="false"/>
                <w:color w:val="000000"/>
                <w:sz w:val="20"/>
              </w:rPr>
              <w:t>
Мемлекеттік- жекешелік әріптестік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кәріздік тазарту құрылыстарын реконструкциялау және жаңғырту:</w:t>
            </w:r>
          </w:p>
          <w:p>
            <w:pPr>
              <w:spacing w:after="20"/>
              <w:ind w:left="20"/>
              <w:jc w:val="both"/>
            </w:pPr>
            <w:r>
              <w:rPr>
                <w:rFonts w:ascii="Times New Roman"/>
                <w:b w:val="false"/>
                <w:i w:val="false"/>
                <w:color w:val="000000"/>
                <w:sz w:val="20"/>
              </w:rPr>
              <w:t>
1) техникалық-экономикалық негіздемені әзірлеу;</w:t>
            </w:r>
          </w:p>
          <w:p>
            <w:pPr>
              <w:spacing w:after="20"/>
              <w:ind w:left="20"/>
              <w:jc w:val="both"/>
            </w:pPr>
            <w:r>
              <w:rPr>
                <w:rFonts w:ascii="Times New Roman"/>
                <w:b w:val="false"/>
                <w:i w:val="false"/>
                <w:color w:val="000000"/>
                <w:sz w:val="20"/>
              </w:rPr>
              <w:t>
2) жобалау-сметалық құжаттаманы әзірлеу;</w:t>
            </w:r>
          </w:p>
          <w:p>
            <w:pPr>
              <w:spacing w:after="20"/>
              <w:ind w:left="20"/>
              <w:jc w:val="both"/>
            </w:pPr>
            <w:r>
              <w:rPr>
                <w:rFonts w:ascii="Times New Roman"/>
                <w:b w:val="false"/>
                <w:i w:val="false"/>
                <w:color w:val="000000"/>
                <w:sz w:val="20"/>
              </w:rPr>
              <w:t>
3) кәріздік тазарту құрылыстарын реконструкциялау және жаңғырту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жылдары – 13,2</w:t>
            </w:r>
          </w:p>
          <w:p>
            <w:pPr>
              <w:spacing w:after="20"/>
              <w:ind w:left="20"/>
              <w:jc w:val="both"/>
            </w:pPr>
            <w:r>
              <w:rPr>
                <w:rFonts w:ascii="Times New Roman"/>
                <w:b w:val="false"/>
                <w:i w:val="false"/>
                <w:color w:val="000000"/>
                <w:sz w:val="20"/>
              </w:rPr>
              <w:t>
2014-2015 жылдары – 67,2*</w:t>
            </w:r>
          </w:p>
          <w:p>
            <w:pPr>
              <w:spacing w:after="20"/>
              <w:ind w:left="20"/>
              <w:jc w:val="both"/>
            </w:pPr>
            <w:r>
              <w:rPr>
                <w:rFonts w:ascii="Times New Roman"/>
                <w:b w:val="false"/>
                <w:i w:val="false"/>
                <w:color w:val="000000"/>
                <w:sz w:val="20"/>
              </w:rPr>
              <w:t>
2016 жылы – 500,0*</w:t>
            </w:r>
          </w:p>
          <w:p>
            <w:pPr>
              <w:spacing w:after="20"/>
              <w:ind w:left="20"/>
              <w:jc w:val="both"/>
            </w:pPr>
            <w:r>
              <w:rPr>
                <w:rFonts w:ascii="Times New Roman"/>
                <w:b w:val="false"/>
                <w:i w:val="false"/>
                <w:color w:val="000000"/>
                <w:sz w:val="20"/>
              </w:rPr>
              <w:t>
2017 жылы – 761,67*</w:t>
            </w:r>
          </w:p>
          <w:p>
            <w:pPr>
              <w:spacing w:after="20"/>
              <w:ind w:left="20"/>
              <w:jc w:val="both"/>
            </w:pPr>
            <w:r>
              <w:rPr>
                <w:rFonts w:ascii="Times New Roman"/>
                <w:b w:val="false"/>
                <w:i w:val="false"/>
                <w:color w:val="000000"/>
                <w:sz w:val="20"/>
              </w:rPr>
              <w:t>
2018 жылы – 761,67*</w:t>
            </w:r>
          </w:p>
          <w:p>
            <w:pPr>
              <w:spacing w:after="20"/>
              <w:ind w:left="20"/>
              <w:jc w:val="both"/>
            </w:pPr>
            <w:r>
              <w:rPr>
                <w:rFonts w:ascii="Times New Roman"/>
                <w:b w:val="false"/>
                <w:i w:val="false"/>
                <w:color w:val="000000"/>
                <w:sz w:val="20"/>
              </w:rPr>
              <w:t>
2019 жылы – 761,67*</w:t>
            </w:r>
          </w:p>
          <w:p>
            <w:pPr>
              <w:spacing w:after="20"/>
              <w:ind w:left="20"/>
              <w:jc w:val="both"/>
            </w:pPr>
            <w:r>
              <w:rPr>
                <w:rFonts w:ascii="Times New Roman"/>
                <w:b w:val="false"/>
                <w:i w:val="false"/>
                <w:color w:val="000000"/>
                <w:sz w:val="20"/>
              </w:rPr>
              <w:t>
2016 жылы – 2000,0*</w:t>
            </w:r>
          </w:p>
          <w:p>
            <w:pPr>
              <w:spacing w:after="20"/>
              <w:ind w:left="20"/>
              <w:jc w:val="both"/>
            </w:pPr>
            <w:r>
              <w:rPr>
                <w:rFonts w:ascii="Times New Roman"/>
                <w:b w:val="false"/>
                <w:i w:val="false"/>
                <w:color w:val="000000"/>
                <w:sz w:val="20"/>
              </w:rPr>
              <w:t>
2017 жылы – 2285,0*</w:t>
            </w:r>
          </w:p>
          <w:p>
            <w:pPr>
              <w:spacing w:after="20"/>
              <w:ind w:left="20"/>
              <w:jc w:val="both"/>
            </w:pPr>
            <w:r>
              <w:rPr>
                <w:rFonts w:ascii="Times New Roman"/>
                <w:b w:val="false"/>
                <w:i w:val="false"/>
                <w:color w:val="000000"/>
                <w:sz w:val="20"/>
              </w:rPr>
              <w:t>
2018 жылы – 2285,0*</w:t>
            </w:r>
          </w:p>
          <w:p>
            <w:pPr>
              <w:spacing w:after="20"/>
              <w:ind w:left="20"/>
              <w:jc w:val="both"/>
            </w:pPr>
            <w:r>
              <w:rPr>
                <w:rFonts w:ascii="Times New Roman"/>
                <w:b w:val="false"/>
                <w:i w:val="false"/>
                <w:color w:val="000000"/>
                <w:sz w:val="20"/>
              </w:rPr>
              <w:t>
2019 жылы – 2285,0*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су бұру жүйесін реконструкциялау: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су бұру жүйесін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2019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 106,2</w:t>
            </w:r>
          </w:p>
          <w:p>
            <w:pPr>
              <w:spacing w:after="20"/>
              <w:ind w:left="20"/>
              <w:jc w:val="both"/>
            </w:pPr>
            <w:r>
              <w:rPr>
                <w:rFonts w:ascii="Times New Roman"/>
                <w:b w:val="false"/>
                <w:i w:val="false"/>
                <w:color w:val="000000"/>
                <w:sz w:val="20"/>
              </w:rPr>
              <w:t>
2014 жылы – 159,3</w:t>
            </w:r>
          </w:p>
          <w:p>
            <w:pPr>
              <w:spacing w:after="20"/>
              <w:ind w:left="20"/>
              <w:jc w:val="both"/>
            </w:pPr>
            <w:r>
              <w:rPr>
                <w:rFonts w:ascii="Times New Roman"/>
                <w:b w:val="false"/>
                <w:i w:val="false"/>
                <w:color w:val="000000"/>
                <w:sz w:val="20"/>
              </w:rPr>
              <w:t>
2015 жылы – 200,0*</w:t>
            </w:r>
          </w:p>
          <w:p>
            <w:pPr>
              <w:spacing w:after="20"/>
              <w:ind w:left="20"/>
              <w:jc w:val="both"/>
            </w:pPr>
            <w:r>
              <w:rPr>
                <w:rFonts w:ascii="Times New Roman"/>
                <w:b w:val="false"/>
                <w:i w:val="false"/>
                <w:color w:val="000000"/>
                <w:sz w:val="20"/>
              </w:rPr>
              <w:t>
2016 жылы – 550,835</w:t>
            </w:r>
          </w:p>
          <w:p>
            <w:pPr>
              <w:spacing w:after="20"/>
              <w:ind w:left="20"/>
              <w:jc w:val="both"/>
            </w:pPr>
            <w:r>
              <w:rPr>
                <w:rFonts w:ascii="Times New Roman"/>
                <w:b w:val="false"/>
                <w:i w:val="false"/>
                <w:color w:val="000000"/>
                <w:sz w:val="20"/>
              </w:rPr>
              <w:t>
2017 жылы – 925,83*</w:t>
            </w:r>
          </w:p>
          <w:p>
            <w:pPr>
              <w:spacing w:after="20"/>
              <w:ind w:left="20"/>
              <w:jc w:val="both"/>
            </w:pPr>
            <w:r>
              <w:rPr>
                <w:rFonts w:ascii="Times New Roman"/>
                <w:b w:val="false"/>
                <w:i w:val="false"/>
                <w:color w:val="000000"/>
                <w:sz w:val="20"/>
              </w:rPr>
              <w:t>
2018 жылы – 925,83*</w:t>
            </w:r>
          </w:p>
          <w:p>
            <w:pPr>
              <w:spacing w:after="20"/>
              <w:ind w:left="20"/>
              <w:jc w:val="both"/>
            </w:pPr>
            <w:r>
              <w:rPr>
                <w:rFonts w:ascii="Times New Roman"/>
                <w:b w:val="false"/>
                <w:i w:val="false"/>
                <w:color w:val="000000"/>
                <w:sz w:val="20"/>
              </w:rPr>
              <w:t>
2019 жылы – 925,83*</w:t>
            </w:r>
          </w:p>
          <w:p>
            <w:pPr>
              <w:spacing w:after="20"/>
              <w:ind w:left="20"/>
              <w:jc w:val="both"/>
            </w:pPr>
            <w:r>
              <w:rPr>
                <w:rFonts w:ascii="Times New Roman"/>
                <w:b w:val="false"/>
                <w:i w:val="false"/>
                <w:color w:val="000000"/>
                <w:sz w:val="20"/>
              </w:rPr>
              <w:t>
2015 жылы – 800,0*</w:t>
            </w:r>
          </w:p>
          <w:p>
            <w:pPr>
              <w:spacing w:after="20"/>
              <w:ind w:left="20"/>
              <w:jc w:val="both"/>
            </w:pPr>
            <w:r>
              <w:rPr>
                <w:rFonts w:ascii="Times New Roman"/>
                <w:b w:val="false"/>
                <w:i w:val="false"/>
                <w:color w:val="000000"/>
                <w:sz w:val="20"/>
              </w:rPr>
              <w:t>
2016 жылы – 2203,34*</w:t>
            </w:r>
          </w:p>
          <w:p>
            <w:pPr>
              <w:spacing w:after="20"/>
              <w:ind w:left="20"/>
              <w:jc w:val="both"/>
            </w:pPr>
            <w:r>
              <w:rPr>
                <w:rFonts w:ascii="Times New Roman"/>
                <w:b w:val="false"/>
                <w:i w:val="false"/>
                <w:color w:val="000000"/>
                <w:sz w:val="20"/>
              </w:rPr>
              <w:t>
2017 жылы – 2777,48*</w:t>
            </w:r>
          </w:p>
          <w:p>
            <w:pPr>
              <w:spacing w:after="20"/>
              <w:ind w:left="20"/>
              <w:jc w:val="both"/>
            </w:pPr>
            <w:r>
              <w:rPr>
                <w:rFonts w:ascii="Times New Roman"/>
                <w:b w:val="false"/>
                <w:i w:val="false"/>
                <w:color w:val="000000"/>
                <w:sz w:val="20"/>
              </w:rPr>
              <w:t>
2018 жылы – 2777,48*</w:t>
            </w:r>
          </w:p>
          <w:p>
            <w:pPr>
              <w:spacing w:after="20"/>
              <w:ind w:left="20"/>
              <w:jc w:val="both"/>
            </w:pPr>
            <w:r>
              <w:rPr>
                <w:rFonts w:ascii="Times New Roman"/>
                <w:b w:val="false"/>
                <w:i w:val="false"/>
                <w:color w:val="000000"/>
                <w:sz w:val="20"/>
              </w:rPr>
              <w:t>
2019 жылы – 2777,48*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Кеңгір ауылындағы су бұру жүйесін реконструкциялау: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су бұру жүйесін реконструкциялау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2014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41,0</w:t>
            </w:r>
          </w:p>
          <w:p>
            <w:pPr>
              <w:spacing w:after="20"/>
              <w:ind w:left="20"/>
              <w:jc w:val="both"/>
            </w:pPr>
            <w:r>
              <w:rPr>
                <w:rFonts w:ascii="Times New Roman"/>
                <w:b w:val="false"/>
                <w:i w:val="false"/>
                <w:color w:val="000000"/>
                <w:sz w:val="20"/>
              </w:rPr>
              <w:t>
2013 жылы – 166,7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қаласындағы Кеңгір су қоймасының айналасына жасыл желектерді отырғызу: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отырғызу жұмыстарын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6,0</w:t>
            </w:r>
          </w:p>
          <w:p>
            <w:pPr>
              <w:spacing w:after="20"/>
              <w:ind w:left="20"/>
              <w:jc w:val="both"/>
            </w:pPr>
            <w:r>
              <w:rPr>
                <w:rFonts w:ascii="Times New Roman"/>
                <w:b w:val="false"/>
                <w:i w:val="false"/>
                <w:color w:val="000000"/>
                <w:sz w:val="20"/>
              </w:rPr>
              <w:t>
2015 жылы – 250,0*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қаласының 66, 74-тұрғын орамдарындағы кәріз желілерін салу:</w:t>
            </w:r>
          </w:p>
          <w:p>
            <w:pPr>
              <w:spacing w:after="20"/>
              <w:ind w:left="20"/>
              <w:jc w:val="both"/>
            </w:pPr>
            <w:r>
              <w:rPr>
                <w:rFonts w:ascii="Times New Roman"/>
                <w:b w:val="false"/>
                <w:i w:val="false"/>
                <w:color w:val="000000"/>
                <w:sz w:val="20"/>
              </w:rPr>
              <w:t>
1) жобалау-сметалық құжаттаманы түзету;</w:t>
            </w:r>
          </w:p>
          <w:p>
            <w:pPr>
              <w:spacing w:after="20"/>
              <w:ind w:left="20"/>
              <w:jc w:val="both"/>
            </w:pPr>
            <w:r>
              <w:rPr>
                <w:rFonts w:ascii="Times New Roman"/>
                <w:b w:val="false"/>
                <w:i w:val="false"/>
                <w:color w:val="000000"/>
                <w:sz w:val="20"/>
              </w:rPr>
              <w:t>
2) кәріз желілерін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 8,6</w:t>
            </w:r>
          </w:p>
          <w:p>
            <w:pPr>
              <w:spacing w:after="20"/>
              <w:ind w:left="20"/>
              <w:jc w:val="both"/>
            </w:pPr>
            <w:r>
              <w:rPr>
                <w:rFonts w:ascii="Times New Roman"/>
                <w:b w:val="false"/>
                <w:i w:val="false"/>
                <w:color w:val="000000"/>
                <w:sz w:val="20"/>
              </w:rPr>
              <w:t>
2014 жылы – 183,0</w:t>
            </w:r>
          </w:p>
          <w:p>
            <w:pPr>
              <w:spacing w:after="20"/>
              <w:ind w:left="20"/>
              <w:jc w:val="both"/>
            </w:pPr>
            <w:r>
              <w:rPr>
                <w:rFonts w:ascii="Times New Roman"/>
                <w:b w:val="false"/>
                <w:i w:val="false"/>
                <w:color w:val="000000"/>
                <w:sz w:val="20"/>
              </w:rPr>
              <w:t>
2015 жылы – 183,0*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нөсерлік кәріз жүйесін және коллекторлық-дренаждық жүйені салу:</w:t>
            </w:r>
          </w:p>
          <w:p>
            <w:pPr>
              <w:spacing w:after="20"/>
              <w:ind w:left="20"/>
              <w:jc w:val="both"/>
            </w:pPr>
            <w:r>
              <w:rPr>
                <w:rFonts w:ascii="Times New Roman"/>
                <w:b w:val="false"/>
                <w:i w:val="false"/>
                <w:color w:val="000000"/>
                <w:sz w:val="20"/>
              </w:rPr>
              <w:t>
1) техника-экономикалық негіздеме әзірлеу;</w:t>
            </w:r>
          </w:p>
          <w:p>
            <w:pPr>
              <w:spacing w:after="20"/>
              <w:ind w:left="20"/>
              <w:jc w:val="both"/>
            </w:pPr>
            <w:r>
              <w:rPr>
                <w:rFonts w:ascii="Times New Roman"/>
                <w:b w:val="false"/>
                <w:i w:val="false"/>
                <w:color w:val="000000"/>
                <w:sz w:val="20"/>
              </w:rPr>
              <w:t>
2) жобалау-сметалық құжаттама әзірлеу;</w:t>
            </w:r>
          </w:p>
          <w:p>
            <w:pPr>
              <w:spacing w:after="20"/>
              <w:ind w:left="20"/>
              <w:jc w:val="both"/>
            </w:pPr>
            <w:r>
              <w:rPr>
                <w:rFonts w:ascii="Times New Roman"/>
                <w:b w:val="false"/>
                <w:i w:val="false"/>
                <w:color w:val="000000"/>
                <w:sz w:val="20"/>
              </w:rPr>
              <w:t>
3) нөсерлік кәріз жүйесін және коллекторлық-дренаждық жүйені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 ЭБЖМ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2012-2013 жылдары – 19,7</w:t>
            </w:r>
          </w:p>
          <w:p>
            <w:pPr>
              <w:spacing w:after="20"/>
              <w:ind w:left="20"/>
              <w:jc w:val="both"/>
            </w:pPr>
            <w:r>
              <w:rPr>
                <w:rFonts w:ascii="Times New Roman"/>
                <w:b w:val="false"/>
                <w:i w:val="false"/>
                <w:color w:val="000000"/>
                <w:sz w:val="20"/>
              </w:rPr>
              <w:t>
2014-2015 жылы – 62,2*</w:t>
            </w:r>
          </w:p>
          <w:p>
            <w:pPr>
              <w:spacing w:after="20"/>
              <w:ind w:left="20"/>
              <w:jc w:val="both"/>
            </w:pPr>
            <w:r>
              <w:rPr>
                <w:rFonts w:ascii="Times New Roman"/>
                <w:b w:val="false"/>
                <w:i w:val="false"/>
                <w:color w:val="000000"/>
                <w:sz w:val="20"/>
              </w:rPr>
              <w:t>
2016 жылы – 508,2*</w:t>
            </w:r>
          </w:p>
          <w:p>
            <w:pPr>
              <w:spacing w:after="20"/>
              <w:ind w:left="20"/>
              <w:jc w:val="both"/>
            </w:pPr>
            <w:r>
              <w:rPr>
                <w:rFonts w:ascii="Times New Roman"/>
                <w:b w:val="false"/>
                <w:i w:val="false"/>
                <w:color w:val="000000"/>
                <w:sz w:val="20"/>
              </w:rPr>
              <w:t>
2017 жылы – 635,25*</w:t>
            </w:r>
          </w:p>
          <w:p>
            <w:pPr>
              <w:spacing w:after="20"/>
              <w:ind w:left="20"/>
              <w:jc w:val="both"/>
            </w:pPr>
            <w:r>
              <w:rPr>
                <w:rFonts w:ascii="Times New Roman"/>
                <w:b w:val="false"/>
                <w:i w:val="false"/>
                <w:color w:val="000000"/>
                <w:sz w:val="20"/>
              </w:rPr>
              <w:t>
2018 жылы – 635,25*</w:t>
            </w:r>
          </w:p>
          <w:p>
            <w:pPr>
              <w:spacing w:after="20"/>
              <w:ind w:left="20"/>
              <w:jc w:val="both"/>
            </w:pPr>
            <w:r>
              <w:rPr>
                <w:rFonts w:ascii="Times New Roman"/>
                <w:b w:val="false"/>
                <w:i w:val="false"/>
                <w:color w:val="000000"/>
                <w:sz w:val="20"/>
              </w:rPr>
              <w:t>
2016 жылы – 2032,8</w:t>
            </w:r>
          </w:p>
          <w:p>
            <w:pPr>
              <w:spacing w:after="20"/>
              <w:ind w:left="20"/>
              <w:jc w:val="both"/>
            </w:pPr>
            <w:r>
              <w:rPr>
                <w:rFonts w:ascii="Times New Roman"/>
                <w:b w:val="false"/>
                <w:i w:val="false"/>
                <w:color w:val="000000"/>
                <w:sz w:val="20"/>
              </w:rPr>
              <w:t>
2017 жылы – 1905,75*</w:t>
            </w:r>
          </w:p>
          <w:p>
            <w:pPr>
              <w:spacing w:after="20"/>
              <w:ind w:left="20"/>
              <w:jc w:val="both"/>
            </w:pPr>
            <w:r>
              <w:rPr>
                <w:rFonts w:ascii="Times New Roman"/>
                <w:b w:val="false"/>
                <w:i w:val="false"/>
                <w:color w:val="000000"/>
                <w:sz w:val="20"/>
              </w:rPr>
              <w:t>
2018 жылы – 1905,75*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нөсерлік кәріз жүйесін және коллекторлық-дренаждық жүйені салу:</w:t>
            </w:r>
          </w:p>
          <w:p>
            <w:pPr>
              <w:spacing w:after="20"/>
              <w:ind w:left="20"/>
              <w:jc w:val="both"/>
            </w:pPr>
            <w:r>
              <w:rPr>
                <w:rFonts w:ascii="Times New Roman"/>
                <w:b w:val="false"/>
                <w:i w:val="false"/>
                <w:color w:val="000000"/>
                <w:sz w:val="20"/>
              </w:rPr>
              <w:t>
1) техникалық-экономикалық негіздемені әзірлеу;</w:t>
            </w:r>
          </w:p>
          <w:p>
            <w:pPr>
              <w:spacing w:after="20"/>
              <w:ind w:left="20"/>
              <w:jc w:val="both"/>
            </w:pPr>
            <w:r>
              <w:rPr>
                <w:rFonts w:ascii="Times New Roman"/>
                <w:b w:val="false"/>
                <w:i w:val="false"/>
                <w:color w:val="000000"/>
                <w:sz w:val="20"/>
              </w:rPr>
              <w:t>
2) жобалау-сметалық құжаттаманы әзірлеу;</w:t>
            </w:r>
          </w:p>
          <w:p>
            <w:pPr>
              <w:spacing w:after="20"/>
              <w:ind w:left="20"/>
              <w:jc w:val="both"/>
            </w:pPr>
            <w:r>
              <w:rPr>
                <w:rFonts w:ascii="Times New Roman"/>
                <w:b w:val="false"/>
                <w:i w:val="false"/>
                <w:color w:val="000000"/>
                <w:sz w:val="20"/>
              </w:rPr>
              <w:t>
3) нөсерлік кәріз жүйесін және коллекторлық-дренаждық жүйені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 ӨДМ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жылы – 19,7</w:t>
            </w:r>
          </w:p>
          <w:p>
            <w:pPr>
              <w:spacing w:after="20"/>
              <w:ind w:left="20"/>
              <w:jc w:val="both"/>
            </w:pPr>
            <w:r>
              <w:rPr>
                <w:rFonts w:ascii="Times New Roman"/>
                <w:b w:val="false"/>
                <w:i w:val="false"/>
                <w:color w:val="000000"/>
                <w:sz w:val="20"/>
              </w:rPr>
              <w:t>
2013-2014 жылдары – 103,3*</w:t>
            </w:r>
          </w:p>
          <w:p>
            <w:pPr>
              <w:spacing w:after="20"/>
              <w:ind w:left="20"/>
              <w:jc w:val="both"/>
            </w:pPr>
            <w:r>
              <w:rPr>
                <w:rFonts w:ascii="Times New Roman"/>
                <w:b w:val="false"/>
                <w:i w:val="false"/>
                <w:color w:val="000000"/>
                <w:sz w:val="20"/>
              </w:rPr>
              <w:t>
2015 жылы – 206,625*</w:t>
            </w:r>
          </w:p>
          <w:p>
            <w:pPr>
              <w:spacing w:after="20"/>
              <w:ind w:left="20"/>
              <w:jc w:val="both"/>
            </w:pPr>
            <w:r>
              <w:rPr>
                <w:rFonts w:ascii="Times New Roman"/>
                <w:b w:val="false"/>
                <w:i w:val="false"/>
                <w:color w:val="000000"/>
                <w:sz w:val="20"/>
              </w:rPr>
              <w:t>
2016 жылы – 327,787*</w:t>
            </w:r>
          </w:p>
          <w:p>
            <w:pPr>
              <w:spacing w:after="20"/>
              <w:ind w:left="20"/>
              <w:jc w:val="both"/>
            </w:pPr>
            <w:r>
              <w:rPr>
                <w:rFonts w:ascii="Times New Roman"/>
                <w:b w:val="false"/>
                <w:i w:val="false"/>
                <w:color w:val="000000"/>
                <w:sz w:val="20"/>
              </w:rPr>
              <w:t>
2017 жылы – 271,001*</w:t>
            </w:r>
          </w:p>
          <w:p>
            <w:pPr>
              <w:spacing w:after="20"/>
              <w:ind w:left="20"/>
              <w:jc w:val="both"/>
            </w:pPr>
            <w:r>
              <w:rPr>
                <w:rFonts w:ascii="Times New Roman"/>
                <w:b w:val="false"/>
                <w:i w:val="false"/>
                <w:color w:val="000000"/>
                <w:sz w:val="20"/>
              </w:rPr>
              <w:t>
2015 жылы – 826,498*</w:t>
            </w:r>
          </w:p>
          <w:p>
            <w:pPr>
              <w:spacing w:after="20"/>
              <w:ind w:left="20"/>
              <w:jc w:val="both"/>
            </w:pPr>
            <w:r>
              <w:rPr>
                <w:rFonts w:ascii="Times New Roman"/>
                <w:b w:val="false"/>
                <w:i w:val="false"/>
                <w:color w:val="000000"/>
                <w:sz w:val="20"/>
              </w:rPr>
              <w:t>
2016 жылы – 1311,147*</w:t>
            </w:r>
          </w:p>
          <w:p>
            <w:pPr>
              <w:spacing w:after="20"/>
              <w:ind w:left="20"/>
              <w:jc w:val="both"/>
            </w:pPr>
            <w:r>
              <w:rPr>
                <w:rFonts w:ascii="Times New Roman"/>
                <w:b w:val="false"/>
                <w:i w:val="false"/>
                <w:color w:val="000000"/>
                <w:sz w:val="20"/>
              </w:rPr>
              <w:t>
2017 жылы – 813,004*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p>
            <w:pPr>
              <w:spacing w:after="20"/>
              <w:ind w:left="20"/>
              <w:jc w:val="both"/>
            </w:pPr>
            <w:r>
              <w:rPr>
                <w:rFonts w:ascii="Times New Roman"/>
                <w:b w:val="false"/>
                <w:i w:val="false"/>
                <w:color w:val="000000"/>
                <w:sz w:val="20"/>
              </w:rPr>
              <w:t>
Республикалық бюджет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Төтенше жағдайлардың алдын алу және жою жөніндегі іс-шаралар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6 автокөлікке өрт депосын салу: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xml:space="preserve">
2) өрт депосын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ЭБЖМ,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2017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32,7*</w:t>
            </w:r>
          </w:p>
          <w:p>
            <w:pPr>
              <w:spacing w:after="20"/>
              <w:ind w:left="20"/>
              <w:jc w:val="both"/>
            </w:pPr>
            <w:r>
              <w:rPr>
                <w:rFonts w:ascii="Times New Roman"/>
                <w:b w:val="false"/>
                <w:i w:val="false"/>
                <w:color w:val="000000"/>
                <w:sz w:val="20"/>
              </w:rPr>
              <w:t>
2016 жылы – 476,2*</w:t>
            </w:r>
          </w:p>
          <w:p>
            <w:pPr>
              <w:spacing w:after="20"/>
              <w:ind w:left="20"/>
              <w:jc w:val="both"/>
            </w:pPr>
            <w:r>
              <w:rPr>
                <w:rFonts w:ascii="Times New Roman"/>
                <w:b w:val="false"/>
                <w:i w:val="false"/>
                <w:color w:val="000000"/>
                <w:sz w:val="20"/>
              </w:rPr>
              <w:t>
2017 жылы – 476,2*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қаласында 2-разрядты су-құтқару станциясын салу: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су-құтқару станциясын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ЭБЖМ,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2016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19,8*</w:t>
            </w:r>
          </w:p>
          <w:p>
            <w:pPr>
              <w:spacing w:after="20"/>
              <w:ind w:left="20"/>
              <w:jc w:val="both"/>
            </w:pPr>
            <w:r>
              <w:rPr>
                <w:rFonts w:ascii="Times New Roman"/>
                <w:b w:val="false"/>
                <w:i w:val="false"/>
                <w:color w:val="000000"/>
                <w:sz w:val="20"/>
              </w:rPr>
              <w:t>
2016 жылы – 236,0*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қаласының өрт депосын салу:</w:t>
            </w:r>
          </w:p>
          <w:p>
            <w:pPr>
              <w:spacing w:after="20"/>
              <w:ind w:left="20"/>
              <w:jc w:val="both"/>
            </w:pPr>
            <w:r>
              <w:rPr>
                <w:rFonts w:ascii="Times New Roman"/>
                <w:b w:val="false"/>
                <w:i w:val="false"/>
                <w:color w:val="000000"/>
                <w:sz w:val="20"/>
              </w:rPr>
              <w:t>
1) жобалау-сметалық құжаттама әзірлеу;</w:t>
            </w:r>
          </w:p>
          <w:p>
            <w:pPr>
              <w:spacing w:after="20"/>
              <w:ind w:left="20"/>
              <w:jc w:val="both"/>
            </w:pPr>
            <w:r>
              <w:rPr>
                <w:rFonts w:ascii="Times New Roman"/>
                <w:b w:val="false"/>
                <w:i w:val="false"/>
                <w:color w:val="000000"/>
                <w:sz w:val="20"/>
              </w:rPr>
              <w:t xml:space="preserve">
2) өрт депосын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ЭБЖМ,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 32,7*</w:t>
            </w:r>
          </w:p>
          <w:p>
            <w:pPr>
              <w:spacing w:after="20"/>
              <w:ind w:left="20"/>
              <w:jc w:val="both"/>
            </w:pPr>
            <w:r>
              <w:rPr>
                <w:rFonts w:ascii="Times New Roman"/>
                <w:b w:val="false"/>
                <w:i w:val="false"/>
                <w:color w:val="000000"/>
                <w:sz w:val="20"/>
              </w:rPr>
              <w:t>
2017 жылы – 497,3*</w:t>
            </w:r>
          </w:p>
          <w:p>
            <w:pPr>
              <w:spacing w:after="20"/>
              <w:ind w:left="20"/>
              <w:jc w:val="both"/>
            </w:pPr>
            <w:r>
              <w:rPr>
                <w:rFonts w:ascii="Times New Roman"/>
                <w:b w:val="false"/>
                <w:i w:val="false"/>
                <w:color w:val="000000"/>
                <w:sz w:val="20"/>
              </w:rPr>
              <w:t>
2018 жылы – 497,3*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қаласында 2-разрядты су-құтқару станциясын салу:</w:t>
            </w:r>
          </w:p>
          <w:p>
            <w:pPr>
              <w:spacing w:after="20"/>
              <w:ind w:left="20"/>
              <w:jc w:val="both"/>
            </w:pPr>
            <w:r>
              <w:rPr>
                <w:rFonts w:ascii="Times New Roman"/>
                <w:b w:val="false"/>
                <w:i w:val="false"/>
                <w:color w:val="000000"/>
                <w:sz w:val="20"/>
              </w:rPr>
              <w:t>
1) жобалау-сметалық құжаттаманы әзірлеу;</w:t>
            </w:r>
          </w:p>
          <w:p>
            <w:pPr>
              <w:spacing w:after="20"/>
              <w:ind w:left="20"/>
              <w:jc w:val="both"/>
            </w:pPr>
            <w:r>
              <w:rPr>
                <w:rFonts w:ascii="Times New Roman"/>
                <w:b w:val="false"/>
                <w:i w:val="false"/>
                <w:color w:val="000000"/>
                <w:sz w:val="20"/>
              </w:rPr>
              <w:t>
2) су-құтқару станциясын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ЭБЖМ,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 – 19,8*</w:t>
            </w:r>
          </w:p>
          <w:p>
            <w:pPr>
              <w:spacing w:after="20"/>
              <w:ind w:left="20"/>
              <w:jc w:val="both"/>
            </w:pPr>
            <w:r>
              <w:rPr>
                <w:rFonts w:ascii="Times New Roman"/>
                <w:b w:val="false"/>
                <w:i w:val="false"/>
                <w:color w:val="000000"/>
                <w:sz w:val="20"/>
              </w:rPr>
              <w:t>
2018 жылы – 236,0*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Ауылдық аумақтарды дамыту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қолданыстағы шаруашылықтарды кеңейту және жаңа өндірістерді құру жолымен мал басын көбейту:</w:t>
            </w:r>
          </w:p>
          <w:p>
            <w:pPr>
              <w:spacing w:after="20"/>
              <w:ind w:left="20"/>
              <w:jc w:val="both"/>
            </w:pPr>
            <w:r>
              <w:rPr>
                <w:rFonts w:ascii="Times New Roman"/>
                <w:b w:val="false"/>
                <w:i w:val="false"/>
                <w:color w:val="000000"/>
                <w:sz w:val="20"/>
              </w:rPr>
              <w:t>
1) жыл сайын ірі қара мал (бұдан әрі – ІҚМ) сатып алу - 300 бас, жылқы - 200 бас;</w:t>
            </w:r>
          </w:p>
          <w:p>
            <w:pPr>
              <w:spacing w:after="20"/>
              <w:ind w:left="20"/>
              <w:jc w:val="both"/>
            </w:pPr>
            <w:r>
              <w:rPr>
                <w:rFonts w:ascii="Times New Roman"/>
                <w:b w:val="false"/>
                <w:i w:val="false"/>
                <w:color w:val="000000"/>
                <w:sz w:val="20"/>
              </w:rPr>
              <w:t>
2) 500 басқа ІҚМ асыл тұқымдық репродуктор құру;</w:t>
            </w:r>
          </w:p>
          <w:p>
            <w:pPr>
              <w:spacing w:after="20"/>
              <w:ind w:left="20"/>
              <w:jc w:val="both"/>
            </w:pPr>
            <w:r>
              <w:rPr>
                <w:rFonts w:ascii="Times New Roman"/>
                <w:b w:val="false"/>
                <w:i w:val="false"/>
                <w:color w:val="000000"/>
                <w:sz w:val="20"/>
              </w:rPr>
              <w:t xml:space="preserve">
3) "Ахан" шаруа қожалығының 500 басқа бордақылау алаңын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100,0</w:t>
            </w:r>
          </w:p>
          <w:p>
            <w:pPr>
              <w:spacing w:after="20"/>
              <w:ind w:left="20"/>
              <w:jc w:val="both"/>
            </w:pPr>
            <w:r>
              <w:rPr>
                <w:rFonts w:ascii="Times New Roman"/>
                <w:b w:val="false"/>
                <w:i w:val="false"/>
                <w:color w:val="000000"/>
                <w:sz w:val="20"/>
              </w:rPr>
              <w:t>
2015 жылы – 110,0</w:t>
            </w:r>
          </w:p>
          <w:p>
            <w:pPr>
              <w:spacing w:after="20"/>
              <w:ind w:left="20"/>
              <w:jc w:val="both"/>
            </w:pPr>
            <w:r>
              <w:rPr>
                <w:rFonts w:ascii="Times New Roman"/>
                <w:b w:val="false"/>
                <w:i w:val="false"/>
                <w:color w:val="000000"/>
                <w:sz w:val="20"/>
              </w:rPr>
              <w:t>
2016 жылы – 120,0</w:t>
            </w:r>
          </w:p>
          <w:p>
            <w:pPr>
              <w:spacing w:after="20"/>
              <w:ind w:left="20"/>
              <w:jc w:val="both"/>
            </w:pPr>
            <w:r>
              <w:rPr>
                <w:rFonts w:ascii="Times New Roman"/>
                <w:b w:val="false"/>
                <w:i w:val="false"/>
                <w:color w:val="000000"/>
                <w:sz w:val="20"/>
              </w:rPr>
              <w:t>
2017 жылы – 130,0*</w:t>
            </w:r>
          </w:p>
          <w:p>
            <w:pPr>
              <w:spacing w:after="20"/>
              <w:ind w:left="20"/>
              <w:jc w:val="both"/>
            </w:pPr>
            <w:r>
              <w:rPr>
                <w:rFonts w:ascii="Times New Roman"/>
                <w:b w:val="false"/>
                <w:i w:val="false"/>
                <w:color w:val="000000"/>
                <w:sz w:val="20"/>
              </w:rPr>
              <w:t>
2018 жылы – 140,0*</w:t>
            </w:r>
          </w:p>
          <w:p>
            <w:pPr>
              <w:spacing w:after="20"/>
              <w:ind w:left="20"/>
              <w:jc w:val="both"/>
            </w:pPr>
            <w:r>
              <w:rPr>
                <w:rFonts w:ascii="Times New Roman"/>
                <w:b w:val="false"/>
                <w:i w:val="false"/>
                <w:color w:val="000000"/>
                <w:sz w:val="20"/>
              </w:rPr>
              <w:t>
2019 жылы – 150,0*</w:t>
            </w:r>
          </w:p>
          <w:p>
            <w:pPr>
              <w:spacing w:after="20"/>
              <w:ind w:left="20"/>
              <w:jc w:val="both"/>
            </w:pPr>
            <w:r>
              <w:rPr>
                <w:rFonts w:ascii="Times New Roman"/>
                <w:b w:val="false"/>
                <w:i w:val="false"/>
                <w:color w:val="000000"/>
                <w:sz w:val="20"/>
              </w:rPr>
              <w:t>
2020 жылы – 150,0*</w:t>
            </w:r>
          </w:p>
          <w:p>
            <w:pPr>
              <w:spacing w:after="20"/>
              <w:ind w:left="20"/>
              <w:jc w:val="both"/>
            </w:pPr>
            <w:r>
              <w:rPr>
                <w:rFonts w:ascii="Times New Roman"/>
                <w:b w:val="false"/>
                <w:i w:val="false"/>
                <w:color w:val="000000"/>
                <w:sz w:val="20"/>
              </w:rPr>
              <w:t>
2014 жылы – 70,0</w:t>
            </w:r>
          </w:p>
          <w:p>
            <w:pPr>
              <w:spacing w:after="20"/>
              <w:ind w:left="20"/>
              <w:jc w:val="both"/>
            </w:pPr>
            <w:r>
              <w:rPr>
                <w:rFonts w:ascii="Times New Roman"/>
                <w:b w:val="false"/>
                <w:i w:val="false"/>
                <w:color w:val="000000"/>
                <w:sz w:val="20"/>
              </w:rPr>
              <w:t>
2015 жылы – 80,0</w:t>
            </w:r>
          </w:p>
          <w:p>
            <w:pPr>
              <w:spacing w:after="20"/>
              <w:ind w:left="20"/>
              <w:jc w:val="both"/>
            </w:pPr>
            <w:r>
              <w:rPr>
                <w:rFonts w:ascii="Times New Roman"/>
                <w:b w:val="false"/>
                <w:i w:val="false"/>
                <w:color w:val="000000"/>
                <w:sz w:val="20"/>
              </w:rPr>
              <w:t>
2014 жылы – 158,0</w:t>
            </w:r>
          </w:p>
          <w:p>
            <w:pPr>
              <w:spacing w:after="20"/>
              <w:ind w:left="20"/>
              <w:jc w:val="both"/>
            </w:pPr>
            <w:r>
              <w:rPr>
                <w:rFonts w:ascii="Times New Roman"/>
                <w:b w:val="false"/>
                <w:i w:val="false"/>
                <w:color w:val="000000"/>
                <w:sz w:val="20"/>
              </w:rPr>
              <w:t>
2014 жылы – 52,0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меншікті қаражаты, "Қаз Агро" АҚ, ЕДБ қарыз қаражаты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мал шаруашылығын дамыту үшін жем-шөп базасын құру (жылқы басын, жемдік дақылдар, көп жылдық шөптер егістігі алаңдарын көбейту):</w:t>
            </w:r>
          </w:p>
          <w:p>
            <w:pPr>
              <w:spacing w:after="20"/>
              <w:ind w:left="20"/>
              <w:jc w:val="both"/>
            </w:pPr>
            <w:r>
              <w:rPr>
                <w:rFonts w:ascii="Times New Roman"/>
                <w:b w:val="false"/>
                <w:i w:val="false"/>
                <w:color w:val="000000"/>
                <w:sz w:val="20"/>
              </w:rPr>
              <w:t>
1) лизингке ауыл шаруашылығы техникасын сатып алу (жыл сайын трактор – 15 бірлік, комбайн – 5 бірлік, ауыл шаруашылығы машиналары – 60 бірлік);</w:t>
            </w:r>
          </w:p>
          <w:p>
            <w:pPr>
              <w:spacing w:after="20"/>
              <w:ind w:left="20"/>
              <w:jc w:val="both"/>
            </w:pPr>
            <w:r>
              <w:rPr>
                <w:rFonts w:ascii="Times New Roman"/>
                <w:b w:val="false"/>
                <w:i w:val="false"/>
                <w:color w:val="000000"/>
                <w:sz w:val="20"/>
              </w:rPr>
              <w:t>
2) көктемгі-егіс және жиын-терім жұмыстарына кредит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 2020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жылы – 100,0</w:t>
            </w:r>
          </w:p>
          <w:p>
            <w:pPr>
              <w:spacing w:after="20"/>
              <w:ind w:left="20"/>
              <w:jc w:val="both"/>
            </w:pPr>
            <w:r>
              <w:rPr>
                <w:rFonts w:ascii="Times New Roman"/>
                <w:b w:val="false"/>
                <w:i w:val="false"/>
                <w:color w:val="000000"/>
                <w:sz w:val="20"/>
              </w:rPr>
              <w:t>
2015 жылы – 110,0</w:t>
            </w:r>
          </w:p>
          <w:p>
            <w:pPr>
              <w:spacing w:after="20"/>
              <w:ind w:left="20"/>
              <w:jc w:val="both"/>
            </w:pPr>
            <w:r>
              <w:rPr>
                <w:rFonts w:ascii="Times New Roman"/>
                <w:b w:val="false"/>
                <w:i w:val="false"/>
                <w:color w:val="000000"/>
                <w:sz w:val="20"/>
              </w:rPr>
              <w:t>
2016 жылы – 120,0</w:t>
            </w:r>
          </w:p>
          <w:p>
            <w:pPr>
              <w:spacing w:after="20"/>
              <w:ind w:left="20"/>
              <w:jc w:val="both"/>
            </w:pPr>
            <w:r>
              <w:rPr>
                <w:rFonts w:ascii="Times New Roman"/>
                <w:b w:val="false"/>
                <w:i w:val="false"/>
                <w:color w:val="000000"/>
                <w:sz w:val="20"/>
              </w:rPr>
              <w:t>
2017 жылы – 130,0*</w:t>
            </w:r>
          </w:p>
          <w:p>
            <w:pPr>
              <w:spacing w:after="20"/>
              <w:ind w:left="20"/>
              <w:jc w:val="both"/>
            </w:pPr>
            <w:r>
              <w:rPr>
                <w:rFonts w:ascii="Times New Roman"/>
                <w:b w:val="false"/>
                <w:i w:val="false"/>
                <w:color w:val="000000"/>
                <w:sz w:val="20"/>
              </w:rPr>
              <w:t>
2018 жылы – 140,0*</w:t>
            </w:r>
          </w:p>
          <w:p>
            <w:pPr>
              <w:spacing w:after="20"/>
              <w:ind w:left="20"/>
              <w:jc w:val="both"/>
            </w:pPr>
            <w:r>
              <w:rPr>
                <w:rFonts w:ascii="Times New Roman"/>
                <w:b w:val="false"/>
                <w:i w:val="false"/>
                <w:color w:val="000000"/>
                <w:sz w:val="20"/>
              </w:rPr>
              <w:t>
2019 жылы – 160,0*</w:t>
            </w:r>
          </w:p>
          <w:p>
            <w:pPr>
              <w:spacing w:after="20"/>
              <w:ind w:left="20"/>
              <w:jc w:val="both"/>
            </w:pPr>
            <w:r>
              <w:rPr>
                <w:rFonts w:ascii="Times New Roman"/>
                <w:b w:val="false"/>
                <w:i w:val="false"/>
                <w:color w:val="000000"/>
                <w:sz w:val="20"/>
              </w:rPr>
              <w:t>
2020 жылы – 178,0*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меншікті қаражаты, "Қаз Агро" АҚ қарыз қаражаты, ЕДБ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сүт қабылдау пункттерінің желісін құру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меншікті қаражаты, "Қаз Агро" АҚ қарыз қаражаты, ЕДБ, "Сарыарқа" ӘКК" ҰК" 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Жезқазған қаласында қуаты 50 бас ІҚМ және Жезқазған қаласында ауысымына 300 бас қой шұжық цехын салу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 – 45,0*</w:t>
            </w:r>
          </w:p>
          <w:p>
            <w:pPr>
              <w:spacing w:after="20"/>
              <w:ind w:left="20"/>
              <w:jc w:val="both"/>
            </w:pPr>
            <w:r>
              <w:rPr>
                <w:rFonts w:ascii="Times New Roman"/>
                <w:b w:val="false"/>
                <w:i w:val="false"/>
                <w:color w:val="000000"/>
                <w:sz w:val="20"/>
              </w:rPr>
              <w:t>
2018 жылы – 135,0*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"АТӨ" меншікті қаражаты, "Қаз Агро" АҚ қарыз қаражаты, ЕДБ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жүн өңдеу өндірісін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 2018 жылдар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142,0</w:t>
            </w:r>
          </w:p>
          <w:p>
            <w:pPr>
              <w:spacing w:after="20"/>
              <w:ind w:left="20"/>
              <w:jc w:val="both"/>
            </w:pPr>
            <w:r>
              <w:rPr>
                <w:rFonts w:ascii="Times New Roman"/>
                <w:b w:val="false"/>
                <w:i w:val="false"/>
                <w:color w:val="000000"/>
                <w:sz w:val="20"/>
              </w:rPr>
              <w:t>
2018 жылы –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"АТӨ" меншікті қаражаты, "Қаз Агро" АҚ қарыз қаражаты, ЕДБ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ауылында жем - шөп өндіру жөніндегі сервистік-дайындау орталығын құру, ІҚМ бордақылауды ұйымдастыру және ауыл шаруашылығы өнімдерін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ӨДМ-ге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Қарағанды облысының әкімдігі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 –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"АТӨ" меншікті қаражаты, "Қаз Агро" АҚ қарыз қаражаты, ЕДБ, "Сарыарқа" ӘКК" ҰК" АҚ</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Ресурстарға қажеттілік: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тыс қаражаттар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89 428,0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351 526,3</w:t>
            </w:r>
          </w:p>
        </w:tc>
      </w:tr>
    </w:tbl>
    <w:p>
      <w:pPr>
        <w:spacing w:after="0"/>
        <w:ind w:left="0"/>
        <w:jc w:val="left"/>
      </w:pP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Ескертпе:</w:t>
      </w:r>
    </w:p>
    <w:bookmarkEnd w:id="9"/>
    <w:p>
      <w:pPr>
        <w:spacing w:after="0"/>
        <w:ind w:left="0"/>
        <w:jc w:val="both"/>
      </w:pPr>
      <w:r>
        <w:rPr>
          <w:rFonts w:ascii="Times New Roman"/>
          <w:b w:val="false"/>
          <w:i w:val="false"/>
          <w:color w:val="000000"/>
          <w:sz w:val="28"/>
        </w:rPr>
        <w:t>
      * 2015-2020 жылдарға арналған республикалық және жергілікті бюджеттердің қаражаттары есебінен қаржыландырылатын іс-шаралар бойынша шығыстар көлемі, сәйкес жоспарлы кезеңге республикалық және жергілікті бюджеттерді қалыптастыру барысында бекітілген жобалық-сметалық құжаттамаға сәйкес нақтыланатын болады.</w:t>
      </w:r>
    </w:p>
    <w:bookmarkStart w:name="z13" w:id="10"/>
    <w:p>
      <w:pPr>
        <w:spacing w:after="0"/>
        <w:ind w:left="0"/>
        <w:jc w:val="both"/>
      </w:pPr>
      <w:r>
        <w:rPr>
          <w:rFonts w:ascii="Times New Roman"/>
          <w:b w:val="false"/>
          <w:i w:val="false"/>
          <w:color w:val="000000"/>
          <w:sz w:val="28"/>
        </w:rPr>
        <w:t>
      Аббревиатуралардың толық жазылуы:</w:t>
      </w:r>
    </w:p>
    <w:bookmarkEnd w:id="10"/>
    <w:p>
      <w:pPr>
        <w:spacing w:after="0"/>
        <w:ind w:left="0"/>
        <w:jc w:val="both"/>
      </w:pPr>
      <w:r>
        <w:rPr>
          <w:rFonts w:ascii="Times New Roman"/>
          <w:b w:val="false"/>
          <w:i w:val="false"/>
          <w:color w:val="000000"/>
          <w:sz w:val="28"/>
        </w:rPr>
        <w:t>
      ӨДМ – Қазақстан Республикасы Өңірлік даму министрлігі</w:t>
      </w:r>
    </w:p>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ҚОСРМ – Қазақстан Республикасы Қоршаған орта және су ресурстары министрлігі</w:t>
      </w:r>
    </w:p>
    <w:p>
      <w:pPr>
        <w:spacing w:after="0"/>
        <w:ind w:left="0"/>
        <w:jc w:val="both"/>
      </w:pPr>
      <w:r>
        <w:rPr>
          <w:rFonts w:ascii="Times New Roman"/>
          <w:b w:val="false"/>
          <w:i w:val="false"/>
          <w:color w:val="000000"/>
          <w:sz w:val="28"/>
        </w:rPr>
        <w:t>
      ДСМ – Қазақстан Республикасы Денсаулық сақтау министрлігі</w:t>
      </w:r>
    </w:p>
    <w:p>
      <w:pPr>
        <w:spacing w:after="0"/>
        <w:ind w:left="0"/>
        <w:jc w:val="both"/>
      </w:pPr>
      <w:r>
        <w:rPr>
          <w:rFonts w:ascii="Times New Roman"/>
          <w:b w:val="false"/>
          <w:i w:val="false"/>
          <w:color w:val="000000"/>
          <w:sz w:val="28"/>
        </w:rPr>
        <w:t>
      ИЖТМ – Қазақстан Республикасы Индустрия және жаңа технологиялар министрлігі</w:t>
      </w:r>
    </w:p>
    <w:p>
      <w:pPr>
        <w:spacing w:after="0"/>
        <w:ind w:left="0"/>
        <w:jc w:val="both"/>
      </w:pPr>
      <w:r>
        <w:rPr>
          <w:rFonts w:ascii="Times New Roman"/>
          <w:b w:val="false"/>
          <w:i w:val="false"/>
          <w:color w:val="000000"/>
          <w:sz w:val="28"/>
        </w:rPr>
        <w:t>
      ККМ – Қазақстан Республикасы Көлік және коммуникация министрлігі</w:t>
      </w:r>
    </w:p>
    <w:p>
      <w:pPr>
        <w:spacing w:after="0"/>
        <w:ind w:left="0"/>
        <w:jc w:val="both"/>
      </w:pPr>
      <w:r>
        <w:rPr>
          <w:rFonts w:ascii="Times New Roman"/>
          <w:b w:val="false"/>
          <w:i w:val="false"/>
          <w:color w:val="000000"/>
          <w:sz w:val="28"/>
        </w:rPr>
        <w:t>
      ЭБЖМ – Қазақстан Республикасы Экономика және бюджеттік жоспарлау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ТЖМ – Қазақстан Республикасы Төтенше жағдайлар министрлігі</w:t>
      </w:r>
    </w:p>
    <w:p>
      <w:pPr>
        <w:spacing w:after="0"/>
        <w:ind w:left="0"/>
        <w:jc w:val="both"/>
      </w:pPr>
      <w:r>
        <w:rPr>
          <w:rFonts w:ascii="Times New Roman"/>
          <w:b w:val="false"/>
          <w:i w:val="false"/>
          <w:color w:val="000000"/>
          <w:sz w:val="28"/>
        </w:rPr>
        <w:t>
      СДШІА – Қазақстан Республикасы Спорт және дене шынықтыру істері агенттігі</w:t>
      </w:r>
    </w:p>
    <w:p>
      <w:pPr>
        <w:spacing w:after="0"/>
        <w:ind w:left="0"/>
        <w:jc w:val="both"/>
      </w:pPr>
      <w:r>
        <w:rPr>
          <w:rFonts w:ascii="Times New Roman"/>
          <w:b w:val="false"/>
          <w:i w:val="false"/>
          <w:color w:val="000000"/>
          <w:sz w:val="28"/>
        </w:rPr>
        <w:t>
      "ҚазАгро" ҰБХ" АҚ – "ҚазАгро" ұлттық басқарушы холдингі" акционерлік қоғамы</w:t>
      </w:r>
    </w:p>
    <w:p>
      <w:pPr>
        <w:spacing w:after="0"/>
        <w:ind w:left="0"/>
        <w:jc w:val="both"/>
      </w:pPr>
      <w:r>
        <w:rPr>
          <w:rFonts w:ascii="Times New Roman"/>
          <w:b w:val="false"/>
          <w:i w:val="false"/>
          <w:color w:val="000000"/>
          <w:sz w:val="28"/>
        </w:rPr>
        <w:t>
      "Сарыарқа" ӘКК" ҰК АҚ"– "Сарыарқа" әлеуметтік кәсіпкерлік корпорациясы" ұлттық компаниясы" акционерлік қоғамы</w:t>
      </w:r>
    </w:p>
    <w:p>
      <w:pPr>
        <w:spacing w:after="0"/>
        <w:ind w:left="0"/>
        <w:jc w:val="both"/>
      </w:pPr>
      <w:r>
        <w:rPr>
          <w:rFonts w:ascii="Times New Roman"/>
          <w:b w:val="false"/>
          <w:i w:val="false"/>
          <w:color w:val="000000"/>
          <w:sz w:val="28"/>
        </w:rPr>
        <w:t>
      "Даму" КДҚ" АҚ – "Даму" кәсіпкерлікті дамыту қоры" акционерлік қоғамы</w:t>
      </w:r>
    </w:p>
    <w:p>
      <w:pPr>
        <w:spacing w:after="0"/>
        <w:ind w:left="0"/>
        <w:jc w:val="both"/>
      </w:pPr>
      <w:r>
        <w:rPr>
          <w:rFonts w:ascii="Times New Roman"/>
          <w:b w:val="false"/>
          <w:i w:val="false"/>
          <w:color w:val="000000"/>
          <w:sz w:val="28"/>
        </w:rPr>
        <w:t xml:space="preserve">
      РМК – республикалық мемлекеттік кәсіпорын </w:t>
      </w:r>
    </w:p>
    <w:p>
      <w:pPr>
        <w:spacing w:after="0"/>
        <w:ind w:left="0"/>
        <w:jc w:val="both"/>
      </w:pPr>
      <w:r>
        <w:rPr>
          <w:rFonts w:ascii="Times New Roman"/>
          <w:b w:val="false"/>
          <w:i w:val="false"/>
          <w:color w:val="000000"/>
          <w:sz w:val="28"/>
        </w:rPr>
        <w:t xml:space="preserve">
      ЖШС – жауапкершілігі шектеулі серіктестігі </w:t>
      </w:r>
    </w:p>
    <w:p>
      <w:pPr>
        <w:spacing w:after="0"/>
        <w:ind w:left="0"/>
        <w:jc w:val="both"/>
      </w:pPr>
      <w:r>
        <w:rPr>
          <w:rFonts w:ascii="Times New Roman"/>
          <w:b w:val="false"/>
          <w:i w:val="false"/>
          <w:color w:val="000000"/>
          <w:sz w:val="28"/>
        </w:rPr>
        <w:t xml:space="preserve">
      АШТӨ – ауыл шаруашылығы тауарын өндіруші </w:t>
      </w:r>
    </w:p>
    <w:p>
      <w:pPr>
        <w:spacing w:after="0"/>
        <w:ind w:left="0"/>
        <w:jc w:val="both"/>
      </w:pPr>
      <w:r>
        <w:rPr>
          <w:rFonts w:ascii="Times New Roman"/>
          <w:b w:val="false"/>
          <w:i w:val="false"/>
          <w:color w:val="000000"/>
          <w:sz w:val="28"/>
        </w:rPr>
        <w:t>
      ЕДБ – екінші деңгейдегі банктер</w:t>
      </w:r>
    </w:p>
    <w:p>
      <w:pPr>
        <w:spacing w:after="0"/>
        <w:ind w:left="0"/>
        <w:jc w:val="both"/>
      </w:pPr>
      <w:r>
        <w:rPr>
          <w:rFonts w:ascii="Times New Roman"/>
          <w:b w:val="false"/>
          <w:i w:val="false"/>
          <w:color w:val="000000"/>
          <w:sz w:val="28"/>
        </w:rPr>
        <w:t>
      ЖОО – жоғары оқу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