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60b4" w14:textId="4766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"Әлеуметтiк маңызы бар азық-түлiк тауарларына бөлшек сауда бағаларының шектi мәндерiн және оларға бөлшек сауда бағаларының шектi рұқсат етiлген мөлшерiн белгiлеудiң кейбiр мәселелерi туралы" Қазақстан Республикасы Үкіметінің 2011 жылғы 17 маусымдағы № 665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желтоқсандағы № 1506 қаулысы. Күші жойылды - Қазақстан Республикасы Үкіметінің 2015 жылғы 15 қазандағы № 829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15.10.2015 </w:t>
      </w:r>
      <w:r>
        <w:rPr>
          <w:rFonts w:ascii="Times New Roman"/>
          <w:b w:val="false"/>
          <w:i w:val="false"/>
          <w:color w:val="ff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белгілеудің кейбір мәселелері туралы» Қазақстан Республикасы Үкіметінің 2011 жылғы 17 маусымдағы № 665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41, 538-құжат):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жанындағы Әлеуметтiк маңызы бар азық-түлiк тауарларына бөлшек сауда бағаларын реттеу мәселелерi жөнiндегi комиссияның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36"/>
        <w:gridCol w:w="604"/>
        <w:gridCol w:w="8760"/>
      </w:tblGrid>
      <w:tr>
        <w:trPr>
          <w:trHeight w:val="660" w:hRule="atLeast"/>
        </w:trPr>
        <w:tc>
          <w:tcPr>
            <w:tcW w:w="4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Әбдірұлы</w:t>
            </w:r>
          </w:p>
        </w:tc>
        <w:tc>
          <w:tcPr>
            <w:tcW w:w="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бірінші орынбасары, төраға;</w:t>
            </w:r>
          </w:p>
        </w:tc>
      </w:tr>
      <w:tr>
        <w:trPr>
          <w:trHeight w:val="510" w:hRule="atLeast"/>
        </w:trPr>
        <w:tc>
          <w:tcPr>
            <w:tcW w:w="4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 Шолпанқұлұлы</w:t>
            </w:r>
          </w:p>
        </w:tc>
        <w:tc>
          <w:tcPr>
            <w:tcW w:w="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вице-министрі;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Қайрат Нематұлы Келімбетов, Болат Бидахметұлы Жәмішев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