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b179" w14:textId="ca7b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заңнамасына сәйкес 2013 жылғы 1 қаңтардағы жағдай бойынша таратылған, оларға қатысты мемлекеттік кепілдіктер бойынша міндеттемелерді орындауға бөлінген кредиттер мен қаражат бойынша талаптар тоқтатылатын заңды тұлғалардың және олардың берешек көлемінің тізбесін айқындау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1527 қаулысы</w:t>
      </w:r>
    </w:p>
    <w:p>
      <w:pPr>
        <w:spacing w:after="0"/>
        <w:ind w:left="0"/>
        <w:jc w:val="both"/>
      </w:pPr>
      <w:bookmarkStart w:name="z1" w:id="0"/>
      <w:r>
        <w:rPr>
          <w:rFonts w:ascii="Times New Roman"/>
          <w:b w:val="false"/>
          <w:i w:val="false"/>
          <w:color w:val="000000"/>
          <w:sz w:val="28"/>
        </w:rPr>
        <w:t>
      «2013 – 2015 жылдарға арналған республикалық бюджет туралы» 2013 жылғы 23 қарашадағы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заңнамасына сәйкес 2013 жылғы 1 қаңтардағы жағдай бойынша таратылған, оларға қатысты мемлекеттік кепілдіктер бойынша міндеттемелерді орындауға бөлінген кредиттер мен қаражат бойынша, оның ішінде:</w:t>
      </w:r>
      <w:r>
        <w:br/>
      </w:r>
      <w:r>
        <w:rPr>
          <w:rFonts w:ascii="Times New Roman"/>
          <w:b w:val="false"/>
          <w:i w:val="false"/>
          <w:color w:val="000000"/>
          <w:sz w:val="28"/>
        </w:rPr>
        <w:t>
      1) «Қазақстан Республикасы Ұлттық банкінің орталықтандырылған (директивтік) кредиттерін алу тәртібі туралы» Қазақстан Республикасы Министрлер Кабинетінің 1994 жылғы 22 шілдедегі № 826 </w:t>
      </w:r>
      <w:r>
        <w:rPr>
          <w:rFonts w:ascii="Times New Roman"/>
          <w:b w:val="false"/>
          <w:i w:val="false"/>
          <w:color w:val="000000"/>
          <w:sz w:val="28"/>
        </w:rPr>
        <w:t>қаулысының</w:t>
      </w:r>
      <w:r>
        <w:rPr>
          <w:rFonts w:ascii="Times New Roman"/>
          <w:b w:val="false"/>
          <w:i w:val="false"/>
          <w:color w:val="000000"/>
          <w:sz w:val="28"/>
        </w:rPr>
        <w:t xml:space="preserve"> негізінде Қазақстан Республикасы Үкіметінің және Қазақстан Республикасы Қаржы министрлігінің кепілдігімен берілген орталықтандырылған (директивтік) кредиттер бойынша;</w:t>
      </w:r>
      <w:r>
        <w:br/>
      </w:r>
      <w:r>
        <w:rPr>
          <w:rFonts w:ascii="Times New Roman"/>
          <w:b w:val="false"/>
          <w:i w:val="false"/>
          <w:color w:val="000000"/>
          <w:sz w:val="28"/>
        </w:rPr>
        <w:t>
      2) «Қазақстан Республикасы Ұлттық банкінің орталықтандырылған (директивтік) кредиттерін алу тәртібі туралы» Қазақстан Республикасы Министрлер Кабинетінің 1994 жылғы 22 шілдедегі № 826 </w:t>
      </w:r>
      <w:r>
        <w:rPr>
          <w:rFonts w:ascii="Times New Roman"/>
          <w:b w:val="false"/>
          <w:i w:val="false"/>
          <w:color w:val="000000"/>
          <w:sz w:val="28"/>
        </w:rPr>
        <w:t>қаулысының</w:t>
      </w:r>
      <w:r>
        <w:rPr>
          <w:rFonts w:ascii="Times New Roman"/>
          <w:b w:val="false"/>
          <w:i w:val="false"/>
          <w:color w:val="000000"/>
          <w:sz w:val="28"/>
        </w:rPr>
        <w:t xml:space="preserve"> негізінде жергілікті атқарушы органдардың кепілдігімен берілген орталықтандырылған (директивтік) кредиттер бойынша;</w:t>
      </w:r>
      <w:r>
        <w:br/>
      </w:r>
      <w:r>
        <w:rPr>
          <w:rFonts w:ascii="Times New Roman"/>
          <w:b w:val="false"/>
          <w:i w:val="false"/>
          <w:color w:val="000000"/>
          <w:sz w:val="28"/>
        </w:rPr>
        <w:t>
      3) «Кәсіпорындар мен ұйымдарға өз меншігіндегі айналым қаржыларын толықтыруға бөлінген кредиттерді бөлу жөніндегі жұмысты ұйымдастыру туралы» Қазақстан Республикасы Министрлер Кабинетінің 1993 жылғы 7 қаңтардағы № 19 </w:t>
      </w:r>
      <w:r>
        <w:rPr>
          <w:rFonts w:ascii="Times New Roman"/>
          <w:b w:val="false"/>
          <w:i w:val="false"/>
          <w:color w:val="000000"/>
          <w:sz w:val="28"/>
        </w:rPr>
        <w:t>қаулысының</w:t>
      </w:r>
      <w:r>
        <w:rPr>
          <w:rFonts w:ascii="Times New Roman"/>
          <w:b w:val="false"/>
          <w:i w:val="false"/>
          <w:color w:val="000000"/>
          <w:sz w:val="28"/>
        </w:rPr>
        <w:t xml:space="preserve"> негізінде меншікті айналым қаражатын толықтыруға берілген кредиттер бойынша;</w:t>
      </w:r>
      <w:r>
        <w:br/>
      </w:r>
      <w:r>
        <w:rPr>
          <w:rFonts w:ascii="Times New Roman"/>
          <w:b w:val="false"/>
          <w:i w:val="false"/>
          <w:color w:val="000000"/>
          <w:sz w:val="28"/>
        </w:rPr>
        <w:t>
      4) «Өзара қарыздарды есепке алу туралы» Қазақстан Республикасы Президентінің 1994 жылғы 4 ақпандағы № 1542 </w:t>
      </w:r>
      <w:r>
        <w:rPr>
          <w:rFonts w:ascii="Times New Roman"/>
          <w:b w:val="false"/>
          <w:i w:val="false"/>
          <w:color w:val="000000"/>
          <w:sz w:val="28"/>
        </w:rPr>
        <w:t>қаулысының</w:t>
      </w:r>
      <w:r>
        <w:rPr>
          <w:rFonts w:ascii="Times New Roman"/>
          <w:b w:val="false"/>
          <w:i w:val="false"/>
          <w:color w:val="000000"/>
          <w:sz w:val="28"/>
        </w:rPr>
        <w:t xml:space="preserve"> негізінде өзара борыштарды республикаішілік есепке алуды жүргізу нәтижелері бойынша берілген кредиттер бойынша;</w:t>
      </w:r>
      <w:r>
        <w:br/>
      </w:r>
      <w:r>
        <w:rPr>
          <w:rFonts w:ascii="Times New Roman"/>
          <w:b w:val="false"/>
          <w:i w:val="false"/>
          <w:color w:val="000000"/>
          <w:sz w:val="28"/>
        </w:rPr>
        <w:t>
      5) «Экономиканы қайта құру қорының қаражатын пайдалану туралы» Қазақстан Республикасы Министрлер Кабинетінің 1993 жылғы 27 ақпандағы № 95 қаулысының негізінде экономиканы қайта құру қорының қаражаты есебінен берілген кредиттер бойынша;</w:t>
      </w:r>
      <w:r>
        <w:br/>
      </w:r>
      <w:r>
        <w:rPr>
          <w:rFonts w:ascii="Times New Roman"/>
          <w:b w:val="false"/>
          <w:i w:val="false"/>
          <w:color w:val="000000"/>
          <w:sz w:val="28"/>
        </w:rPr>
        <w:t>
      6) «Экономиканы қайта құру қорының қаражатын пайдалану туралы» Қазақстан Республикасы Министрлер Кабинетінің 1993 жылғы 27 ақпандағы № 95 қаулысының негізінде мемлекеттік кепілдіктер бойынша міндеттемелерді орындауға байланысты республикалық бюджеттен оқшауландырылған қаражат бойынша;</w:t>
      </w:r>
      <w:r>
        <w:br/>
      </w:r>
      <w:r>
        <w:rPr>
          <w:rFonts w:ascii="Times New Roman"/>
          <w:b w:val="false"/>
          <w:i w:val="false"/>
          <w:color w:val="000000"/>
          <w:sz w:val="28"/>
        </w:rPr>
        <w:t>
      7) «Азия Даму Банкінің ауыл шаруашылығы секторына арналған бағдарламалық заемын іске асыру жөніндегі кейбір мәселелер туралы» Қазақстан Республикасы Үкіметінің 2002 жылғы 25 сәуірдегі № 473 </w:t>
      </w:r>
      <w:r>
        <w:rPr>
          <w:rFonts w:ascii="Times New Roman"/>
          <w:b w:val="false"/>
          <w:i w:val="false"/>
          <w:color w:val="000000"/>
          <w:sz w:val="28"/>
        </w:rPr>
        <w:t>қаулысының</w:t>
      </w:r>
      <w:r>
        <w:rPr>
          <w:rFonts w:ascii="Times New Roman"/>
          <w:b w:val="false"/>
          <w:i w:val="false"/>
          <w:color w:val="000000"/>
          <w:sz w:val="28"/>
        </w:rPr>
        <w:t xml:space="preserve"> негізінде ауыл шаруашылығы секторы үшін Азия Даму Банкінің бағдарламалық қарызы шеңберінде берілген кредиттер бойынша;</w:t>
      </w:r>
      <w:r>
        <w:br/>
      </w:r>
      <w:r>
        <w:rPr>
          <w:rFonts w:ascii="Times New Roman"/>
          <w:b w:val="false"/>
          <w:i w:val="false"/>
          <w:color w:val="000000"/>
          <w:sz w:val="28"/>
        </w:rPr>
        <w:t>
      8) «Қазақстан Республикасының 1995 жылға арналған инвестициялық бағдарламасы туралы» Қазақстан Республикасы Министрлер Кабинетінің 1995 жылғы 19 сәуірдегі № 508 қаулысының, «Қазақстан Республикасының 1996 жылға арналған инвестициялық бағдарламасы туралы» Қазақстан Республикасы Министрлер Кабинетінің 1996 жылғы 21 ақпандағы № 141 </w:t>
      </w:r>
      <w:r>
        <w:rPr>
          <w:rFonts w:ascii="Times New Roman"/>
          <w:b w:val="false"/>
          <w:i w:val="false"/>
          <w:color w:val="000000"/>
          <w:sz w:val="28"/>
        </w:rPr>
        <w:t>қаулысының</w:t>
      </w:r>
      <w:r>
        <w:rPr>
          <w:rFonts w:ascii="Times New Roman"/>
          <w:b w:val="false"/>
          <w:i w:val="false"/>
          <w:color w:val="000000"/>
          <w:sz w:val="28"/>
        </w:rPr>
        <w:t xml:space="preserve"> негізінде Қазақстан Республикасының 1995 – 1997 жылдарға арналған инвестициялық бағдарламаларының шеңберінде берілген кредиттер бойынша;</w:t>
      </w:r>
      <w:r>
        <w:br/>
      </w:r>
      <w:r>
        <w:rPr>
          <w:rFonts w:ascii="Times New Roman"/>
          <w:b w:val="false"/>
          <w:i w:val="false"/>
          <w:color w:val="000000"/>
          <w:sz w:val="28"/>
        </w:rPr>
        <w:t>
      9) «Жерді суландыру және дренаж жүйлерін жетілдіру жобасы бойынша Қазақстан Республикасы мен Халықаралық Қайта құру және Даму Банкі арасындағы Займ туралы келісімнің күшіне енуіне арналған шарттарды жүзеге асыру жөніндегі шаралар туралы» Қазақстан Республикасы Үкіметінің 1996 жылғы 7 қазандағы № 1237 </w:t>
      </w:r>
      <w:r>
        <w:rPr>
          <w:rFonts w:ascii="Times New Roman"/>
          <w:b w:val="false"/>
          <w:i w:val="false"/>
          <w:color w:val="000000"/>
          <w:sz w:val="28"/>
        </w:rPr>
        <w:t>қаулысының</w:t>
      </w:r>
      <w:r>
        <w:rPr>
          <w:rFonts w:ascii="Times New Roman"/>
          <w:b w:val="false"/>
          <w:i w:val="false"/>
          <w:color w:val="000000"/>
          <w:sz w:val="28"/>
        </w:rPr>
        <w:t xml:space="preserve"> негізінде Қазақстан Республикасының мемлекеттік қарыздары бойынша берілген кредиттер бойынша;</w:t>
      </w:r>
      <w:r>
        <w:br/>
      </w:r>
      <w:r>
        <w:rPr>
          <w:rFonts w:ascii="Times New Roman"/>
          <w:b w:val="false"/>
          <w:i w:val="false"/>
          <w:color w:val="000000"/>
          <w:sz w:val="28"/>
        </w:rPr>
        <w:t>
      10) «Қазақстан Республикасы Ішкі істер министрлігіне тауарлық кредиттер беру туралы» Қазақстан Республикасы Үкіметінің 1995 жылғы 25 наурыздағы № 336 қаулысының негізінде Қазақстан Республикасының берілген тауарлық кредиттері бойынша;</w:t>
      </w:r>
      <w:r>
        <w:br/>
      </w:r>
      <w:r>
        <w:rPr>
          <w:rFonts w:ascii="Times New Roman"/>
          <w:b w:val="false"/>
          <w:i w:val="false"/>
          <w:color w:val="000000"/>
          <w:sz w:val="28"/>
        </w:rPr>
        <w:t>
      11) «Құрылыс өнеркәсібі мен құрылыс материалдары өнеркәсібіне қолдау көрсетудің секторлық бағдарламасын жүзеге асыру» Қазақстан Республикасы Үкіметінің 4 желтоқсандағы № 1652 </w:t>
      </w:r>
      <w:r>
        <w:rPr>
          <w:rFonts w:ascii="Times New Roman"/>
          <w:b w:val="false"/>
          <w:i w:val="false"/>
          <w:color w:val="000000"/>
          <w:sz w:val="28"/>
        </w:rPr>
        <w:t>қаулысының</w:t>
      </w:r>
      <w:r>
        <w:rPr>
          <w:rFonts w:ascii="Times New Roman"/>
          <w:b w:val="false"/>
          <w:i w:val="false"/>
          <w:color w:val="000000"/>
          <w:sz w:val="28"/>
        </w:rPr>
        <w:t xml:space="preserve"> негізінде Қазақстан Республикасының мемлекет кепілдік берген қарыздары бойынша;</w:t>
      </w:r>
      <w:r>
        <w:br/>
      </w:r>
      <w:r>
        <w:rPr>
          <w:rFonts w:ascii="Times New Roman"/>
          <w:b w:val="false"/>
          <w:i w:val="false"/>
          <w:color w:val="000000"/>
          <w:sz w:val="28"/>
        </w:rPr>
        <w:t>
      12) «АКПО» акционерлік қоғамын қаржы-экономикалық сауықтыру жөніндегі шаралар туралы» Қазақстан Республикасы Үкіметінің 1997 жылғы 24 ақпандағы № </w:t>
      </w:r>
      <w:r>
        <w:rPr>
          <w:rFonts w:ascii="Times New Roman"/>
          <w:b w:val="false"/>
          <w:i w:val="false"/>
          <w:color w:val="000000"/>
          <w:sz w:val="28"/>
        </w:rPr>
        <w:t>257</w:t>
      </w:r>
      <w:r>
        <w:rPr>
          <w:rFonts w:ascii="Times New Roman"/>
          <w:b w:val="false"/>
          <w:i w:val="false"/>
          <w:color w:val="000000"/>
          <w:sz w:val="28"/>
        </w:rPr>
        <w:t>, «Жамбыл облысының фосфор саласы ішіндегі кәсіпорындарды дағдарыстан жөніндегі шаралар туралы» Қазақстан Республикасы Үкіметінің 1996 жылғы 13 ақпандағы № </w:t>
      </w:r>
      <w:r>
        <w:rPr>
          <w:rFonts w:ascii="Times New Roman"/>
          <w:b w:val="false"/>
          <w:i w:val="false"/>
          <w:color w:val="000000"/>
          <w:sz w:val="28"/>
        </w:rPr>
        <w:t>195</w:t>
      </w:r>
      <w:r>
        <w:rPr>
          <w:rFonts w:ascii="Times New Roman"/>
          <w:b w:val="false"/>
          <w:i w:val="false"/>
          <w:color w:val="000000"/>
          <w:sz w:val="28"/>
        </w:rPr>
        <w:t xml:space="preserve"> қаулыларының негізінде Қазақстан Республикасының мемлекеттік Оңалту банкі арқылы берілген кредиттер бойынша талаптар тоқтатылатын заңды тұлғалардың және олардың жалпы сомасы 25045438690 (жиырма бес миллиард қырық бес миллион төрт жүз отыз сегіз мың алты жүз тоқсан) теңге берешек көлемінің тізбесі айқындалсын.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1527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Республикасының заңнамасына сәйкес</w:t>
      </w:r>
      <w:r>
        <w:br/>
      </w:r>
      <w:r>
        <w:rPr>
          <w:rFonts w:ascii="Times New Roman"/>
          <w:b/>
          <w:i w:val="false"/>
          <w:color w:val="000000"/>
        </w:rPr>
        <w:t>
2013 жылғы 1 қаңтардағы жағдай бойынша таратылған, оларға</w:t>
      </w:r>
      <w:r>
        <w:br/>
      </w:r>
      <w:r>
        <w:rPr>
          <w:rFonts w:ascii="Times New Roman"/>
          <w:b/>
          <w:i w:val="false"/>
          <w:color w:val="000000"/>
        </w:rPr>
        <w:t>
қатысты мемлекеттік кепілдіктер бойынша міндеттемелерді</w:t>
      </w:r>
      <w:r>
        <w:br/>
      </w:r>
      <w:r>
        <w:rPr>
          <w:rFonts w:ascii="Times New Roman"/>
          <w:b/>
          <w:i w:val="false"/>
          <w:color w:val="000000"/>
        </w:rPr>
        <w:t>
орындауға бөлінген кредиттер мен қаражат бойынша талаптар</w:t>
      </w:r>
      <w:r>
        <w:br/>
      </w:r>
      <w:r>
        <w:rPr>
          <w:rFonts w:ascii="Times New Roman"/>
          <w:b/>
          <w:i w:val="false"/>
          <w:color w:val="000000"/>
        </w:rPr>
        <w:t>
тоқтатылатын заңды тұлғалардың және олардың берешек көлемінің</w:t>
      </w:r>
      <w:r>
        <w:br/>
      </w:r>
      <w:r>
        <w:rPr>
          <w:rFonts w:ascii="Times New Roman"/>
          <w:b/>
          <w:i w:val="false"/>
          <w:color w:val="000000"/>
        </w:rPr>
        <w:t>
тізбесі</w:t>
      </w:r>
    </w:p>
    <w:bookmarkEnd w:id="2"/>
    <w:bookmarkStart w:name="z6" w:id="3"/>
    <w:p>
      <w:pPr>
        <w:spacing w:after="0"/>
        <w:ind w:left="0"/>
        <w:jc w:val="both"/>
      </w:pPr>
      <w:r>
        <w:rPr>
          <w:rFonts w:ascii="Times New Roman"/>
          <w:b w:val="false"/>
          <w:i w:val="false"/>
          <w:color w:val="000000"/>
          <w:sz w:val="28"/>
        </w:rPr>
        <w:t>
      1. «Қазақстан Республикасы Ұлттық банкінің орталықтандырылған (директивтік) кредиттерін алу тәртібі туралы» Қазақстан Республикасы Министрлер Кабинетінің 1994 жылғы 22 шілдедегі № 826 </w:t>
      </w:r>
      <w:r>
        <w:rPr>
          <w:rFonts w:ascii="Times New Roman"/>
          <w:b w:val="false"/>
          <w:i w:val="false"/>
          <w:color w:val="000000"/>
          <w:sz w:val="28"/>
        </w:rPr>
        <w:t>қаулысының</w:t>
      </w:r>
      <w:r>
        <w:rPr>
          <w:rFonts w:ascii="Times New Roman"/>
          <w:b w:val="false"/>
          <w:i w:val="false"/>
          <w:color w:val="000000"/>
          <w:sz w:val="28"/>
        </w:rPr>
        <w:t xml:space="preserve"> негізінде Қазақстан Республикасы Үкіметінің және Қазақстан Республикасы Қаржы министрлігінің кепілдігімен берілген орталықтандырылған (директивтік) кредиттер бойынша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4574"/>
        <w:gridCol w:w="2505"/>
        <w:gridCol w:w="2814"/>
        <w:gridCol w:w="2794"/>
      </w:tblGrid>
      <w:tr>
        <w:trPr>
          <w:trHeight w:val="525"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кәсіпорынның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01.01.2013 жылғы жағдай бойынша берешек сомасының қалдығы, мың теңге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r>
        <w:trPr>
          <w:trHeight w:val="2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«Маңғыстаубалық» ЖШС</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«Қостанайэнерго» ААҚ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241600,00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АТАҚ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7900,00</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АҚ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26200,00</w:t>
            </w:r>
          </w:p>
        </w:tc>
      </w:tr>
      <w:tr>
        <w:trPr>
          <w:trHeight w:val="5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басқармасының Сауда-дайындау базасы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100600,00</w:t>
            </w:r>
          </w:p>
        </w:tc>
      </w:tr>
      <w:tr>
        <w:trPr>
          <w:trHeight w:val="5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«Қарағандыэнерго» Қарағанды энергетикалық жүйесі» РМК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305900,00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343600,00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72500,00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405800,00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478300,00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АТАҚ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21200,00</w:t>
            </w:r>
          </w:p>
        </w:tc>
      </w:tr>
      <w:tr>
        <w:trPr>
          <w:trHeight w:val="5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«Алматыэнерго» Алматы энергетикалық жүйесі» РМК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348600,00</w:t>
            </w:r>
          </w:p>
        </w:tc>
      </w:tr>
      <w:tr>
        <w:trPr>
          <w:trHeight w:val="5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«Алматыэнерго» Алматы энергетикалық жүйесі» РМК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57200,00</w:t>
            </w:r>
          </w:p>
        </w:tc>
      </w:tr>
      <w:tr>
        <w:trPr>
          <w:trHeight w:val="5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«Алматыэнерго» Алматы энергетикалық жүйесі» РМК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69800,00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225800,00</w:t>
            </w:r>
          </w:p>
        </w:tc>
      </w:tr>
      <w:tr>
        <w:trPr>
          <w:trHeight w:val="5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«Алматыэнерго» Алматы энергетикалық жүйесі» РМК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294100,00</w:t>
            </w:r>
          </w:p>
        </w:tc>
      </w:tr>
      <w:tr>
        <w:trPr>
          <w:trHeight w:val="5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«Алматыэнерго» Алматы энергетикалық жүйесі» РМК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105800,00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993600,00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1099400,00</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элеваторы» АТАҚ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5700,00</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258200,00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1588100,00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1846300,00</w:t>
            </w:r>
          </w:p>
        </w:tc>
      </w:tr>
    </w:tbl>
    <w:bookmarkStart w:name="z7" w:id="4"/>
    <w:p>
      <w:pPr>
        <w:spacing w:after="0"/>
        <w:ind w:left="0"/>
        <w:jc w:val="both"/>
      </w:pPr>
      <w:r>
        <w:rPr>
          <w:rFonts w:ascii="Times New Roman"/>
          <w:b w:val="false"/>
          <w:i w:val="false"/>
          <w:color w:val="000000"/>
          <w:sz w:val="28"/>
        </w:rPr>
        <w:t>
      2. «Қазақстан Республикасы Ұлттық банкінің орталықтандырылған (директивтік) кредиттерін алу тәртібі туралы» Қазақстан Республикасы Министрлер Кабинетінің 1994 жылғы 22 шілдедегі № 826 </w:t>
      </w:r>
      <w:r>
        <w:rPr>
          <w:rFonts w:ascii="Times New Roman"/>
          <w:b w:val="false"/>
          <w:i w:val="false"/>
          <w:color w:val="000000"/>
          <w:sz w:val="28"/>
        </w:rPr>
        <w:t>қаулысының</w:t>
      </w:r>
      <w:r>
        <w:rPr>
          <w:rFonts w:ascii="Times New Roman"/>
          <w:b w:val="false"/>
          <w:i w:val="false"/>
          <w:color w:val="000000"/>
          <w:sz w:val="28"/>
        </w:rPr>
        <w:t xml:space="preserve"> негізінде жергілікті атқарушы органдардың кепілдігімен берілген орталықтандырылған (директивтік) кредиттер бойынша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4719"/>
        <w:gridCol w:w="2382"/>
        <w:gridCol w:w="3223"/>
        <w:gridCol w:w="1984"/>
      </w:tblGrid>
      <w:tr>
        <w:trPr>
          <w:trHeight w:val="36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кәсіпорынның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01.01.2013 жылғы жағдай бойынша берешек сомасының қалдығы, мың теңге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27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Қонысбаев» ЖШС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493,68</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r>
      <w:tr>
        <w:trPr>
          <w:trHeight w:val="27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«Павлодартрактор» МАҚ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9187,60</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21829,90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31017,50</w:t>
            </w:r>
          </w:p>
        </w:tc>
      </w:tr>
      <w:tr>
        <w:trPr>
          <w:trHeight w:val="27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«Алтын-Дән» АҚ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1288,00</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2983,40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4271,40</w:t>
            </w:r>
          </w:p>
        </w:tc>
      </w:tr>
      <w:tr>
        <w:trPr>
          <w:trHeight w:val="27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зерно» АТАҚ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10475,60</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25194,70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35670,30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r>
      <w:tr>
        <w:trPr>
          <w:trHeight w:val="27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«Қарлығаш» БК</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r>
      <w:tr>
        <w:trPr>
          <w:trHeight w:val="27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 АТАҚ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7588,50</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18053,50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7588,50</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18053,50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18274,78</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36012,70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54287,48</w:t>
            </w:r>
          </w:p>
        </w:tc>
      </w:tr>
    </w:tbl>
    <w:bookmarkStart w:name="z8" w:id="5"/>
    <w:p>
      <w:pPr>
        <w:spacing w:after="0"/>
        <w:ind w:left="0"/>
        <w:jc w:val="both"/>
      </w:pPr>
      <w:r>
        <w:rPr>
          <w:rFonts w:ascii="Times New Roman"/>
          <w:b w:val="false"/>
          <w:i w:val="false"/>
          <w:color w:val="000000"/>
          <w:sz w:val="28"/>
        </w:rPr>
        <w:t>
      3. «Кәсіпорындар мен ұйымдарға өз меншігіндегі айналым қаржыларын толықтыруға бөлінген кредиттерді бөлу жөніндегі жұмысты ұйымдастыру туралы» Қазақстан Республикасы Министрлер Кабинетінің 1993 жылғы 7 қаңтардағы № 19 </w:t>
      </w:r>
      <w:r>
        <w:rPr>
          <w:rFonts w:ascii="Times New Roman"/>
          <w:b w:val="false"/>
          <w:i w:val="false"/>
          <w:color w:val="000000"/>
          <w:sz w:val="28"/>
        </w:rPr>
        <w:t>қаулысының</w:t>
      </w:r>
      <w:r>
        <w:rPr>
          <w:rFonts w:ascii="Times New Roman"/>
          <w:b w:val="false"/>
          <w:i w:val="false"/>
          <w:color w:val="000000"/>
          <w:sz w:val="28"/>
        </w:rPr>
        <w:t xml:space="preserve"> негізінде меншікті айналым қаражатын толықтыруға берілген кредиттер бойынша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4594"/>
        <w:gridCol w:w="2230"/>
        <w:gridCol w:w="3759"/>
        <w:gridCol w:w="1722"/>
      </w:tblGrid>
      <w:tr>
        <w:trPr>
          <w:trHeight w:val="525" w:hRule="atLeast"/>
        </w:trPr>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кәсіпорынның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01.01.2013 жылғы жағдай бойынша берешек сомасының қалдығы, мың теңге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«Крымское» АТАҚ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«Агропромтехника» ААҚ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«Бройлер» АТАҚ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«Киевский» ӨК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АТАҚ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АҚ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52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«Жараспай» АҚ (Октябрьдің 17-жылдығы атындағы кеңшар)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«Шоқай» АТАҚ (Калинин атындағы кеңшар)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АҚ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 кеңшары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 АТАҚ (Ульянов кеңшары)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КО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829,66</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«Хантау» ӨК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«Бірлікүстем» ӨК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«Шығанақ» ӨК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«Қойгелді» ӨК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«Хати Сауранбаев» ӨК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253,35</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326,58</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Сергеевск ауданының Сергееевск ААШБ</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ӨК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«Златогорский» ӨК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«Улгули» ӨК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«Раздольное» ЖШС</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«Урожайное» АТАҚ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«Тахтобродский» ӨК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«Авангард» ӨК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«Возвышенский» ӨК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196,41</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«Лобаново» ӨК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«Арыкбалыкский» ӨК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«Чкаловский» ӨК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«Золотая Нива» ӨК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 АҚ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914,50</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1037,91</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«Химпром» ААҚ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496,49</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496,49</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496,49</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27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«Ленинское» ААҚ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2439,86</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2818,56</w:t>
            </w:r>
          </w:p>
        </w:tc>
      </w:tr>
    </w:tbl>
    <w:bookmarkStart w:name="z9" w:id="6"/>
    <w:p>
      <w:pPr>
        <w:spacing w:after="0"/>
        <w:ind w:left="0"/>
        <w:jc w:val="both"/>
      </w:pPr>
      <w:r>
        <w:rPr>
          <w:rFonts w:ascii="Times New Roman"/>
          <w:b w:val="false"/>
          <w:i w:val="false"/>
          <w:color w:val="000000"/>
          <w:sz w:val="28"/>
        </w:rPr>
        <w:t>
      4. «Өзара қарыздарды есепке алу туралы» Қазақстан Республикасы Президентінің 1994 жылғы 4 ақпандағы № 1542 </w:t>
      </w:r>
      <w:r>
        <w:rPr>
          <w:rFonts w:ascii="Times New Roman"/>
          <w:b w:val="false"/>
          <w:i w:val="false"/>
          <w:color w:val="000000"/>
          <w:sz w:val="28"/>
        </w:rPr>
        <w:t>қаулысының</w:t>
      </w:r>
      <w:r>
        <w:rPr>
          <w:rFonts w:ascii="Times New Roman"/>
          <w:b w:val="false"/>
          <w:i w:val="false"/>
          <w:color w:val="000000"/>
          <w:sz w:val="28"/>
        </w:rPr>
        <w:t xml:space="preserve"> негізінде өзара борыштарды республикаішілік есепке алуды жүргізу нәтижелері бойынша берілген кредиттер бойынша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4588"/>
        <w:gridCol w:w="2308"/>
        <w:gridCol w:w="2617"/>
        <w:gridCol w:w="2794"/>
      </w:tblGrid>
      <w:tr>
        <w:trPr>
          <w:trHeight w:val="27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кәсіпорынның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01.01.2013 жылғы жағдай бойынша берешек сомасының қалдығы, мың теңге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«СПМК-512» ЖШС</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«Жилстройиндустрия» ЖШС</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3222,80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3222,80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3222,80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3222,80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«Каскор» АҚ» ААҚ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190411,20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618172,00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808583,20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190411,20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618172,00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808583,20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«Химпром» ААҚ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50098,10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145061,30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195159,40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«Ойтал»АҚ (Сахкомбинат)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5503,80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5503,80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 ААҚ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ААҚ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5249,30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12219,80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17469,10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78345,50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224476,09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302821,59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133710,30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387312,69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521022,99</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«Атасуруда» ААҚ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24689,00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72395,70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97084,70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АТАҚ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7664,00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«Балқантау» 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 - 1106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1038,20</w:t>
            </w:r>
          </w:p>
        </w:tc>
      </w:tr>
      <w:tr>
        <w:trPr>
          <w:trHeight w:val="52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Өндірістік-коммерциялық бірлестіктің облыстық дүкені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13193,00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«Гаухар» АҚ (Геол. КБҚ)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1622,00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 КК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30094,10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92405,30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122499,40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«Кұнарлылық» ААҚ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«Қостанайхимволокно» 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50292,00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172047,00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222339,00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50292,00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172098,00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222390,00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5293,00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«Агропромэнерго» АТАҚ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«Промкомбинат» КК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«Промкомбинат» КК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«Петропавловсксельстрой» АТАҚ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3590,00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 АТАҚ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АТАҚ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15668,00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21375,00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27735,00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ЖЭО» ЖШС</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13255,38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66025,63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79281,01</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МАҚ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2382,55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11740,68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14123,23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15637,93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77766,31</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93404,24</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 ААҚ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3336,76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11250,45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14587,21</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«Приуральный ЕӨК» ААҚ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1 525,00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1950,29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3762,05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12775,45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16537,50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430267,58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1385135,55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1815403,13</w:t>
            </w:r>
          </w:p>
        </w:tc>
      </w:tr>
    </w:tbl>
    <w:bookmarkStart w:name="z10" w:id="7"/>
    <w:p>
      <w:pPr>
        <w:spacing w:after="0"/>
        <w:ind w:left="0"/>
        <w:jc w:val="both"/>
      </w:pPr>
      <w:r>
        <w:rPr>
          <w:rFonts w:ascii="Times New Roman"/>
          <w:b w:val="false"/>
          <w:i w:val="false"/>
          <w:color w:val="000000"/>
          <w:sz w:val="28"/>
        </w:rPr>
        <w:t>
      5. «Экономиканы қайта құру қорының қаражатын пайдалану туралы» Қазақстан Республикасы Министрлер Кабинетінің 1993 жылғы 27 ақпандағы № 95 қаулысының негізінде экономиканы қайта құру қорының қаражаты есебінен берілген кредиттер бойынша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5216"/>
        <w:gridCol w:w="2154"/>
        <w:gridCol w:w="1752"/>
        <w:gridCol w:w="1753"/>
        <w:gridCol w:w="2022"/>
      </w:tblGrid>
      <w:tr>
        <w:trPr>
          <w:trHeight w:val="42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кәсіпорынның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01.01.2013 жылғы жағдай бойынша берешек сомасының қалдығы, мың теңге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r>
      <w:tr>
        <w:trPr>
          <w:trHeight w:val="78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«Қазақстанэнерго» ұлттық электр энергетикалық желілері» РМК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4617791,92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187426,00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208845,32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4221520,60</w:t>
            </w:r>
          </w:p>
        </w:tc>
      </w:tr>
      <w:tr>
        <w:trPr>
          <w:trHeight w:val="52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жүйеаралық электр торабы» (ВЛ-500 ОҚ ГРЭС-Жамбыл)</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1539,28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4619331,20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188664,60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209146,00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4221520,60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r>
      <w:tr>
        <w:trPr>
          <w:trHeight w:val="27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ӨК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1768,61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1768,61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1479,47</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r>
      <w:tr>
        <w:trPr>
          <w:trHeight w:val="28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 ЖШС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8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«Агроинвест-НТ» ЖШС («Урзалин және К» ЖШС – Балхашино мал сою пункті)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2773,22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2225,71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r>
      <w:tr>
        <w:trPr>
          <w:trHeight w:val="52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«Қарағандыэнерго» Қарағанды энергетикалық жүйесі» РМК (Қар. ЖЭО-2)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36452,45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13752,45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«Қарағандыэнерго» Қарағанды энергетикалық жүйесі» РМК (Қар. ЖЭО-3)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39982,73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25044,00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14938,73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27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«Каскор» ААҚ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2871,56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7366,60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2871,56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r>
      <w:tr>
        <w:trPr>
          <w:trHeight w:val="66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«Хантау» ӨК (Тасөткел суару алқабын реконструкциялау)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2331,50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2331,50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1616,69</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r>
      <w:tr>
        <w:trPr>
          <w:trHeight w:val="7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«Изумруд» ғылыми-зерттеу және жобалау-конструкторлық институты» ЖАҚ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4676667,25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223604,91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228223,72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4224838,62</w:t>
            </w:r>
          </w:p>
        </w:tc>
      </w:tr>
    </w:tbl>
    <w:bookmarkStart w:name="z11" w:id="8"/>
    <w:p>
      <w:pPr>
        <w:spacing w:after="0"/>
        <w:ind w:left="0"/>
        <w:jc w:val="both"/>
      </w:pPr>
      <w:r>
        <w:rPr>
          <w:rFonts w:ascii="Times New Roman"/>
          <w:b w:val="false"/>
          <w:i w:val="false"/>
          <w:color w:val="000000"/>
          <w:sz w:val="28"/>
        </w:rPr>
        <w:t>
      6. «Экономиканы қайта құру қорының қаражатын пайдалану туралы» Қазақстан Республикасы Министрлер Кабинетінің 1993 жылғы 27 ақпандағы № 95 қаулысының негізінде мемлекеттік кепілдіктер бойынша міндеттемелерді орындауға байланысты республикалық бюджеттен оқшауландырылған қаражат бойынша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4537"/>
        <w:gridCol w:w="2095"/>
        <w:gridCol w:w="1985"/>
        <w:gridCol w:w="1722"/>
        <w:gridCol w:w="1987"/>
      </w:tblGrid>
      <w:tr>
        <w:trPr>
          <w:trHeight w:val="570" w:hRule="atLeast"/>
        </w:trPr>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кәсіпорынның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01.01.2013 жылғы жағдай бойынша берешек сомасының қалдығы, мың теңге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r>
      <w:tr>
        <w:trPr>
          <w:trHeight w:val="2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ӨК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3136,80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2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ӨК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3136,81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2625,13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2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ӨК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24268,41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20309,81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3700,18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258,47</w:t>
            </w:r>
          </w:p>
        </w:tc>
      </w:tr>
      <w:tr>
        <w:trPr>
          <w:trHeight w:val="2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«Бірлікүстем» ӨК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3136,80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33678,83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28185,18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5135,02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358,63</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обласы </w:t>
            </w:r>
          </w:p>
        </w:tc>
      </w:tr>
      <w:tr>
        <w:trPr>
          <w:trHeight w:val="2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ӨАК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18186,85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17225,07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«Ислям 39» ЖШС (АҚ «Агро Камкор»)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170064,70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170064,70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188251,55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187289,77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r>
      <w:tr>
        <w:trPr>
          <w:trHeight w:val="2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«Племптица» ААҚ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567867,09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567867,09</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567867,09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567867,09</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r>
      <w:tr>
        <w:trPr>
          <w:trHeight w:val="2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құс» АҚ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332041,54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190110,86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72231,64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69699,03</w:t>
            </w:r>
          </w:p>
        </w:tc>
      </w:tr>
      <w:tr>
        <w:trPr>
          <w:trHeight w:val="2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құс» ЖШС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1102770,67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768228,78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207327,31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127214,58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1434812,21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958339,64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279558,95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196913,61</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Францияның кредиттік желісі </w:t>
            </w:r>
          </w:p>
        </w:tc>
      </w:tr>
      <w:tr>
        <w:trPr>
          <w:trHeight w:val="52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спирт-арақ зауыты» АТАҚ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2042810,91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2042810,91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2042810,91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2042810,91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 кредиттік желісі </w:t>
            </w:r>
          </w:p>
        </w:tc>
      </w:tr>
      <w:tr>
        <w:trPr>
          <w:trHeight w:val="2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«Замангер» ШЖК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753072,92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753072,92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753072,92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753072,92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 кредиттік желісі </w:t>
            </w:r>
          </w:p>
        </w:tc>
      </w:tr>
      <w:tr>
        <w:trPr>
          <w:trHeight w:val="34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 Аджанта Фарма Лимитед» ЖШС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1260425,41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1260425,41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1260425,41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1260425,41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6280918,91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5797990,92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285655,75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197272,24</w:t>
            </w:r>
          </w:p>
        </w:tc>
      </w:tr>
    </w:tbl>
    <w:bookmarkStart w:name="z12" w:id="9"/>
    <w:p>
      <w:pPr>
        <w:spacing w:after="0"/>
        <w:ind w:left="0"/>
        <w:jc w:val="both"/>
      </w:pPr>
      <w:r>
        <w:rPr>
          <w:rFonts w:ascii="Times New Roman"/>
          <w:b w:val="false"/>
          <w:i w:val="false"/>
          <w:color w:val="000000"/>
          <w:sz w:val="28"/>
        </w:rPr>
        <w:t>
      7. «Азия Даму Банкінің ауыл шаруашылығы секторына арналған бағдарламалық заемын іске асыру жөніндегі кейбір мәселелер туралы» Қазақстан Республикасы Үкіметінің 2002 жылғы 25 сәуірдегі № 473 </w:t>
      </w:r>
      <w:r>
        <w:rPr>
          <w:rFonts w:ascii="Times New Roman"/>
          <w:b w:val="false"/>
          <w:i w:val="false"/>
          <w:color w:val="000000"/>
          <w:sz w:val="28"/>
        </w:rPr>
        <w:t>қаулысының</w:t>
      </w:r>
      <w:r>
        <w:rPr>
          <w:rFonts w:ascii="Times New Roman"/>
          <w:b w:val="false"/>
          <w:i w:val="false"/>
          <w:color w:val="000000"/>
          <w:sz w:val="28"/>
        </w:rPr>
        <w:t xml:space="preserve"> негізінде ауыл шаруашылығы секторы үшін Азия Даму Банкінің бағдарламалық қарызы шеңберінде берілген кредиттер бойынша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4377"/>
        <w:gridCol w:w="2025"/>
        <w:gridCol w:w="1960"/>
        <w:gridCol w:w="1742"/>
        <w:gridCol w:w="2224"/>
      </w:tblGrid>
      <w:tr>
        <w:trPr>
          <w:trHeight w:val="585" w:hRule="atLeast"/>
        </w:trPr>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кәсіпорынның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01.01.2013 жылғы жағдай бойынша берешек сомасының қалдығы, мың теңге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r>
      <w:tr>
        <w:trPr>
          <w:trHeight w:val="225"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«Агротехсервис» ЖШС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15488,11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7295,82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7526,66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665,63</w:t>
            </w:r>
          </w:p>
        </w:tc>
      </w:tr>
      <w:tr>
        <w:trPr>
          <w:trHeight w:val="21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Амиров» ЖШС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262375,22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131502,84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130206,75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28666,23</w:t>
            </w:r>
          </w:p>
        </w:tc>
      </w:tr>
      <w:tr>
        <w:trPr>
          <w:trHeight w:val="3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ЖШС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55002,82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16129,93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10206,66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w:t>
            </w:r>
          </w:p>
        </w:tc>
      </w:tr>
      <w:tr>
        <w:trPr>
          <w:trHeight w:val="42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«Сарниязова» Жеке фирмасы» ЖШС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31872,14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15435,10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15911,84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525,25</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365084,96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170363,69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163851,91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30869,36</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r>
      <w:tr>
        <w:trPr>
          <w:trHeight w:val="27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 ЖШС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91365,37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67908,37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12282,34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11174,66</w:t>
            </w:r>
          </w:p>
        </w:tc>
      </w:tr>
      <w:tr>
        <w:trPr>
          <w:trHeight w:val="27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«Tau-Food» ЖШС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109810,47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62681,00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20551,53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26577,94</w:t>
            </w:r>
          </w:p>
        </w:tc>
      </w:tr>
      <w:tr>
        <w:trPr>
          <w:trHeight w:val="27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«Елімай» ЖШС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40979,49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18088,80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6646,27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16244,42</w:t>
            </w:r>
          </w:p>
        </w:tc>
      </w:tr>
      <w:tr>
        <w:trPr>
          <w:trHeight w:val="27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«МаналСокос» ЖШС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146944,06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76877,40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27483,67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42582,99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389099,39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225555,57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66963,81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96580,02</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r>
      <w:tr>
        <w:trPr>
          <w:trHeight w:val="525"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«Рауан-Дән» агроөнеркәсіптік компаниясы» ЖШС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67629,64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60790,88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6838,76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67629,64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60790,88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6838,76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r>
      <w:tr>
        <w:trPr>
          <w:trHeight w:val="27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«Барак» ЖШС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161493,39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35541,73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23083,09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102868,57</w:t>
            </w:r>
          </w:p>
        </w:tc>
      </w:tr>
      <w:tr>
        <w:trPr>
          <w:trHeight w:val="27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«Айтмолдина және компания» СС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57396,20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7085,60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31468,10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218889,59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54384,23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30168,69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134336,67</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r>
      <w:tr>
        <w:trPr>
          <w:trHeight w:val="27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«Кызылордарисмаш» АҚ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270651,85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91955,32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71780,48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106916,05</w:t>
            </w:r>
          </w:p>
        </w:tc>
      </w:tr>
      <w:tr>
        <w:trPr>
          <w:trHeight w:val="27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«Кызылордарисмаш» АҚ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81219,71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17691,75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63527,96</w:t>
            </w:r>
          </w:p>
        </w:tc>
      </w:tr>
      <w:tr>
        <w:trPr>
          <w:trHeight w:val="27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«Бесаспап» ЖШС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13144,52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4022,17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1729,42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7392,93</w:t>
            </w:r>
          </w:p>
        </w:tc>
      </w:tr>
      <w:tr>
        <w:trPr>
          <w:trHeight w:val="27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«Тоқжан» ЖШС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18368,63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8893,66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8790,86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383384,71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104871,15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99992,51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178521,05</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r>
      <w:tr>
        <w:trPr>
          <w:trHeight w:val="525"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элита тұқымдықкооперативі» ӨК</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114177,67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31412,93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7674,52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75090,22</w:t>
            </w:r>
          </w:p>
        </w:tc>
      </w:tr>
      <w:tr>
        <w:trPr>
          <w:trHeight w:val="15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Кайр» ЖШС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7040,82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3693,13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3009,57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338,12</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121218,49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35106,06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10684,09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75428,34</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r>
      <w:tr>
        <w:trPr>
          <w:trHeight w:val="27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 Агрофирма» ЖШС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166760,32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43993,29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8897,28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113869,75</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166760,32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43993,29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8897,28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113869,75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1712067,10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695064,87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387397,04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629605,19</w:t>
            </w:r>
          </w:p>
        </w:tc>
      </w:tr>
    </w:tbl>
    <w:bookmarkStart w:name="z13" w:id="10"/>
    <w:p>
      <w:pPr>
        <w:spacing w:after="0"/>
        <w:ind w:left="0"/>
        <w:jc w:val="both"/>
      </w:pPr>
      <w:r>
        <w:rPr>
          <w:rFonts w:ascii="Times New Roman"/>
          <w:b w:val="false"/>
          <w:i w:val="false"/>
          <w:color w:val="000000"/>
          <w:sz w:val="28"/>
        </w:rPr>
        <w:t>
      8. «Қазақстан Республикасының 1995 жылға арналған инвестициялық бағдарламасы туралы» Қазақстан Республикасы Министрлер Кабинетінің 1995 жылғы 19 сәуірдегі № 508 қаулысының, «Қазақстан Республикасының 1996 жылға арналған инвестициялық бағдарламасы туралы» Қазақстан Республикасы Министрлер Кабинетінің 1996 жылғы 21 ақпандағы № 141 </w:t>
      </w:r>
      <w:r>
        <w:rPr>
          <w:rFonts w:ascii="Times New Roman"/>
          <w:b w:val="false"/>
          <w:i w:val="false"/>
          <w:color w:val="000000"/>
          <w:sz w:val="28"/>
        </w:rPr>
        <w:t>қаулысының</w:t>
      </w:r>
      <w:r>
        <w:rPr>
          <w:rFonts w:ascii="Times New Roman"/>
          <w:b w:val="false"/>
          <w:i w:val="false"/>
          <w:color w:val="000000"/>
          <w:sz w:val="28"/>
        </w:rPr>
        <w:t xml:space="preserve"> негізінде Қазақстан Республикасының 1995 – 1997 жылдарға арналған инвестициялық бағдарламаларының шеңберінде берілген кредиттер бойынша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4246"/>
        <w:gridCol w:w="2135"/>
        <w:gridCol w:w="1982"/>
        <w:gridCol w:w="1741"/>
        <w:gridCol w:w="2224"/>
      </w:tblGrid>
      <w:tr>
        <w:trPr>
          <w:trHeight w:val="570" w:hRule="atLeast"/>
        </w:trPr>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кәсіпорынның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01.01.2013 жылғы жағдай бойынша берешек сомасының қалдығы, мың теңге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405"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«Тораңғы» ӨК (салынып жатқан шошқа кешенінің дирекциясы)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726713,76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124522,28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153821,22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448370,26 </w:t>
            </w:r>
          </w:p>
        </w:tc>
      </w:tr>
      <w:tr>
        <w:trPr>
          <w:trHeight w:val="60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«Қазақстанэнерго» ұлттық электр энергетикалық желілері» РМК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2423669,62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1043316,45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360409,47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1019943,70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3150383,38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1167838,73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514230,69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1468313,96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3150383,38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1167838,73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514230,69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1468313,96 </w:t>
            </w:r>
          </w:p>
        </w:tc>
      </w:tr>
    </w:tbl>
    <w:bookmarkStart w:name="z14" w:id="11"/>
    <w:p>
      <w:pPr>
        <w:spacing w:after="0"/>
        <w:ind w:left="0"/>
        <w:jc w:val="both"/>
      </w:pPr>
      <w:r>
        <w:rPr>
          <w:rFonts w:ascii="Times New Roman"/>
          <w:b w:val="false"/>
          <w:i w:val="false"/>
          <w:color w:val="000000"/>
          <w:sz w:val="28"/>
        </w:rPr>
        <w:t>
      9. «Жерді суландыру және дренаж жүйлерін жетілдіру жобасы бойынша Қазақстан Республикасы мен Халықаралық Қайта құру және Даму Банкі арасындағы Займ туралы келісімнің күшіне енуіне арналған шарттарды жүзеге асыру жөніндегі шаралар туралы» Қазақстан Республикасы Үкіметінің 1996 жылғы 7 қазандағы № 1237 </w:t>
      </w:r>
      <w:r>
        <w:rPr>
          <w:rFonts w:ascii="Times New Roman"/>
          <w:b w:val="false"/>
          <w:i w:val="false"/>
          <w:color w:val="000000"/>
          <w:sz w:val="28"/>
        </w:rPr>
        <w:t>қаулысының</w:t>
      </w:r>
      <w:r>
        <w:rPr>
          <w:rFonts w:ascii="Times New Roman"/>
          <w:b w:val="false"/>
          <w:i w:val="false"/>
          <w:color w:val="000000"/>
          <w:sz w:val="28"/>
        </w:rPr>
        <w:t xml:space="preserve"> негізінде Қазақстан Республикасының мемлекеттік қарыздары бойынша берілген кредиттер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4450"/>
        <w:gridCol w:w="1919"/>
        <w:gridCol w:w="1985"/>
        <w:gridCol w:w="1744"/>
        <w:gridCol w:w="2228"/>
      </w:tblGrid>
      <w:tr>
        <w:trPr>
          <w:trHeight w:val="30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 кәсіпорынның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01.01.2013 жылғы жағдай бойынша берешек сомасының қалдығы, мың теңге</w:t>
            </w:r>
          </w:p>
        </w:tc>
      </w:tr>
      <w:tr>
        <w:trPr>
          <w:trHeight w:val="2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2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АСТК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1145607,77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915373,17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153087,19</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77147,41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1145607,77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915373,17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153087,19</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77147,41</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r>
      <w:tr>
        <w:trPr>
          <w:trHeight w:val="2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АСТК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1008581,29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892691,63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115889,66</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1008581,29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892691,63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115889,66</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r>
      <w:tr>
        <w:trPr>
          <w:trHeight w:val="27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«Орошение» ЖШС</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400581,16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247094,67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70106,61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83379,88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400581,16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247094,67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70106,61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83379,88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2554770,22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2055159,47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339083,46</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160527,29</w:t>
            </w:r>
          </w:p>
        </w:tc>
      </w:tr>
    </w:tbl>
    <w:bookmarkStart w:name="z15" w:id="12"/>
    <w:p>
      <w:pPr>
        <w:spacing w:after="0"/>
        <w:ind w:left="0"/>
        <w:jc w:val="both"/>
      </w:pPr>
      <w:r>
        <w:rPr>
          <w:rFonts w:ascii="Times New Roman"/>
          <w:b w:val="false"/>
          <w:i w:val="false"/>
          <w:color w:val="000000"/>
          <w:sz w:val="28"/>
        </w:rPr>
        <w:t>
      10. «Қазақстан Республикасы Ішкі істер министрлігіне тауарлық кредиттер беру туралы» Қазақстан Республикасы Үкіметінің 1995 жылғы 25 наурыздағы № 336 қаулысының негізінде Қазақстан Республикасының берілген тауарлық кредиттері бойынша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4661"/>
        <w:gridCol w:w="1720"/>
        <w:gridCol w:w="1982"/>
        <w:gridCol w:w="1742"/>
        <w:gridCol w:w="2224"/>
      </w:tblGrid>
      <w:tr>
        <w:trPr>
          <w:trHeight w:val="570" w:hRule="atLeast"/>
        </w:trPr>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кәсіпорынның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01.01.2013 жылғы жағдай бойынша берешек сомасының қалдығы, мың теңге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w:t>
            </w:r>
          </w:p>
        </w:tc>
      </w:tr>
      <w:tr>
        <w:trPr>
          <w:trHeight w:val="52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 Астана» ШЖҚ РМК</w:t>
            </w:r>
            <w:r>
              <w:br/>
            </w:r>
            <w:r>
              <w:rPr>
                <w:rFonts w:ascii="Times New Roman"/>
                <w:b w:val="false"/>
                <w:i w:val="false"/>
                <w:color w:val="000000"/>
                <w:sz w:val="20"/>
              </w:rPr>
              <w:t>
</w:t>
            </w:r>
            <w:r>
              <w:rPr>
                <w:rFonts w:ascii="Times New Roman"/>
                <w:b w:val="false"/>
                <w:i w:val="false"/>
                <w:color w:val="000000"/>
                <w:sz w:val="20"/>
              </w:rPr>
              <w:t>«Еңбек - Қосшы» ЕМК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8659,90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8659,90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464,27</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995,63</w:t>
            </w:r>
          </w:p>
        </w:tc>
      </w:tr>
    </w:tbl>
    <w:bookmarkStart w:name="z16" w:id="13"/>
    <w:p>
      <w:pPr>
        <w:spacing w:after="0"/>
        <w:ind w:left="0"/>
        <w:jc w:val="both"/>
      </w:pPr>
      <w:r>
        <w:rPr>
          <w:rFonts w:ascii="Times New Roman"/>
          <w:b w:val="false"/>
          <w:i w:val="false"/>
          <w:color w:val="000000"/>
          <w:sz w:val="28"/>
        </w:rPr>
        <w:t>
      11. «Құрылыс өнеркәсібі мен құрылыс материалдары өнеркәсібіне қолдау көрсетудің секторлық бағдарламасын жүзеге асыру туралы» Қазақстан Республикасы Үкіметінің 4 желтоқсандағы № 1652 </w:t>
      </w:r>
      <w:r>
        <w:rPr>
          <w:rFonts w:ascii="Times New Roman"/>
          <w:b w:val="false"/>
          <w:i w:val="false"/>
          <w:color w:val="000000"/>
          <w:sz w:val="28"/>
        </w:rPr>
        <w:t>қаулысының</w:t>
      </w:r>
      <w:r>
        <w:rPr>
          <w:rFonts w:ascii="Times New Roman"/>
          <w:b w:val="false"/>
          <w:i w:val="false"/>
          <w:color w:val="000000"/>
          <w:sz w:val="28"/>
        </w:rPr>
        <w:t xml:space="preserve"> негізінде Қазақстан Республикасының мемлекет кепілдік берген қарыздары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4377"/>
        <w:gridCol w:w="2004"/>
        <w:gridCol w:w="1982"/>
        <w:gridCol w:w="1741"/>
        <w:gridCol w:w="2224"/>
      </w:tblGrid>
      <w:tr>
        <w:trPr>
          <w:trHeight w:val="315" w:hRule="atLeast"/>
        </w:trPr>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кәсіпорынның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01.01.2013 жылғы жағдай бойынша берешек сомасының қалдығы, мың теңге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r>
      <w:tr>
        <w:trPr>
          <w:trHeight w:val="255"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«Промпластмасса» ЖШС</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31054,22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31054,22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31054,22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31054,22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31054,22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31054,22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bl>
    <w:bookmarkStart w:name="z17" w:id="14"/>
    <w:p>
      <w:pPr>
        <w:spacing w:after="0"/>
        <w:ind w:left="0"/>
        <w:jc w:val="both"/>
      </w:pPr>
      <w:r>
        <w:rPr>
          <w:rFonts w:ascii="Times New Roman"/>
          <w:b w:val="false"/>
          <w:i w:val="false"/>
          <w:color w:val="000000"/>
          <w:sz w:val="28"/>
        </w:rPr>
        <w:t>
      12. «АКПО» акционерлік қоғамын қаржы-экономикалық сауықтыру жөніндегі шаралар туралы» Қазақстан Республикасы Үкіметінің 1997 жылғы 24 ақпандағы № </w:t>
      </w:r>
      <w:r>
        <w:rPr>
          <w:rFonts w:ascii="Times New Roman"/>
          <w:b w:val="false"/>
          <w:i w:val="false"/>
          <w:color w:val="000000"/>
          <w:sz w:val="28"/>
        </w:rPr>
        <w:t>257</w:t>
      </w:r>
      <w:r>
        <w:rPr>
          <w:rFonts w:ascii="Times New Roman"/>
          <w:b w:val="false"/>
          <w:i w:val="false"/>
          <w:color w:val="000000"/>
          <w:sz w:val="28"/>
        </w:rPr>
        <w:t>, «Жамбыл облысының фосфор саласы ішіндегі кәсіпорындарды дағдарыстан жөніндегі шаралар туралы» Қазақстан Республикасы Үкіметінің 1996 жылғы 13 ақпандағы № </w:t>
      </w:r>
      <w:r>
        <w:rPr>
          <w:rFonts w:ascii="Times New Roman"/>
          <w:b w:val="false"/>
          <w:i w:val="false"/>
          <w:color w:val="000000"/>
          <w:sz w:val="28"/>
        </w:rPr>
        <w:t>195</w:t>
      </w:r>
      <w:r>
        <w:rPr>
          <w:rFonts w:ascii="Times New Roman"/>
          <w:b w:val="false"/>
          <w:i w:val="false"/>
          <w:color w:val="000000"/>
          <w:sz w:val="28"/>
        </w:rPr>
        <w:t xml:space="preserve"> қаулыларының негізінде Қазақстан Республикасының мемлекеттік Оңалту банкі арқылы берілген кредиттер бойынша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3113"/>
        <w:gridCol w:w="1793"/>
        <w:gridCol w:w="1382"/>
        <w:gridCol w:w="1973"/>
        <w:gridCol w:w="2153"/>
        <w:gridCol w:w="2273"/>
      </w:tblGrid>
      <w:tr>
        <w:trPr>
          <w:trHeight w:val="69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кәсіпорынның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01.01.2013 жылғы жағдай бойынша берешек сомасының қалдығы, мың теңге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9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«Текеліқорғасын-мырыш комбинаты» АТАҚ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«Riewer International S.A.» еншілес кәсіпорны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аспап жасау зауыты» ЖШС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67082,00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67082,00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«Актюбрентген»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«БГОК» МАҚ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315574,00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315574,00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полиметалл комбинаты» АҚ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615574,00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615574,00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ЖШС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«Абай-Көмір LTD» ЖШС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66670,54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«Қарағандырезино-техника» АТАҚ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358080,00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«Қарағандышахта-көмір» ЖТАҚ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487414,00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937164,54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937164,54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 ААҚ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«Нодфос» ААҚ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37022,00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«Химпром» ААҚ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15208,00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«Қасқор» АҚ» ААҚ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«АКПО» ААҚ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«Қостанайдизель» ААҚ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190958,00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190958,00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190958,00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190958,00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2912108,54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2912108,54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25045438,69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13599203,88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4764681,88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6681552,93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