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ff70" w14:textId="c0ff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1533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2008 жылғы 4 желтоқсандағы Қазақстан Республикасының Бюджет кодексі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41, 550-құжат)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Спорт және дене шынықтыру істері агенттігінің 2012 – 2016 жылдарға арналған стратегиялық жоспарындағы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1533 қаулысына     </w:t>
      </w:r>
      <w:r>
        <w:br/>
      </w:r>
      <w:r>
        <w:rPr>
          <w:rFonts w:ascii="Times New Roman"/>
          <w:b w:val="false"/>
          <w:i w:val="false"/>
          <w:color w:val="000000"/>
          <w:sz w:val="28"/>
        </w:rPr>
        <w:t xml:space="preserve">
қосымша          </w:t>
      </w:r>
    </w:p>
    <w:bookmarkEnd w:id="2"/>
    <w:bookmarkStart w:name="z6" w:id="3"/>
    <w:p>
      <w:pPr>
        <w:spacing w:after="0"/>
        <w:ind w:left="0"/>
        <w:jc w:val="left"/>
      </w:pPr>
      <w:r>
        <w:rPr>
          <w:rFonts w:ascii="Times New Roman"/>
          <w:b/>
          <w:i w:val="false"/>
          <w:color w:val="000000"/>
        </w:rPr>
        <w:t xml:space="preserve"> 
7. Бюджеттік бағдарламалар</w:t>
      </w:r>
    </w:p>
    <w:bookmarkEnd w:id="3"/>
    <w:p>
      <w:pPr>
        <w:spacing w:after="0"/>
        <w:ind w:left="0"/>
        <w:jc w:val="both"/>
      </w:pPr>
      <w:r>
        <w:rPr>
          <w:rFonts w:ascii="Times New Roman"/>
          <w:b w:val="false"/>
          <w:i w:val="false"/>
          <w:color w:val="000000"/>
          <w:sz w:val="28"/>
        </w:rPr>
        <w:t>      2012 – 2016 жылдарға арналып қалыптастырылған стратегиялық бағыттарға, мақсаттар мен міндеттерге қол жеткізу үшін тікелей және түпкілікті нәтижелерін, сапа, тиімділік және бюджет көрсеткіштерін көрсете отырып, 15 бюджеттік бағдарлама айқындалды. Бюджеттік бағдарламаларды орындаудың түпкілікті көрсеткіштері нақтылық, салыстырмалылық, экономикалық орындылық, бақыланушылық және тексерілушілік қағидаттары негізге алына отырып қалыптастырылды.</w:t>
      </w:r>
    </w:p>
    <w:bookmarkStart w:name="z7" w:id="4"/>
    <w:p>
      <w:pPr>
        <w:spacing w:after="0"/>
        <w:ind w:left="0"/>
        <w:jc w:val="left"/>
      </w:pPr>
      <w:r>
        <w:rPr>
          <w:rFonts w:ascii="Times New Roman"/>
          <w:b/>
          <w:i w:val="false"/>
          <w:color w:val="000000"/>
        </w:rPr>
        <w:t xml:space="preserve"> 
7-бөлім. Бюджеттік бағдарламалар</w:t>
      </w:r>
    </w:p>
    <w:bookmarkEnd w:id="4"/>
    <w:bookmarkStart w:name="z8" w:id="5"/>
    <w:p>
      <w:pPr>
        <w:spacing w:after="0"/>
        <w:ind w:left="0"/>
        <w:jc w:val="both"/>
      </w:pPr>
      <w:r>
        <w:rPr>
          <w:rFonts w:ascii="Times New Roman"/>
          <w:b w:val="false"/>
          <w:i w:val="false"/>
          <w:color w:val="000000"/>
          <w:sz w:val="28"/>
        </w:rPr>
        <w:t>
7.1.1-кесте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1822"/>
        <w:gridCol w:w="1279"/>
        <w:gridCol w:w="1560"/>
        <w:gridCol w:w="1276"/>
        <w:gridCol w:w="1276"/>
        <w:gridCol w:w="1017"/>
        <w:gridCol w:w="1280"/>
        <w:gridCol w:w="128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Дене шынықтыру және спорт саласындағы мемлекеттік саясатты қалыптастыру</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 ұстау; дене шынықтыру, спорт және ойын бизнесі салаларында мемлекеттік саясатты әзірлеу; қойылатын біліктілік талаптарына сәйкес мемлекеттік қызметшілердің кәсіптік білімдері мен дағдыларын жаңарту және тереңдету; басқару жүйесін жетілдіру; азаматтардың өтініштерін қарау.</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стратегиялық құжаттар саны (заңдар, мемлекеттік бағдарламалар)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Әзірленген және енгізілген өзге де нормативтік-құқықтық актілер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Қаржылық қызмет туралы есептер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Спорттық қызметпен айналысу құқығына берілетін лицензиялар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Ойын бизнесі саласында қызметпен айналысу құқығына берілетін лицензиялар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Ойын бизнесі саласында жүргізілетін жоспарлы тексерулер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Туристік қызметпен айналысу құқығына берілетін лицензиялар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қызметін мемлекеттік көрсетілетін қызметтерді ұсыну бөлігінде жақсарту</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қызметшіні ұстауға жұмсалатын орташа шығындар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469 170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480 389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455 487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456 502</w:t>
            </w:r>
          </w:p>
        </w:tc>
      </w:tr>
    </w:tbl>
    <w:bookmarkStart w:name="z9" w:id="6"/>
    <w:p>
      <w:pPr>
        <w:spacing w:after="0"/>
        <w:ind w:left="0"/>
        <w:jc w:val="both"/>
      </w:pPr>
      <w:r>
        <w:rPr>
          <w:rFonts w:ascii="Times New Roman"/>
          <w:b w:val="false"/>
          <w:i w:val="false"/>
          <w:color w:val="000000"/>
          <w:sz w:val="28"/>
        </w:rPr>
        <w:t>
7.1.2-кесте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1810"/>
        <w:gridCol w:w="1272"/>
        <w:gridCol w:w="1812"/>
        <w:gridCol w:w="951"/>
        <w:gridCol w:w="1031"/>
        <w:gridCol w:w="1031"/>
        <w:gridCol w:w="1543"/>
        <w:gridCol w:w="1359"/>
      </w:tblGrid>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Спорттағы дарынды балаларды оқыту және тәрбиелеу</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таңдаған спорт түрімен шұғылдануы үшін қолайлы жағдайлар жасау, сапалы оқу-жаттығу процесі мен жаттықтыру сабақтарын ұйымдастыру, жастар арасында олардың денсаулығын нығайтуға және жан-жақты дене бітімін дамытуға бағытталған дене шынықтыру-сауықтыру және тәрбие жұмысын жүзеге асыру</w:t>
            </w:r>
          </w:p>
        </w:tc>
      </w:tr>
      <w:tr>
        <w:trPr>
          <w:trHeight w:val="30" w:hRule="atLeast"/>
        </w:trPr>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900" w:hRule="atLeast"/>
        </w:trPr>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Жобаланатын жыл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және олимпиада резервінің республикалық мамандандырылған мектеп-интернат-колледждерінде оқитындар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мектебіндегі және олимпиада резервінің республикалық мамандандырылған мектеп-интернат-колледждеріндегі республикалық жарыстарға қатысатын білім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және олимпиада резервінің республикалық мамандандырылған мектеп-интернат-колледждеріндегі халықаралық жарыстарға қатысатын білім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Жеңілдетілген жолда жүретін білім алушылар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медальдар саны (республикалық және халықаралық турнирлерде)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санынан спорт шеберіне кандидат, спорт шебері, халықаралық дәрежедегі спорт шебері нормативтерін орындаған олимпиада резервінің республикалық мамандандырылған мектеп-интернат-колледждері түлектерінің үлесі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бойынша арнаулы орта біліммен дайындалған спортшылар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түлектер санынан спорттық қызметті жалғастырушы олимпиада резервінің республикалық мамандандырылған мектеп-интернат-колледждері түлектерінің үлесі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алушыға стипендияның орташа мөлшері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алушыға жеңілдікпен жолда жүрудің орташа мөлшері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мектебінде, мектеп-интернат-колледждерінде бір білім алушыны оқытуға жұмсалатын шығындар құны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2 491 383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2 495 616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2 516 936</w:t>
            </w:r>
          </w:p>
        </w:tc>
      </w:tr>
    </w:tbl>
    <w:bookmarkStart w:name="z10" w:id="7"/>
    <w:p>
      <w:pPr>
        <w:spacing w:after="0"/>
        <w:ind w:left="0"/>
        <w:jc w:val="both"/>
      </w:pPr>
      <w:r>
        <w:rPr>
          <w:rFonts w:ascii="Times New Roman"/>
          <w:b w:val="false"/>
          <w:i w:val="false"/>
          <w:color w:val="000000"/>
          <w:sz w:val="28"/>
        </w:rPr>
        <w:t>
      Ескертпе: 2012 жылы «Ат спорты бойынша республикалық балалар мен жасөспірімдер спорттық мектебі» РМҚК шығыстары 005 «Жоғары жетістіктер спортын дамыту» бюджеттік бағдарламасынан 002 «Спортта дарынды балаларды оқыту және тәрбиелеу» бюджеттік бағдарламасына ауыстырылды. Бұдан басқа 2012 жылғы 1 қыркүйектен бастап мектеп-интернаттарының жанынан төрт колледж құрылды.</w:t>
      </w:r>
    </w:p>
    <w:bookmarkEnd w:id="7"/>
    <w:bookmarkStart w:name="z11" w:id="8"/>
    <w:p>
      <w:pPr>
        <w:spacing w:after="0"/>
        <w:ind w:left="0"/>
        <w:jc w:val="both"/>
      </w:pPr>
      <w:r>
        <w:rPr>
          <w:rFonts w:ascii="Times New Roman"/>
          <w:b w:val="false"/>
          <w:i w:val="false"/>
          <w:color w:val="000000"/>
          <w:sz w:val="28"/>
        </w:rPr>
        <w:t>
7.1.3-кесте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9"/>
        <w:gridCol w:w="2448"/>
        <w:gridCol w:w="1274"/>
        <w:gridCol w:w="1834"/>
        <w:gridCol w:w="1009"/>
        <w:gridCol w:w="1009"/>
        <w:gridCol w:w="1009"/>
        <w:gridCol w:w="1009"/>
        <w:gridCol w:w="1269"/>
      </w:tblGrid>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Техникалық, кәсіптік, орта білімнен кейінгі білім беру ұйымдарында мамандар даярлау және оқитындарға әлеуметтік қолдау көрсету</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мамандармен қамтамасыз ету жолымен дене шынықтыру және спорт саласын дамыту</w:t>
            </w:r>
          </w:p>
        </w:tc>
      </w:tr>
      <w:tr>
        <w:trPr>
          <w:trHeight w:val="30" w:hRule="atLeast"/>
        </w:trPr>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алушылар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жолда жүретін білім алушылар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мектеп-интернат-колледжінде оқитындар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қатысатын спорт колледжінің білім алушылары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қатысатын спорт колледжінің білім алушылары саны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спорт колледжінің білім алушыларын әлеуметтік қолдау</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бойынша даярланған орта арнаулы білімі бар спортшылар саны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Түлектердің жалпы санынан спорттық қызметті жалғастыратын мектеп-интернат және колледждер түлектерінің үлесі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алушыға стипендияның орташа мөлшері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білім алушыға жеңілдікпен жолда жүрудің орташа мөлшері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 оқытуға жұмсалатын шығындардың орташа құны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r>
      <w:tr>
        <w:trPr>
          <w:trHeight w:val="30" w:hRule="atLeast"/>
        </w:trPr>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568 680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584 916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602 290</w:t>
            </w:r>
          </w:p>
        </w:tc>
      </w:tr>
    </w:tbl>
    <w:bookmarkStart w:name="z12" w:id="9"/>
    <w:p>
      <w:pPr>
        <w:spacing w:after="0"/>
        <w:ind w:left="0"/>
        <w:jc w:val="both"/>
      </w:pPr>
      <w:r>
        <w:rPr>
          <w:rFonts w:ascii="Times New Roman"/>
          <w:b w:val="false"/>
          <w:i w:val="false"/>
          <w:color w:val="000000"/>
          <w:sz w:val="28"/>
        </w:rPr>
        <w:t>
7.1.4-кесте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379"/>
        <w:gridCol w:w="1008"/>
        <w:gridCol w:w="1824"/>
        <w:gridCol w:w="1009"/>
        <w:gridCol w:w="1009"/>
        <w:gridCol w:w="1009"/>
        <w:gridCol w:w="1276"/>
        <w:gridCol w:w="1278"/>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Бұқаралық спортты және ұлттық спорт түрлерiн дамытуды қолдау</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 бойынша күнтізбелік спорттық іс-шараларды өткізу және оларға қатысу. Халық арасында дене шынықтыруды, бұқаралық спортты және ұлттық спорт түрлерін дамыту. Спорт және дене шынықтыру туралы мақала жазу конкурсын ұйымдастыру және үздік журналистерге сыйақы төлеу.</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көрсеткіштерінің атауы</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жобалар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спорт түрлері бойынша іс-шаралар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Бұқаралық спорт түрлері бойынша іс-шаралар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Мүгедектерге арналған іс-шаралар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сыйлықтар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Кешенді іс-шаралар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шынықтырумен және спортпен шұғылданатын азаматтарды қамту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Мамандандырылған спорттық ұйымдарда шұғылданатын балалар мен жасөспірімдерді қамту балалар мен жасөспірімдердің жалпы санынан 2015 жылға қарай 12 %-ға дейін өсті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жасөспірімдердің жалпы санына дене шынықтырумен және спортпен шұғылданатын балалар мен жасөспірімдерді қамту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Мүгедектердің жалпы санына дене шынықтырумен және спортпен тұрақты түрде шұғылданатын мүгедектердің үлесі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Журналистерді, Қазақстан Республикасының спорт саласындағы көрнекті қайраткерлерін үздік еңбектерін жариялағаны үшін ынталандыру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іс-шараның орташа құны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3 360</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Әлеуметтік маңызы бар 1 жобаның орташа құны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 сыйлықты төлеуге жұмсалатын шығындардың орташа құны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435 997</w:t>
            </w:r>
          </w:p>
        </w:tc>
      </w:tr>
    </w:tbl>
    <w:bookmarkStart w:name="z13" w:id="10"/>
    <w:p>
      <w:pPr>
        <w:spacing w:after="0"/>
        <w:ind w:left="0"/>
        <w:jc w:val="both"/>
      </w:pPr>
      <w:r>
        <w:rPr>
          <w:rFonts w:ascii="Times New Roman"/>
          <w:b w:val="false"/>
          <w:i w:val="false"/>
          <w:color w:val="000000"/>
          <w:sz w:val="28"/>
        </w:rPr>
        <w:t>
7.1.5-кесте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379"/>
        <w:gridCol w:w="998"/>
        <w:gridCol w:w="1841"/>
        <w:gridCol w:w="1074"/>
        <w:gridCol w:w="1004"/>
        <w:gridCol w:w="933"/>
        <w:gridCol w:w="1281"/>
        <w:gridCol w:w="1282"/>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жөніндегі мәселелерді шешуге арналған ғылыми зерттеулер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нәтижелерін пайдаланатын спорттық ұйымдар мен мекемелер үлесі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жөніндегі ғылыми-әдістемелік бағдарламалар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 жоғары спортшыларды даярлау сапасын арттыру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институтының спорт мәселелері жөніндегі ғылыми-зерттеу жұмыстарының қорытындылары бойынша практикаға енгізілген әдістемелік құралдар мен ұсынымдар саны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 зерттеудің орташа құны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11"/>
    <w:p>
      <w:pPr>
        <w:spacing w:after="0"/>
        <w:ind w:left="0"/>
        <w:jc w:val="both"/>
      </w:pPr>
      <w:r>
        <w:rPr>
          <w:rFonts w:ascii="Times New Roman"/>
          <w:b w:val="false"/>
          <w:i w:val="false"/>
          <w:color w:val="000000"/>
          <w:sz w:val="28"/>
        </w:rPr>
        <w:t>
7.1.6-кесте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001"/>
        <w:gridCol w:w="9126"/>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туристік имиджін қалыптастыру, ҚР және оның шегінен тыс жерлерде туристік іс-шараларға қатысу және өткізу, Қазақстан Республикасының туристік әлеуеті туралы ақпаратты қалыптастыру және тарату </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2"/>
        <w:gridCol w:w="1530"/>
        <w:gridCol w:w="1259"/>
        <w:gridCol w:w="1195"/>
        <w:gridCol w:w="1049"/>
        <w:gridCol w:w="985"/>
        <w:gridCol w:w="943"/>
        <w:gridCol w:w="816"/>
        <w:gridCol w:w="1071"/>
      </w:tblGrid>
      <w:tr>
        <w:trPr>
          <w:trHeight w:val="30" w:hRule="atLeast"/>
        </w:trPr>
        <w:tc>
          <w:tcPr>
            <w:tcW w:w="5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халықаралық туристік көрмелерге қатысуы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туризм бойынша туристік іс-шаралардың санын арттыру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Қазақстанның туристік әлеуеті туралы халықаралық (шетелдік) іс-шараларда кеңінен таралған жарнамалық-ақпараттық материалдар саны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Қазақстанның туристік әлеуеті туралы жарнамалық-ақпараттық материалдарды көрсететін әлемдік телевизиялық арналар саны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Қазақстанның туристік әлеуеті туралы жарнамалық-ақпараттық материалдарды елдерде және әлемдік телевизиялық арналарда шығару саны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Елдері/шығу саны</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 саласында көрсетілетін қызметтерді ұсынатын ұйымдардың жиынтық тобысын 2015 жылы 2008 жылғы деңгейден кемінде 15 %-ға ұлғайту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 саласында қызметтерді ұсынатын ұйымдардың жиынтық тобысын 2015 жылы 2008 жылғы деңгейден кемінде 67 %-ға арттыру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ішкі іс-шараның орташа құны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халықаралық көрменің орташа құны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285 366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2"/>
    <w:p>
      <w:pPr>
        <w:spacing w:after="0"/>
        <w:ind w:left="0"/>
        <w:jc w:val="both"/>
      </w:pPr>
      <w:r>
        <w:rPr>
          <w:rFonts w:ascii="Times New Roman"/>
          <w:b w:val="false"/>
          <w:i w:val="false"/>
          <w:color w:val="000000"/>
          <w:sz w:val="28"/>
        </w:rPr>
        <w:t>
7.1.7-кесте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4"/>
        <w:gridCol w:w="1473"/>
        <w:gridCol w:w="1326"/>
        <w:gridCol w:w="2063"/>
        <w:gridCol w:w="1179"/>
        <w:gridCol w:w="1179"/>
        <w:gridCol w:w="1326"/>
        <w:gridCol w:w="1180"/>
        <w:gridCol w:w="1180"/>
      </w:tblGrid>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Жоғары жетiстiктер спортын дамыту</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түрлерінен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түрлерінен халықаралық жарыстарға қатысуы, республиканың құрама командаларын ұйымдастырылған медициналық қамтамасыз ету, халық арасында отансүйгіштікке тәрбиелеу және дене шынықтыру мен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қолдау, 2011 жылы 7-ші қысқы Азия ойындарының іс-шараларын дайындау және өткізу</w:t>
            </w:r>
          </w:p>
        </w:tc>
      </w:tr>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p>
        </w:tc>
      </w:tr>
      <w:tr>
        <w:trPr>
          <w:trHeight w:val="30" w:hRule="atLeast"/>
        </w:trPr>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аумағында өткізілген халықаралық жарыстар (кешенді спорттық іс-шаралар, ӘЧ, ӘК, АЧ, АО және ХТ)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құрама командасының Қазақстан Республикасының аумағынан тыс жерлерде халықаралық жарыстарға (кешенді спорттық іс-шаралар, ОО, ӘЧ, ӘК, АЧ, АО және ХТ) қатысу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Спортшыларды диспансерлік бақылау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Футболдан шетелдерде оқитын жасөспірімдер/(бірге жүретін жаттықтырушылар)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Допинг заттарын анықтауға биосынамаларға тексеру зерттеулері жүргізу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Біржолғы өткізу қабілеті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Биосынамаларды (қан, несеп) өткізілген алу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кубоктарында, Азия чемпионаттарында және халықаралық турнирлерде иеленген медальдар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 (спорт шебері) санының өсуі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шығындар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w:t>
            </w:r>
          </w:p>
        </w:tc>
      </w:tr>
      <w:tr>
        <w:trPr>
          <w:trHeight w:val="30" w:hRule="atLeast"/>
        </w:trPr>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4 870 676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7 910 353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14 526 455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14 616 185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13 639 760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13 885 034</w:t>
            </w:r>
          </w:p>
        </w:tc>
      </w:tr>
    </w:tbl>
    <w:p>
      <w:pPr>
        <w:spacing w:after="0"/>
        <w:ind w:left="0"/>
        <w:jc w:val="both"/>
      </w:pPr>
      <w:r>
        <w:rPr>
          <w:rFonts w:ascii="Times New Roman"/>
          <w:b w:val="false"/>
          <w:i w:val="false"/>
          <w:color w:val="000000"/>
          <w:sz w:val="28"/>
        </w:rPr>
        <w:t>      ОО – Олимпиада ойындары</w:t>
      </w:r>
      <w:r>
        <w:br/>
      </w:r>
      <w:r>
        <w:rPr>
          <w:rFonts w:ascii="Times New Roman"/>
          <w:b w:val="false"/>
          <w:i w:val="false"/>
          <w:color w:val="000000"/>
          <w:sz w:val="28"/>
        </w:rPr>
        <w:t>
      ӘЧ – Әлем чемпионаты</w:t>
      </w:r>
      <w:r>
        <w:br/>
      </w:r>
      <w:r>
        <w:rPr>
          <w:rFonts w:ascii="Times New Roman"/>
          <w:b w:val="false"/>
          <w:i w:val="false"/>
          <w:color w:val="000000"/>
          <w:sz w:val="28"/>
        </w:rPr>
        <w:t>
      ӘК – Әлем кубогы</w:t>
      </w:r>
      <w:r>
        <w:br/>
      </w:r>
      <w:r>
        <w:rPr>
          <w:rFonts w:ascii="Times New Roman"/>
          <w:b w:val="false"/>
          <w:i w:val="false"/>
          <w:color w:val="000000"/>
          <w:sz w:val="28"/>
        </w:rPr>
        <w:t>
      АЧ – Азия чемпионаты</w:t>
      </w:r>
      <w:r>
        <w:br/>
      </w:r>
      <w:r>
        <w:rPr>
          <w:rFonts w:ascii="Times New Roman"/>
          <w:b w:val="false"/>
          <w:i w:val="false"/>
          <w:color w:val="000000"/>
          <w:sz w:val="28"/>
        </w:rPr>
        <w:t>
      СШ – спорт шебері</w:t>
      </w:r>
      <w:r>
        <w:br/>
      </w:r>
      <w:r>
        <w:rPr>
          <w:rFonts w:ascii="Times New Roman"/>
          <w:b w:val="false"/>
          <w:i w:val="false"/>
          <w:color w:val="000000"/>
          <w:sz w:val="28"/>
        </w:rPr>
        <w:t>
      ХДСШ – халықаралық дәрежедегі спорт шебері</w:t>
      </w:r>
      <w:r>
        <w:br/>
      </w:r>
      <w:r>
        <w:rPr>
          <w:rFonts w:ascii="Times New Roman"/>
          <w:b w:val="false"/>
          <w:i w:val="false"/>
          <w:color w:val="000000"/>
          <w:sz w:val="28"/>
        </w:rPr>
        <w:t>
      ЕСШ – еңбек сіңірген спорт шебері</w:t>
      </w:r>
      <w:r>
        <w:br/>
      </w:r>
      <w:r>
        <w:rPr>
          <w:rFonts w:ascii="Times New Roman"/>
          <w:b w:val="false"/>
          <w:i w:val="false"/>
          <w:color w:val="000000"/>
          <w:sz w:val="28"/>
        </w:rPr>
        <w:t>
      АО – Азия ойындары</w:t>
      </w:r>
      <w:r>
        <w:br/>
      </w:r>
      <w:r>
        <w:rPr>
          <w:rFonts w:ascii="Times New Roman"/>
          <w:b w:val="false"/>
          <w:i w:val="false"/>
          <w:color w:val="000000"/>
          <w:sz w:val="28"/>
        </w:rPr>
        <w:t>
      ХТ – Халықаралық турнир</w:t>
      </w:r>
    </w:p>
    <w:bookmarkStart w:name="z16" w:id="13"/>
    <w:p>
      <w:pPr>
        <w:spacing w:after="0"/>
        <w:ind w:left="0"/>
        <w:jc w:val="both"/>
      </w:pPr>
      <w:r>
        <w:rPr>
          <w:rFonts w:ascii="Times New Roman"/>
          <w:b w:val="false"/>
          <w:i w:val="false"/>
          <w:color w:val="000000"/>
          <w:sz w:val="28"/>
        </w:rPr>
        <w:t>
7.1.8-кесте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940"/>
        <w:gridCol w:w="9917"/>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Облыстық бюджеттерге, Астана және Алматы қалаларының бюджеттеріне жаңадан іске қосылатын спорт объектілерін ұстауға берілетін ағымдағы нысаналы трансферттер</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 «Халықаралық шаңғы трамплиндері кешені» МКҚК-ны ұстауға трансферттер ұсыну</w:t>
            </w:r>
          </w:p>
        </w:tc>
      </w:tr>
      <w:tr>
        <w:trPr>
          <w:trHeight w:val="30" w:hRule="atLeast"/>
        </w:trPr>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0"/>
        <w:gridCol w:w="1719"/>
        <w:gridCol w:w="1322"/>
        <w:gridCol w:w="1132"/>
        <w:gridCol w:w="964"/>
        <w:gridCol w:w="885"/>
        <w:gridCol w:w="940"/>
        <w:gridCol w:w="1765"/>
        <w:gridCol w:w="943"/>
      </w:tblGrid>
      <w:tr>
        <w:trPr>
          <w:trHeight w:val="30" w:hRule="atLeast"/>
        </w:trPr>
        <w:tc>
          <w:tcPr>
            <w:tcW w:w="4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жергілікті деңгейде пайдалануға беру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объектілерінің жұмыс істеуін қамтамасыз ету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іс-шараларға қатысу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- 2014 жылдан бастап шығыстар субвенциялардың жалпы көлеміне берілді:</w:t>
      </w:r>
      <w:r>
        <w:br/>
      </w:r>
      <w:r>
        <w:rPr>
          <w:rFonts w:ascii="Times New Roman"/>
          <w:b w:val="false"/>
          <w:i w:val="false"/>
          <w:color w:val="000000"/>
          <w:sz w:val="28"/>
        </w:rPr>
        <w:t>
      2014 жыл – 282 742,0 мың теңге</w:t>
      </w:r>
      <w:r>
        <w:br/>
      </w:r>
      <w:r>
        <w:rPr>
          <w:rFonts w:ascii="Times New Roman"/>
          <w:b w:val="false"/>
          <w:i w:val="false"/>
          <w:color w:val="000000"/>
          <w:sz w:val="28"/>
        </w:rPr>
        <w:t>
      2015 жыл - 282 742,0 мың теңге</w:t>
      </w:r>
      <w:r>
        <w:br/>
      </w:r>
      <w:r>
        <w:rPr>
          <w:rFonts w:ascii="Times New Roman"/>
          <w:b w:val="false"/>
          <w:i w:val="false"/>
          <w:color w:val="000000"/>
          <w:sz w:val="28"/>
        </w:rPr>
        <w:t>
      2016 жыл – 282 742,0 мың теңге</w:t>
      </w:r>
    </w:p>
    <w:bookmarkStart w:name="z17" w:id="14"/>
    <w:p>
      <w:pPr>
        <w:spacing w:after="0"/>
        <w:ind w:left="0"/>
        <w:jc w:val="both"/>
      </w:pPr>
      <w:r>
        <w:rPr>
          <w:rFonts w:ascii="Times New Roman"/>
          <w:b w:val="false"/>
          <w:i w:val="false"/>
          <w:color w:val="000000"/>
          <w:sz w:val="28"/>
        </w:rPr>
        <w:t>
7.1.9-кесте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2172"/>
        <w:gridCol w:w="1670"/>
        <w:gridCol w:w="1160"/>
        <w:gridCol w:w="1162"/>
        <w:gridCol w:w="1162"/>
        <w:gridCol w:w="1163"/>
        <w:gridCol w:w="1159"/>
        <w:gridCol w:w="912"/>
      </w:tblGrid>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Спорттың ведомстволық бағыныстағы ұйымдарының күрделі шығыстары</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 және ғимараттарын, үй-жайларын және құрылыстарын күрделі жөндеуді жүргізу</w:t>
            </w:r>
          </w:p>
        </w:tc>
      </w:tr>
      <w:tr>
        <w:trPr>
          <w:trHeight w:val="30"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іс-шаралары мен көрсеткіштерінің атауы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Жарақталатын республикалық спорт ұйымдарының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(кемінде)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 қажет ететін республикалық спорт ұйымдарының саны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жататын республикалық спорт ұйымдарының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 күрделі жөндеуді жүргізуге жасалған жобалау-сметалық құжаттамалар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Жарақталу деңгейі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Жарақталған республикалық спорт ұйымдарының үлесі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Спортшыларды даярлау үшін жағдайды жақсарту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қорытындыларының саны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нормаларға сәйкестендірілген республикалық спорт ұйымдарының үлесі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25 854</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ғимаратқа жұмсалатын орташа шығыс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100 756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ұйымдарының ғимараттарын күрделі жөндеуді жүргізуге 1 жобалау-сметалық құжаттаманы жасауға жұмсалатын орташа шығыс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287 904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284 392</w:t>
            </w:r>
          </w:p>
        </w:tc>
      </w:tr>
    </w:tbl>
    <w:bookmarkStart w:name="z18" w:id="15"/>
    <w:p>
      <w:pPr>
        <w:spacing w:after="0"/>
        <w:ind w:left="0"/>
        <w:jc w:val="both"/>
      </w:pPr>
      <w:r>
        <w:rPr>
          <w:rFonts w:ascii="Times New Roman"/>
          <w:b w:val="false"/>
          <w:i w:val="false"/>
          <w:color w:val="000000"/>
          <w:sz w:val="28"/>
        </w:rPr>
        <w:t>
7.1.10-кесте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943"/>
        <w:gridCol w:w="1070"/>
        <w:gridCol w:w="1511"/>
        <w:gridCol w:w="949"/>
        <w:gridCol w:w="937"/>
        <w:gridCol w:w="937"/>
        <w:gridCol w:w="1160"/>
        <w:gridCol w:w="940"/>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Қазақстан Республикасы Спорт және дене шынықтыру істері агенттігінің күрделі шығыстары</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базаны нығайту </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үшін сатып алынатын негізгі құралдар саны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агенттігінің ғимаратын күрделі жөндеуді жүргізу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компьютерлік және кеңсе техникасымен, жиһазбен, лицензиялық бағдарламалық өнімдермен қамтамасыз етілуі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қызметкерлері үшін жағдайларды жақсарту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қызметшіге жұмсалатын орташа шығындар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bl>
    <w:bookmarkStart w:name="z19" w:id="16"/>
    <w:p>
      <w:pPr>
        <w:spacing w:after="0"/>
        <w:ind w:left="0"/>
        <w:jc w:val="both"/>
      </w:pPr>
      <w:r>
        <w:rPr>
          <w:rFonts w:ascii="Times New Roman"/>
          <w:b w:val="false"/>
          <w:i w:val="false"/>
          <w:color w:val="000000"/>
          <w:sz w:val="28"/>
        </w:rPr>
        <w:t>
7.1.11-кесте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5"/>
        <w:gridCol w:w="2754"/>
        <w:gridCol w:w="1183"/>
        <w:gridCol w:w="1654"/>
        <w:gridCol w:w="989"/>
        <w:gridCol w:w="989"/>
        <w:gridCol w:w="990"/>
        <w:gridCol w:w="1260"/>
        <w:gridCol w:w="1136"/>
      </w:tblGrid>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7-ші қысқы Азия ойындарын ұйымдастыру және өткізу</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r>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7-ші қысқы Азия ойындарын дайындау және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ұлттық құрама командасының қысқы спорт түрлерінен алтын медальдарды жеңіп алуы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қалаларында 7-ші қысқы Азия ойындарын жоғары деңгейде өткізу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7"/>
    <w:p>
      <w:pPr>
        <w:spacing w:after="0"/>
        <w:ind w:left="0"/>
        <w:jc w:val="both"/>
      </w:pPr>
      <w:r>
        <w:rPr>
          <w:rFonts w:ascii="Times New Roman"/>
          <w:b w:val="false"/>
          <w:i w:val="false"/>
          <w:color w:val="000000"/>
          <w:sz w:val="28"/>
        </w:rPr>
        <w:t>
7.1.12-кесте</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2285"/>
        <w:gridCol w:w="9612"/>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Спорт саласындағы кадрлардың біліктілігін көтеру және оларды қайта даярлау</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Жаттықтырушы-оқытушылық кадрлардың біліктілігін көтеру және оларды қайта даярлау және «Оле Бразил» футбол академиясында футболшыларды оқыту</w:t>
            </w:r>
          </w:p>
        </w:tc>
      </w:tr>
      <w:tr>
        <w:trPr>
          <w:trHeight w:val="30" w:hRule="atLeast"/>
        </w:trPr>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одан туындайтын мемлекеттік қызметтерді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7"/>
        <w:gridCol w:w="1445"/>
        <w:gridCol w:w="1110"/>
        <w:gridCol w:w="1765"/>
        <w:gridCol w:w="985"/>
        <w:gridCol w:w="964"/>
        <w:gridCol w:w="1028"/>
        <w:gridCol w:w="1006"/>
        <w:gridCol w:w="1050"/>
      </w:tblGrid>
      <w:tr>
        <w:trPr>
          <w:trHeight w:val="30" w:hRule="atLeast"/>
        </w:trPr>
        <w:tc>
          <w:tcPr>
            <w:tcW w:w="4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Кадрлардың біліктілігін көтеру және оларды қайта даярлау курстарынан өтетін жаттықтырушы-оқытушылық құрамның болжанатын орташа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Футболдан шетелдерде оқитын жасөспірімдер/(бірге жүретін жаттықтырушылар) саны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бағытта біліктілігін көтеру курстарынан өткен жаттықтырушы-оқытушылық құрамның үлесі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көтеру және оларды қайта даярлау курстарынан өтетін 1 тыңдаушының жылына оқуының болжанатын орташа құны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 спортшыны оқытуға орташа шығын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r>
    </w:tbl>
    <w:bookmarkStart w:name="z21" w:id="18"/>
    <w:p>
      <w:pPr>
        <w:spacing w:after="0"/>
        <w:ind w:left="0"/>
        <w:jc w:val="both"/>
      </w:pPr>
      <w:r>
        <w:rPr>
          <w:rFonts w:ascii="Times New Roman"/>
          <w:b w:val="false"/>
          <w:i w:val="false"/>
          <w:color w:val="000000"/>
          <w:sz w:val="28"/>
        </w:rPr>
        <w:t>
7.1.13-кесте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2939"/>
        <w:gridCol w:w="1086"/>
        <w:gridCol w:w="1532"/>
        <w:gridCol w:w="1156"/>
        <w:gridCol w:w="1179"/>
        <w:gridCol w:w="955"/>
        <w:gridCol w:w="953"/>
        <w:gridCol w:w="954"/>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спорттағы дарынды балаларға арналған мектеп-интернаттарының мұғалімдеріне біліктілік санаты үшін қосымша ақы мөлшерін ұлғайтуға берілетін ағымдағы нысаналы трансферттер</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мектеп-интернаттары мұғалімдерінің біліктілік санаты үшін қосымша ақы мөлшерін ұлғайту</w:t>
            </w:r>
          </w:p>
        </w:tc>
      </w:tr>
      <w:tr>
        <w:trPr>
          <w:trHeight w:val="3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Трансферттері мен бюджеттік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балаларға арналған мектеп-интернаттары мұғалімдерінің біліктілік санаты үшін қосымша ақы мөлшерін 1 қыркүйектен бастап ұлғайту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берілетін ағымдағы нысаналы трансферттерді толық және уақтылы аудару</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- 2014 жылдан бастап шығыстар субвенциялардың жалпы көлеміне берілді:</w:t>
      </w:r>
      <w:r>
        <w:br/>
      </w:r>
      <w:r>
        <w:rPr>
          <w:rFonts w:ascii="Times New Roman"/>
          <w:b w:val="false"/>
          <w:i w:val="false"/>
          <w:color w:val="000000"/>
          <w:sz w:val="28"/>
        </w:rPr>
        <w:t>
      2014 жыл – 8 738,0 мың теңге</w:t>
      </w:r>
      <w:r>
        <w:br/>
      </w:r>
      <w:r>
        <w:rPr>
          <w:rFonts w:ascii="Times New Roman"/>
          <w:b w:val="false"/>
          <w:i w:val="false"/>
          <w:color w:val="000000"/>
          <w:sz w:val="28"/>
        </w:rPr>
        <w:t>
      2015 жыл - 9 169,0 мың теңге</w:t>
      </w:r>
      <w:r>
        <w:br/>
      </w:r>
      <w:r>
        <w:rPr>
          <w:rFonts w:ascii="Times New Roman"/>
          <w:b w:val="false"/>
          <w:i w:val="false"/>
          <w:color w:val="000000"/>
          <w:sz w:val="28"/>
        </w:rPr>
        <w:t>
      2016 жыл – 9 575,0 мың теңге</w:t>
      </w:r>
    </w:p>
    <w:bookmarkStart w:name="z22" w:id="19"/>
    <w:p>
      <w:pPr>
        <w:spacing w:after="0"/>
        <w:ind w:left="0"/>
        <w:jc w:val="both"/>
      </w:pPr>
      <w:r>
        <w:rPr>
          <w:rFonts w:ascii="Times New Roman"/>
          <w:b w:val="false"/>
          <w:i w:val="false"/>
          <w:color w:val="000000"/>
          <w:sz w:val="28"/>
        </w:rPr>
        <w:t>
7.1.14-кесте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2143"/>
        <w:gridCol w:w="9917"/>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мен жасөспірімдерді дене шынықтырумен және спортпен айналысуға тарту мақсатында спорттық-бұқаралық іс-шараларды ұйымдастыру және өткізу</w:t>
            </w:r>
          </w:p>
        </w:tc>
      </w:tr>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1"/>
        <w:gridCol w:w="1277"/>
        <w:gridCol w:w="1279"/>
        <w:gridCol w:w="1575"/>
        <w:gridCol w:w="943"/>
        <w:gridCol w:w="943"/>
        <w:gridCol w:w="986"/>
        <w:gridCol w:w="1259"/>
        <w:gridCol w:w="1407"/>
      </w:tblGrid>
      <w:tr>
        <w:trPr>
          <w:trHeight w:val="30" w:hRule="atLeast"/>
        </w:trPr>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Жоспарланған спорттық-бұқаралық іс-шаралар саны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Жоспарланған туристік іс-шаралар саны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іс-шараларға тартылатын халықтың қамтылуы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іс-шараны өткізуге жұмсалатын шығынның орташа құны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bl>
    <w:bookmarkStart w:name="z23" w:id="20"/>
    <w:p>
      <w:pPr>
        <w:spacing w:after="0"/>
        <w:ind w:left="0"/>
        <w:jc w:val="both"/>
      </w:pPr>
      <w:r>
        <w:rPr>
          <w:rFonts w:ascii="Times New Roman"/>
          <w:b w:val="false"/>
          <w:i w:val="false"/>
          <w:color w:val="000000"/>
          <w:sz w:val="28"/>
        </w:rPr>
        <w:t>
7.1.15-кесте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2265"/>
        <w:gridCol w:w="9348"/>
      </w:tblGrid>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Спорт саласындағы бюджеттік инвестициялар</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және спорт жөніндегі білім беру объектілерін салу, қайта жаңарту, жобалау-сметалық құжаттамасын әзірлеу</w:t>
            </w:r>
          </w:p>
        </w:tc>
      </w:tr>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2"/>
        <w:gridCol w:w="1380"/>
        <w:gridCol w:w="1080"/>
        <w:gridCol w:w="1233"/>
        <w:gridCol w:w="980"/>
        <w:gridCol w:w="973"/>
        <w:gridCol w:w="1033"/>
        <w:gridCol w:w="1214"/>
        <w:gridCol w:w="1195"/>
      </w:tblGrid>
      <w:tr>
        <w:trPr>
          <w:trHeight w:val="30" w:hRule="atLeast"/>
        </w:trPr>
        <w:tc>
          <w:tcPr>
            <w:tcW w:w="4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спорт объектілерінің саны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реконструкцияланатын спорт жөніндегі білім беру объектілерінің саны</w:t>
            </w:r>
          </w:p>
        </w:tc>
        <w:tc>
          <w:tcPr>
            <w:tcW w:w="0" w:type="auto"/>
            <w:vMerge/>
            <w:tcBorders>
              <w:top w:val="nil"/>
              <w:left w:val="single" w:color="cfcfcf" w:sz="5"/>
              <w:bottom w:val="single" w:color="cfcfcf" w:sz="5"/>
              <w:right w:val="single" w:color="cfcfcf" w:sz="5"/>
            </w:tcBorders>
          </w:tcP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орындалған жұмыстар (қызметтер)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білім беру объектілерін пайдалануға беру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азаматтарды қамту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bookmarkStart w:name="z24" w:id="21"/>
    <w:p>
      <w:pPr>
        <w:spacing w:after="0"/>
        <w:ind w:left="0"/>
        <w:jc w:val="both"/>
      </w:pPr>
      <w:r>
        <w:rPr>
          <w:rFonts w:ascii="Times New Roman"/>
          <w:b w:val="false"/>
          <w:i w:val="false"/>
          <w:color w:val="000000"/>
          <w:sz w:val="28"/>
        </w:rPr>
        <w:t>
7.1.16-кесте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1798"/>
        <w:gridCol w:w="10404"/>
      </w:tblGrid>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жергілікті инвестициялық жобаларды іске асыру үшін спорт объектілерін дамытуға берілетін нысаналы даму трансферттері</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Облыстық берілетін спорт объектілерін дамытуға арналған нысаналы даму трансферттері</w:t>
            </w:r>
          </w:p>
        </w:tc>
      </w:tr>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 субсидиялар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1486"/>
        <w:gridCol w:w="1425"/>
        <w:gridCol w:w="1299"/>
        <w:gridCol w:w="1214"/>
        <w:gridCol w:w="974"/>
        <w:gridCol w:w="1261"/>
        <w:gridCol w:w="1222"/>
        <w:gridCol w:w="1298"/>
      </w:tblGrid>
      <w:tr>
        <w:trPr>
          <w:trHeight w:val="30" w:hRule="atLeast"/>
        </w:trPr>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спорт объектілерінің саны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инфрақұрылымының және туристік орталықтар жобаланатын объектілерінің саны (ЖСҚ)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құнынан орындалған жұмыстар (қызметтер)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спорт объектілері саны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объектілерінің саны (ЖСҚ)</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шынықтырумен және спортпен шұғылданатын азаматтарды қамту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2 132 509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15 987 062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31 878 490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9 116 217</w:t>
            </w:r>
          </w:p>
        </w:tc>
      </w:tr>
    </w:tbl>
    <w:bookmarkStart w:name="z28" w:id="22"/>
    <w:p>
      <w:pPr>
        <w:spacing w:after="0"/>
        <w:ind w:left="0"/>
        <w:jc w:val="both"/>
      </w:pPr>
      <w:r>
        <w:rPr>
          <w:rFonts w:ascii="Times New Roman"/>
          <w:b w:val="false"/>
          <w:i w:val="false"/>
          <w:color w:val="000000"/>
          <w:sz w:val="28"/>
        </w:rPr>
        <w:t>
7.1.17-кесте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103"/>
        <w:gridCol w:w="9977"/>
      </w:tblGrid>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үшін жағдайлар жасау</w:t>
            </w:r>
          </w:p>
        </w:tc>
      </w:tr>
      <w:tr>
        <w:trPr>
          <w:trHeight w:val="30" w:hRule="atLeast"/>
        </w:trPr>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4"/>
        <w:gridCol w:w="1321"/>
        <w:gridCol w:w="1175"/>
        <w:gridCol w:w="1682"/>
        <w:gridCol w:w="987"/>
        <w:gridCol w:w="987"/>
        <w:gridCol w:w="1051"/>
        <w:gridCol w:w="1155"/>
        <w:gridCol w:w="1368"/>
      </w:tblGrid>
      <w:tr>
        <w:trPr>
          <w:trHeight w:val="30" w:hRule="atLeast"/>
        </w:trPr>
        <w:tc>
          <w:tcPr>
            <w:tcW w:w="4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жобаланатын объектілерінің саны (ЖСҚ, БЖЖ)</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жобаларының саны (ЖСҚ, БЖЖ)</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әзірлеуге жұмсалатын шығынның орташа құны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702 839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3"/>
    <w:p>
      <w:pPr>
        <w:spacing w:after="0"/>
        <w:ind w:left="0"/>
        <w:jc w:val="both"/>
      </w:pPr>
      <w:r>
        <w:rPr>
          <w:rFonts w:ascii="Times New Roman"/>
          <w:b w:val="false"/>
          <w:i w:val="false"/>
          <w:color w:val="000000"/>
          <w:sz w:val="28"/>
        </w:rPr>
        <w:t>
7.1.18-кесте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2"/>
        <w:gridCol w:w="1732"/>
        <w:gridCol w:w="10536"/>
      </w:tblGrid>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r>
      <w:tr>
        <w:trPr>
          <w:trHeight w:val="30" w:hRule="atLeast"/>
        </w:trPr>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1366"/>
        <w:gridCol w:w="1029"/>
        <w:gridCol w:w="1517"/>
        <w:gridCol w:w="920"/>
        <w:gridCol w:w="920"/>
        <w:gridCol w:w="920"/>
        <w:gridCol w:w="986"/>
        <w:gridCol w:w="2657"/>
      </w:tblGrid>
      <w:tr>
        <w:trPr>
          <w:trHeight w:val="30" w:hRule="atLeast"/>
        </w:trPr>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реконструкцияланатын спорт объектілерінің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7.1.19-кесте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3"/>
        <w:gridCol w:w="2253"/>
        <w:gridCol w:w="1257"/>
        <w:gridCol w:w="1755"/>
        <w:gridCol w:w="1050"/>
        <w:gridCol w:w="1056"/>
        <w:gridCol w:w="1050"/>
        <w:gridCol w:w="1238"/>
        <w:gridCol w:w="1238"/>
      </w:tblGrid>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Алматы қаласының бюджетіне спорт объектілерінің құрылысына жер учаскелерін алуға берілетін ағымдағы нысаналы трансферттер</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қаласына спорт объектілерінің құрылысына жер учаскелерін алуға трансферттер ұсыну</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түрi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іс-шаралары мен көрсеткiштерiнiң 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(есеп)</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w:t>
            </w:r>
            <w:r>
              <w:rPr>
                <w:rFonts w:ascii="Times New Roman"/>
                <w:b w:val="false"/>
                <w:i w:val="false"/>
                <w:color w:val="000000"/>
                <w:sz w:val="20"/>
              </w:rPr>
              <w:t>(жоспар)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жер учаскелерінің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түпкiлiктi нәтиже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Алматы қаласының бюджетiне берiлетiн ағымдағы нысаналы трансферттердi толық және уақтылы аудару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 көлемi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3 047 906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5"/>
    <w:p>
      <w:pPr>
        <w:spacing w:after="0"/>
        <w:ind w:left="0"/>
        <w:jc w:val="left"/>
      </w:pPr>
      <w:r>
        <w:rPr>
          <w:rFonts w:ascii="Times New Roman"/>
          <w:b/>
          <w:i w:val="false"/>
          <w:color w:val="000000"/>
        </w:rPr>
        <w:t xml:space="preserve"> 
Бюджеттік шығыстар жиынтығы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474"/>
        <w:gridCol w:w="1126"/>
        <w:gridCol w:w="1762"/>
        <w:gridCol w:w="1232"/>
        <w:gridCol w:w="992"/>
        <w:gridCol w:w="1353"/>
        <w:gridCol w:w="1353"/>
        <w:gridCol w:w="1353"/>
      </w:tblGrid>
      <w:tr>
        <w:trPr>
          <w:trHeight w:val="30"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(жоспар)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22 478 128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28 551 985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31 873 545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44 473 573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56 594 302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32 313 567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12 905 001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14 112 162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21 741 036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19 124 217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17 915 812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18 197 350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Дене шынықтыру және спорт саласындағы мемлекеттік саясатты қалыптастыру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469 170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480 389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455 487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456 502</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 Спорттағы дарынды балаларды оқыту және тәрбиелеу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2 058 745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2 394 800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2 491 383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2 495 616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2 516 936</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Техникалық және кәсіптік, орта білімнен кейінгі білім беру ұйымдарында мамандар даярлау және оқитындарға әлеуметтік қолдау көрсету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343 616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509 899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568 680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602 290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Бұқаралық спортты және ұлттық спорт түрлерiн дамытуды қолдау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103 828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434 222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435 997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Жоғары жетiстiктер спортын дамыту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9 768 858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14 526 455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14 616 185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13 639 760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13 885 034</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Облыстық бюджеттерге, Астана және Алматы қалаларының бюджеттеріне, жаңадан іске қосылатын спорт объектілерін күтіп-ұстауға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246 909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255 655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Спорттың ведомстволық бағыныстағы ұйымдарының күрделі шығыстары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110 595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515 831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287 904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284 392</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Қазақстан Республикасы Спорт және дене шынықтыру істері агенттігінің күрделі шығыстары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381 005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Спорт саласындағы кадрлардың біліктілігін көтеру және оларды қайта даярлау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8 698</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Облыстық бюджеттерге, Астана және Алматы қалаларының бюджеттеріне спорттағы дарынды балаларға арналған мектеп интернаттарының мұғалімдеріне біліктілік санаты үшін қосымша ақы мөлшерін ұлғайтуға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2 601</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Мемлекеттік сыйлықтар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Спорттың ведомстволық бағыныстағы ұйымдарының ғимараттарын, үй-жайлары мен құрылыстарын күрделі жөндеу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7-қысқы Азия Ойындарын ұйымдастыру және өткізу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Алматы қаласының бюджетіне спорт объектілерінің құрылысына жер учаскелерін алуға берілетін ағымдағы нысаналы трансферттер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3 047 906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60 243 674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9 573 127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14 439 823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10 332 509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25 349 356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38 678 490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14 116 217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Спорт саласындағы бюджеттік инвестициялар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Облыстық бюджеттерге, Астана және Алматы қалаларының бюджеттеріне спорт объектілерін дамытуға берілетін нысаналы даму трансферттері</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2 132 509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15 987 062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31 878 490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9 116 217</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