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1240" w14:textId="2d51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Тұтынушылардың құқықтарын қорғау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1538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Тұтынушылардың құқықтарын қорғау агенттігі туралы» Қазақстан Республикасы Президентінің 2013 жылғы 13 қарашадағы № 691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Мемлекеттік санитарлық-эпидемиологиялық қадағалау комитеті оның мүлкі Қазақстан Республикасы Тұтынушылардың құқықтарын қорғау агенттігіне (бұдан әрі – Агенттік) беріле отырып таратылсын.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1) Агенттік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Мемлекеттік санитарлық-эпидемиологиялық қадағалау комитетінің органдары мен ұйымдары Агенттіктің органдары мен ұйымдары болып қайта аталсын.</w:t>
      </w:r>
      <w:r>
        <w:br/>
      </w:r>
      <w:r>
        <w:rPr>
          <w:rFonts w:ascii="Times New Roman"/>
          <w:b w:val="false"/>
          <w:i w:val="false"/>
          <w:color w:val="000000"/>
          <w:sz w:val="28"/>
        </w:rPr>
        <w:t>
</w:t>
      </w:r>
      <w:r>
        <w:rPr>
          <w:rFonts w:ascii="Times New Roman"/>
          <w:b w:val="false"/>
          <w:i w:val="false"/>
          <w:color w:val="000000"/>
          <w:sz w:val="28"/>
        </w:rPr>
        <w:t>
      4. Агенттік және Қазақстан Республикасы Денсаулық сақтау, Индустрия және жаңа технологиялар министрліктері, Қазақстан Республикасы Бәсекелестікті қорғау агенттігі заңнамада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1538 қаулысымен     </w:t>
      </w:r>
      <w:r>
        <w:br/>
      </w:r>
      <w:r>
        <w:rPr>
          <w:rFonts w:ascii="Times New Roman"/>
          <w:b w:val="false"/>
          <w:i w:val="false"/>
          <w:color w:val="000000"/>
          <w:sz w:val="28"/>
        </w:rPr>
        <w:t xml:space="preserve">
бекітілген         </w:t>
      </w:r>
    </w:p>
    <w:bookmarkEnd w:id="2"/>
    <w:bookmarkStart w:name="z319"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3"/>
    <w:bookmarkStart w:name="z320"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4"/>
    <w:bookmarkStart w:name="z346" w:id="5"/>
    <w:p>
      <w:pPr>
        <w:spacing w:after="0"/>
        <w:ind w:left="0"/>
        <w:jc w:val="both"/>
      </w:pPr>
      <w:r>
        <w:rPr>
          <w:rFonts w:ascii="Times New Roman"/>
          <w:b w:val="false"/>
          <w:i w:val="false"/>
          <w:color w:val="000000"/>
          <w:sz w:val="28"/>
        </w:rPr>
        <w:t>
      3. «Республикалық меншіктің кейбір мәселелері туралы» Қазақстан Республикасы Үкіметінің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w:t>
      </w:r>
      <w:r>
        <w:rPr>
          <w:rFonts w:ascii="Times New Roman"/>
          <w:b w:val="false"/>
          <w:i w:val="false"/>
          <w:color w:val="000000"/>
          <w:sz w:val="28"/>
        </w:rPr>
        <w:t>
      1) жалпымемлекеттік міндеттерді орындау үшін қажетті республикалық мемлекеттік кәсіпорындардың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Мемлекеттік санитарлық-эпидемиологиялық қадағалау комитеті» деген бөлім және реттік нөмірлері 257-2, 257-3, 257-4, 257-5, 257-6, 257-7, 257-8, 257-9, 257-10, 257-11, 257-12, 257-13, 257-14, 257-15, 257-16, 257-17, 257-18, 257-19, 257-20, 257-21, 257-27, 257-28 және 257-29-жолдар алынып тасталсын;</w:t>
      </w:r>
      <w:r>
        <w:br/>
      </w:r>
      <w:r>
        <w:rPr>
          <w:rFonts w:ascii="Times New Roman"/>
          <w:b w:val="false"/>
          <w:i w:val="false"/>
          <w:color w:val="000000"/>
          <w:sz w:val="28"/>
        </w:rPr>
        <w:t>
</w:t>
      </w:r>
      <w:r>
        <w:rPr>
          <w:rFonts w:ascii="Times New Roman"/>
          <w:b w:val="false"/>
          <w:i w:val="false"/>
          <w:color w:val="000000"/>
          <w:sz w:val="28"/>
        </w:rPr>
        <w:t>
      2) мынадай мазмұндағы бөліммен және реттік нөмірлері 306-328-жолдармен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306.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307.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308.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309.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310.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311.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312.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313.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314. Қазақстан Республикасы Тұтынушылардың құқықтарын қорғау агенттігі «Қарағанды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315.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316.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317.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318.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319.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320.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321.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322. Қазақстан Республикасы Тұтынушылардың құқықтарын қорғау агенттігінің «Орал қалалық дезинфекциялық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323. Қазақстан Республикасы Тұтынушылардың құқықтарын қорғау агенттігінің «Петропавл қалалық дезинфекциялық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324. Қазақстан Республикасы Тұтынушылардың құқықтарын қорғау агенттігінің «Алматы қаласының дезинфекциялық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325. Қазақстан Республикасы Тұтынушылардың құқықтарын қорғау агенттігінің «Шымкент қалалық дезинфекциялық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326.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327.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328.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p>
    <w:bookmarkEnd w:id="5"/>
    <w:bookmarkStart w:name="z381" w:id="6"/>
    <w:p>
      <w:pPr>
        <w:spacing w:after="0"/>
        <w:ind w:left="0"/>
        <w:jc w:val="both"/>
      </w:pPr>
      <w:r>
        <w:rPr>
          <w:rFonts w:ascii="Times New Roman"/>
          <w:b w:val="false"/>
          <w:i w:val="false"/>
          <w:color w:val="000000"/>
          <w:sz w:val="28"/>
        </w:rPr>
        <w:t>
      5. «Қазақстан Республикасы Денсаулық сақтау министрлігі Мемлекеттік санитарлық-эпидемиологиялық қадағалау комитетінің мәселелері» туралы Қазақстан Республикасы Үкіметінің 2009 жылғы 29 қазандағы № 1125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42, 534-құжат):</w:t>
      </w:r>
      <w:r>
        <w:br/>
      </w:r>
      <w:r>
        <w:rPr>
          <w:rFonts w:ascii="Times New Roman"/>
          <w:b w:val="false"/>
          <w:i w:val="false"/>
          <w:color w:val="000000"/>
          <w:sz w:val="28"/>
        </w:rPr>
        <w:t>
</w:t>
      </w:r>
      <w:r>
        <w:rPr>
          <w:rFonts w:ascii="Times New Roman"/>
          <w:b w:val="false"/>
          <w:i w:val="false"/>
          <w:color w:val="000000"/>
          <w:sz w:val="28"/>
        </w:rPr>
        <w:t>
      1-тармақтың 3) тармақшасы алынып тасталсын.</w:t>
      </w:r>
    </w:p>
    <w:bookmarkEnd w:id="6"/>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1538 қаулысымен     </w:t>
      </w:r>
      <w:r>
        <w:br/>
      </w:r>
      <w:r>
        <w:rPr>
          <w:rFonts w:ascii="Times New Roman"/>
          <w:b w:val="false"/>
          <w:i w:val="false"/>
          <w:color w:val="000000"/>
          <w:sz w:val="28"/>
        </w:rPr>
        <w:t xml:space="preserve">
бекітілген         </w:t>
      </w:r>
    </w:p>
    <w:bookmarkEnd w:id="7"/>
    <w:bookmarkStart w:name="z8" w:id="8"/>
    <w:p>
      <w:pPr>
        <w:spacing w:after="0"/>
        <w:ind w:left="0"/>
        <w:jc w:val="left"/>
      </w:pPr>
      <w:r>
        <w:rPr>
          <w:rFonts w:ascii="Times New Roman"/>
          <w:b/>
          <w:i w:val="false"/>
          <w:color w:val="000000"/>
        </w:rPr>
        <w:t xml:space="preserve"> 
Қазақстан Республикасы Тұтынушылардың құқықтарын</w:t>
      </w:r>
      <w:r>
        <w:br/>
      </w:r>
      <w:r>
        <w:rPr>
          <w:rFonts w:ascii="Times New Roman"/>
          <w:b/>
          <w:i w:val="false"/>
          <w:color w:val="000000"/>
        </w:rPr>
        <w:t>
қорғау агенттігі туралы ереже</w:t>
      </w:r>
    </w:p>
    <w:bookmarkEnd w:id="8"/>
    <w:bookmarkStart w:name="z9" w:id="9"/>
    <w:p>
      <w:pPr>
        <w:spacing w:after="0"/>
        <w:ind w:left="0"/>
        <w:jc w:val="left"/>
      </w:pPr>
      <w:r>
        <w:rPr>
          <w:rFonts w:ascii="Times New Roman"/>
          <w:b/>
          <w:i w:val="false"/>
          <w:color w:val="000000"/>
        </w:rPr>
        <w:t xml:space="preserve"> 
1. Жалпы ережелер</w:t>
      </w:r>
    </w:p>
    <w:bookmarkEnd w:id="9"/>
    <w:bookmarkStart w:name="z10" w:id="10"/>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 сондай-ақ тағам өнімдерін өткізу сатысында оның қауіпсіздігі саласында басшылықты және реттеуді жүзеге асыратын (бұдан әрі – реттелетін сала), салааралық үйлестіруді, стратегиялық, реттеуші, бақылау-қадағалау, іске асыру және рұқсат ету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агенттігінің облыстарда, Астана және Алматы қалаларында, аудандарда, қалаларда және қалалардағы аудандарда аумақтық органдары, сондай-ақ көліктегі аумақтық органдары бар.</w:t>
      </w:r>
      <w:r>
        <w:br/>
      </w:r>
      <w:r>
        <w:rPr>
          <w:rFonts w:ascii="Times New Roman"/>
          <w:b w:val="false"/>
          <w:i w:val="false"/>
          <w:color w:val="000000"/>
          <w:sz w:val="28"/>
        </w:rPr>
        <w:t>
</w:t>
      </w:r>
      <w:r>
        <w:rPr>
          <w:rFonts w:ascii="Times New Roman"/>
          <w:b w:val="false"/>
          <w:i w:val="false"/>
          <w:color w:val="000000"/>
          <w:sz w:val="28"/>
        </w:rPr>
        <w:t>
      3. Қазақстан Республикасы Тұтынушылардың құқықтарын қорғау агенттігі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Тұтынушылардың құқықтарын қорғау агенттігі мемлекеттік мекеме ұйымдастыру-құқықтық нысанындағы заңды тұлға болып табылады, мемлекеттік тілде өз атауы жазылған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Тұтынушылардың құқықтарын қорғау агенттігі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Егер Қазақстан Республикасы Тұтынушылардың құқықтарын қорғау агенттігіне заңнамаға сәйкес уәкілеттік берілсе, оның мемлекет атынан азаматтық-құқықтық қатынастар тарапынан әрекет етуге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Тұтынушылардың құқықтарын қорғау агенттігі өз құзыретіндегі мәселелер бойынша заңнамада белгіленген тәртіппен Қазақстан Республикасы Тұтынушылардың құқықтарын қорғау агенттігі төрағасының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Тұтынушылардың құқықтарын қорғау агенттігінің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орны – 010000, Астана қаласы, Орынбор көшесі, 8.</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«Қазақстан Республикасы Тұтынушылардың құқықтарын қорғау агенттігі» мемлекеттік мекемесi.</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Тұтынушылардың құқықтарын қорғау агенттігінің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Тұтынушылардың құқықтарын қорғау агенттігінің қызметін қаржыландыру республикалық бюджеттің есебінен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Тұтынушылардың құқықтарын қорғау агенттігіне Қазақстан Республикасы Тұтынушылардың құқықтарын қорғау агенттігінің функциялары болып табылатын міндеттерді орындау тұрғысында кәсіпкерлік субъектілермен шарттық қатынастарға түсуге тыйым салынады.</w:t>
      </w:r>
      <w:r>
        <w:br/>
      </w:r>
      <w:r>
        <w:rPr>
          <w:rFonts w:ascii="Times New Roman"/>
          <w:b w:val="false"/>
          <w:i w:val="false"/>
          <w:color w:val="000000"/>
          <w:sz w:val="28"/>
        </w:rPr>
        <w:t>
      Егер Қазақстан Республикасы Тұтынушылардың құқықтарын қорғау агенттігіне заңнамалық актілермен кірістер әкелетін қызметті жүзеге асыру құқығы берілген болса, онда мұндай қызметтен алынған кірістер республикалық бюджеттің кірісіне жіберіледі.</w:t>
      </w:r>
    </w:p>
    <w:bookmarkEnd w:id="10"/>
    <w:bookmarkStart w:name="z23" w:id="11"/>
    <w:p>
      <w:pPr>
        <w:spacing w:after="0"/>
        <w:ind w:left="0"/>
        <w:jc w:val="left"/>
      </w:pPr>
      <w:r>
        <w:rPr>
          <w:rFonts w:ascii="Times New Roman"/>
          <w:b/>
          <w:i w:val="false"/>
          <w:color w:val="000000"/>
        </w:rPr>
        <w:t xml:space="preserve"> 
2. Қазақстан Республикасы Тұтынушылардың құқықтарын қорғау</w:t>
      </w:r>
      <w:r>
        <w:br/>
      </w:r>
      <w:r>
        <w:rPr>
          <w:rFonts w:ascii="Times New Roman"/>
          <w:b/>
          <w:i w:val="false"/>
          <w:color w:val="000000"/>
        </w:rPr>
        <w:t>
агенттігінің миссиясы, негізгі міндеттері, функциялары,</w:t>
      </w:r>
      <w:r>
        <w:br/>
      </w:r>
      <w:r>
        <w:rPr>
          <w:rFonts w:ascii="Times New Roman"/>
          <w:b/>
          <w:i w:val="false"/>
          <w:color w:val="000000"/>
        </w:rPr>
        <w:t>
құқықтары мен міндеттері</w:t>
      </w:r>
    </w:p>
    <w:bookmarkEnd w:id="11"/>
    <w:bookmarkStart w:name="z24" w:id="12"/>
    <w:p>
      <w:pPr>
        <w:spacing w:after="0"/>
        <w:ind w:left="0"/>
        <w:jc w:val="both"/>
      </w:pPr>
      <w:r>
        <w:rPr>
          <w:rFonts w:ascii="Times New Roman"/>
          <w:b w:val="false"/>
          <w:i w:val="false"/>
          <w:color w:val="000000"/>
          <w:sz w:val="28"/>
        </w:rPr>
        <w:t>
      14. Миссиясы:</w:t>
      </w:r>
      <w:r>
        <w:br/>
      </w:r>
      <w:r>
        <w:rPr>
          <w:rFonts w:ascii="Times New Roman"/>
          <w:b w:val="false"/>
          <w:i w:val="false"/>
          <w:color w:val="000000"/>
          <w:sz w:val="28"/>
        </w:rPr>
        <w:t>
      тұтынушылардың құқықтарын қорғауды және халықтың санитариялық-эпидемиологиялық салауаттылығын қамтамасыз ету,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мемлекеттік органдардың қызметін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тұтынушылардың құқықтарын қорғау және халықтың санитариялық-эпидемиологиялық салауаттылығын қамтамасыз ету саласындағы мемлекеттік саясатты іске асыруды қамтамасыз ету;</w:t>
      </w:r>
      <w:r>
        <w:br/>
      </w:r>
      <w:r>
        <w:rPr>
          <w:rFonts w:ascii="Times New Roman"/>
          <w:b w:val="false"/>
          <w:i w:val="false"/>
          <w:color w:val="000000"/>
          <w:sz w:val="28"/>
        </w:rPr>
        <w:t>
      2)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мемлекеттік органдардың қызметін салааралық үйлестіруді жүзеге асыру;</w:t>
      </w:r>
      <w:r>
        <w:br/>
      </w:r>
      <w:r>
        <w:rPr>
          <w:rFonts w:ascii="Times New Roman"/>
          <w:b w:val="false"/>
          <w:i w:val="false"/>
          <w:color w:val="000000"/>
          <w:sz w:val="28"/>
        </w:rPr>
        <w:t>
      3) Қазақстан Республикасы Тұтынушылардың құқықтарын қорғау агенттігіне жүктелген өзге де міндеттерді өзінің құзыреті шегінде жүзеге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тұтынушылардың құқықтарын қорғау және халықтың санитариялық-эпидемиологиялық салауаттылығы саласындағы мемлекеттік саясаттың негізгі бағыттары бойынша Қазақстан Республикасының Үкіметіне ұсыныстар енгізу;</w:t>
      </w:r>
      <w:r>
        <w:br/>
      </w:r>
      <w:r>
        <w:rPr>
          <w:rFonts w:ascii="Times New Roman"/>
          <w:b w:val="false"/>
          <w:i w:val="false"/>
          <w:color w:val="000000"/>
          <w:sz w:val="28"/>
        </w:rPr>
        <w:t>
      2) тұтынушылардың құқықтарын қорғау және халықтың санитариялық-эпидемиологиялық салауаттылығы саласындағы мемлекеттік саясатты қалыптастыру;</w:t>
      </w:r>
      <w:r>
        <w:br/>
      </w: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r>
        <w:br/>
      </w:r>
      <w:r>
        <w:rPr>
          <w:rFonts w:ascii="Times New Roman"/>
          <w:b w:val="false"/>
          <w:i w:val="false"/>
          <w:color w:val="000000"/>
          <w:sz w:val="28"/>
        </w:rPr>
        <w:t>
      4) шаруашылық және (немесе) өзге де қызметтің және халық тұрмысының ерекше шарттарымен шектеу іс-шараларын, оның ішінде карантинді енгізу;</w:t>
      </w:r>
      <w:r>
        <w:br/>
      </w:r>
      <w:r>
        <w:rPr>
          <w:rFonts w:ascii="Times New Roman"/>
          <w:b w:val="false"/>
          <w:i w:val="false"/>
          <w:color w:val="000000"/>
          <w:sz w:val="28"/>
        </w:rPr>
        <w:t>
      5)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қорытындыларды беру;</w:t>
      </w:r>
      <w:r>
        <w:br/>
      </w:r>
      <w:r>
        <w:rPr>
          <w:rFonts w:ascii="Times New Roman"/>
          <w:b w:val="false"/>
          <w:i w:val="false"/>
          <w:color w:val="000000"/>
          <w:sz w:val="28"/>
        </w:rPr>
        <w:t>
      6) Қазақстан Республикасының Үкіметі бекіткен тәртіппен халықтың пайдалануы мен қолдануына,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r>
        <w:br/>
      </w:r>
      <w:r>
        <w:rPr>
          <w:rFonts w:ascii="Times New Roman"/>
          <w:b w:val="false"/>
          <w:i w:val="false"/>
          <w:color w:val="000000"/>
          <w:sz w:val="28"/>
        </w:rPr>
        <w:t>
      7)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r>
        <w:br/>
      </w:r>
      <w:r>
        <w:rPr>
          <w:rFonts w:ascii="Times New Roman"/>
          <w:b w:val="false"/>
          <w:i w:val="false"/>
          <w:color w:val="000000"/>
          <w:sz w:val="28"/>
        </w:rPr>
        <w:t>
      8) Қазақстан Республикасының Үкіметі белгілейтін жағдайларды қоспағанда, йодталмаған тұзды өткізуге тыйым салу;</w:t>
      </w:r>
      <w:r>
        <w:br/>
      </w:r>
      <w:r>
        <w:rPr>
          <w:rFonts w:ascii="Times New Roman"/>
          <w:b w:val="false"/>
          <w:i w:val="false"/>
          <w:color w:val="000000"/>
          <w:sz w:val="28"/>
        </w:rPr>
        <w:t>
      9)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10) Қазақстан Республикасының заңдарын және өзге де нормативтік құқықтық актілерді өз құзыретінің шегінде сақтауды қамтамасыз ету;</w:t>
      </w:r>
      <w:r>
        <w:br/>
      </w:r>
      <w:r>
        <w:rPr>
          <w:rFonts w:ascii="Times New Roman"/>
          <w:b w:val="false"/>
          <w:i w:val="false"/>
          <w:color w:val="000000"/>
          <w:sz w:val="28"/>
        </w:rPr>
        <w:t>
      11)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r>
        <w:br/>
      </w:r>
      <w:r>
        <w:rPr>
          <w:rFonts w:ascii="Times New Roman"/>
          <w:b w:val="false"/>
          <w:i w:val="false"/>
          <w:color w:val="000000"/>
          <w:sz w:val="28"/>
        </w:rPr>
        <w:t>
      12) реттелетін саладағы мемлекеттік және өзге де бағдарламаларды және жобаларды, стратегиялық жоспарларды іске асыруды қамтамасыз ету;</w:t>
      </w:r>
      <w:r>
        <w:br/>
      </w:r>
      <w:r>
        <w:rPr>
          <w:rFonts w:ascii="Times New Roman"/>
          <w:b w:val="false"/>
          <w:i w:val="false"/>
          <w:color w:val="000000"/>
          <w:sz w:val="28"/>
        </w:rPr>
        <w:t>
      13) өз құзыретінің шегінде ұлттық қауіпсіздікті қамтамасыз ету;</w:t>
      </w:r>
      <w:r>
        <w:br/>
      </w:r>
      <w:r>
        <w:rPr>
          <w:rFonts w:ascii="Times New Roman"/>
          <w:b w:val="false"/>
          <w:i w:val="false"/>
          <w:color w:val="000000"/>
          <w:sz w:val="28"/>
        </w:rPr>
        <w:t>
      14) тамақ өнімдерін өткізу сатысында олардың қауіпсіздігін қамтамасыз ету;</w:t>
      </w:r>
      <w:r>
        <w:br/>
      </w:r>
      <w:r>
        <w:rPr>
          <w:rFonts w:ascii="Times New Roman"/>
          <w:b w:val="false"/>
          <w:i w:val="false"/>
          <w:color w:val="000000"/>
          <w:sz w:val="28"/>
        </w:rPr>
        <w:t>
      15) өз құзыретінің шегінде тағамнан уланулар, инфекциялық, паразиттік және басқа да аурулар кезінде санитариялық-эпидемияға қарсы (профилактикалық) іс-шараларды ұйымдастыру және өткізу;</w:t>
      </w:r>
      <w:r>
        <w:br/>
      </w:r>
      <w:r>
        <w:rPr>
          <w:rFonts w:ascii="Times New Roman"/>
          <w:b w:val="false"/>
          <w:i w:val="false"/>
          <w:color w:val="000000"/>
          <w:sz w:val="28"/>
        </w:rPr>
        <w:t>
      16) республиканың аумағын инфекциялық, паразиттік аурулардың әкелінуі мен таралуынан санитариялық қорғау жөніндегі іс-шараларды ұйымдастыру және өткізу;</w:t>
      </w:r>
      <w:r>
        <w:br/>
      </w:r>
      <w:r>
        <w:rPr>
          <w:rFonts w:ascii="Times New Roman"/>
          <w:b w:val="false"/>
          <w:i w:val="false"/>
          <w:color w:val="000000"/>
          <w:sz w:val="28"/>
        </w:rPr>
        <w:t>
      17) жобаларға санитариялық-эпидемиологиялық сараптама жүргізу;</w:t>
      </w:r>
      <w:r>
        <w:br/>
      </w:r>
      <w:r>
        <w:rPr>
          <w:rFonts w:ascii="Times New Roman"/>
          <w:b w:val="false"/>
          <w:i w:val="false"/>
          <w:color w:val="000000"/>
          <w:sz w:val="28"/>
        </w:rPr>
        <w:t>
      18) реттелетін салада кадрлардың біліктілігін арттыруды және қайта даярлауды ұйымдастыру және өткізу;</w:t>
      </w:r>
      <w:r>
        <w:br/>
      </w:r>
      <w:r>
        <w:rPr>
          <w:rFonts w:ascii="Times New Roman"/>
          <w:b w:val="false"/>
          <w:i w:val="false"/>
          <w:color w:val="000000"/>
          <w:sz w:val="28"/>
        </w:rPr>
        <w:t>
      19) өз құзыретінің шегінде зерттеулер мен сынақтар жүргізу;</w:t>
      </w:r>
      <w:r>
        <w:br/>
      </w:r>
      <w:r>
        <w:rPr>
          <w:rFonts w:ascii="Times New Roman"/>
          <w:b w:val="false"/>
          <w:i w:val="false"/>
          <w:color w:val="000000"/>
          <w:sz w:val="28"/>
        </w:rPr>
        <w:t>
      20)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халықтың денсаулығы үшін қауіп төндіретін жолаушыларды, экипаждарды, пойыз бригадаларын, көлік құралдарын, жүктерді санитариялық-карантиндік бақылаудың санитариялық-эпидемияға қарсы (профилактикалық) іс-шараларын ұйымдастыру және өткізу;</w:t>
      </w:r>
      <w:r>
        <w:br/>
      </w:r>
      <w:r>
        <w:rPr>
          <w:rFonts w:ascii="Times New Roman"/>
          <w:b w:val="false"/>
          <w:i w:val="false"/>
          <w:color w:val="000000"/>
          <w:sz w:val="28"/>
        </w:rPr>
        <w:t>
      21)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 жолаушылар мен жүктерді тасымалдау шарттарын тексеруді жүргізу;</w:t>
      </w:r>
      <w:r>
        <w:br/>
      </w:r>
      <w:r>
        <w:rPr>
          <w:rFonts w:ascii="Times New Roman"/>
          <w:b w:val="false"/>
          <w:i w:val="false"/>
          <w:color w:val="000000"/>
          <w:sz w:val="28"/>
        </w:rPr>
        <w:t>
      22) тұтынушылардың құқықтарын қорғау саласындағы мемлекеттік органдардың қызметіне мониторинг және талдау жүргізу және Қазақстан Республикасының Үкіметіне мемлекеттік органдардың тұтынушылардың құқықтарын қорғау мәселелері бойынша қызметін жетілдіру жөнінде ұсыныстар енгізу;</w:t>
      </w:r>
      <w:r>
        <w:br/>
      </w:r>
      <w:r>
        <w:rPr>
          <w:rFonts w:ascii="Times New Roman"/>
          <w:b w:val="false"/>
          <w:i w:val="false"/>
          <w:color w:val="000000"/>
          <w:sz w:val="28"/>
        </w:rPr>
        <w:t>
      23)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мемлекеттік органдарды салааралық үйлестіруді жүргізу;</w:t>
      </w:r>
      <w:r>
        <w:br/>
      </w:r>
      <w:r>
        <w:rPr>
          <w:rFonts w:ascii="Times New Roman"/>
          <w:b w:val="false"/>
          <w:i w:val="false"/>
          <w:color w:val="000000"/>
          <w:sz w:val="28"/>
        </w:rPr>
        <w:t>
      24) өз құзыретінің шегінде лицензиялауға тиіс қызмет түрлеріне лицензия берумен байланысты қызметті жүзеге асыру және лицензиаттардың Қазақстан Республикасының заңнамасын сақтауын мемлекеттік бақылауды қамтамасыз ету;</w:t>
      </w:r>
      <w:r>
        <w:br/>
      </w:r>
      <w:r>
        <w:rPr>
          <w:rFonts w:ascii="Times New Roman"/>
          <w:b w:val="false"/>
          <w:i w:val="false"/>
          <w:color w:val="000000"/>
          <w:sz w:val="28"/>
        </w:rPr>
        <w:t>
      25) Қазақстан Республикасының заңнамасына сәйкес мемлекеттің аумағында өз құзыретінің шегінде мемлекеттік қадағалау мен бақылауды жүзеге асыру;</w:t>
      </w:r>
      <w:r>
        <w:br/>
      </w:r>
      <w:r>
        <w:rPr>
          <w:rFonts w:ascii="Times New Roman"/>
          <w:b w:val="false"/>
          <w:i w:val="false"/>
          <w:color w:val="000000"/>
          <w:sz w:val="28"/>
        </w:rPr>
        <w:t>
      26) балалар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азық-түлікпен жанасатын материалдарды және бұйымдарды, химиялық заттарды, адам денсаулығына зиянды әсерін тигізетін өнімдер мен заттардың жекелеген түрлерін мемлекеттік тіркеуді, қайта тіркеуді және мемлекеттік тіркеу туралы шешімдерді қайтарып алуды жүзеге асыру;</w:t>
      </w:r>
      <w:r>
        <w:br/>
      </w:r>
      <w:r>
        <w:rPr>
          <w:rFonts w:ascii="Times New Roman"/>
          <w:b w:val="false"/>
          <w:i w:val="false"/>
          <w:color w:val="000000"/>
          <w:sz w:val="28"/>
        </w:rPr>
        <w:t>
      27) тұрғындарға профилактикалық егулердің жүргізілуін бақылауды жүзеге асыру;</w:t>
      </w:r>
      <w:r>
        <w:br/>
      </w:r>
      <w:r>
        <w:rPr>
          <w:rFonts w:ascii="Times New Roman"/>
          <w:b w:val="false"/>
          <w:i w:val="false"/>
          <w:color w:val="000000"/>
          <w:sz w:val="28"/>
        </w:rPr>
        <w:t>
      28) дезинфекция, дезинсекция, дератизация құралдарын және тағамға биологиялық активті қоспаларды практикаға енгізуге және оларды қолдануға бақылауды жүзеге асыру;</w:t>
      </w:r>
      <w:r>
        <w:br/>
      </w:r>
      <w:r>
        <w:rPr>
          <w:rFonts w:ascii="Times New Roman"/>
          <w:b w:val="false"/>
          <w:i w:val="false"/>
          <w:color w:val="000000"/>
          <w:sz w:val="28"/>
        </w:rPr>
        <w:t>
      29) йод тапшылығы ауруларының алдын алу туралы Қазақстан Республикасының заңнамасы талаптарының орындалуын бақылауды және қадағалауды жүзеге асыру;</w:t>
      </w:r>
      <w:r>
        <w:br/>
      </w:r>
      <w:r>
        <w:rPr>
          <w:rFonts w:ascii="Times New Roman"/>
          <w:b w:val="false"/>
          <w:i w:val="false"/>
          <w:color w:val="000000"/>
          <w:sz w:val="28"/>
        </w:rPr>
        <w:t>
      30) тиісті деректер банкін жасай отырып, тұрғындардың денсаулығы мен қоршаған ортаға санитариялық-эпидемиологиялық мониторингті, есепке алу мен статистиканы жүргізу;</w:t>
      </w:r>
      <w:r>
        <w:br/>
      </w:r>
      <w:r>
        <w:rPr>
          <w:rFonts w:ascii="Times New Roman"/>
          <w:b w:val="false"/>
          <w:i w:val="false"/>
          <w:color w:val="000000"/>
          <w:sz w:val="28"/>
        </w:rPr>
        <w:t>
      31) инфекциялық ауруларды эпидемиологиялық бақылауды жүргізу;</w:t>
      </w:r>
      <w:r>
        <w:br/>
      </w:r>
      <w:r>
        <w:rPr>
          <w:rFonts w:ascii="Times New Roman"/>
          <w:b w:val="false"/>
          <w:i w:val="false"/>
          <w:color w:val="000000"/>
          <w:sz w:val="28"/>
        </w:rPr>
        <w:t>
      32) өз қызметінің саласында ведомстволық бағыныстағы кәсіпорындарды мемлекеттік басқару органының функцияларын жүзеге асыру;</w:t>
      </w:r>
      <w:r>
        <w:br/>
      </w:r>
      <w:r>
        <w:rPr>
          <w:rFonts w:ascii="Times New Roman"/>
          <w:b w:val="false"/>
          <w:i w:val="false"/>
          <w:color w:val="000000"/>
          <w:sz w:val="28"/>
        </w:rPr>
        <w:t>
      33)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тағам қауіпсіздігі саласындағы талаптардың сақталуын бақылауды және қадағалауды жүзеге асыру;</w:t>
      </w:r>
      <w:r>
        <w:br/>
      </w:r>
      <w:r>
        <w:rPr>
          <w:rFonts w:ascii="Times New Roman"/>
          <w:b w:val="false"/>
          <w:i w:val="false"/>
          <w:color w:val="000000"/>
          <w:sz w:val="28"/>
        </w:rPr>
        <w:t>
      34) тағамға биологиялық активті қоспалардың жарнамасын бақылауды жүзеге асыру;</w:t>
      </w:r>
      <w:r>
        <w:br/>
      </w:r>
      <w:r>
        <w:rPr>
          <w:rFonts w:ascii="Times New Roman"/>
          <w:b w:val="false"/>
          <w:i w:val="false"/>
          <w:color w:val="000000"/>
          <w:sz w:val="28"/>
        </w:rPr>
        <w:t>
      35) реттелетін саладағы Қазақстан Республикасының заңнамасын жетілдіру бойынша шаралар қабылдау;</w:t>
      </w:r>
      <w:r>
        <w:br/>
      </w:r>
      <w:r>
        <w:rPr>
          <w:rFonts w:ascii="Times New Roman"/>
          <w:b w:val="false"/>
          <w:i w:val="false"/>
          <w:color w:val="000000"/>
          <w:sz w:val="28"/>
        </w:rPr>
        <w:t>
      36) өз құзыретінің шегінде реттелетін саладағы нормативтік құқықтық актілерді әзірлеу және келісу;</w:t>
      </w:r>
      <w:r>
        <w:br/>
      </w:r>
      <w:r>
        <w:rPr>
          <w:rFonts w:ascii="Times New Roman"/>
          <w:b w:val="false"/>
          <w:i w:val="false"/>
          <w:color w:val="000000"/>
          <w:sz w:val="28"/>
        </w:rPr>
        <w:t>
      37)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статистикалық есептіліктің, тексеру парақтарының нысандарын, тәуекел дәрежесін бағалау критерийлерін және жартыжылдық тексеру жоспарларын әзірлеу;</w:t>
      </w:r>
      <w:r>
        <w:br/>
      </w:r>
      <w:r>
        <w:rPr>
          <w:rFonts w:ascii="Times New Roman"/>
          <w:b w:val="false"/>
          <w:i w:val="false"/>
          <w:color w:val="000000"/>
          <w:sz w:val="28"/>
        </w:rPr>
        <w:t>
      38) әкімшілік құқық бұзушылықтар туралы істерді қарау және Қазақстан Республикасының әкімшілік құқық бұзушылық туралы заңнамасына сәйкес әкімшілік жаза қолдану;</w:t>
      </w:r>
      <w:r>
        <w:br/>
      </w:r>
      <w:r>
        <w:rPr>
          <w:rFonts w:ascii="Times New Roman"/>
          <w:b w:val="false"/>
          <w:i w:val="false"/>
          <w:color w:val="000000"/>
          <w:sz w:val="28"/>
        </w:rPr>
        <w:t>
      39) тұтынушылардың құқықтарын қорғау және халықтың санитариялық-эпидемиологиялық салауаттылығын қамтамасыз ету мәселелері бойынша жеке және заңды тұлғалардың өтініштерін қарау;</w:t>
      </w:r>
      <w:r>
        <w:br/>
      </w:r>
      <w:r>
        <w:rPr>
          <w:rFonts w:ascii="Times New Roman"/>
          <w:b w:val="false"/>
          <w:i w:val="false"/>
          <w:color w:val="000000"/>
          <w:sz w:val="28"/>
        </w:rPr>
        <w:t>
      40) радиоактивті заттар мен изотоптарды пайдалана отырып, рентген жабдығының, аспаптардың және жабдықтардың импортын келісу;</w:t>
      </w:r>
      <w:r>
        <w:br/>
      </w:r>
      <w:r>
        <w:rPr>
          <w:rFonts w:ascii="Times New Roman"/>
          <w:b w:val="false"/>
          <w:i w:val="false"/>
          <w:color w:val="000000"/>
          <w:sz w:val="28"/>
        </w:rPr>
        <w:t>
      41) есірткі заттары мен психотроптық заттардың прекурсорлары болып табылмайтын улы заттардың импортын (экспортын) келісу;</w:t>
      </w:r>
      <w:r>
        <w:br/>
      </w:r>
      <w:r>
        <w:rPr>
          <w:rFonts w:ascii="Times New Roman"/>
          <w:b w:val="false"/>
          <w:i w:val="false"/>
          <w:color w:val="000000"/>
          <w:sz w:val="28"/>
        </w:rPr>
        <w:t>
      42) Қазақстан Республикасының заңнамасы талаптарының анықталған бұзушылықтары туралы актілерді қабылдау;</w:t>
      </w:r>
      <w:r>
        <w:br/>
      </w:r>
      <w:r>
        <w:rPr>
          <w:rFonts w:ascii="Times New Roman"/>
          <w:b w:val="false"/>
          <w:i w:val="false"/>
          <w:color w:val="000000"/>
          <w:sz w:val="28"/>
        </w:rPr>
        <w:t>
      43) санитариялық-эпидемиологиялық сараптама жүргізу үшін сараптама объектісінің тұрғындардың денсаулығына және қоршаған ортаға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үлгілерінің сынамаларын алу және іріктеу жүргізу;</w:t>
      </w:r>
      <w:r>
        <w:br/>
      </w:r>
      <w:r>
        <w:rPr>
          <w:rFonts w:ascii="Times New Roman"/>
          <w:b w:val="false"/>
          <w:i w:val="false"/>
          <w:color w:val="000000"/>
          <w:sz w:val="28"/>
        </w:rPr>
        <w:t>
      44) жобаларға мемлекеттік санитариялық-эпидемиологиялық сараптама жүргізу;</w:t>
      </w:r>
      <w:r>
        <w:br/>
      </w:r>
      <w:r>
        <w:rPr>
          <w:rFonts w:ascii="Times New Roman"/>
          <w:b w:val="false"/>
          <w:i w:val="false"/>
          <w:color w:val="000000"/>
          <w:sz w:val="28"/>
        </w:rPr>
        <w:t>
      45) реттелетін саладағы даму тұжырымдамаларын, стратегияларын, жоспарларын, мемлекеттік және өзге де бағдарламаларды әзірлеу;</w:t>
      </w:r>
      <w:r>
        <w:br/>
      </w:r>
      <w:r>
        <w:rPr>
          <w:rFonts w:ascii="Times New Roman"/>
          <w:b w:val="false"/>
          <w:i w:val="false"/>
          <w:color w:val="000000"/>
          <w:sz w:val="28"/>
        </w:rPr>
        <w:t>
      46) мемлекеттік органдар қабылдаған реттелетін саладағы Қазақстан Республикасының заңнамасын бұзатын олар қабылдаған актілердің күшін жою, өзгерту, сондай-ақ оларды Қазақстан Республикасының заңнамасына сәйкес келтіру туралы ұсыныстар енгізу;</w:t>
      </w:r>
      <w:r>
        <w:br/>
      </w:r>
      <w:r>
        <w:rPr>
          <w:rFonts w:ascii="Times New Roman"/>
          <w:b w:val="false"/>
          <w:i w:val="false"/>
          <w:color w:val="000000"/>
          <w:sz w:val="28"/>
        </w:rPr>
        <w:t>
      47) халықтың санитариялық-эпидемиологиялық салауаттылығы саласындағы Қазақстан Республикасы заңнамасының талаптарын бұзушылықты жою туралы ұйғарымдарды беру;</w:t>
      </w:r>
      <w:r>
        <w:br/>
      </w:r>
      <w:r>
        <w:rPr>
          <w:rFonts w:ascii="Times New Roman"/>
          <w:b w:val="false"/>
          <w:i w:val="false"/>
          <w:color w:val="000000"/>
          <w:sz w:val="28"/>
        </w:rPr>
        <w:t>
      48) өз құзыретінің шегінде Қазақстан Республикасының заңнамасын бұзу фактілерін қарау үшін жеке тұлғаларды, заңды тұлғалардың лауазымды адамдарын тұтынушылардың құқықтарын қорғау органдарына шақыру;</w:t>
      </w:r>
      <w:r>
        <w:br/>
      </w:r>
      <w:r>
        <w:rPr>
          <w:rFonts w:ascii="Times New Roman"/>
          <w:b w:val="false"/>
          <w:i w:val="false"/>
          <w:color w:val="000000"/>
          <w:sz w:val="28"/>
        </w:rPr>
        <w:t>
      49) балалар тамағы өнімдерін, тағамға тағамдық және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r>
        <w:br/>
      </w:r>
      <w:r>
        <w:rPr>
          <w:rFonts w:ascii="Times New Roman"/>
          <w:b w:val="false"/>
          <w:i w:val="false"/>
          <w:color w:val="000000"/>
          <w:sz w:val="28"/>
        </w:rPr>
        <w:t>
      50)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зертханалық тексеру нәтижелерін алғанға дейін оларды медициналық тексеруге жіберу;</w:t>
      </w:r>
      <w:r>
        <w:br/>
      </w:r>
      <w:r>
        <w:rPr>
          <w:rFonts w:ascii="Times New Roman"/>
          <w:b w:val="false"/>
          <w:i w:val="false"/>
          <w:color w:val="000000"/>
          <w:sz w:val="28"/>
        </w:rPr>
        <w:t>
      51) инфекциялық және паразиттік аурулардың көздері болып табылатын адамдарды көрсеткіштері бойынша емдеуге жатқызуға жіберу;</w:t>
      </w:r>
      <w:r>
        <w:br/>
      </w:r>
      <w:r>
        <w:rPr>
          <w:rFonts w:ascii="Times New Roman"/>
          <w:b w:val="false"/>
          <w:i w:val="false"/>
          <w:color w:val="000000"/>
          <w:sz w:val="28"/>
        </w:rPr>
        <w:t>
      52) реттелетін салада мемлекеттік қызмет көрсету;</w:t>
      </w:r>
      <w:r>
        <w:br/>
      </w:r>
      <w:r>
        <w:rPr>
          <w:rFonts w:ascii="Times New Roman"/>
          <w:b w:val="false"/>
          <w:i w:val="false"/>
          <w:color w:val="000000"/>
          <w:sz w:val="28"/>
        </w:rPr>
        <w:t>
      53) аурудан еркін немесе аурудың таралу деңгейі төмен аумақты немесе оның бөлігін айқындау;</w:t>
      </w:r>
      <w:r>
        <w:br/>
      </w:r>
      <w:r>
        <w:rPr>
          <w:rFonts w:ascii="Times New Roman"/>
          <w:b w:val="false"/>
          <w:i w:val="false"/>
          <w:color w:val="000000"/>
          <w:sz w:val="28"/>
        </w:rPr>
        <w:t>
      54) бюджеттен қаржыландырылатын Қазақстан Республикасы Тұтынушылардың құқықтарын қорғау агенттігіне ведомстволық бағыныстағы мемлекеттік кәсіпорындардың қызметінің басым бағыттарын және олардың жұмыстарының (қызметтерінің) міндетті көлемдерін айқындау;</w:t>
      </w:r>
      <w:r>
        <w:br/>
      </w:r>
      <w:r>
        <w:rPr>
          <w:rFonts w:ascii="Times New Roman"/>
          <w:b w:val="false"/>
          <w:i w:val="false"/>
          <w:color w:val="000000"/>
          <w:sz w:val="28"/>
        </w:rPr>
        <w:t>
      55) тауарларды, жұмыстарды және қызметтерді мемлекеттік сатып алуды жүзеге асыру;</w:t>
      </w:r>
      <w:r>
        <w:br/>
      </w:r>
      <w:r>
        <w:rPr>
          <w:rFonts w:ascii="Times New Roman"/>
          <w:b w:val="false"/>
          <w:i w:val="false"/>
          <w:color w:val="000000"/>
          <w:sz w:val="28"/>
        </w:rPr>
        <w:t>
      56) Қазақстан Республикасының қолданыстағы заңнамасына сәйкес реттелетін салада тексеру нысанында және бақылаудың өзге де нысандарында бақылауды жүзеге асыру;</w:t>
      </w:r>
      <w:r>
        <w:br/>
      </w:r>
      <w:r>
        <w:rPr>
          <w:rFonts w:ascii="Times New Roman"/>
          <w:b w:val="false"/>
          <w:i w:val="false"/>
          <w:color w:val="000000"/>
          <w:sz w:val="28"/>
        </w:rPr>
        <w:t>
      57) Қазақстан Республикасының аумағында халықтың санитариялық-эпидемиологиялық салауаттылығы саласында радиациялық бақылауды жүзеге асыру;</w:t>
      </w:r>
      <w:r>
        <w:br/>
      </w:r>
      <w:r>
        <w:rPr>
          <w:rFonts w:ascii="Times New Roman"/>
          <w:b w:val="false"/>
          <w:i w:val="false"/>
          <w:color w:val="000000"/>
          <w:sz w:val="28"/>
        </w:rPr>
        <w:t>
      58)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r>
        <w:br/>
      </w:r>
      <w:r>
        <w:rPr>
          <w:rFonts w:ascii="Times New Roman"/>
          <w:b w:val="false"/>
          <w:i w:val="false"/>
          <w:color w:val="000000"/>
          <w:sz w:val="28"/>
        </w:rPr>
        <w:t>
      59) халықтың санитариялық-эпидемиологиялық салауаттылығы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қайта жаңартылып жатқан объектілерді пайдалануды тоқтата тұру;</w:t>
      </w:r>
      <w:r>
        <w:br/>
      </w:r>
      <w:r>
        <w:rPr>
          <w:rFonts w:ascii="Times New Roman"/>
          <w:b w:val="false"/>
          <w:i w:val="false"/>
          <w:color w:val="000000"/>
          <w:sz w:val="28"/>
        </w:rPr>
        <w:t>
      60) біліктілік санаттарын бере отырып, санитариялық-эпидемиологиялық бейіндегі мамандар үшін біліктілік емтихандарын өткізу;</w:t>
      </w:r>
      <w:r>
        <w:br/>
      </w:r>
      <w:r>
        <w:rPr>
          <w:rFonts w:ascii="Times New Roman"/>
          <w:b w:val="false"/>
          <w:i w:val="false"/>
          <w:color w:val="000000"/>
          <w:sz w:val="28"/>
        </w:rPr>
        <w:t>
      61) халықтың санитариялық-эпидемиологиялық салауаттылығы саласындағы заңнаманың бұзылуына тексеру жүргізу;</w:t>
      </w:r>
      <w:r>
        <w:br/>
      </w:r>
      <w:r>
        <w:rPr>
          <w:rFonts w:ascii="Times New Roman"/>
          <w:b w:val="false"/>
          <w:i w:val="false"/>
          <w:color w:val="000000"/>
          <w:sz w:val="28"/>
        </w:rPr>
        <w:t>
      62) заңнамада көзделген жағдайларда, ведомстволық бағыныстағы республикалық мемлекеттік кәсіпорындардың даму жоспарларын және оларды орындау бойынша есептерді қарау, келісу және бекіту;</w:t>
      </w:r>
      <w:r>
        <w:br/>
      </w:r>
      <w:r>
        <w:rPr>
          <w:rFonts w:ascii="Times New Roman"/>
          <w:b w:val="false"/>
          <w:i w:val="false"/>
          <w:color w:val="000000"/>
          <w:sz w:val="28"/>
        </w:rPr>
        <w:t>
      63) халықты міндетті түрде вакцинациялауды, үй-жайларда және көлік құралдарында, аумақтарда, инфекциялық және паразиттік аурулар ошақтарында алдын алу және ошақтық дезинфекция, дезинсекция және дератизация жүргізуді талап ету;</w:t>
      </w:r>
      <w:r>
        <w:br/>
      </w:r>
      <w:r>
        <w:rPr>
          <w:rFonts w:ascii="Times New Roman"/>
          <w:b w:val="false"/>
          <w:i w:val="false"/>
          <w:color w:val="000000"/>
          <w:sz w:val="28"/>
        </w:rPr>
        <w:t>
      64) Қазақстан Республикасының Үкіметі бекіткен тәртіппен шектеу іс-шараларын, оның ішінде жекелеген объектілерде карантин белгілеу;</w:t>
      </w:r>
      <w:r>
        <w:br/>
      </w:r>
      <w:r>
        <w:rPr>
          <w:rFonts w:ascii="Times New Roman"/>
          <w:b w:val="false"/>
          <w:i w:val="false"/>
          <w:color w:val="000000"/>
          <w:sz w:val="28"/>
        </w:rPr>
        <w:t>
      65) санитариялық-қорғаныш аймақтарының көлемін белгілеу және өзгерту;</w:t>
      </w:r>
      <w:r>
        <w:br/>
      </w:r>
      <w:r>
        <w:rPr>
          <w:rFonts w:ascii="Times New Roman"/>
          <w:b w:val="false"/>
          <w:i w:val="false"/>
          <w:color w:val="000000"/>
          <w:sz w:val="28"/>
        </w:rPr>
        <w:t>
      66) өз құзыретінің шегінде жобаларды мемлекеттік сараптауға қатысу;</w:t>
      </w:r>
      <w:r>
        <w:br/>
      </w:r>
      <w:r>
        <w:rPr>
          <w:rFonts w:ascii="Times New Roman"/>
          <w:b w:val="false"/>
          <w:i w:val="false"/>
          <w:color w:val="000000"/>
          <w:sz w:val="28"/>
        </w:rPr>
        <w:t>
      67)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r>
        <w:br/>
      </w:r>
      <w:r>
        <w:rPr>
          <w:rFonts w:ascii="Times New Roman"/>
          <w:b w:val="false"/>
          <w:i w:val="false"/>
          <w:color w:val="000000"/>
          <w:sz w:val="28"/>
        </w:rPr>
        <w:t>
      68) Қазақстан Республикасында қолдануға тыйым салынған әлеуетті қауіпті химиялық, биологиялық заттардың тізілімін жүргізу;</w:t>
      </w:r>
      <w:r>
        <w:br/>
      </w:r>
      <w:r>
        <w:rPr>
          <w:rFonts w:ascii="Times New Roman"/>
          <w:b w:val="false"/>
          <w:i w:val="false"/>
          <w:color w:val="000000"/>
          <w:sz w:val="28"/>
        </w:rPr>
        <w:t>
      69) құзыретінің шегінде өнімдерге, тауарларға, процестерге, қызметтерге арналған мемлекеттік және халықаралық стандарттардың жобаларын, жобалау нормаларын келісу;</w:t>
      </w:r>
      <w:r>
        <w:br/>
      </w:r>
      <w:r>
        <w:rPr>
          <w:rFonts w:ascii="Times New Roman"/>
          <w:b w:val="false"/>
          <w:i w:val="false"/>
          <w:color w:val="000000"/>
          <w:sz w:val="28"/>
        </w:rPr>
        <w:t>
      70) басқа елдердің санитариялық-эпидемияға қарсы (профилактикалық) іс-шараларын, егер осы іс-шаралар Қазақстан Республикасының аумағындағы халықтың санитариялық-эпидемиологиялық салауаттылығының тиісті деңгейін қамтамасыз ететін болса, балама деп тану.</w:t>
      </w:r>
      <w:r>
        <w:br/>
      </w:r>
      <w:r>
        <w:rPr>
          <w:rFonts w:ascii="Times New Roman"/>
          <w:b w:val="false"/>
          <w:i w:val="false"/>
          <w:color w:val="000000"/>
          <w:sz w:val="28"/>
        </w:rPr>
        <w:t>
      71) реттелетін саладағы мәселелер бойынша халық арасында түсіндіру жұмысын ұйымдастыру;</w:t>
      </w:r>
      <w:r>
        <w:br/>
      </w:r>
      <w:r>
        <w:rPr>
          <w:rFonts w:ascii="Times New Roman"/>
          <w:b w:val="false"/>
          <w:i w:val="false"/>
          <w:color w:val="000000"/>
          <w:sz w:val="28"/>
        </w:rPr>
        <w:t>
      72) реттелетін салада мемлекеттік жоспарлау жүйесін әзірлеу;</w:t>
      </w:r>
      <w:r>
        <w:br/>
      </w:r>
      <w:r>
        <w:rPr>
          <w:rFonts w:ascii="Times New Roman"/>
          <w:b w:val="false"/>
          <w:i w:val="false"/>
          <w:color w:val="000000"/>
          <w:sz w:val="28"/>
        </w:rPr>
        <w:t>
      73) мемлекеттік құпияларды қорғау жөніндегі бөлімшелердің мемлекеттік құпияларды қорғау жөніндегі органдармен өзара байланыста жұмыс істеуін ұйымдастыру;</w:t>
      </w:r>
      <w:r>
        <w:br/>
      </w:r>
      <w:r>
        <w:rPr>
          <w:rFonts w:ascii="Times New Roman"/>
          <w:b w:val="false"/>
          <w:i w:val="false"/>
          <w:color w:val="000000"/>
          <w:sz w:val="28"/>
        </w:rPr>
        <w:t>
      74) мемлекеттік құпияларды қорғау жөніндегі органдармен өзара байланыста мемлекеттік құпияларды қорғау жүйесін жетілдіру бойынша ұсыныстар енгізу.</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05.05.2014 </w:t>
      </w:r>
      <w:r>
        <w:rPr>
          <w:rFonts w:ascii="Times New Roman"/>
          <w:b w:val="false"/>
          <w:i w:val="false"/>
          <w:color w:val="000000"/>
          <w:sz w:val="28"/>
        </w:rPr>
        <w:t>№ 455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r>
        <w:br/>
      </w:r>
      <w:r>
        <w:rPr>
          <w:rFonts w:ascii="Times New Roman"/>
          <w:b w:val="false"/>
          <w:i w:val="false"/>
          <w:color w:val="000000"/>
          <w:sz w:val="28"/>
        </w:rPr>
        <w:t>
      2) реттелетін саладағы жергілікті атқарушы органдардың жұмысын үйлестіру;</w:t>
      </w:r>
      <w:r>
        <w:br/>
      </w:r>
      <w:r>
        <w:rPr>
          <w:rFonts w:ascii="Times New Roman"/>
          <w:b w:val="false"/>
          <w:i w:val="false"/>
          <w:color w:val="000000"/>
          <w:sz w:val="28"/>
        </w:rPr>
        <w:t>
      3) аумақтық органдар мен ұйымдардың негізгі қызмет, республикалық бюджетті жоспарлау және атқару мәселелері бойынша жұмысын үйлестіру;</w:t>
      </w:r>
      <w:r>
        <w:br/>
      </w:r>
      <w:r>
        <w:rPr>
          <w:rFonts w:ascii="Times New Roman"/>
          <w:b w:val="false"/>
          <w:i w:val="false"/>
          <w:color w:val="000000"/>
          <w:sz w:val="28"/>
        </w:rPr>
        <w:t>
      4)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r>
        <w:br/>
      </w:r>
      <w:r>
        <w:rPr>
          <w:rFonts w:ascii="Times New Roman"/>
          <w:b w:val="false"/>
          <w:i w:val="false"/>
          <w:color w:val="000000"/>
          <w:sz w:val="28"/>
        </w:rPr>
        <w:t>
      5) реттелетін саладағы аумақтық органдар мен ұйымдарға, заңды және жеке тұлғаларға құзыретіне кіретін мәселелер бойынша әдіснамалық және консультациялық көмек көрсетуді ұйымдастыру;</w:t>
      </w:r>
      <w:r>
        <w:br/>
      </w:r>
      <w:r>
        <w:rPr>
          <w:rFonts w:ascii="Times New Roman"/>
          <w:b w:val="false"/>
          <w:i w:val="false"/>
          <w:color w:val="000000"/>
          <w:sz w:val="28"/>
        </w:rPr>
        <w:t>
      6) реттелетін саладағы мәселелер бойынша білімді насихаттау;</w:t>
      </w:r>
      <w:r>
        <w:br/>
      </w:r>
      <w:r>
        <w:rPr>
          <w:rFonts w:ascii="Times New Roman"/>
          <w:b w:val="false"/>
          <w:i w:val="false"/>
          <w:color w:val="000000"/>
          <w:sz w:val="28"/>
        </w:rPr>
        <w:t>
      7) өзінің құзыретінің шегінде консультативтік-кеңесші және сараптау комиссияларын құру;</w:t>
      </w:r>
      <w:r>
        <w:br/>
      </w:r>
      <w:r>
        <w:rPr>
          <w:rFonts w:ascii="Times New Roman"/>
          <w:b w:val="false"/>
          <w:i w:val="false"/>
          <w:color w:val="000000"/>
          <w:sz w:val="28"/>
        </w:rPr>
        <w:t>
      8) қаржылық есептілікті құрастыру және бухгалтерлік есепті жүргізу;</w:t>
      </w:r>
      <w:r>
        <w:br/>
      </w:r>
      <w:r>
        <w:rPr>
          <w:rFonts w:ascii="Times New Roman"/>
          <w:b w:val="false"/>
          <w:i w:val="false"/>
          <w:color w:val="000000"/>
          <w:sz w:val="28"/>
        </w:rPr>
        <w:t>
      9)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r>
        <w:br/>
      </w:r>
      <w:r>
        <w:rPr>
          <w:rFonts w:ascii="Times New Roman"/>
          <w:b w:val="false"/>
          <w:i w:val="false"/>
          <w:color w:val="000000"/>
          <w:sz w:val="28"/>
        </w:rPr>
        <w:t>
      10) реттелетін саладағы Қазақстан Республикасы заңнамасының қолданылуына талдау жүргізу;</w:t>
      </w:r>
      <w:r>
        <w:br/>
      </w:r>
      <w:r>
        <w:rPr>
          <w:rFonts w:ascii="Times New Roman"/>
          <w:b w:val="false"/>
          <w:i w:val="false"/>
          <w:color w:val="000000"/>
          <w:sz w:val="28"/>
        </w:rPr>
        <w:t>
      11) заңнамада белгіленген тәртіппен басқа ұйымдардан мамандарды тексеру және сараптама жүргізуге тарту;</w:t>
      </w:r>
      <w:r>
        <w:br/>
      </w:r>
      <w:r>
        <w:rPr>
          <w:rFonts w:ascii="Times New Roman"/>
          <w:b w:val="false"/>
          <w:i w:val="false"/>
          <w:color w:val="000000"/>
          <w:sz w:val="28"/>
        </w:rPr>
        <w:t>
      12) негізгі және қолданбалы сипаттағы ғылыми әзірлемелердің басымдықтарын қалыптастыру, халықтың санитариялық-эпидемиологиялық салауаттылығы саласындағы ғылыми қолдауды үйлестіру;</w:t>
      </w:r>
      <w:r>
        <w:br/>
      </w:r>
      <w:r>
        <w:rPr>
          <w:rFonts w:ascii="Times New Roman"/>
          <w:b w:val="false"/>
          <w:i w:val="false"/>
          <w:color w:val="000000"/>
          <w:sz w:val="28"/>
        </w:rPr>
        <w:t>
      13)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қолжетімдігін ұйымдастыру;</w:t>
      </w:r>
      <w:r>
        <w:br/>
      </w:r>
      <w:r>
        <w:rPr>
          <w:rFonts w:ascii="Times New Roman"/>
          <w:b w:val="false"/>
          <w:i w:val="false"/>
          <w:color w:val="000000"/>
          <w:sz w:val="28"/>
        </w:rPr>
        <w:t>
      14) халықтың санитариялық-эпидемиологиялық салауаттылығы саласындағы кадрлардың біліктілігін арттыру және қайта даярлау бойынша мемлекеттік білім беру тапсырысын орналастыру;</w:t>
      </w:r>
      <w:r>
        <w:br/>
      </w:r>
      <w:r>
        <w:rPr>
          <w:rFonts w:ascii="Times New Roman"/>
          <w:b w:val="false"/>
          <w:i w:val="false"/>
          <w:color w:val="000000"/>
          <w:sz w:val="28"/>
        </w:rPr>
        <w:t>
      15)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2"/>
    <w:bookmarkStart w:name="z28" w:id="13"/>
    <w:p>
      <w:pPr>
        <w:spacing w:after="0"/>
        <w:ind w:left="0"/>
        <w:jc w:val="left"/>
      </w:pPr>
      <w:r>
        <w:rPr>
          <w:rFonts w:ascii="Times New Roman"/>
          <w:b/>
          <w:i w:val="false"/>
          <w:color w:val="000000"/>
        </w:rPr>
        <w:t xml:space="preserve"> 
3. Қазақстан Республикасы Тұтынушылардың құқықтарын қорғау</w:t>
      </w:r>
      <w:r>
        <w:br/>
      </w:r>
      <w:r>
        <w:rPr>
          <w:rFonts w:ascii="Times New Roman"/>
          <w:b/>
          <w:i w:val="false"/>
          <w:color w:val="000000"/>
        </w:rPr>
        <w:t>
агенттігінің қызметін ұйымдастыру</w:t>
      </w:r>
    </w:p>
    <w:bookmarkEnd w:id="13"/>
    <w:bookmarkStart w:name="z29" w:id="14"/>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агенттігіне басшылық етуді Қазақстан Республикасы Тұтынушылардың құқықтарын қорғау агенттігіне жүктелген міндеттердің орындалуына және өзінің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19. Қазақстан Республикасы Тұтынушылардың құқықтарын қорғау агенттігінің төрағасын Қазақстан Республикасының Үкіметі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20. Қазақстан Республикасы Тұтынушылардың құқықтарын қорғау агенттігі төрағасының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Қазақстан Республикасы Тұтынушылардың құқықтарын қорғау агенттігі төрағасының өкілеттіктері:</w:t>
      </w:r>
      <w:r>
        <w:br/>
      </w:r>
      <w:r>
        <w:rPr>
          <w:rFonts w:ascii="Times New Roman"/>
          <w:b w:val="false"/>
          <w:i w:val="false"/>
          <w:color w:val="000000"/>
          <w:sz w:val="28"/>
        </w:rPr>
        <w:t>
      1) Қазақстан Республикасы Парламентінде, өзге де мемлекеттік органдар мен ұйымдарда Қазақстан Республикасы Тұтынушылардың құқықтарын қорғау агенттігінің атынан өкілдік ету;</w:t>
      </w:r>
      <w:r>
        <w:br/>
      </w:r>
      <w:r>
        <w:rPr>
          <w:rFonts w:ascii="Times New Roman"/>
          <w:b w:val="false"/>
          <w:i w:val="false"/>
          <w:color w:val="000000"/>
          <w:sz w:val="28"/>
        </w:rPr>
        <w:t>
      2) нормативтік құқықтық актілердің жобаларын қабылдау, келісу және қол қою;</w:t>
      </w:r>
      <w:r>
        <w:br/>
      </w:r>
      <w:r>
        <w:rPr>
          <w:rFonts w:ascii="Times New Roman"/>
          <w:b w:val="false"/>
          <w:i w:val="false"/>
          <w:color w:val="000000"/>
          <w:sz w:val="28"/>
        </w:rPr>
        <w:t>
      3) стратегиялық және бағдарламалық құжаттарды, мемлекеттік қызметтердің регламенттерін бекіту;</w:t>
      </w:r>
      <w:r>
        <w:br/>
      </w:r>
      <w:r>
        <w:rPr>
          <w:rFonts w:ascii="Times New Roman"/>
          <w:b w:val="false"/>
          <w:i w:val="false"/>
          <w:color w:val="000000"/>
          <w:sz w:val="28"/>
        </w:rPr>
        <w:t>
      4) Қазақстан Республикасы Тұтынушылардың құқықтарын қорғау агенттігінде сыбайлас жемқорлыққа қарсы іс-қимылға бағытталған шараларды қабылдау;</w:t>
      </w:r>
      <w:r>
        <w:br/>
      </w:r>
      <w:r>
        <w:rPr>
          <w:rFonts w:ascii="Times New Roman"/>
          <w:b w:val="false"/>
          <w:i w:val="false"/>
          <w:color w:val="000000"/>
          <w:sz w:val="28"/>
        </w:rPr>
        <w:t>
      4-1) ведомстволық бағынысты ұйымдардың қызметіне басшылықты жүзеге асыру, оның ішінде басшыларды және олардың орынбасарларын тағайындау және босату;</w:t>
      </w:r>
      <w:r>
        <w:br/>
      </w:r>
      <w:r>
        <w:rPr>
          <w:rFonts w:ascii="Times New Roman"/>
          <w:b w:val="false"/>
          <w:i w:val="false"/>
          <w:color w:val="000000"/>
          <w:sz w:val="28"/>
        </w:rPr>
        <w:t>
      5) өзінің құзыретіне жататын басқа да мәселелер бойынша шешімдер қабылдау.</w:t>
      </w:r>
      <w:r>
        <w:br/>
      </w:r>
      <w:r>
        <w:rPr>
          <w:rFonts w:ascii="Times New Roman"/>
          <w:b w:val="false"/>
          <w:i w:val="false"/>
          <w:color w:val="000000"/>
          <w:sz w:val="28"/>
        </w:rPr>
        <w:t>
      Қазақстан Республикасы Тұтынушылардың құқықтарын қорғау агенттігінің төрағасы болмаған кезеңде оның өкілеттігін орындауды Қазақстан Республикасының қолданыстағы заңнамасына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05.05.2014 </w:t>
      </w:r>
      <w:r>
        <w:rPr>
          <w:rFonts w:ascii="Times New Roman"/>
          <w:b w:val="false"/>
          <w:i w:val="false"/>
          <w:color w:val="000000"/>
          <w:sz w:val="28"/>
        </w:rPr>
        <w:t>№ 455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Қазақстан Республикасы Тұтынушылардың құқықтарын қорғау агенттігінің төрағасы өзінің орынбасарларының өкілеттіктерін Қазақстан Республикасының қолданыстағы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23. Қазақстан Республикасы Тұтынушылардың құқықтарын қорғау агенттігінің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14"/>
    <w:bookmarkStart w:name="z35" w:id="15"/>
    <w:p>
      <w:pPr>
        <w:spacing w:after="0"/>
        <w:ind w:left="0"/>
        <w:jc w:val="left"/>
      </w:pPr>
      <w:r>
        <w:rPr>
          <w:rFonts w:ascii="Times New Roman"/>
          <w:b/>
          <w:i w:val="false"/>
          <w:color w:val="000000"/>
        </w:rPr>
        <w:t xml:space="preserve"> 
4. Қазақстан Республикасы Тұтынушылардың құқықтарын қорғау</w:t>
      </w:r>
      <w:r>
        <w:br/>
      </w:r>
      <w:r>
        <w:rPr>
          <w:rFonts w:ascii="Times New Roman"/>
          <w:b/>
          <w:i w:val="false"/>
          <w:color w:val="000000"/>
        </w:rPr>
        <w:t>
агенттігінің мүлкi</w:t>
      </w:r>
    </w:p>
    <w:bookmarkEnd w:id="15"/>
    <w:bookmarkStart w:name="z36" w:id="16"/>
    <w:p>
      <w:pPr>
        <w:spacing w:after="0"/>
        <w:ind w:left="0"/>
        <w:jc w:val="both"/>
      </w:pPr>
      <w:r>
        <w:rPr>
          <w:rFonts w:ascii="Times New Roman"/>
          <w:b w:val="false"/>
          <w:i w:val="false"/>
          <w:color w:val="000000"/>
          <w:sz w:val="28"/>
        </w:rPr>
        <w:t>
      24. Қазақстан Республикасы Тұтынушылардың құқықтарын қорғау агенттігінің заңнамада көзделген жағдайларда жедел басқару құқығындағы оқшауланған мүлкi болады.</w:t>
      </w:r>
      <w:r>
        <w:br/>
      </w:r>
      <w:r>
        <w:rPr>
          <w:rFonts w:ascii="Times New Roman"/>
          <w:b w:val="false"/>
          <w:i w:val="false"/>
          <w:color w:val="000000"/>
          <w:sz w:val="28"/>
        </w:rPr>
        <w:t>
      Қазақстан Республикасы Тұтынушылардың құқықтарын қорғау агенттігінің мүлкi оған меншік иесі берген мүлiк есебiнен, сондай-ақ өзінің қызметі және Қазақстан Республикасының заңнамасымен тыйым салынбаған өзге де көздер нәтижесінде алынған (ақша табысын қоса алғанда) мүлік есебінен қалыптасады.</w:t>
      </w:r>
      <w:r>
        <w:br/>
      </w:r>
      <w:r>
        <w:rPr>
          <w:rFonts w:ascii="Times New Roman"/>
          <w:b w:val="false"/>
          <w:i w:val="false"/>
          <w:color w:val="000000"/>
          <w:sz w:val="28"/>
        </w:rPr>
        <w:t>
</w:t>
      </w:r>
      <w:r>
        <w:rPr>
          <w:rFonts w:ascii="Times New Roman"/>
          <w:b w:val="false"/>
          <w:i w:val="false"/>
          <w:color w:val="000000"/>
          <w:sz w:val="28"/>
        </w:rPr>
        <w:t>
      25. Қазақстан Республикасы Тұтынушылардың құқықтарын қорғау агенттігіне бекiтілiп берiлген мүлiк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26. Қазақстан Республикасы Тұтынушылардың құқықтарын қорғау агенттігінің өзіне бекітіліп берілген мүлікті және қаржыландыру жоспары бойынша өзіне бөлінген қаражат есебінен сатып алынған мүлікті, егер заңда өзгеше белгіленбесе, өз бетімен иеліктен айыруға немесе өзге тәсілмен иелік етуге құқығы жоқ.</w:t>
      </w:r>
    </w:p>
    <w:bookmarkEnd w:id="16"/>
    <w:bookmarkStart w:name="z39" w:id="17"/>
    <w:p>
      <w:pPr>
        <w:spacing w:after="0"/>
        <w:ind w:left="0"/>
        <w:jc w:val="left"/>
      </w:pPr>
      <w:r>
        <w:rPr>
          <w:rFonts w:ascii="Times New Roman"/>
          <w:b/>
          <w:i w:val="false"/>
          <w:color w:val="000000"/>
        </w:rPr>
        <w:t xml:space="preserve"> 
5. Қазақстан Республикасы Тұтынушылардың құқықтарын қорғау</w:t>
      </w:r>
      <w:r>
        <w:br/>
      </w:r>
      <w:r>
        <w:rPr>
          <w:rFonts w:ascii="Times New Roman"/>
          <w:b/>
          <w:i w:val="false"/>
          <w:color w:val="000000"/>
        </w:rPr>
        <w:t>
агенттігін қайта ұйымдастыру және тарату</w:t>
      </w:r>
    </w:p>
    <w:bookmarkEnd w:id="17"/>
    <w:bookmarkStart w:name="z40" w:id="18"/>
    <w:p>
      <w:pPr>
        <w:spacing w:after="0"/>
        <w:ind w:left="0"/>
        <w:jc w:val="both"/>
      </w:pPr>
      <w:r>
        <w:rPr>
          <w:rFonts w:ascii="Times New Roman"/>
          <w:b w:val="false"/>
          <w:i w:val="false"/>
          <w:color w:val="000000"/>
          <w:sz w:val="28"/>
        </w:rPr>
        <w:t>
      27. Қазақстан Республикасы Тұтынушылардың құқықтарын қорғау агенттігін қайта ұйымдастыру және тарату Қазақстан Республикасының заңнамасына сәйкес жүзеге асырылады.</w:t>
      </w:r>
    </w:p>
    <w:bookmarkEnd w:id="18"/>
    <w:bookmarkStart w:name="z41" w:id="19"/>
    <w:p>
      <w:pPr>
        <w:spacing w:after="0"/>
        <w:ind w:left="0"/>
        <w:jc w:val="left"/>
      </w:pPr>
      <w:r>
        <w:rPr>
          <w:rFonts w:ascii="Times New Roman"/>
          <w:b/>
          <w:i w:val="false"/>
          <w:color w:val="000000"/>
        </w:rPr>
        <w:t xml:space="preserve"> 
Қазақстан Республикасы Тұтынушылардың құқықтарын қорғау</w:t>
      </w:r>
      <w:r>
        <w:br/>
      </w:r>
      <w:r>
        <w:rPr>
          <w:rFonts w:ascii="Times New Roman"/>
          <w:b/>
          <w:i w:val="false"/>
          <w:color w:val="000000"/>
        </w:rPr>
        <w:t>
агенттігінің қарамағындағы ұйымдардың тізбесі</w:t>
      </w:r>
    </w:p>
    <w:bookmarkEnd w:id="19"/>
    <w:bookmarkStart w:name="z42" w:id="20"/>
    <w:p>
      <w:pPr>
        <w:spacing w:after="0"/>
        <w:ind w:left="0"/>
        <w:jc w:val="left"/>
      </w:pPr>
      <w:r>
        <w:rPr>
          <w:rFonts w:ascii="Times New Roman"/>
          <w:b/>
          <w:i w:val="false"/>
          <w:color w:val="000000"/>
        </w:rPr>
        <w:t xml:space="preserve"> 
Шаруашылық жүргізу құқығындағы мемлекеттік кәсіпорындар</w:t>
      </w:r>
    </w:p>
    <w:bookmarkEnd w:id="20"/>
    <w:bookmarkStart w:name="z43" w:id="21"/>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қазыналық кәсіпорны.</w:t>
      </w:r>
    </w:p>
    <w:bookmarkEnd w:id="21"/>
    <w:bookmarkStart w:name="z45" w:id="22"/>
    <w:p>
      <w:pPr>
        <w:spacing w:after="0"/>
        <w:ind w:left="0"/>
        <w:jc w:val="left"/>
      </w:pPr>
      <w:r>
        <w:rPr>
          <w:rFonts w:ascii="Times New Roman"/>
          <w:b/>
          <w:i w:val="false"/>
          <w:color w:val="000000"/>
        </w:rPr>
        <w:t xml:space="preserve"> 
Мемлекеттік қазыналық кәсіпорындар</w:t>
      </w:r>
    </w:p>
    <w:bookmarkEnd w:id="22"/>
    <w:bookmarkStart w:name="z46" w:id="23"/>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4.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5.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11.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12.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13.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14.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15.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16.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17. Қазақстан Республикасы Тұтынушылардың құқықтарын қорғау агенттігінің «Алматы қаласының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18.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19.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20.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21.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w:t>
      </w:r>
    </w:p>
    <w:bookmarkEnd w:id="23"/>
    <w:bookmarkStart w:name="z67" w:id="24"/>
    <w:p>
      <w:pPr>
        <w:spacing w:after="0"/>
        <w:ind w:left="0"/>
        <w:jc w:val="left"/>
      </w:pPr>
      <w:r>
        <w:rPr>
          <w:rFonts w:ascii="Times New Roman"/>
          <w:b/>
          <w:i w:val="false"/>
          <w:color w:val="000000"/>
        </w:rPr>
        <w:t xml:space="preserve"> 
Мемлекеттік мекемелер</w:t>
      </w:r>
    </w:p>
    <w:bookmarkEnd w:id="24"/>
    <w:bookmarkStart w:name="z68" w:id="25"/>
    <w:p>
      <w:pPr>
        <w:spacing w:after="0"/>
        <w:ind w:left="0"/>
        <w:jc w:val="both"/>
      </w:pPr>
      <w:r>
        <w:rPr>
          <w:rFonts w:ascii="Times New Roman"/>
          <w:b w:val="false"/>
          <w:i w:val="false"/>
          <w:color w:val="000000"/>
          <w:sz w:val="28"/>
        </w:rPr>
        <w:t>
      1. Арал теңізі обаға қарсы күрес станциясы.</w:t>
      </w:r>
      <w:r>
        <w:br/>
      </w:r>
      <w:r>
        <w:rPr>
          <w:rFonts w:ascii="Times New Roman"/>
          <w:b w:val="false"/>
          <w:i w:val="false"/>
          <w:color w:val="000000"/>
          <w:sz w:val="28"/>
        </w:rPr>
        <w:t>
</w:t>
      </w:r>
      <w:r>
        <w:rPr>
          <w:rFonts w:ascii="Times New Roman"/>
          <w:b w:val="false"/>
          <w:i w:val="false"/>
          <w:color w:val="000000"/>
          <w:sz w:val="28"/>
        </w:rPr>
        <w:t>
      2. Ақтөбе обаға қарсы күрес станциясы.</w:t>
      </w:r>
      <w:r>
        <w:br/>
      </w:r>
      <w:r>
        <w:rPr>
          <w:rFonts w:ascii="Times New Roman"/>
          <w:b w:val="false"/>
          <w:i w:val="false"/>
          <w:color w:val="000000"/>
          <w:sz w:val="28"/>
        </w:rPr>
        <w:t>
</w:t>
      </w:r>
      <w:r>
        <w:rPr>
          <w:rFonts w:ascii="Times New Roman"/>
          <w:b w:val="false"/>
          <w:i w:val="false"/>
          <w:color w:val="000000"/>
          <w:sz w:val="28"/>
        </w:rPr>
        <w:t>
      3. Атырау обаға қарсы күрес станциясы.</w:t>
      </w:r>
      <w:r>
        <w:br/>
      </w:r>
      <w:r>
        <w:rPr>
          <w:rFonts w:ascii="Times New Roman"/>
          <w:b w:val="false"/>
          <w:i w:val="false"/>
          <w:color w:val="000000"/>
          <w:sz w:val="28"/>
        </w:rPr>
        <w:t>
</w:t>
      </w:r>
      <w:r>
        <w:rPr>
          <w:rFonts w:ascii="Times New Roman"/>
          <w:b w:val="false"/>
          <w:i w:val="false"/>
          <w:color w:val="000000"/>
          <w:sz w:val="28"/>
        </w:rPr>
        <w:t>
      4. Жамбыл обаға қарсы күрес станциясы.</w:t>
      </w:r>
      <w:r>
        <w:br/>
      </w:r>
      <w:r>
        <w:rPr>
          <w:rFonts w:ascii="Times New Roman"/>
          <w:b w:val="false"/>
          <w:i w:val="false"/>
          <w:color w:val="000000"/>
          <w:sz w:val="28"/>
        </w:rPr>
        <w:t>
</w:t>
      </w:r>
      <w:r>
        <w:rPr>
          <w:rFonts w:ascii="Times New Roman"/>
          <w:b w:val="false"/>
          <w:i w:val="false"/>
          <w:color w:val="000000"/>
          <w:sz w:val="28"/>
        </w:rPr>
        <w:t>
      5. Қызылорда обаға қарсы күрес станциясы.</w:t>
      </w:r>
      <w:r>
        <w:br/>
      </w:r>
      <w:r>
        <w:rPr>
          <w:rFonts w:ascii="Times New Roman"/>
          <w:b w:val="false"/>
          <w:i w:val="false"/>
          <w:color w:val="000000"/>
          <w:sz w:val="28"/>
        </w:rPr>
        <w:t>
</w:t>
      </w:r>
      <w:r>
        <w:rPr>
          <w:rFonts w:ascii="Times New Roman"/>
          <w:b w:val="false"/>
          <w:i w:val="false"/>
          <w:color w:val="000000"/>
          <w:sz w:val="28"/>
        </w:rPr>
        <w:t>
      6. Маңғыстау обаға қарсы күрес станциясы.</w:t>
      </w:r>
      <w:r>
        <w:br/>
      </w:r>
      <w:r>
        <w:rPr>
          <w:rFonts w:ascii="Times New Roman"/>
          <w:b w:val="false"/>
          <w:i w:val="false"/>
          <w:color w:val="000000"/>
          <w:sz w:val="28"/>
        </w:rPr>
        <w:t>
</w:t>
      </w:r>
      <w:r>
        <w:rPr>
          <w:rFonts w:ascii="Times New Roman"/>
          <w:b w:val="false"/>
          <w:i w:val="false"/>
          <w:color w:val="000000"/>
          <w:sz w:val="28"/>
        </w:rPr>
        <w:t>
      7. Орал обаға қарсы күрес станциясы</w:t>
      </w:r>
      <w:r>
        <w:br/>
      </w:r>
      <w:r>
        <w:rPr>
          <w:rFonts w:ascii="Times New Roman"/>
          <w:b w:val="false"/>
          <w:i w:val="false"/>
          <w:color w:val="000000"/>
          <w:sz w:val="28"/>
        </w:rPr>
        <w:t>
</w:t>
      </w:r>
      <w:r>
        <w:rPr>
          <w:rFonts w:ascii="Times New Roman"/>
          <w:b w:val="false"/>
          <w:i w:val="false"/>
          <w:color w:val="000000"/>
          <w:sz w:val="28"/>
        </w:rPr>
        <w:t>
      8. Талдықорған обаға қарсы күрес станциясы.</w:t>
      </w:r>
      <w:r>
        <w:br/>
      </w:r>
      <w:r>
        <w:rPr>
          <w:rFonts w:ascii="Times New Roman"/>
          <w:b w:val="false"/>
          <w:i w:val="false"/>
          <w:color w:val="000000"/>
          <w:sz w:val="28"/>
        </w:rPr>
        <w:t>
</w:t>
      </w:r>
      <w:r>
        <w:rPr>
          <w:rFonts w:ascii="Times New Roman"/>
          <w:b w:val="false"/>
          <w:i w:val="false"/>
          <w:color w:val="000000"/>
          <w:sz w:val="28"/>
        </w:rPr>
        <w:t>
      9. Шымкент обаға қарсы күрес станциясы.</w:t>
      </w:r>
    </w:p>
    <w:bookmarkEnd w:id="25"/>
    <w:bookmarkStart w:name="z77" w:id="26"/>
    <w:p>
      <w:pPr>
        <w:spacing w:after="0"/>
        <w:ind w:left="0"/>
        <w:jc w:val="left"/>
      </w:pPr>
      <w:r>
        <w:rPr>
          <w:rFonts w:ascii="Times New Roman"/>
          <w:b/>
          <w:i w:val="false"/>
          <w:color w:val="000000"/>
        </w:rPr>
        <w:t xml:space="preserve"> 
Қазақстан Республикасы Тұтынушылардың құқықтарын қорғау агенттігінің қарамағындағы аумақтық органдардың</w:t>
      </w:r>
      <w:r>
        <w:br/>
      </w:r>
      <w:r>
        <w:rPr>
          <w:rFonts w:ascii="Times New Roman"/>
          <w:b/>
          <w:i w:val="false"/>
          <w:color w:val="000000"/>
        </w:rPr>
        <w:t>
тізбесі</w:t>
      </w:r>
    </w:p>
    <w:bookmarkEnd w:id="26"/>
    <w:bookmarkStart w:name="z78" w:id="27"/>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агенттігінің Ақмола облысы тұтынушылардың құқықтарын қорғау департаментінің Ақкөл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 Қазақстан Республикасы Тұтынушылардың құқықтарын қорғау агенттігінің Ақмола облысы тұтынушылардың құқықтарын қорғау департаментінің Аршалы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 Қазақстан Республикасы Тұтынушылардың құқықтарын қорғау агенттігінің Ақмола облысы тұтынушылардың құқықтарын қорғау департаментінің Астрахан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 Қазақстан Республикасы Тұтынушылардың құқықтарын қорғау агенттігінің Ақмола облысы тұтынушылардың құқықтарын қорғау департаментінің Атбасар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 Қазақстан Республикасы Тұтынушылардың құқықтарын қорғау агенттігінің Ақмола облысы тұтынушылардың құқықтарын қорғау департаментінің Бұланды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 Қазақстан Республикасы Тұтынушылардың құқықтарын қорғау агенттігінің Ақмола облысы тұтынушылардың құқықтарын қорғау департаментінің Егіндікөл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 Қазақстан Республикасы Тұтынушылардың құқықтарын қорғау агенттігінің Ақмола облысы тұтынушылардың құқықтарын қорғау департаментінің Еңбекшілдер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 Қазақстан Республикасы Тұтынушылардың құқықтарын қорғау агенттігінің Ақмола облысы тұтынушылардың құқықтарын қорғау департаментінің Ерейментау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 Қазақстан Республикасы Тұтынушылардың құқықтарын қорғау агенттігінің Ақмола облысы тұтынушылардың құқықтарын қорғау департаментінің Есіл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 Қазақстан Республикасы Тұтынушылардың құқықтарын қорғау агенттігінің Ақмола облысы тұтынушылардың құқықтарын қорғау департаментінің Жақсы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 Қазақстан Республикасы Тұтынушылардың құқықтарын қорғау агенттігінің Ақмола облысы тұтынушылардың құқықтарын қорғау департаментінің Жарқайың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 Қазақстан Республикасы Тұтынушылардың құқықтарын қорғау агенттігінің Ақмола облысы тұтынушылардың құқықтарын қорғау департаментінің Зеренді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 Қазақстан Республикасы Тұтынушылардың құқықтарын қорғау агенттігінің Ақмола облысы тұтынушылардың құқықтарын қорғау департаментінің Қорғалжын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 Қазақстан Республикасы Тұтынушылардың құқықтарын қорғау агенттігінің Ақмола облысы тұтынушылардың құқықтарын қорғау департаментінің Сандықтау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 Қазақстан Республикасы Тұтынушылардың құқықтарын қорғау агенттігінің Ақмола облысы тұтынушылардың құқықтарын қорғау департаментінің Степногорск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 Қазақстан Республикасы Тұтынушылардың құқықтарын қорғау агенттігінің Ақмола облысы тұтынушылардың құқықтарын қорғау департаментінің Көкшетау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 Қазақстан Республикасы Тұтынушылардың құқықтарын қорғау агенттігінің Ақмола облысы тұтынушылардың құқықтарын қорғау департаментінің Целиноград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 Қазақстан Республикасы Тұтынушылардың құқықтарын қорғау агенттігінің Ақмола облысы тұтынушылардың құқықтарын қорғау департаментінің Шортанды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 Қазақстан Республикасы Тұтынушылардың құқықтарын қорғау агенттігінің Ақмола облысы тұтынушылардың құқықтарын қорғау департаментінің Бурабай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 Қазақстан Республикасы Тұтынушылардың құқықтарын қорғау агенттігінің Ақтөбе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22. Қазақстан Республикасы Тұтынушылардың құқықтарын қорғау агенттігінің Ақтөбе облысы тұтынушылардың құқықтарын қорғау департаментінің Ақтөбе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 Қазақстан Республикасы Тұтынушылардың құқықтарын қорғау агенттігінің Ақтөбе облысы тұтынушылардың құқықтарын қорғау департаментінің Әйтеке би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24. Қазақстан Республикасы Тұтынушылардың құқықтарын қорғау агенттігінің Ақтөбе облысы тұтынушылардың құқықтарын қорғау департаментінің Алға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25. Қазақстан Республикасы Тұтынушылардың құқықтарын қорғау агенттігінің Ақтөбе облысы тұтынушылардың құқықтарын қорғау департаментінің Байғанин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26.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27. Қазақстан Республикасы Тұтынушылардың құқықтарын қорғау агенттігінің Ақтөбе облысы тұтынушылардың құқықтарын қорғау департаментінің Қарғалы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28. Қазақстан Республикасы Тұтынушылардың құқықтарын қорғау агенттігінің Ақтөбе облысы тұтынушылардың құқықтарын қорғау департаментінің Қобда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29. Қазақстан Республикасы Тұтынушылардың құқықтарын қорғау агенттігінің Ақтөбе облысы тұтынушылардың құқықтарын қорғау департаментінің Мәртөк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30. Қазақстан Республикасы Тұтынушылардың құқықтарын қорғау агенттігінің Ақтөбе облысы тұтынушылардың құқықтарын қорғау департаментінің Мұғалжар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31. Қазақстан Республикасы Тұтынушылардың құқықтарын қорғау агенттігінің Ақтөбе облысы тұтынушылардың құқықтарын қорғау департаментінің Темір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32. Қазақстан Республикасы Тұтынушылардың құқықтарын қорғау агенттігінің Ақтөбе облысы тұтынушылардың құқықтарын қорғау департаментінің Ойыл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33. Қазақстан Республикасы Тұтынушылардың құқықтарын қорғау агенттігінің Ақтөбе облысы тұтынушылардың құқықтарын қорғау департаментінің Хромтау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34. Қазақстан Республикасы Тұтынушылардың құқықтарын қорғау агенттігінің Ақтөбе облысы тұтынушылардың құқықтарын қорғау департаментінің Шалқар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35. Қазақстан Республикасы Тұтынушылардың құқықтарын қорғау агенттігінің Алматы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36. Қазақстан Республикасы Тұтынушылардың құқықтарын қорғау агенттігінің Алматы облысы тұтынушылардың құқықтарын қорғау департаментінің Ақсу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37. Қазақстан Республикасы Тұтынушылардың құқықтарын қорғау агенттігінің Алматы облысы тұтынушылардың құқықтарын қорғау департаментінің Алакөл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38. Қазақстан Республикасы Тұтынушылардың құқықтарын қорғау агенттігінің Алматы облысы тұтынушылардың құқықтарын қорғау департаментінің Балқаш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39. Қазақстан Республикасы Тұтынушылардың құқықтарын қорғау агенттігінің Алматы облысы тұтынушылардың құқықтарын қорғау департаментінің Еңбекшіқазақ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40. Қазақстан Республикасы Тұтынушылардың құқықтарын қорғау агенттігінің Алматы облысы тұтынушылардың құқықтарын қорғау департаментінің Ескелді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41. Қазақстан Республикасы Тұтынушылардың құқықтарын қорғау агенттігінің Алматы облысы тұтынушылардың құқықтарын қорғау департаментінің Жамбыл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42. Қазақстан Республикасы Тұтынушылардың құқықтарын қорғау агенттігінің Алматы облысы тұтынушылардың құқықтарын қорғау департаментінің Іле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43. Қазақстан Республикасы Тұтынушылардың құқықтарын қорғау агенттігінің Алматы облысы тұтынушылардың құқықтарын қорғау департаментінің Қарасай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44. Қазақстан Республикасы Тұтынушылардың құқықтарын қорғау агенттігінің Алматы облысы тұтынушылардың құқықтарын қорғау департаментінің Қаратал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45. Қазақстан Республикасы Тұтынушылардың құқықтарын қорғау агенттігінің Алматы облысы тұтынушылардың құқықтарын қорғау департаментінің Кербұлақ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46. Қазақстан Республикасы Тұтынушылардың құқықтарын қорғау агенттігінің Алматы облысы тұтынушылардың құқықтарын қорғау департаментінің Көксу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47. Қазақстан Республикасы Тұтынушылардың құқықтарын қорғау агенттігінің Алматы облысы тұтынушылардың құқықтарын қорғау департаментінің Панфилов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48. Қазақстан Республикасы Тұтынушылардың құқықтарын қорғау агенттігінің Алматы облысы тұтынушылардың құқықтарын қорғау департаментінің Райымбек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49. Қазақстан Республикасы Тұтынушылардың құқықтарын қорғау агенттігінің Алматы облысы тұтынушылардың құқықтарын қорғау департаментінің Сарқан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50. Қазақстан Республикасы Тұтынушылардың құқықтарын қорғау агенттігінің Алматы облысы тұтынушылардың құқықтарын қорғау департаментінің Талғар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51. Қазақстан Республикасы Тұтынушылардың құқықтарын қорғау агенттігінің Алматы облысы тұтынушылардың құқықтарын қорғау департаментінің Ұйғыр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52. Қазақстан Республикасы Тұтынушылардың құқықтарын қорғау агенттігінің Алматы облысы тұтынушылардың құқықтарын қорғау департаментінің Қапшағай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53. Қазақстан Республикасы Тұтынушылардың құқықтарын қорғау агенттігінің Алматы облысы тұтынушылардың құқықтарын қорғау департаментінің Талдықорған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54. Қазақстан Республикасы Тұтынушылардың құқықтарын қорғау агенттігінің Алматы облысы тұтынушылардың құқықтарын қорғау департаментінің Текелі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55. Қазақстан Республикасы Тұтынушылардың құқықтарын қорғау агенттігінің Атырау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56. Қазақстан Республикасы Тұтынушылардың құқықтарын қорғау агенттігінің Атырау облысы тұтынушылардың құқықтарын қорғау департаментінің Атырау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57. Қазақстан Республикасы Тұтынушылардың құқықтарын қорғау агенттігінің Атырау облысы тұтынушылардың құқықтарын қорғау департаментінің Жылыой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58. Қазақстан Республикасы Тұтынушылардың құқықтарын қорғау агенттігінің Атырау облысы тұтынушылардың құқықтарын қорғау департаментінің Индер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59. Қазақстан Республикасы Тұтынушылардың құқықтарын қорғау агенттігінің Атырау облысы тұтынушылардың құқықтарын қорғау департаментінің Исатай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60. Қазақстан Республикасы Тұтынушылардың құқықтарын қорғау агенттігінің Атырау облысы тұтынушылардың құқықтарын қорғау департаментінің Қызылқоға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61. Қазақстан Республикасы Тұтынушылардың құқықтарын қорғау агенттігінің Атырау облысы тұтынушылардың құқықтарын қорғау департаментінің Құрманғазы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62. Қазақстан Республикасы Тұтынушылардың құқықтарын қорғау агенттігінің Атырау облысы тұтынушылардың құқықтарын қорғау департаментінің Мақат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63. Қазақстан Республикасы Тұтынушылардың құқықтарын қорғау агенттігінің Атырау облысы тұтынушылардың құқықтарын қорғау департаментінің Махамбет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64. Қазақстан Республикасы Тұтынушылардың құқықтарын қорғау агенттігінің Шығыс Қазақстан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65. Қазақстан Республикасы Тұтынушылардың құқықтарын қорғау агенттігінің Шығыс Қазақстан облысы тұтынушылардың құқықтарын қорғау департаментінің Өскемен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66. Қазақстан Республикасы Тұтынушылардың құқықтарын қорғау агенттігінің Шығыс Қазақстан облысы тұтынушылардың құқықтарын қорғау департаментінің Семей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67. Қазақстан Республикасы Тұтынушылардың құқықтарын қорғау агенттігінің Шығыс Қазақстан облысы тұтынушылардың құқықтарын қорғау департаментінің Аягөз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68. Қазақстан Республикасы Тұтынушылардың құқықтарын қорғау агенттігінің Шығыс Қазақстан облысы тұтынушылардың құқықтарын қорғау департаментінің Абай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69. Қазақстан Республикасы Тұтынушылардың құқықтарын қорғау агенттігінің Шығыс Қазақстан облысы тұтынушылардың құқықтарын қорғау департаментінің Бесқарағай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70. Қазақстан Республикасы Тұтынушылардың құқықтарын қорғау агенттігінің Шығыс Қазақстан облысы тұтынушылардың құқықтарын қорғау департаментінің Бородулиха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71. Қазақстан Республикасы Тұтынушылардың құқықтарын қорғау агенттігінің Шығыс Қазақстан облысы тұтынушылардың құқықтарын қорғау департаментінің Глубокое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72. Қазақстан Республикасы Тұтынушылардың құқықтарын қорғау агенттігінің Шығыс Қазақстан облысы тұтынушылардың құқықтарын қорғау департаментінің Жарма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73. Қазақстан Республикасы Тұтынушылардың құқықтарын қорғау агенттігінің Шығыс Қазақстан облысы тұтынушылардың құқықтарын қорғау департаментінің Зайсан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74. Қазақстан Республикасы Тұтынушылардың құқықтарын қорғау агенттігінің Шығыс Қазақстан облысы тұтынушылардың құқықтарын қорғау департаментінің Зырян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75. Қазақстан Республикасы Тұтынушылардың құқықтарын қорғау агенттігінің Шығыс Қазақстан облысы тұтынушылардың құқықтарын қорғау департаментінің Қатон-Қарағай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76. Қазақстан Республикасы Тұтынушылардың құқықтарын қорғау агенттігінің Шығыс Қазақстан облысы тұтынушылардың құқықтарын қорғау департаментінің Көкпекті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77. Қазақстан Республикасы Тұтынушылардың құқықтарын қорғау агенттігінің Шығыс Қазақстан облысы тұтынушылардың құқықтарын қорғау департаментінің Курчатов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78. Қазақстан Республикасы Тұтынушылардың құқықтарын қорғау агенттігінің Шығыс Қазақстан облысы тұтынушылардың құқықтарын қорғау департаментінің Күршім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79. Қазақстан Республикасы Тұтынушылардың құқықтарын қорғау агенттігінің Шығыс Қазақстан облысы тұтынушылардың құқықтарын қорғау департаментінің Риддер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80. Қазақстан Республикасы Тұтынушылардың құқықтарын қорғау агенттігінің Шығыс Қазақстан облысы тұтынушылардың құқықтарын қорғау департаментінің Тарбағатай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81. Қазақстан Республикасы Тұтынушылардың құқықтарын қорғау агенттігінің Шығыс Қазақстан облысы тұтынушылардың құқықтарын қорғау департаментінің Ұлан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82. Қазақстан Республикасы Тұтынушылардың құқықтарын қорғау агенттігінің Шығыс Қазақстан облысы тұтынушылардың құқықтарын қорғау департаментінің Үржар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83. Қазақстан Республикасы Тұтынушылардың құқықтарын қорғау агенттігінің Шығыс Қазақстан облысы тұтынушылардың құқықтарын қорғау департаментінің Шемонаиха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84. Қазақстан Республикасы Тұтынушылардың құқықтарын қорғау агенттігінің Жамбыл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85. Қазақстан Республикасы Тұтынушылардың құқықтарын қорғау агенттігінің Жамбыл облысы тұтынушылардың құқықтарын қорғау департаментінің Тараз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86. Қазақстан Республикасы Тұтынушылардың құқықтарын қорғау агенттігінің Жамбыл облысы тұтынушылардың құқықтарын қорғау департаментінің Байзақ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87. Қазақстан Республикасы Тұтынушылардың құқықтарын қорғау агенттігінің Жамбыл облысы тұтынушылардың құқықтарын қорғау департаментінің Т. Рысқұлов атындағы ауданының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88. Қазақстан Республикасы Тұтынушылардың құқықтарын қорғау агенттігінің Жамбыл облысы тұтынушылардың құқықтарын қорғау департаментінің Жамбыл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89. Қазақстан Республикасы Тұтынушылардың құқықтарын қорғау агенттігінің Жамбыл облысы тұтынушылардың құқықтарын қорғау департаментінің Жуалы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90. Қазақстан Республикасы Тұтынушылардың құқықтарын қорғау агенттігінің Жамбыл облысы тұтынушылардың құқықтарын қорғау департаментінің Қордай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91. Қазақстан Республикасы Тұтынушылардың құқықтарын қорғау агенттігінің Жамбыл облысы тұтынушылардың құқықтарын қорғау департаментінің Мерке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92. Қазақстан Республикасы Тұтынушылардың құқықтарын қорғау агенттігінің Жамбыл облысы тұтынушылардың құқықтарын қорғау департаментінің Мойынқұм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93. Қазақстан Республикасы Тұтынушылардың құқықтарын қорғау агенттігінің Жамбыл облысы тұтынушылардың құқықтарын қорғау департаментінің Сарысу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94. Қазақстан Республикасы Тұтынушылардың құқықтарын қорғау агенттігінің Жамбыл облысы тұтынушылардың құқықтарын қорғау департаментінің Талас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95. Қазақстан Республикасы Тұтынушылардың құқықтарын қорғау агенттігінің Жамбыл облысы тұтынушылардың құқықтарын қорғау департаментінің Шу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96. Қазақстан Республикасы Тұтынушылардың құқықтарын қорғау агенттігінің Батыс Қазақстан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97. Қазақстан Республикасы Тұтынушылардың құқықтарын қорғау агенттігінің Батыс Қазақстан облысы тұтынушылардың құқықтарын қорғау департаментінің Орал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98. Қазақстан Республикасы Тұтынушылардың құқықтарын қорғау агенттігінің Батыс Қазақстан облысы тұтынушылардың құқықтарын қорғау департаментінің Ақжайық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99. Қазақстан Республикасы Тұтынушылардың құқықтарын қорғау агенттігінің Батыс Қазақстан облысы тұтынушылардың құқықтарын қорғау департаментінің Бөкейорда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100. Қазақстан Республикасы Тұтынушылардың құқықтарын қорғау агенттігінің Батыс Қазақстан облысы тұтынушылардың құқықтарын қорғау департаментінің Бөрлі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101. Қазақстан Республикасы Тұтынушылардың құқықтарын қорғау агенттігінің Батыс Қазақстан облысы тұтынушылардың құқықтарын қорғау департаментінің Жаңақала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102. Қазақстан Республикасы Тұтынушылардың құқықтарын қорғау агенттігінің Батыс Қазақстан облысы тұтынушылардың құқықтарын қорғау департаментінің Жәнібек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103. Қазақстан Республикасы Тұтынушылардың құқықтарын қорғау агенттігінің Батыс Қазақстан облысы тұтынушылардың құқықтарын қорғау департаментінің Зеленов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104. Қазақстан Республикасы Тұтынушылардың құқықтарын қорғау агенттігінің Батыс Қазақстан облысы тұтынушылардың құқықтарын қорғау департаментінің Казталов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105. Қазақстан Республикасы Тұтынушылардың құқықтарын қорғау агенттігінің Батыс Қазақстан облысы тұтынушылардың құқықтарын қорғау департаментінің Қаратөбе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106. Қазақстан Республикасы Тұтынушылардың құқықтарын қорғау агенттігінің Батыс Қазақстан облысы тұтынушылардың құқықтарын қорғау департаментінің Сырым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107. Қазақстан Республикасы Тұтынушылардың құқықтарын қорғау агенттігінің Батыс Қазақстан облысы тұтынушылардың құқықтарын қорғау департаментінің Тасқала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108. Қазақстан Республикасы Тұтынушылардың құқықтарын қорғау агенттігінің Батыс Қазақстан облысы тұтынушылардың құқықтарын қорғау департаментінің Теректі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109. Қазақстан Республикасы Тұтынушылардың құқықтарын қорғау агенттігінің Батыс Қазақстан облысы тұтынушылардың құқықтарын қорғау департаментінің Шыңғырлау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110. Қазақстан Республикасы Тұтынушылардың құқықтарын қорғау агенттігінің Қарағанды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111. Қазақстан Республикасы Тұтынушылардың құқықтарын қорғау агенттігінің Қарағанды облысы тұтынушылардың құқықтарын қорғау департаментінің Абай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112. Қазақстан Республикасы Тұтынушылардың құқықтарын қорғау агенттігінің Қарағанды облысы тұтынушылардың құқықтарын қорғау департаментінің Ақтоғай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113. Қазақстан Республикасы Тұтынушылардың құқықтарын қорғау агенттігінің Қарағанды облысы тұтынушылардың құқықтарын қорғау департаментінің Бұқар жырау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114. Қазақстан Республикасы Тұтынушылардың құқықтарын қорғау агенттігінің Қарағанды облысы тұтынушылардың құқықтарын қорғау департаментінің Жаңаарқа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115. Қазақстан Республикасы Тұтынушылардың құқықтарын қорғау агенттігінің Қарағанды облысы тұтынушылардың құқықтарын қорғау департаментінің Қарқаралы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116. Қазақстан Республикасы Тұтынушылардың құқықтарын қорғау агенттігінің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117. Қазақстан Республикасы Тұтынушылардың құқықтарын қорғау агенттігінің Қарағанды облысы тұтынушылардың құқықтарын қорғау департаментінің Қарағанды қаласы Октябрь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118. Қазақстан Республикасы Тұтынушылардың құқықтарын қорғау агенттігінің Қарағанды облысы тұтынушылардың құқықтарын қорғау департаментінің Нұра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119. Қазақстан Республикасы Тұтынушылардың құқықтарын қорғау агенттігінің Қарағанды облысы тұтынушылардың құқықтарын қорғау департаментінің Осакаров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120. Қазақстан Республикасы Тұтынушылардың құқықтарын қорғау агенттігінің Қарағанды облысы тұтынушылардың құқықтарын қорғау департаментінің Ұлытау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121. Қазақстан Республикасы Тұтынушылардың құқықтарын қорғау агенттігінің Қарағанды облысы тұтынушылардың құқықтарын қорғау департаментінің Шет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122. Қазақстан Республикасы Тұтынушылардың құқықтарын қорғау агенттігінің Қарағанды облысы тұтынушылардың құқықтарын қорғау департаментінің Балқаш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123. Қазақстан Республикасы Тұтынушылардың құқықтарын қорғау агенттігінің Қарағанды облысы тұтынушылардың құқықтарын қорғау департаментінің Жезқазған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124. Қазақстан Республикасы Тұтынушылардың құқықтарын қорғау агенттігінің Қарағанды облысы тұтынушылардың құқықтарын қорғау департаментінің Қаражал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125. Қазақстан Республикасы Тұтынушылардың құқықтарын қорғау агенттігінің Қарағанды облысы тұтынушылардың құқықтарын қорғау департаментінің Приозерск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126. Қазақстан Республикасы Тұтынушылардың құқықтарын қорғау агенттігінің Қарағанды облысы тұтынушылардың құқықтарын қорғау департаментінің Саран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127. Қазақстан Республикасы Тұтынушылардың құқықтарын қорғау агенттігінің Қарағанды облысы тұтынушылардың құқықтарын қорғау департаментінің Сәтбаев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128. Қазақстан Республикасы Тұтынушылардың құқықтарын қорғау агенттігінің Қарағанды облысы тұтынушылардың құқықтарын қорғау департаментінің Теміртау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129. Қазақстан Республикасы Тұтынушылардың құқықтарын қорғау агенттігінің Қарағанды облысы тұтынушылардың құқықтарын қорғау департаментінің Шахтинск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130. Қазақстан Республикасы Тұтынушылардың құқықтарын қорғау агенттігінің Қостанай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131. Қазақстан Республикасы Тұтынушылардың құқықтарын қорғау агенттігінің Қостанай облысы тұтынушылардың құқықтарын қорғау департаментінің Алтынсарин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132. Қазақстан Республикасы Тұтынушылардың құқықтарын қорғау агенттігінің Қостанай облысы тұтынушылардың құқықтарын қорғау департаментінің Амангелді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133. Қазақстан Республикасы Тұтынушылардың құқықтарын қорғау агенттігінің Қостанай облысы тұтынушылардың құқықтарын қорғау департаментінің Әулиекөл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134. Қазақстан Республикасы Тұтынушылардың құқықтарын қорғау агенттігінің Қостанай облысы тұтынушылардың құқықтарын қорғау департаментінің Денисов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135. Қазақстан Республикасы Тұтынушылардың құқықтарын қорғау агенттігінің Қостанай облысы тұтынушылардың құқықтарын қорғау департаментінің Жангелдин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136. Қазақстан Республикасы Тұтынушылардың құқықтарын қорғау агенттігінің Қостанай облысы тұтынушылардың құқықтарын қорғау департаментінің Жітіқара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137. Қазақстан Республикасы Тұтынушылардың құқықтарын қорғау агенттігінің Қостанай облысы тұтынушылардың құқықтарын қорғау департаментінің Қамысты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138. Қазақстан Республикасы Тұтынушылардың құқықтарын қорғау агенттігінің Қостанай облысы тұтынушылардың құқықтарын қорғау департаментінің Қарабалық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139. Қазақстан Республикасы Тұтынушылардың құқықтарын қорғау агенттігінің Қостанай облысы тұтынушылардың құқықтарын қорғау департаментінің Қарасу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140. Қазақстан Республикасы Тұтынушылардың құқықтарын қорғау агенттігінің Қостанай облысы тұтынушылардың құқықтарын қорғау департаментінің Меңдіқара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141. Қазақстан Республикасы Тұтынушылардың құқықтарын қорғау агенттігінің Қостанай облысы тұтынушылардың құқықтарын қорғау департаментінің Наурызым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142. Қазақстан Республикасы Тұтынушылардың құқықтарын қорғау агенттігінің Қостанай облысы тұтынушылардың құқықтарын қорғау департаментінің Сарыкөл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143. Қазақстан Республикасы Тұтынушылардың құқықтарын қорғау агенттігінің Қостанай облысы тұтынушылардың құқықтарын қорғау департаментінің Таранов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144. Қазақстан Республикасы Тұтынушылардың құқықтарын қорғау агенттігінің Қостанай облысы тұтынушылардың құқықтарын қорғау департаментінің Ұзынкөл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145. Қазақстан Республикасы Тұтынушылардың құқықтарын қорғау агенттігінің Қостанай облысы тұтынушылардың құқықтарын қорғау департаментінің Федоров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146. Қазақстан Республикасы Тұтынушылардың құқықтарын қорғау агенттігінің Қостанай облысы тұтынушылардың құқықтарын қорғау департаментінің Арқалық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147. Қазақстан Республикасы Тұтынушылардың құқықтарын қорғау агенттігінің Қостанай облысы тұтынушылардың құқықтарын қорғау департаментінің Қостанай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148. Қазақстан Республикасы Тұтынушылардың құқықтарын қорғау агенттігінің Қостанай облысы тұтынушылардың құқықтарын қорғау департаментінің Қостанай қаласының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149. Қазақстан Республикасы Тұтынушылардың құқықтарын қорғау агенттігінің Қостанай облысы тұтынушылардың құқықтарын қорғау департаментінің Лисаковск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150. Қазақстан Республикасы Тұтынушылардың құқықтарын қорғау агенттігінің Қостанай облысы тұтынушылардың құқықтарын қорғау департаментінің Рудный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151. Қазақстан Республикасы Тұтынушылардың құқықтарын қорғау агенттігінің Қызылорда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152. Қазақстан Республикасы Тұтынушылардың құқықтарын қорғау агенттігінің Қызылорда облысы тұтынушылардың құқықтарын қорғау департаментінің Арал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153. Қазақстан Республикасы Тұтынушылардың құқықтарын қорғау агенттігінің Қызылорда облысы тұтынушылардың құқықтарын қорғау департаментінің Қазалы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154. Қазақстан Республикасы Тұтынушылардың құқықтарын қорғау агенттігінің Қызылорда облысы тұтынушылардың құқықтарын қорғау департаментінің Қармақшы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155. Қазақстан Республикасы Тұтынушылардың құқықтарын қорғау агенттігінің Қызылорда облысы тұтынушылардың құқықтарын қорғау департаментінің Жалағаш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156. Қазақстан Республикасы Тұтынушылардың құқықтарын қорғау агенттігінің Қызылорда облысы тұтынушылардың құқықтарын қорғау департаментінің Сырдария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157. Қазақстан Республикасы Тұтынушылардың құқықтарын қорғау агенттігінің Қызылорда облысы тұтынушылардың құқықтарын қорғау департаментінің Шиелі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158. Қазақстан Республикасы Тұтынушылардың құқықтарын қорғау агенттігінің Қызылорда облысы тұтынушылардың құқықтарын қорғау департаментінің Жаңақорған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159. Қазақстан Республикасы Тұтынушылардың құқықтарын қорғау агенттігінің Қызылорда облысы тұтынушылардың құқықтарын қорғау департаментінің Қызылорда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160. Қазақстан Республикасы Тұтынушылардың құқықтарын қорғау агенттігінің Маңғыстау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161. Қазақстан Республикасы Тұтынушылардың құқықтарын қорғау агенттігінің Маңғыстау облысы тұтынушылардың құқықтарын қорғау департаментінің Ақтау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162. Қазақстан Республикасы Тұтынушылардың құқықтарын қорғау агенттігінің Маңғыстау облысы тұтынушылардың құқықтарын қорғау департаментінің Жаңаөзен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163. Қазақстан Республикасы Тұтынушылардың құқықтарын қорғау агенттігінің Маңғыстау облысы тұтынушылардың құқықтарын қорғау департаментінің Маңғыстау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164. Қазақстан Республикасы Тұтынушылардың құқықтарын қорғау агенттігінің Маңғыстау облысы тұтынушылардың құқықтарын қорғау департаментінің Түпқараған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165. Қазақстан Республикасы Тұтынушылардың құқықтарын қорғау агенттігінің Маңғыстау облысы тұтынушылардың құқықтарын қорғау департаментінің Бейнеу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166. Қазақстан Республикасы Тұтынушылардың құқықтарын қорғау агенттігінің Маңғыстау облысы тұтынушылардың құқықтарын қорғау департаментінің Қарақия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167. Қазақстан Республикасы Тұтынушылардың құқықтарын қорғау агенттігінің Маңғыстау облысы тұтынушылардың құқықтарын қорғау департаментінің Мұнайлы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168. Қазақстан Республикасы Тұтынушылардың құқықтарын қорғау агенттігінің Павлодар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169. Қазақстан Республикасы Тұтынушылардың құқықтарын қорғау агенттігінің Павлодар облысы тұтынушылардың құқықтарын қорғау департаментінің Павлодар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170. Қазақстан Республикасы Тұтынушылардың құқықтарын қорғау агенттігінің Павлодар облысы тұтынушылардың құқықтарын қорғау департаментінің Ақсу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171. Қазақстан Республикасы Тұтынушылардың құқықтарын қорғау агенттігінің Павлодар облысы тұтынушылардың құқықтарын қорғау департаментінің Екібастұз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172. Қазақстан Республикасы Тұтынушылардың құқықтарын қорғау агенттігінің Павлодар облысы тұтынушылардың құқықтарын қорғау департаментінің Баянауыл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173. Қазақстан Республикасы Тұтынушылардың құқықтарын қорғау агенттігінің Павлодар облысы тұтынушылардың құқықтарын қорғау департаментінің Ақтоғай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174.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175.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176.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177.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178.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179.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180.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181.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182. Қазақстан Республикасы Тұтынушылардың құқықтарын қорғау агенттігінің Солтүстік Қазақстан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183.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184.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185.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186.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187.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188.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189.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190.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191.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192.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193.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194.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195.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196.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197. Қазақстан Республикасы Тұтынушылардың құқықтарын қорғау агенттігінің Оңтүстік Қазақстан облысы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198.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199.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200.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201.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202.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Отырар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203.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204.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205.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206.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207.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208.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209.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210.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211.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212.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213.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214.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215. Қазақстан Республикасы Тұтынушылардың құқықтарын қорғау агенттігінің Алматы қаласының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216.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217. Қазақстан Республикасы Тұтынушылардың құқықтарын қорғау агенттігінің Алматы қаласы тұтынушылардың құқықтарын қорғау департаментінің Алматы қаласы Әуезов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218.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Алмалы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219.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Бостандық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220.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Жетісу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221.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Медеу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222. Қазақстан Республикасы Тұтынушылардың құқықтарын қорғау агенттігінің Алматы қаласы тұтынушылардың құқықтарын қорғау департаментінің Алматы қаласы Түрксіб ауданы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223. Қазақстан Республикасы Тұтынушылардың құқықтарын қорғау агенттігінің Астана қаласының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224. Қазақстан Республикасы Тұтынушылардың құқықтарын қорғау агенттігінің Көліктегі тұтынушылардың құқықтарын қорғау департаменті.</w:t>
      </w:r>
      <w:r>
        <w:br/>
      </w:r>
      <w:r>
        <w:rPr>
          <w:rFonts w:ascii="Times New Roman"/>
          <w:b w:val="false"/>
          <w:i w:val="false"/>
          <w:color w:val="000000"/>
          <w:sz w:val="28"/>
        </w:rPr>
        <w:t>
</w:t>
      </w:r>
      <w:r>
        <w:rPr>
          <w:rFonts w:ascii="Times New Roman"/>
          <w:b w:val="false"/>
          <w:i w:val="false"/>
          <w:color w:val="000000"/>
          <w:sz w:val="28"/>
        </w:rPr>
        <w:t>
      225. Қазақстан Республикасы Тұтынушылардың құқықтарын қорғау агенттігінің Көліктегі тұтынушылардың құқықтарын қорғау департаментінің Ақтөбе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226. Қазақстан Республикасы Тұтынушылардың құқықтарын қорғау агенттігінің Көліктегі тұтынушылардың құқықтарын қорғау департаментінің Алматы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227. Қазақстан Республикасы Тұтынушылардың құқықтарын қорғау агенттігінің Көліктегі тұтынушылардың құқықтарын қорғау департаментінің Атбасар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228. Қазақстан Республикасы Тұтынушылардың құқықтарын қорғау агенттігінің Көліктегі тұтынушылардың құқықтарын қорғау департаментінің Атырау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229. Қазақстан Республикасы Тұтынушылардың құқықтарын қорғау агенттігінің Көліктегі тұтынушылардың құқықтарын қорғау департаментінің Жамбыл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230. Қазақстан Республикасы Тұтынушылардың құқықтарын қорғау агенттігінің Көліктегі тұтынушылардың құқықтарын қорғау департаментінің Жаңаарқа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231. Қазақстан Республикасы Тұтынушылардың құқықтарын қорғау агенттігінің Көліктегі тұтынушылардың құқықтарын қорғау департаментінің Защита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232. Қазақстан Республикасы Тұтынушылардың құқықтарын қорғау агенттігінің Көліктегі тұтынушылардың құқықтарын қорғау департаментінің Қарағанды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233. Қазақстан Республикасы Тұтынушылардың құқықтарын қорғау агенттігінің Көліктегі тұтынушылардың құқықтарын қорғау департаментінің Көкшетау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234. Қазақстан Республикасы Тұтынушылардың құқықтарын қорғау агенттігінің Көліктегі тұтынушылардың құқықтарын қорғау департаментінің Қостанай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235. Қазақстан Республикасы Тұтынушылардың құқықтарын қорғау агенттігінің Көліктегі тұтынушылардың құқықтарын қорғау департаментінің Қызылорда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236. Қазақстан Республикасы Тұтынушылардың құқықтарын қорғау агенттігінің Көліктегі тұтынушылардың құқықтарын қорғау департаментінің Маңғыстау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237. Қазақстан Республикасы Тұтынушылардың құқықтарын қорғау агенттігінің Көліктегі тұтынушылардың құқықтарын қорғау департаментінің Павлодар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238. Қазақстан Республикасы Тұтынушылардың құқықтарын қорғау агенттігінің Көліктегі тұтынушылардың құқықтарын қорғау департаментінің Семей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239. Қазақстан Республикасы Тұтынушылардың құқықтарын қорғау агенттігінің Көліктегі тұтынушылардың құқықтарын қорғау департаментінің Орал бөлімшелік көліктегі 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
      240. Қазақстан Республикасы Тұтынушылардың құқықтарын қорғау агенттігінің Көліктегі тұтынушылардың құқықтарын қорғау департаментінің Шымкент бөлімшелік көліктегі тұтынушылардың құқықтарын қорғау басқармасы.</w:t>
      </w:r>
    </w:p>
    <w:bookmarkEnd w:id="27"/>
    <w:bookmarkStart w:name="z38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1538 қаулысына      </w:t>
      </w:r>
      <w:r>
        <w:br/>
      </w:r>
      <w:r>
        <w:rPr>
          <w:rFonts w:ascii="Times New Roman"/>
          <w:b w:val="false"/>
          <w:i w:val="false"/>
          <w:color w:val="000000"/>
          <w:sz w:val="28"/>
        </w:rPr>
        <w:t xml:space="preserve">
қосымша           </w:t>
      </w:r>
    </w:p>
    <w:bookmarkEnd w:id="28"/>
    <w:bookmarkStart w:name="z384" w:id="29"/>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
Мемлекеттік санитарлық-эпидемиологиялық қадағалау комитетінің</w:t>
      </w:r>
      <w:r>
        <w:br/>
      </w:r>
      <w:r>
        <w:rPr>
          <w:rFonts w:ascii="Times New Roman"/>
          <w:b/>
          <w:i w:val="false"/>
          <w:color w:val="000000"/>
        </w:rPr>
        <w:t>
қайта аталған органдары мен ұйымдарының тізбесі</w:t>
      </w:r>
    </w:p>
    <w:bookmarkEnd w:id="29"/>
    <w:bookmarkStart w:name="z385" w:id="30"/>
    <w:p>
      <w:pPr>
        <w:spacing w:after="0"/>
        <w:ind w:left="0"/>
        <w:jc w:val="both"/>
      </w:pPr>
      <w:r>
        <w:rPr>
          <w:rFonts w:ascii="Times New Roman"/>
          <w:b w:val="false"/>
          <w:i w:val="false"/>
          <w:color w:val="000000"/>
          <w:sz w:val="28"/>
        </w:rPr>
        <w:t>
      1.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 Қазақстан Республикасы Тұтынушылардың құқықтарын қорғау агенттігінің Ақмола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Ақкөл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Ақкөл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Аршалы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Аршалы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Астрахан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Астрахан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Атбасар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Атбасар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Бұланды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Бұланды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Егіндікөл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Егіндікөл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Еңбекшілдер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Еңбекшілдер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Ерейментау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Ерейментау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Есіл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Есіл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Жақсы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Жақсы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Жарқайың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Жарқайың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Зеренді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Зеренді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Қорғалжын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Қорғалжын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Сандықтау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Сандықтау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Степногор қаласы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Степногорск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Көкшетау қаласы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Көкшетау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Целиноград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Целиноград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Шортанды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Шортанды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 Қазақстан Республикасы Денсаулық сақтау министрлігі Мемлекеттік санитарлық-эпидемиологиялық қадағалау комитетінің Ақмола облысы бойынша департаментінің Бурабай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Ақмола облысы тұтынушылардың құқықтарын қорғау департаментінің Бурабай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 Қазақстан Республикасы Тұтынушылардың құқықтарын қорғау агенттігінің Ақтөбе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22.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Ақтөбе қаласы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Ақтөбе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Әйтеке би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Әйтеке би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24.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Алға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Алға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25.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Байғанин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Байғанин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26.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Ырғыз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27.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Қарғалы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Қарғалы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28.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Қобда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Қобда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29.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Мәртөк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Мәртөк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30.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Мұғалжар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Мұғалжар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31.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Темір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Темір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32.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Ойыл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Ойыл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33.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Хромтау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Хромтау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34. Қазақстан Республикасы Денсаулық сақтау министрлігі Мемлекеттік санитарлық-эпидемиологиялық қадағалау комитетінің Ақтөбе облысы бойынша департаментінің Шалқар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Ақтөбе облысы тұтынушылардың құқықтарын қорғау департаментінің Шалқар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35.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 Қазақстан Республикасы Тұтынушылардың құқықтарын қорғау агенттігінің Алматы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36.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Ақсу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Ақсу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37.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Алакөл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Алакөл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38.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Балқаш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Балқаш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39.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Еңбекшіқазақ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Еңбекшіқазақ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40.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Ескелді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Ескелді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41.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Жамбыл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Жамбыл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42.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Іле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Іле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43.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Қарасай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Қарасай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44.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Қаратал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Қаратал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45.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Кербұлақ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Кербұлақ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46.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Көксу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Көксу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47.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Панфилов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Панфилов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48.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Райымбек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Райымбек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49.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Сарқант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Сарқан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50.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Талғар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Талғар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51.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Ұйғыр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Ұйғыр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52.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Қапшағай қаласы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Қапшағай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53.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Талдықорған қаласы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Талдықорған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54. Қазақстан Республикасы Денсаулық сақтау министрлігі Мемлекеттік санитарлық-эпидемиологиялық қадағалау комитетінің Алматы облысы бойынша департаментінің Текелі қаласы бойынша Мемлекеттік санитарлық-эпидемиологиялық қадағалау басқармасы Қазақстан Республикасы Тұтынушылардың құқықтарын қорғау агенттігінің Алматы облысы тұтынушылардың құқықтарын қорғау департаментінің Текелі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55.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 Қазақстан Республикасы Тұтынушылардың құқықтарын қорғау агенттігінің Атырау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56.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Атырау қаласы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Атырау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57.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Жылыой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Жылыой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58.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Индер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Индер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59.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Исатай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Исатай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60.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Қызылқоға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Қызылқоға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61.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Құрманғазы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Құрманғазы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62.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Мақат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Мақат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63. Қазақстан Республикасы Денсаулық сақтау министрлігі Мемлекеттік санитарлық-эпидемиологиялық қадағалау комитетінің Атырау облысы бойынша департаментінің Махамбет ауданы бойынша Мемлекеттік санитарлық-эпидемиологиялық қадағалау басқармасы Қазақстан Республикасы Тұтынушылардың құқықтарын қорғау агенттігінің Атырау облысы тұтынушылардың құқықтарын қорғау департаментінің Махамбет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64.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 Қазақстан Республикасы Тұтынушылардың құқықтарын қорғау агенттігінің Шығыс Қазақстан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65.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Өскемен қаласы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Өскемен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66.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Семей қаласы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Семей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67.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Аягөз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Аягөз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68.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Абай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Абай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69.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Бесқарағай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Бесқарағай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70.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Бородулиха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Бородулиха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71.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Глубокое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Глубокое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72.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Жарма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Жарма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73.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Зайсан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Зайсан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74.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Зырян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Зырян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75.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Қатонқарағай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Қатон-Қарағай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76.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Көкпекті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Көкпекті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77.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Курчатов қаласы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Курчатов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78.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Күршім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Күршім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79.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Риддер қаласы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Риддер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80.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Тарбағатай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Тарбағатай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81.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Ұлан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Ұлан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82.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Ұржар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Үржар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83.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Шемонаиха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Шемонаиха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84.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 Қазақстан Республикасы Тұтынушылардың құқықтарын қорғау агенттігінің Жамбыл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85.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Тараз қаласы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Тараз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86.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Байзақ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Байзақ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87.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Т.Рысқұлов атындағы аудан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Т. Рысқұлов ауданының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88.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Жамбыл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Жамбыл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89.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Жуалы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Жуалы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90. Қазақстан Республикасы Денсаулық сақтау министрлігі Мемлекеттік санитарлық-эпидемиологиялық қадағалау комитетінің Шығыс Қазақстан облысы бойынша департаментінің Қордай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Шығыс Қазақстан облысы тұтынушылардың құқықтарын қорғау департаментінің Қордай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91.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Мерке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Мерке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92.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Мойынқұм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Мойынқұм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93.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Сарысу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Сарысу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94.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Талас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Талас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95. Қазақстан Республикасы Денсаулық сақтау министрлігі Мемлекеттік санитарлық-эпидемиологиялық қадағалау комитетінің Жамбыл облысы бойынша департаментінің Шу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Жамбыл облысы тұтынушылардың құқықтарын қорғау департаментінің Шу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96.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Қазақстан Республикасы Тұтынушылардың құқықтарын қорғау агенттігінің Батыс Қазақстан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97.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Орал қаласы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Орал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98.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Ақжайық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Ақжайық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99.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Бөкейорда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Бөкейорда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100.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Бөрлі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Бөрлі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101.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Жаңақала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Жаңақала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102.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Жәнібек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Жәнібек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103.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Зеленов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Зеленов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104.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Қазталов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Казталов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105.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Қаратөбе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Қаратөбе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106.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Сырым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Сырым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107.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Тасқала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Тасқала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108.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Теректі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Теректі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109.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департаментінің Шыңғырлау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Батыс Қазақстан облысы тұтынушылардың құқықтарын қорғау департаментінің Шыңғырлау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110.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 Қазақстан Республикасы Тұтынушылардың құқықтарын қорғау агенттігінің Қарағанды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111.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Абай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Абай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112.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Ақтоғай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Ақтоғай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113.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Бұқар жырау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Бұқар жырау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114.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Жаңаарқа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Жаңаарқа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115.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Қарқаралы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Қарқаралы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116.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Қарағанды қаласы Қазыбек би атындағы аудан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Қарағанды қаласы Қазыбек би ауданның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117.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Қарағанды қаласы Октябрь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Қарағанды қаласы Октябрь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118.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Нұра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Нұра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119.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Осакаров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Осакаров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120.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Ұлытау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Ұлытау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121.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Шет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Шет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122.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Балқаш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Балқаш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123.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Жезқазған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Жезқазған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124.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Қаражал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Қаражал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125.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Приозер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Приозерск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126.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Саран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Саран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127.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Сәтбаев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Сәтбаев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128.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Теміртау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Теміртау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129. 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Шахтинск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Қарағанды облысы тұтынушылардың құқықтарын қорғау департаментінің Шахтинск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130.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Қазақстан Республикасы Тұтынушылардың құқықтарын қорғау агенттігінің Қостанай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131.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Алтынсарин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Алтынсарин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132.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Амангелді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Амангелді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133.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Әулиекөл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Әулиекөл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134.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Денисов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Денисов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135.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Жангелді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Жангелдин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136.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Жітіқара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Жітіқара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137.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Қамысты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Қамысты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138.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Қарабалық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Қарабалық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139.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Қарасу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Қарасу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140.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Меңдіқара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Меңдіқара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141.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Наурызым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Наурызым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142.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Сарыкөл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Сарыкөл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143.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Таранов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Таранов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144.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Ұзынкөл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Ұзынкөл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145.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Федоров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Федоров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146.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Арқалық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Арқалық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147.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Қостанай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Қостанай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148.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Қостанай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Қостанай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149.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Лисаковск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Лисаковск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150.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департаментінің Рудный қаласы бойынша Мемлекеттік санитарлық-эпидемиологиялық қадағалау басқармасы Қазақстан Республикасы Тұтынушылардың құқықтарын қорғау агенттігінің Қостанай облысы тұтынушылардың құқықтарын қорғау департаментінің Рудный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151.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Қазақстан Республикасы Тұтынушылардың құқықтарын қорғау агенттігінің Қызылорда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152.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Арал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Арал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153.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Қазалы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Қазалы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154.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Қармақшы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Қармақшы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155.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Жалағаш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Жалағаш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156.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Сырдария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Сырдария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157.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Шиелі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Шиелі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158.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Жаңақорған ауданы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Жаңақорған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159. 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департаментінің Қызылорда қаласы бойынша Мемлекеттік санитарлық-эпидемиологиялық қадағалау басқармасы Қазақстан Республикасы Тұтынушылардың құқықтарын қорғау агенттігінің Қызылорда облысы тұтынушылардың құқықтарын қорғау департаментінің Қызылорда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160.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 Қазақстан Республикасы Тұтынушылардың құқықтарын қорғау агенттігінің Маңғыстау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161.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Ақтау қаласы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Ақтау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162.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Жаңаөзен қаласы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Жаңаөзен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163.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Маңғыстау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Маңғыстау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164.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Түпқараған ауданы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Түпқараған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165.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Бейнеу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Бейнеу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166.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Қарақия ауданы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Қарақия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167. Қазақстан Республикасы Денсаулық сақтау министрлігі Мемлекеттік санитарлық-эпидемиологиялық қадағалау комитетінің Маңғыстау облысы бойынша департаментінің Мұнайлы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Маңғыстау облысы тұтынушылардың құқықтарын қорғау департаментінің Мұнайлы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168.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 Қазақстан Республикасы Тұтынушылардың құқықтарын қорғау агенттігінің Павлодар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169.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Павлодар қаласы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Павлодар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170.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Ақсу қаласы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Ақсу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171.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Екібастұз қаласы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Екібастұз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172.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Баянауыл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Баянауыл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173.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Ақтоғай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Ақтоғай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174.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Железин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175.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Ертіс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176.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Қашыр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177.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Лебяжі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178.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Май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179.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Павлодар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180.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Успен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181. Қазақстан Республикасы Денсаулық сақтау министрлігі Мемлекеттік санитарлық-эпидемиологиялық қадағалау комитетінің Павлодар облысы бойынша департаментінің Шарбақты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182.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 Қазақстан Республикасы Тұтынушылардың құқықтарын қорғау агенттігінің Солтүстік Қазақстан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183.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Петропавл қаласы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184.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Айыртау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185.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Ақжар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186.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Аққайың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187.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Ғабит Мүсірепов атындағы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188.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Есіл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189.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Қызылжар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190.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Мағжан Жұмабаев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191.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Жамбыл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192.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Мамлют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193.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Тайынша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194.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Тимирязев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195.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Уәлиханов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196. Қазақстан Республикасы Денсаулық сақтау министрлігі Мемлекеттік санитарлық-эпидемиологиялық қадағалау комитетінің Солтүстік Қазақстан облысы бойынша департаментінің Шал ақын ауданы бойынша Мемлекеттік санитарлық-эпидемиологиялық қадағалау басқармасы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197.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 Қазақстан Республикасы Тұтынушылардың құқықтарын қорғау агенттігінің Оңтүстік Қазақстан облысы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198.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Арыс қаласы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199.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Бәйдібек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200.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Қазығұрт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201.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Мақтаарал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202.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Отырар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Отырар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203.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Ордабасы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204.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Сайрам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205.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Сарыағаш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206.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Созақ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207.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Төлеби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208.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Түлкібас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209.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Шардара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210.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Шымкент қаласы Абай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211.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Кентау қаласы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212.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Түркістан қаласы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213.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Шымкент қаласы Әл-Фараби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214. Қазақстан Республикасы Денсаулық сақтау министрлігі Мемлекеттік санитарлық-эпидемиологиялық қадағалау комитетінің Оңтүстік Қазақстан облысы бойынша департаментінің Шымкент қаласы Еңбекші ауданы бойынша Мемлекеттік санитарлық-эпидемиологиялық қадағалау басқармасы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215.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 Қазақстан Республикасы Тұтынушылардың құқықтарын қорғау агенттігінің Алматы қаласы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216.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Алатау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217.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Әуезов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Әуезов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218.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Алматы қаласы Алмалы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Алмалы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219.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Алматы қаласы Бостандық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Бостандық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220.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Алматы қаласы Жетісу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Жетісу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221.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Алматы қаласы Медеу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Медеу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222. Қазақстан Республикасы Денсаулық сақтау министрлігі Мемлекеттік санитарлық-эпидемиологиялық қадағалау комитетінің Алматы қаласы бойынша департаментінің Алматы қаласы Түрксіб ауданы бойынша Мемлекеттік санитарлық-эпидемиологиялық қадағалау басқармасы Қазақстан Республикасы Тұтынушылардың құқықтарын қорғау агенттігінің Алматы қаласы тұтынушылардың құқықтарын қорғау департаментінің Алматы қаласы Түрксіб ауданы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223. Қазақстан Республикасы Денсаулық сақтау министрлігі Мемлекеттік санитарлық-эпидемиологиялық қадағалау комитетінің Астана қаласы бойынша департаменті Қазақстан Республикасы Тұтынушылардың құқықтарын қорғау агенттігінің Астана қаласы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224. Қазақстан Республикасы Денсаулық сақтау министрлігі Мемлекеттік санитарлық-эпидемиологиялық қадағалау комитетінің Көліктегі департаменті Қазақстан Республикасы Тұтынушылардың құқықтарын қорғау агенттігінің Көліктегі тұтынушылардың құқықтарын қорғау департаменті болып.</w:t>
      </w:r>
      <w:r>
        <w:br/>
      </w:r>
      <w:r>
        <w:rPr>
          <w:rFonts w:ascii="Times New Roman"/>
          <w:b w:val="false"/>
          <w:i w:val="false"/>
          <w:color w:val="000000"/>
          <w:sz w:val="28"/>
        </w:rPr>
        <w:t>
</w:t>
      </w:r>
      <w:r>
        <w:rPr>
          <w:rFonts w:ascii="Times New Roman"/>
          <w:b w:val="false"/>
          <w:i w:val="false"/>
          <w:color w:val="000000"/>
          <w:sz w:val="28"/>
        </w:rPr>
        <w:t>
      225. Қазақстан Республикасы Денсаулық сақтау министрлігі Мемлекеттік санитарлық-эпидемиологиялық қадағалау комитетінің Көліктегі департаментінің Ақтөбе бөлімшелік көліктегі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Ақтөбе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Мемлекеттік санитарлық-эпидемиологиялық қадағалау комитетінің Көліктегі департаментінің Алматы бөлімшелік көліктегі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Алматы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227. Қазақстан Республикасы Денсаулық сақтау министрлігі Мемлекеттік санитарлық-эпидемиологиялық қадағалау комитетінің Көліктегі департаментінің Атбасар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Атбасар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228. Қазақстан Республикасы Денсаулық сақтау министрлігі Мемлекеттік санитарлық-эпидемиологиялық қадағалау комитетінің Көліктегі департаментінің Атырау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Атырау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229. Қазақстан Республикасы Денсаулық сақтау министрлігі Мемлекеттік санитарлық-эпидемиологиялық қадағалау комитетінің Көліктегі департаментінің Жамбыл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Жамбыл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230. Қазақстан Республикасы Денсаулық сақтау министрлігі Мемлекеттік санитарлық-эпидемиологиялық қадағалау комитетінің Көліктегі департаментінің Жаңаарқа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Жаңаарқа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231. Қазақстан Республикасы Денсаулық сақтау министрлігі Мемлекеттік санитарлық-эпидемиологиялық қадағалау комитетінің Көліктегі департаментінің Защита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Защита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232. Қазақстан Республикасы Денсаулық сақтау министрлігі Мемлекеттік санитарлық-эпидемиологиялық қадағалау комитетінің Көліктегі департаментінің Қарағанды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Қарағанды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233. Қазақстан Республикасы Денсаулық сақтау министрлігі Мемлекеттік санитарлық-эпидемиологиялық қадағалау комитетінің Көліктегі департаментінің Көкшетау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Көкшетау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234. Қазақстан Республикасы Денсаулық сақтау министрлігі Мемлекеттік санитарлық-эпидемиологиялық қадағалау комитетінің Көліктегі департаментінің Қостанай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Қостанай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235. Қазақстан Республикасы Денсаулық сақтау министрлігі Мемлекеттік санитарлық-эпидемиологиялық қадағалау комитетінің Көліктегі департаментінің Қызылорда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Қызылорда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236. Қазақстан Республикасы Денсаулық сақтау министрлігі Мемлекеттік санитарлық-эпидемиологиялық қадағалау комитетінің Көліктегі департаментінің Маңғыстау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Маңғыстау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237. Қазақстан Республикасы Денсаулық сақтау министрлігі Мемлекеттік санитарлық-эпидемиологиялық қадағалау комитетінің Көліктегі департаментінің Павлодар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Павлодар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238. Қазақстан Республикасы Денсаулық сақтау министрлігі Мемлекеттік санитарлық-эпидемиологиялық қадағалау комитетінің Көліктегі департаментінің Семей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Семей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министрлігі Мемлекеттік санитарлық-эпидемиологиялық қадағалау комитетінің Көліктегі департаментінің Орал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Орал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240. Қазақстан Республикасы Денсаулық сақтау министрлігі Мемлекеттік санитарлық-эпидемиологиялық қадағалау комитетінің Көліктегі департаментінің Шымкент бөлімшелік темір жол көлігіндегі мемлекеттік санитарлық-эпидемиологиялық қадағалау басқармасы Қазақстан Республикасы Тұтынушылардың құқықтарын қорғау агенттігінің Көліктегі тұтынушылардың құқықтарын қорғау департаментінің Шымкент бөлімшелік көліктегі тұтынушылардың құқықтарын қорғау басқармасы болып.</w:t>
      </w:r>
      <w:r>
        <w:br/>
      </w:r>
      <w:r>
        <w:rPr>
          <w:rFonts w:ascii="Times New Roman"/>
          <w:b w:val="false"/>
          <w:i w:val="false"/>
          <w:color w:val="000000"/>
          <w:sz w:val="28"/>
        </w:rPr>
        <w:t>
</w:t>
      </w:r>
      <w:r>
        <w:rPr>
          <w:rFonts w:ascii="Times New Roman"/>
          <w:b w:val="false"/>
          <w:i w:val="false"/>
          <w:color w:val="000000"/>
          <w:sz w:val="28"/>
        </w:rPr>
        <w:t>
      241. Қазақстан Республикасы Денсаулық сақтау министрлігі Мемлекеттік санитарлық-эпидемиологиялық қадағалау комитетінің «Атырау облыстық санитарлық-эпидемиологиялық сараптама орталығы» шаруашылық жүргізу құқығындағы республикалық мемлекеттік кәсіпорны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242. Қазақстан Республикасы Денсаулық сақтау министрлігі Мемлекеттік санитарлық-эпидемиологиялық қадағалау комитетінің «Маңғыстау облыстық санитарлық-эпидемиологиялық сараптама орталығы» шаруашылық жүргізу құқығындағы республикалық мемлекеттік кәсіпорны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 болып.</w:t>
      </w:r>
      <w:r>
        <w:br/>
      </w:r>
      <w:r>
        <w:rPr>
          <w:rFonts w:ascii="Times New Roman"/>
          <w:b w:val="false"/>
          <w:i w:val="false"/>
          <w:color w:val="000000"/>
          <w:sz w:val="28"/>
        </w:rPr>
        <w:t>
</w:t>
      </w:r>
      <w:r>
        <w:rPr>
          <w:rFonts w:ascii="Times New Roman"/>
          <w:b w:val="false"/>
          <w:i w:val="false"/>
          <w:color w:val="000000"/>
          <w:sz w:val="28"/>
        </w:rPr>
        <w:t>
      243. Қазақстан Республикасы Денсаулық сақтау министрлігі Мемлекеттік санитарлық-эпидемиологиялық қадағалау комитетінің «Ақмола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244. Қазақстан Республикасы Денсаулық сақтау министрлігі Мемлекеттік санитарлық-эпидемиологиялық қадағалау комитетінің «Ақтөбе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245. Қазақстан Республикасы Денсаулық сақтау министрлігі Мемлекеттік санитарлық-эпидемиологиялық қадағалау комитетінің «Алматы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246. Қазақстан Республикасы Денсаулық сақтау министрлігі Мемлекеттік санитарлық-эпидемиологиялық қадағалау комитетінің «Шығыс Қазақстан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247. Қазақстан Республикасы Денсаулық сақтау министрлігі Мемлекеттік санитарлық-эпидемиологиялық қадағалау комитетінің «Жамбыл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248. Қазақстан Республикасы Денсаулық сақтау министрлігі Мемлекеттік санитарлық-эпидемиологиялық қадағалау комитетінің «Батыс Қазақстан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249. Қазақстан Республикасы Денсаулық сақтау министрлігі Мемлекеттік санитарлық-эпидемиологиялық қадағалау комитетінің «Қарағанды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250. Қазақстан Республикасы Денсаулық сақтау министрлігі Мемлекеттік санитарлық-эпидемиологиялық қадағалау комитетінің «Қостанай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251. Қазақстан Республикасы Денсаулық сақтау министрлігі Мемлекеттік санитарлық-эпидемиологиялық қадағалау комитетінің «Қызылорда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252. Қазақстан Республикасы Денсаулық сақтау министрлігі Мемлекеттік санитарлық-эпидемиологиялық қадағалау комитетінің «Павлодар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253. Қазақстан Республикасы Денсаулық сақтау министрлігі Мемлекеттік санитарлық-эпидемиологиялық қадағалау комитетінің «Солтүстік Қазақстан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254. Қазақстан Республикасы Денсаулық сақтау министрлігі Мемлекеттік санитарлық-эпидемиологиялық қадағалау комитетінің «Оңтүстік Қазақстан облыстық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255. Қазақстан Республикасы Денсаулық сақтау министрлігі Мемлекеттік санитарлық-эпидемиологиялық қадағалау комитетінің «Алматы қаласының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256. Қазақстан Республикасы Денсаулық сақтау министрлігі Мемлекеттік санитарлық-эпидемиологиялық қадағалау комитетінің «Астана қаласының санитарлық-эпидемиологиялық сараптама орталығы» республикалық мемлекеттік қазыналық кәсіпорны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257. Қазақстан Республикасы Денсаулық сақтау министрлігі Мемлекеттік санитарлық-эпидемиологиялық қадағалау комитетінің «Орал қалалық дезинфекция станциясы» республикалық мемлекеттік қазыналық кәсіпорны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258. Қазақстан Республикасы Денсаулық сақтау министрлігі Мемлекеттік санитарлық-эпидемиологиялық қадағалау комитетінің «Петропавл қалалық дезинфекция станциясы» республикалық мемлекеттік қазыналық кәсіпорны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259. Қазақстан Республикасы Денсаулық сақтау министрлігі Мемлекеттік санитарлық-эпидемиологиялық қадағалау комитетінің «Алматы қаласының дезинфекция станциясы» республикалық мемлекеттік қазыналық кәсіпорны Қазақстан Республикасы Тұтынушылардың құқықтарын қорғау агенттігінің «Алматы қаласының дезинфекция станциясы»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260. Қазақстан Республикасы Денсаулық сақтау министрлігі Мемлекеттік санитарлық-эпидемиологиялық қадағалау комитетінің «Шымкент қалалық дезинфекция станциясы» республикалық мемлекеттік қазыналық кәсіпорны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261. Қазақстан Республикасы Денсаулық сақтау министрлігі Мемлекеттік санитарлық-эпидемиологиялық қадағалау комитетінің «Хамза Жұматов атындағы Гигиена және эпидемиология ғылыми орталығы» республикалық мемлекеттік қазыналық кәсіпорны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262. Қазақстан Республикасы Денсаулық сақтау министрлігі Мемлекеттік санитарлық-эпидемиологиялық қадағалау комитетінің «Масғұт Айқымбаев атындағы Қазақ карантиндік және зоонозды жұқпалар ғылыми орталығы» республикалық мемлекеттік қазыналық кәсіпорны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263. Қазақстан Республикасы Денсаулық сақтау министрлігі Мемлекеттік санитарлық-эпидемиологиялық қадағалау комитетінің «Санитариялық-эпидемиологиялық сараптама және мониторинг ғылыми-практикалық орталығы» республикалық мемлекеттік қазыналық кәсіпорны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264. Қазақстан Республикасы Денсаулық сақтау министрлігі Мемлекеттік санитарлық-эпидемиологиялық қадағалау комитетінің «Арал теңізі обаға қарсы күрес станциясы» мемлекеттік мекемесі Қазақстан Республикасы Тұтынушылардың құқықтарын қорғау агенттігінің «Арал теңізі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265. Қазақстан Республикасы Денсаулық сақтау министрлігі Мемлекеттік санитарлық-эпидемиологиялық қадағалау комитетінің «Ақтөбе обаға қарсы күрес станциясы» республикалық мемлекеттік мекемесі Қазақстан Республикасы Тұтынушылардың құқықтарын қорғау агенттігінің «Ақтөбе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266. Қазақстан Республикасы Денсаулық сақтау министрлігі Мемлекеттік санитарлық-эпидемиологиялық қадағалау комитетінің «Атырау обаға қарсы күрес станциясы» мемлекеттік мекемесі Қазақстан Республикасы Тұтынушылардың құқықтарын қорғау агенттігінің «Атырау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267. Қазақстан Республикасы Денсаулық сақтау министрлігі Мемлекеттік санитарлық-эпидемиологиялық қадағалау комитетінің «Жамбыл обаға қарсы күрес станциясы» мемлекеттік мекемесі Қазақстан Республикасы Тұтынушылардың құқықтарын қорғау агенттігінің «Жамбыл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268. Қазақстан Республикасы Денсаулық сақтау министрлігі Мемлекеттік санитарлық-эпидемиологиялық қадағалау комитетінің «Қызылорда обаға қарсы күрес станциясы» мемлекеттік мекемесі Қазақстан Республикасы Тұтынушылардың құқықтарын қорғау агенттігінің «Қызылорда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269. Қазақстан Республикасы Денсаулық сақтау министрлігі Мемлекеттік санитарлық-эпидемиологиялық қадағалау комитетінің «Маңғыстау обаға қарсы күрес станциясы» мемлекеттік мекемесі Қазақстан Республикасы Тұтынушылардың құқықтарын қорғау агенттігінің «Маңғыстау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270. Қазақстан Республикасы Денсаулық сақтау министрлігі Мемлекеттік санитарлық-эпидемиологиялық қадағалау комитетінің «Талдықорған обаға қарсы күрес станциясы» мемлекеттік мекемесі Қазақстан Республикасы Тұтынушылардың құқықтарын қорғау агенттігінің «Талдықорған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271. Қазақстан Республикасы Денсаулық сақтау министрлігі Мемлекеттік санитарлық-эпидемиологиялық қадағалау комитетінің «Орал обаға қарсы күрес станциясы» мемлекеттік мекемесі Қазақстан Республикасы Тұтынушылардың құқықтарын қорғау агенттігінің «Орал обаға қарсы күрес станциясы» республикалық мемлекеттік мекемесі болып.</w:t>
      </w:r>
      <w:r>
        <w:br/>
      </w:r>
      <w:r>
        <w:rPr>
          <w:rFonts w:ascii="Times New Roman"/>
          <w:b w:val="false"/>
          <w:i w:val="false"/>
          <w:color w:val="000000"/>
          <w:sz w:val="28"/>
        </w:rPr>
        <w:t>
</w:t>
      </w:r>
      <w:r>
        <w:rPr>
          <w:rFonts w:ascii="Times New Roman"/>
          <w:b w:val="false"/>
          <w:i w:val="false"/>
          <w:color w:val="000000"/>
          <w:sz w:val="28"/>
        </w:rPr>
        <w:t>
      272. Қазақстан Республикасы Денсаулық сақтау министрлігі Мемлекеттік санитарлық-эпидемиологиялық қадағалау комитетінің «Шымкент обаға қарсы күрес станциясы» мемлекеттік мекемесі Қазақстан Республикасы Тұтынушылардың құқықтарын қорғау агенттігінің «Шымкент обаға қарсы күрес станциясы» республикалық мемлекеттік мекемесі болып.</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