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3be4" w14:textId="9f23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1542 қаулысы. Күші жойылды - Қазақстан Республикасы Үкіметінің 2015 жылғы 28 тамыздағы № 680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шаруашылғы министрінің 2015 жылғы 28 сәуірдегі № 3-2/378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«Жеке қосалқы шаруашылықтың болуы туралы анықтама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«Экспорттаушы елдердің құзыретті органдары импортталған асыл тұқымды өнімге (материалға) берген асыл тұқымдық куәлікті немесе оған барабар құжатты тану»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3) «Мал шаруашылығы өнімдерінің өнімділігі мен сапасын арттыруды субсидиялау»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4) «Асыл тұқымды мал шаруашылығын дамытуды субсидиялау»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1542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көрсетілетін қызмет стандарты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Ауыл шаруашылығы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r>
        <w:br/>
      </w:r>
      <w:r>
        <w:rPr>
          <w:rFonts w:ascii="Times New Roman"/>
          <w:b w:val="false"/>
          <w:i w:val="false"/>
          <w:color w:val="000000"/>
          <w:sz w:val="28"/>
        </w:rPr>
        <w:t>
      Құжаттарды қабылдау және мемлекеттік көрсетілетін қызмет көрсету нәтижелерін беру:</w:t>
      </w:r>
      <w:r>
        <w:br/>
      </w:r>
      <w:r>
        <w:rPr>
          <w:rFonts w:ascii="Times New Roman"/>
          <w:b w:val="false"/>
          <w:i w:val="false"/>
          <w:color w:val="000000"/>
          <w:sz w:val="28"/>
        </w:rPr>
        <w:t>
      мекенжайлары www.con.gov.kz сайтында көрсетілген халыққа қызмет көрсету орталықтары (бұдан әрі – орталық);</w:t>
      </w:r>
      <w:r>
        <w:br/>
      </w:r>
      <w:r>
        <w:rPr>
          <w:rFonts w:ascii="Times New Roman"/>
          <w:b w:val="false"/>
          <w:i w:val="false"/>
          <w:color w:val="000000"/>
          <w:sz w:val="28"/>
        </w:rPr>
        <w:t>
      «электрондық үкіметтің» www.e.gov.kz веб-порталы (бұдан әрі – портал) арқылы жүзеге асырылады.</w:t>
      </w:r>
    </w:p>
    <w:bookmarkEnd w:id="5"/>
    <w:bookmarkStart w:name="z11" w:id="6"/>
    <w:p>
      <w:pPr>
        <w:spacing w:after="0"/>
        <w:ind w:left="0"/>
        <w:jc w:val="left"/>
      </w:pPr>
      <w:r>
        <w:rPr>
          <w:rFonts w:ascii="Times New Roman"/>
          <w:b/>
          <w:i w:val="false"/>
          <w:color w:val="000000"/>
        </w:rPr>
        <w:t xml:space="preserve"> 
2. Мемлекеттік қызмет көрсету тәртібі</w:t>
      </w:r>
    </w:p>
    <w:bookmarkEnd w:id="6"/>
    <w:bookmarkStart w:name="z12" w:id="7"/>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өтініш берген кезде:</w:t>
      </w:r>
      <w:r>
        <w:br/>
      </w:r>
      <w:r>
        <w:rPr>
          <w:rFonts w:ascii="Times New Roman"/>
          <w:b w:val="false"/>
          <w:i w:val="false"/>
          <w:color w:val="000000"/>
          <w:sz w:val="28"/>
        </w:rPr>
        <w:t>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тапсырған сәттен бастап – отыз минуттан артық емес;</w:t>
      </w:r>
      <w:r>
        <w:br/>
      </w: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тапсыру үшін жол берілетін ең ұзақ күту уақыты – он минуттан артық емес;</w:t>
      </w:r>
      <w:r>
        <w:br/>
      </w:r>
      <w:r>
        <w:rPr>
          <w:rFonts w:ascii="Times New Roman"/>
          <w:b w:val="false"/>
          <w:i w:val="false"/>
          <w:color w:val="000000"/>
          <w:sz w:val="28"/>
        </w:rPr>
        <w:t xml:space="preserve">
      көрсетілетін қызметті алушыға қызмет көрсетудің жол берілетін ең ұзақ уақыты – он минуттан артық емес; </w:t>
      </w:r>
      <w:r>
        <w:br/>
      </w:r>
      <w:r>
        <w:rPr>
          <w:rFonts w:ascii="Times New Roman"/>
          <w:b w:val="false"/>
          <w:i w:val="false"/>
          <w:color w:val="000000"/>
          <w:sz w:val="28"/>
        </w:rPr>
        <w:t>
      2) орталыққа өтініш берген кезде:</w:t>
      </w:r>
      <w:r>
        <w:br/>
      </w:r>
      <w:r>
        <w:rPr>
          <w:rFonts w:ascii="Times New Roman"/>
          <w:b w:val="false"/>
          <w:i w:val="false"/>
          <w:color w:val="000000"/>
          <w:sz w:val="28"/>
        </w:rPr>
        <w:t>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 жиырма минуттан артық емес;</w:t>
      </w:r>
      <w:r>
        <w:br/>
      </w: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құжаттар топтамасын тапсыру үшін жол берілетін ең ұзақ күту уақыты – он минуттан артық емес;</w:t>
      </w:r>
      <w:r>
        <w:br/>
      </w:r>
      <w:r>
        <w:rPr>
          <w:rFonts w:ascii="Times New Roman"/>
          <w:b w:val="false"/>
          <w:i w:val="false"/>
          <w:color w:val="000000"/>
          <w:sz w:val="28"/>
        </w:rPr>
        <w:t>
      көрсетілетін қызмет алушыға қызмет көрсетудің жол берілетін ең ұзақ уақыты – он минуттан артық емес;</w:t>
      </w:r>
      <w:r>
        <w:br/>
      </w:r>
      <w:r>
        <w:rPr>
          <w:rFonts w:ascii="Times New Roman"/>
          <w:b w:val="false"/>
          <w:i w:val="false"/>
          <w:color w:val="000000"/>
          <w:sz w:val="28"/>
        </w:rPr>
        <w:t xml:space="preserve">
      3) портал арқылы өтініш берген кезде: </w:t>
      </w:r>
      <w:r>
        <w:br/>
      </w:r>
      <w:r>
        <w:rPr>
          <w:rFonts w:ascii="Times New Roman"/>
          <w:b w:val="false"/>
          <w:i w:val="false"/>
          <w:color w:val="000000"/>
          <w:sz w:val="28"/>
        </w:rPr>
        <w:t>
      көрсетілетін қызметті алушы электрондық сұрау салуды жіберген сәттен бастап мемлекеттік көрсетілетін қызметті алғанға дейін – он бес минуттан артық емес.</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w:t>
      </w:r>
      <w:r>
        <w:br/>
      </w:r>
      <w:r>
        <w:rPr>
          <w:rFonts w:ascii="Times New Roman"/>
          <w:b w:val="false"/>
          <w:i w:val="false"/>
          <w:color w:val="000000"/>
          <w:sz w:val="28"/>
        </w:rPr>
        <w:t>
      1) көрсетілетін қызметті берушіге және (немесе) орталыққа өтініш берген кезде – жеке қосалқы шаруашылықтың болуы туралы анықтама;</w:t>
      </w:r>
      <w:r>
        <w:br/>
      </w:r>
      <w:r>
        <w:rPr>
          <w:rFonts w:ascii="Times New Roman"/>
          <w:b w:val="false"/>
          <w:i w:val="false"/>
          <w:color w:val="000000"/>
          <w:sz w:val="28"/>
        </w:rPr>
        <w:t>
      2) портал арқылы өтініш берген кезде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жеке қосалқы шаруашылықтың болуы туралы анықтама.</w:t>
      </w:r>
      <w:r>
        <w:br/>
      </w:r>
      <w:r>
        <w:rPr>
          <w:rFonts w:ascii="Times New Roman"/>
          <w:b w:val="false"/>
          <w:i w:val="false"/>
          <w:color w:val="000000"/>
          <w:sz w:val="28"/>
        </w:rPr>
        <w:t>
      Портал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мемлекеттiк қызмет Қазақстан Республикасының еңбек заңнамасына сәйкес, демалыс және мереке күндерінен басқа, дүйсенбіден жұмаға дейін сағат 13.00-ден 14.00-ға дейінгі түскі үзіліспен 9.00-ден 18.30-ға дейін алдын ала жазылусыз және жедел қызмет көрсетусіз кезек тәртібімен көрсетiледi;</w:t>
      </w:r>
      <w:r>
        <w:br/>
      </w:r>
      <w:r>
        <w:rPr>
          <w:rFonts w:ascii="Times New Roman"/>
          <w:b w:val="false"/>
          <w:i w:val="false"/>
          <w:color w:val="000000"/>
          <w:sz w:val="28"/>
        </w:rPr>
        <w:t>
      2) орталықта мемлекеттік қызмет Қазақстан Республикасының еңбек заңнамасына сәйкес, демалыс және мереке күндерін қоспағанда, белгіленген жұмыс кестесіне сәйкес түскі үзіліссіз сағат 09.00-ден 20.00-ге дейін, дүйсенбі мен сенбіні қоса алғанда көрсетіледі. Қабылдау «электрондық» кезек тәртібімен, жедел қызмет көрсетусіз жүзеге асырылады;</w:t>
      </w:r>
      <w:r>
        <w:br/>
      </w:r>
      <w:r>
        <w:rPr>
          <w:rFonts w:ascii="Times New Roman"/>
          <w:b w:val="false"/>
          <w:i w:val="false"/>
          <w:color w:val="000000"/>
          <w:sz w:val="28"/>
        </w:rPr>
        <w:t>
      3) порталда құжат қабылдау тәулік бойы (жөндеу жұмыстары жүргізілуіне байланысты техникалық үзілісті қоспағанда)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көрсетілетін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көрсетілетін қызметті берушіге өтініш жасаған кезде жеке куәлігінің түпнұсқасын (сәйкестендіру үшін) және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ұсынады; </w:t>
      </w:r>
      <w:r>
        <w:br/>
      </w:r>
      <w:r>
        <w:rPr>
          <w:rFonts w:ascii="Times New Roman"/>
          <w:b w:val="false"/>
          <w:i w:val="false"/>
          <w:color w:val="000000"/>
          <w:sz w:val="28"/>
        </w:rPr>
        <w:t>
      2) орталыққа өтініш жасаған кезде жеке куәлігінің түпнұсқасын (сәйкестендіру үшін) және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ұсынады;</w:t>
      </w:r>
      <w:r>
        <w:br/>
      </w:r>
      <w:r>
        <w:rPr>
          <w:rFonts w:ascii="Times New Roman"/>
          <w:b w:val="false"/>
          <w:i w:val="false"/>
          <w:color w:val="000000"/>
          <w:sz w:val="28"/>
        </w:rPr>
        <w:t>
      3) портал арқылы өтініш жасаған кезде осы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 нысан бойынша өтініш ұсынады. </w:t>
      </w:r>
      <w:r>
        <w:br/>
      </w:r>
      <w:r>
        <w:rPr>
          <w:rFonts w:ascii="Times New Roman"/>
          <w:b w:val="false"/>
          <w:i w:val="false"/>
          <w:color w:val="000000"/>
          <w:sz w:val="28"/>
        </w:rPr>
        <w:t>
      Өтініш бланкілерін көрсетілетін қызметті берушінің кеңсесінен алуға болады.</w:t>
      </w:r>
      <w:r>
        <w:br/>
      </w:r>
      <w:r>
        <w:rPr>
          <w:rFonts w:ascii="Times New Roman"/>
          <w:b w:val="false"/>
          <w:i w:val="false"/>
          <w:color w:val="000000"/>
          <w:sz w:val="28"/>
        </w:rPr>
        <w:t>
      Орталықта өтініш бланкілері күту залында арнайы тағандарда, сондай-ақ www.con.gov.kz интернет-ресурсында орналастырылады.</w:t>
      </w:r>
      <w:r>
        <w:br/>
      </w:r>
      <w:r>
        <w:rPr>
          <w:rFonts w:ascii="Times New Roman"/>
          <w:b w:val="false"/>
          <w:i w:val="false"/>
          <w:color w:val="000000"/>
          <w:sz w:val="28"/>
        </w:rPr>
        <w:t xml:space="preserve">
      Мемлекеттік ақпараттық жүйелерде қамтылған жеке басын куәландыратын құжат туралы мәліметтерді көрсетілетін қызметті беруші мемлекеттік қызметтерді көрсету мониторингінің ақпараттық жүйесі арқылы тиісті мемлекеттік ақпараттық жүйелерден мемлекеттік органдардың лауазымды тұлғаларының ЭЦҚ-мен куәландырылған электрондық құжаттар нысанында алады. </w:t>
      </w:r>
      <w:r>
        <w:br/>
      </w:r>
      <w:r>
        <w:rPr>
          <w:rFonts w:ascii="Times New Roman"/>
          <w:b w:val="false"/>
          <w:i w:val="false"/>
          <w:color w:val="000000"/>
          <w:sz w:val="28"/>
        </w:rPr>
        <w:t>
      Мемлекеттік көрсетілетін қызметті орталық арқылы алған жағдайда, көрсетілетін қызметті алушы ақпараттық жүйелердегі заңмен қорғалатын құпияны құрайтын мәліметтерді, егер Қазақстан Республикасының заңдарында өзгеше көзделмесе, орталық ұсынған нысан бойынша пайдалануға жазбаша келісімін береді.</w:t>
      </w:r>
      <w:r>
        <w:br/>
      </w:r>
      <w:r>
        <w:rPr>
          <w:rFonts w:ascii="Times New Roman"/>
          <w:b w:val="false"/>
          <w:i w:val="false"/>
          <w:color w:val="000000"/>
          <w:sz w:val="28"/>
        </w:rPr>
        <w:t>
      Қажетті құжаттарды тапсырған кезде көрсетілетін қызметті алушыға тиісті құжаттарды қабылдағаны туралы қолхат беріледі, онда:</w:t>
      </w:r>
      <w:r>
        <w:br/>
      </w:r>
      <w:r>
        <w:rPr>
          <w:rFonts w:ascii="Times New Roman"/>
          <w:b w:val="false"/>
          <w:i w:val="false"/>
          <w:color w:val="000000"/>
          <w:sz w:val="28"/>
        </w:rPr>
        <w:t>
      1) сұрау салуды қабылдау нөмірі және күні;</w:t>
      </w:r>
      <w:r>
        <w:br/>
      </w:r>
      <w:r>
        <w:rPr>
          <w:rFonts w:ascii="Times New Roman"/>
          <w:b w:val="false"/>
          <w:i w:val="false"/>
          <w:color w:val="000000"/>
          <w:sz w:val="28"/>
        </w:rPr>
        <w:t>
      2) сұратылған мемлекеттік көрсетілетін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көрсетілетін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(жеке басын куәландыратын құжатта болған жағдайда);</w:t>
      </w:r>
      <w:r>
        <w:br/>
      </w:r>
      <w:r>
        <w:rPr>
          <w:rFonts w:ascii="Times New Roman"/>
          <w:b w:val="false"/>
          <w:i w:val="false"/>
          <w:color w:val="000000"/>
          <w:sz w:val="28"/>
        </w:rPr>
        <w:t>
      6) көрсетілетін қызметті алушының немесе оның уәкілетті өкілінің тегі, аты, әкесінің аты (жеке басын куәландыратын құжатта болған жағдайда) және олардың байланыс телефондары көрсетіледі.</w:t>
      </w:r>
      <w:r>
        <w:br/>
      </w:r>
      <w:r>
        <w:rPr>
          <w:rFonts w:ascii="Times New Roman"/>
          <w:b w:val="false"/>
          <w:i w:val="false"/>
          <w:color w:val="000000"/>
          <w:sz w:val="28"/>
        </w:rPr>
        <w:t>
      Портал арқылы өтініш берген кезде көрсетілетін қызметті алушының «жеке кабинетінде» мемлекеттік көрсетілетін қызметтің нәтижесін алу күні көрсетіле отырып, мемлекеттік қызметті көрсету үшін сұранысты қабылдау мәртебесі көрсетіледі.</w:t>
      </w:r>
    </w:p>
    <w:bookmarkEnd w:id="7"/>
    <w:bookmarkStart w:name="z18" w:id="8"/>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
лауазымды тұлғаларының, халыққа қызмет көрсету орталықтарының</w:t>
      </w:r>
      <w:r>
        <w:br/>
      </w:r>
      <w:r>
        <w:rPr>
          <w:rFonts w:ascii="Times New Roman"/>
          <w:b/>
          <w:i w:val="false"/>
          <w:color w:val="000000"/>
        </w:rPr>
        <w:t>
және (немесе) олардың қызметкерлерінің мемлекеттік қызмет</w:t>
      </w:r>
      <w:r>
        <w:br/>
      </w:r>
      <w:r>
        <w:rPr>
          <w:rFonts w:ascii="Times New Roman"/>
          <w:b/>
          <w:i w:val="false"/>
          <w:color w:val="000000"/>
        </w:rPr>
        <w:t>
көрсету мәселелері бойынша шешімдеріне, әрекеттеріне</w:t>
      </w:r>
      <w:r>
        <w:br/>
      </w:r>
      <w:r>
        <w:rPr>
          <w:rFonts w:ascii="Times New Roman"/>
          <w:b/>
          <w:i w:val="false"/>
          <w:color w:val="000000"/>
        </w:rPr>
        <w:t>
(әрекетсіздігіне) шағымдану тәртібі</w:t>
      </w:r>
    </w:p>
    <w:bookmarkEnd w:id="8"/>
    <w:bookmarkStart w:name="z19" w:id="9"/>
    <w:p>
      <w:pPr>
        <w:spacing w:after="0"/>
        <w:ind w:left="0"/>
        <w:jc w:val="both"/>
      </w:pPr>
      <w:r>
        <w:rPr>
          <w:rFonts w:ascii="Times New Roman"/>
          <w:b w:val="false"/>
          <w:i w:val="false"/>
          <w:color w:val="000000"/>
          <w:sz w:val="28"/>
        </w:rPr>
        <w:t>
      10. Көрсетілетін қызметті берушінің лауазымды тұлғаларының шешімдеріне, әрекетіне (әрекетсіздігіне) шағым беру тәртібін түсіндіруді, сондай-ақ шағымды дайындауға жәрдемдесуді көрсетілетін қызметті берушінің заң қызметінің мамандары жүзеге асырады.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және (немесе) олардың лауазымды тұлғаларының мемлекеттік көрсетілетін қызметті көрсету нәтижелерімен келіспеген немесе олар дұрыс қызмет көрсетпеген жағдайда, шағым осы стандарттың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жұмыс кестесіне сәйкес, тиісті әкімнің атына беріледі.</w:t>
      </w:r>
      <w:r>
        <w:br/>
      </w:r>
      <w:r>
        <w:rPr>
          <w:rFonts w:ascii="Times New Roman"/>
          <w:b w:val="false"/>
          <w:i w:val="false"/>
          <w:color w:val="000000"/>
          <w:sz w:val="28"/>
        </w:rPr>
        <w:t>
      Орталық арқылы көрсетілген мемлекеттік қызмет нәтижелерімен келіспеген немесе орталық қызметкерлері дұрыс қызмет көрсетпеген жағдайда, шағым орталық басшысының атына Астана қаласы, Республика даңғылы, 43/А мекенжайы бойынша беріледі, телефоны: 8(7172)-55-80-23, интернет-ресурсы: www.con.gov.kz.</w:t>
      </w:r>
      <w:r>
        <w:br/>
      </w:r>
      <w:r>
        <w:rPr>
          <w:rFonts w:ascii="Times New Roman"/>
          <w:b w:val="false"/>
          <w:i w:val="false"/>
          <w:color w:val="000000"/>
          <w:sz w:val="28"/>
        </w:rPr>
        <w:t>
      Шағымды көрсетілетін қызметті алушының «жеке кабинетінен» портал арқылы жібергеннен кейін, оған шағымды өңдеу барысында (жеткізілгені, тіркелгені, орындалғаны туралы белгі, қарау нәтижесі бойынша жауабы немесе қараудан бас тарту) туралы жаңартылған ақпарат қолжетімді болады.</w:t>
      </w:r>
      <w:r>
        <w:br/>
      </w:r>
      <w:r>
        <w:rPr>
          <w:rFonts w:ascii="Times New Roman"/>
          <w:b w:val="false"/>
          <w:i w:val="false"/>
          <w:color w:val="000000"/>
          <w:sz w:val="28"/>
        </w:rPr>
        <w:t>
      Бұл ретте көрсетілетін қызметті алушыға орындалуы, жауабы немесе қараудан бас тарту туралы жаңартылған ақпарат та қолжетімді болады.</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13.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шағымдана алады.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w:t>
      </w:r>
      <w:r>
        <w:br/>
      </w:r>
      <w:r>
        <w:rPr>
          <w:rFonts w:ascii="Times New Roman"/>
          <w:b w:val="false"/>
          <w:i w:val="false"/>
          <w:color w:val="000000"/>
          <w:sz w:val="28"/>
        </w:rPr>
        <w:t>
      Көрсетілетін қызметті беруші шағымды қарау мерзімін:</w:t>
      </w:r>
      <w:r>
        <w:br/>
      </w:r>
      <w:r>
        <w:rPr>
          <w:rFonts w:ascii="Times New Roman"/>
          <w:b w:val="false"/>
          <w:i w:val="false"/>
          <w:color w:val="000000"/>
          <w:sz w:val="28"/>
        </w:rPr>
        <w:t>
      1) шағым бойынша қосымша зерделеу немесе тексеру не жергілікті жерге барып тексеру жүргізу;</w:t>
      </w:r>
      <w:r>
        <w:br/>
      </w:r>
      <w:r>
        <w:rPr>
          <w:rFonts w:ascii="Times New Roman"/>
          <w:b w:val="false"/>
          <w:i w:val="false"/>
          <w:color w:val="000000"/>
          <w:sz w:val="28"/>
        </w:rPr>
        <w:t>
      2) қосымша ақпарат алу қажеттілігі жағдайында он жұмыс күнінен артық емес ұзартады;</w:t>
      </w:r>
      <w:r>
        <w:br/>
      </w: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сәттен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хабарлайды.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p>
    <w:bookmarkEnd w:id="9"/>
    <w:bookmarkStart w:name="z24" w:id="10"/>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көрсетілетін қызметтің ерекшеліктерін ескере отырып</w:t>
      </w:r>
      <w:r>
        <w:br/>
      </w:r>
      <w:r>
        <w:rPr>
          <w:rFonts w:ascii="Times New Roman"/>
          <w:b/>
          <w:i w:val="false"/>
          <w:color w:val="000000"/>
        </w:rPr>
        <w:t>
қойылатын өзге де талаптар</w:t>
      </w:r>
    </w:p>
    <w:bookmarkEnd w:id="10"/>
    <w:bookmarkStart w:name="z25" w:id="11"/>
    <w:p>
      <w:pPr>
        <w:spacing w:after="0"/>
        <w:ind w:left="0"/>
        <w:jc w:val="both"/>
      </w:pPr>
      <w:r>
        <w:rPr>
          <w:rFonts w:ascii="Times New Roman"/>
          <w:b w:val="false"/>
          <w:i w:val="false"/>
          <w:color w:val="000000"/>
          <w:sz w:val="28"/>
        </w:rPr>
        <w:t>
      15. Мемлекеттік қызмет уәкілетті өкілге көрсетілетін қызметті алушының нотариалды куәландырылған сенімхатын ұсынған кезде көрсетіледі.</w:t>
      </w:r>
      <w:r>
        <w:br/>
      </w:r>
      <w:r>
        <w:rPr>
          <w:rFonts w:ascii="Times New Roman"/>
          <w:b w:val="false"/>
          <w:i w:val="false"/>
          <w:color w:val="000000"/>
          <w:sz w:val="28"/>
        </w:rPr>
        <w:t>
      Мемлекеттік қызметті көрсету үшін көрсетілетін қызметті алушыларға күту және қажетті құжаттарды дайындау уақытында жағдайлар (күтуге арналған креслолар, құжаттарды толтыру орындары қажетті құжаттар тізбесі және оларды толтыру үлгілері бар стенділермен жарақталады) жасалады.</w:t>
      </w:r>
      <w:r>
        <w:br/>
      </w:r>
      <w:r>
        <w:rPr>
          <w:rFonts w:ascii="Times New Roman"/>
          <w:b w:val="false"/>
          <w:i w:val="false"/>
          <w:color w:val="000000"/>
          <w:sz w:val="28"/>
        </w:rPr>
        <w:t>
      Көрсетілетін қызметті берушінің және орталықтың ғимараттары дене мүмкіндіктері шектеулі адамдардың кіруіне арналған пандусы бар кіреберіспен жабдықталады.</w:t>
      </w:r>
      <w:r>
        <w:br/>
      </w:r>
      <w:r>
        <w:rPr>
          <w:rFonts w:ascii="Times New Roman"/>
          <w:b w:val="false"/>
          <w:i w:val="false"/>
          <w:color w:val="000000"/>
          <w:sz w:val="28"/>
        </w:rPr>
        <w:t>
</w:t>
      </w:r>
      <w:r>
        <w:rPr>
          <w:rFonts w:ascii="Times New Roman"/>
          <w:b w:val="false"/>
          <w:i w:val="false"/>
          <w:color w:val="000000"/>
          <w:sz w:val="28"/>
        </w:rPr>
        <w:t>
      16. Мемлекеттік көрсетілетін қызметті көрсету орнының мекенжайы:</w:t>
      </w:r>
      <w:r>
        <w:br/>
      </w:r>
      <w:r>
        <w:rPr>
          <w:rFonts w:ascii="Times New Roman"/>
          <w:b w:val="false"/>
          <w:i w:val="false"/>
          <w:color w:val="000000"/>
          <w:sz w:val="28"/>
        </w:rPr>
        <w:t>
      1) Министрліктің www.minagri.gov.kz интернет-ресурсында;</w:t>
      </w:r>
      <w:r>
        <w:br/>
      </w:r>
      <w:r>
        <w:rPr>
          <w:rFonts w:ascii="Times New Roman"/>
          <w:b w:val="false"/>
          <w:i w:val="false"/>
          <w:color w:val="000000"/>
          <w:sz w:val="28"/>
        </w:rPr>
        <w:t>
      2) орталықтың www.con.gov.kz интернет-ресурсында;</w:t>
      </w:r>
      <w:r>
        <w:br/>
      </w:r>
      <w:r>
        <w:rPr>
          <w:rFonts w:ascii="Times New Roman"/>
          <w:b w:val="false"/>
          <w:i w:val="false"/>
          <w:color w:val="000000"/>
          <w:sz w:val="28"/>
        </w:rPr>
        <w:t>
      3) порталда орналастырылған.</w:t>
      </w:r>
      <w:r>
        <w:br/>
      </w:r>
      <w:r>
        <w:rPr>
          <w:rFonts w:ascii="Times New Roman"/>
          <w:b w:val="false"/>
          <w:i w:val="false"/>
          <w:color w:val="000000"/>
          <w:sz w:val="28"/>
        </w:rPr>
        <w:t>
</w:t>
      </w:r>
      <w:r>
        <w:rPr>
          <w:rFonts w:ascii="Times New Roman"/>
          <w:b w:val="false"/>
          <w:i w:val="false"/>
          <w:color w:val="000000"/>
          <w:sz w:val="28"/>
        </w:rPr>
        <w:t>
      17. Көрсетілетін қызметті алушыға портал арқылы өтініш берген кезде ЭЦҚ болуы қажет.</w:t>
      </w:r>
      <w:r>
        <w:br/>
      </w:r>
      <w:r>
        <w:rPr>
          <w:rFonts w:ascii="Times New Roman"/>
          <w:b w:val="false"/>
          <w:i w:val="false"/>
          <w:color w:val="000000"/>
          <w:sz w:val="28"/>
        </w:rPr>
        <w:t>
</w:t>
      </w:r>
      <w:r>
        <w:rPr>
          <w:rFonts w:ascii="Times New Roman"/>
          <w:b w:val="false"/>
          <w:i w:val="false"/>
          <w:color w:val="000000"/>
          <w:sz w:val="28"/>
        </w:rPr>
        <w:t>
      18. Қашықтан қол жеткізу режимінде мемлекеттік қызмет көрсету мәртебесі туралы ақпаратты алу портал арқылы мемлекеттік қызмет көрсетуге өтініш берген кезде мүмкін болады.</w:t>
      </w:r>
      <w:r>
        <w:br/>
      </w:r>
      <w:r>
        <w:rPr>
          <w:rFonts w:ascii="Times New Roman"/>
          <w:b w:val="false"/>
          <w:i w:val="false"/>
          <w:color w:val="000000"/>
          <w:sz w:val="28"/>
        </w:rPr>
        <w:t>
</w:t>
      </w:r>
      <w:r>
        <w:rPr>
          <w:rFonts w:ascii="Times New Roman"/>
          <w:b w:val="false"/>
          <w:i w:val="false"/>
          <w:color w:val="000000"/>
          <w:sz w:val="28"/>
        </w:rPr>
        <w:t>
      19. Мемлекеттік көрсетілетін қызмет туралы ақпарат Мемлекеттік қызметтер көрсету мәселелері жөніндегі бірыңғай байланыс орталығының – 1414 телефоны бойынша ұсынылуы мүмкін.</w:t>
      </w:r>
    </w:p>
    <w:bookmarkEnd w:id="11"/>
    <w:bookmarkStart w:name="z30" w:id="12"/>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2"/>
    <w:bookmarkStart w:name="z31" w:id="13"/>
    <w:p>
      <w:pPr>
        <w:spacing w:after="0"/>
        <w:ind w:left="0"/>
        <w:jc w:val="both"/>
      </w:pPr>
      <w:r>
        <w:rPr>
          <w:rFonts w:ascii="Times New Roman"/>
          <w:b w:val="false"/>
          <w:i w:val="false"/>
          <w:color w:val="000000"/>
          <w:sz w:val="28"/>
        </w:rPr>
        <w:t>
Нысан</w:t>
      </w:r>
    </w:p>
    <w:bookmarkEnd w:id="13"/>
    <w:bookmarkStart w:name="z32"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(жеке тұлғаның тегі, аты, әкесінің аты (жеке басын куәландыратын</w:t>
      </w:r>
      <w:r>
        <w:br/>
      </w:r>
      <w:r>
        <w:rPr>
          <w:rFonts w:ascii="Times New Roman"/>
          <w:b w:val="false"/>
          <w:i w:val="false"/>
          <w:color w:val="000000"/>
          <w:sz w:val="28"/>
        </w:rPr>
        <w:t>
                         құжатта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куәлік деректері және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(өкілеттілікті куәландыратын құжаттың деректемелері)</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________________________________________________ атынан әрекет ететін</w:t>
      </w:r>
      <w:r>
        <w:br/>
      </w:r>
      <w:r>
        <w:rPr>
          <w:rFonts w:ascii="Times New Roman"/>
          <w:b w:val="false"/>
          <w:i w:val="false"/>
          <w:color w:val="000000"/>
          <w:sz w:val="28"/>
        </w:rPr>
        <w:t>
(сенімхат бойынша әрекет еткен жағдайда уәкілетті</w:t>
      </w:r>
      <w:r>
        <w:br/>
      </w:r>
      <w:r>
        <w:rPr>
          <w:rFonts w:ascii="Times New Roman"/>
          <w:b w:val="false"/>
          <w:i w:val="false"/>
          <w:color w:val="000000"/>
          <w:sz w:val="28"/>
        </w:rPr>
        <w:t>
                  өкіл толтырады)</w:t>
      </w:r>
      <w:r>
        <w:br/>
      </w:r>
      <w:r>
        <w:rPr>
          <w:rFonts w:ascii="Times New Roman"/>
          <w:b w:val="false"/>
          <w:i w:val="false"/>
          <w:color w:val="000000"/>
          <w:sz w:val="28"/>
        </w:rPr>
        <w:t>
маған жеке қосалқы шаруашылықтың болуы туралы анықтама беруді</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Сұрау салуды орындау/қарау нәтижесі: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Тексерілді: күні 20__ жылғы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(маманның тегі және аты-жөні, қолы)</w:t>
      </w:r>
    </w:p>
    <w:bookmarkStart w:name="z3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1542 қаулысымен     </w:t>
      </w:r>
      <w:r>
        <w:br/>
      </w:r>
      <w:r>
        <w:rPr>
          <w:rFonts w:ascii="Times New Roman"/>
          <w:b w:val="false"/>
          <w:i w:val="false"/>
          <w:color w:val="000000"/>
          <w:sz w:val="28"/>
        </w:rPr>
        <w:t xml:space="preserve">
бекітілген         </w:t>
      </w:r>
    </w:p>
    <w:bookmarkEnd w:id="15"/>
    <w:bookmarkStart w:name="z34" w:id="16"/>
    <w:p>
      <w:pPr>
        <w:spacing w:after="0"/>
        <w:ind w:left="0"/>
        <w:jc w:val="left"/>
      </w:pPr>
      <w:r>
        <w:rPr>
          <w:rFonts w:ascii="Times New Roman"/>
          <w:b/>
          <w:i w:val="false"/>
          <w:color w:val="000000"/>
        </w:rPr>
        <w:t xml:space="preserve"> 
«Экспорттаушы елдердің құзыретті органдары импортталған асыл</w:t>
      </w:r>
      <w:r>
        <w:br/>
      </w:r>
      <w:r>
        <w:rPr>
          <w:rFonts w:ascii="Times New Roman"/>
          <w:b/>
          <w:i w:val="false"/>
          <w:color w:val="000000"/>
        </w:rPr>
        <w:t>
тұқымды өнімге (материалға) берген асыл тұқымдық куәлікті</w:t>
      </w:r>
      <w:r>
        <w:br/>
      </w:r>
      <w:r>
        <w:rPr>
          <w:rFonts w:ascii="Times New Roman"/>
          <w:b/>
          <w:i w:val="false"/>
          <w:color w:val="000000"/>
        </w:rPr>
        <w:t>
немесе оған барабар құжатты тану» мемлекеттік көрсетілетін</w:t>
      </w:r>
      <w:r>
        <w:br/>
      </w:r>
      <w:r>
        <w:rPr>
          <w:rFonts w:ascii="Times New Roman"/>
          <w:b/>
          <w:i w:val="false"/>
          <w:color w:val="000000"/>
        </w:rPr>
        <w:t>
қызмет стандарты</w:t>
      </w:r>
    </w:p>
    <w:bookmarkEnd w:id="16"/>
    <w:bookmarkStart w:name="z35" w:id="17"/>
    <w:p>
      <w:pPr>
        <w:spacing w:after="0"/>
        <w:ind w:left="0"/>
        <w:jc w:val="left"/>
      </w:pPr>
      <w:r>
        <w:rPr>
          <w:rFonts w:ascii="Times New Roman"/>
          <w:b/>
          <w:i w:val="false"/>
          <w:color w:val="000000"/>
        </w:rPr>
        <w:t xml:space="preserve"> 
1. Жалпы ережелер</w:t>
      </w:r>
    </w:p>
    <w:bookmarkEnd w:id="17"/>
    <w:bookmarkStart w:name="z36" w:id="18"/>
    <w:p>
      <w:pPr>
        <w:spacing w:after="0"/>
        <w:ind w:left="0"/>
        <w:jc w:val="both"/>
      </w:pPr>
      <w:r>
        <w:rPr>
          <w:rFonts w:ascii="Times New Roman"/>
          <w:b w:val="false"/>
          <w:i w:val="false"/>
          <w:color w:val="000000"/>
          <w:sz w:val="28"/>
        </w:rPr>
        <w:t>
      1. «Экспорттаушы елдердің құзыретті органдары импортталған асыл тұқымды өнімге (материалға) берген асыл тұқымдық куәлікті немесе оған барабар құжатты тану» мемлекеттік көрсетілетін қызмет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Ауыл шаруашылығы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комитетімен және оның аумақтық бөлімшелерімен (бұдан әрі – көрсетілетін қызметті беруші);</w:t>
      </w:r>
      <w:r>
        <w:br/>
      </w:r>
      <w:r>
        <w:rPr>
          <w:rFonts w:ascii="Times New Roman"/>
          <w:b w:val="false"/>
          <w:i w:val="false"/>
          <w:color w:val="000000"/>
          <w:sz w:val="28"/>
        </w:rPr>
        <w:t>
      «электрондық үкіметтің» www.e.gov.kz веб-порталы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p>
    <w:bookmarkEnd w:id="18"/>
    <w:bookmarkStart w:name="z39" w:id="19"/>
    <w:p>
      <w:pPr>
        <w:spacing w:after="0"/>
        <w:ind w:left="0"/>
        <w:jc w:val="left"/>
      </w:pPr>
      <w:r>
        <w:rPr>
          <w:rFonts w:ascii="Times New Roman"/>
          <w:b/>
          <w:i w:val="false"/>
          <w:color w:val="000000"/>
        </w:rPr>
        <w:t xml:space="preserve"> 
2. Мемлекеттік қызмет көрсету тәртібі</w:t>
      </w:r>
    </w:p>
    <w:bookmarkEnd w:id="19"/>
    <w:bookmarkStart w:name="z40" w:id="20"/>
    <w:p>
      <w:pPr>
        <w:spacing w:after="0"/>
        <w:ind w:left="0"/>
        <w:jc w:val="both"/>
      </w:pPr>
      <w:r>
        <w:rPr>
          <w:rFonts w:ascii="Times New Roman"/>
          <w:b w:val="false"/>
          <w:i w:val="false"/>
          <w:color w:val="000000"/>
          <w:sz w:val="28"/>
        </w:rPr>
        <w:t>
      4. Мемлекеттік қызметті көрсету мерзiмдерi:</w:t>
      </w:r>
      <w:r>
        <w:br/>
      </w:r>
      <w:r>
        <w:rPr>
          <w:rFonts w:ascii="Times New Roman"/>
          <w:b w:val="false"/>
          <w:i w:val="false"/>
          <w:color w:val="000000"/>
          <w:sz w:val="28"/>
        </w:rPr>
        <w:t>
      1) көрсетілетін қызметті берушіге өтініш берген кезде:</w:t>
      </w:r>
      <w:r>
        <w:br/>
      </w:r>
      <w:r>
        <w:rPr>
          <w:rFonts w:ascii="Times New Roman"/>
          <w:b w:val="false"/>
          <w:i w:val="false"/>
          <w:color w:val="000000"/>
          <w:sz w:val="28"/>
        </w:rPr>
        <w:t>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 он жұмыс күні ішінде;</w:t>
      </w:r>
      <w:r>
        <w:br/>
      </w: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тапсыру үшін жол берілетін ең ұзақ күту уақыты – жиырма минуттан артық емес;</w:t>
      </w:r>
      <w:r>
        <w:br/>
      </w:r>
      <w:r>
        <w:rPr>
          <w:rFonts w:ascii="Times New Roman"/>
          <w:b w:val="false"/>
          <w:i w:val="false"/>
          <w:color w:val="000000"/>
          <w:sz w:val="28"/>
        </w:rPr>
        <w:t>
      көрсетілетін қызметті алушыға қызмет көрсетудің барынша жол берілетін ең ұзақ уақыты – жиырма минуттан артық емес;</w:t>
      </w:r>
      <w:r>
        <w:br/>
      </w:r>
      <w:r>
        <w:rPr>
          <w:rFonts w:ascii="Times New Roman"/>
          <w:b w:val="false"/>
          <w:i w:val="false"/>
          <w:color w:val="000000"/>
          <w:sz w:val="28"/>
        </w:rPr>
        <w:t>
      2) портал арқылы өтініш берген кезде:</w:t>
      </w:r>
      <w:r>
        <w:br/>
      </w:r>
      <w:r>
        <w:rPr>
          <w:rFonts w:ascii="Times New Roman"/>
          <w:b w:val="false"/>
          <w:i w:val="false"/>
          <w:color w:val="000000"/>
          <w:sz w:val="28"/>
        </w:rPr>
        <w:t>
      көрсетілетін қызметтi алушы электрондық сұрау салуды жіберген сәттен бастап мемлекеттік көрсетілетін қызметті алғанға дейін – он жұмыс күні ішінде.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w:t>
      </w:r>
      <w:r>
        <w:br/>
      </w:r>
      <w:r>
        <w:rPr>
          <w:rFonts w:ascii="Times New Roman"/>
          <w:b w:val="false"/>
          <w:i w:val="false"/>
          <w:color w:val="000000"/>
          <w:sz w:val="28"/>
        </w:rPr>
        <w:t>
      1) көрсетілетін қызметті берушіге өтініш берген кезде – асыл тұқымдық куәлікті немесе оған барабар құжатты тану (бұдан әрі – асыл тұқымдық куәлікті тану) туралы қағаз жеткізгіштегі қорытынды;</w:t>
      </w:r>
      <w:r>
        <w:br/>
      </w:r>
      <w:r>
        <w:rPr>
          <w:rFonts w:ascii="Times New Roman"/>
          <w:b w:val="false"/>
          <w:i w:val="false"/>
          <w:color w:val="000000"/>
          <w:sz w:val="28"/>
        </w:rPr>
        <w:t>
      2) порталда – экспорттаушы елдердің құзыретті органдары импортталған асыл тұқымды өнімге (материалға) берген асыл тұқымдық куәлікті немесе оған барабар құжатты тану туралы уәкілетті лауазымды тұлғаның электрондық цифрлық қолтаңбасымен (бұдан әрі – ЭЦҚ) куәландырылған қорытынды қоса берілген хабарлама.</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берушіге өтініш берген кезде – еңбек заңнамасына сәйкес, демалыс және мереке күндерінен басқа, дүйсенбіден жұмаға дейін сағат 13.00-ден 14.30-ға дейінгі түскі үзіліспен 9.00-ден 18.30-ға дейін алдын ала жазылусыз және жедел қызмет көрсетусіз кезек тәртібімен көрсетiледi;</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алу үшін қажетті құжаттар тізбесі:</w:t>
      </w:r>
      <w:r>
        <w:br/>
      </w:r>
      <w:r>
        <w:rPr>
          <w:rFonts w:ascii="Times New Roman"/>
          <w:b w:val="false"/>
          <w:i w:val="false"/>
          <w:color w:val="000000"/>
          <w:sz w:val="28"/>
        </w:rPr>
        <w:t>
      1) көрсетілетін қызметті берушіге өтініш берген кезде:</w:t>
      </w:r>
      <w:r>
        <w:br/>
      </w:r>
      <w:r>
        <w:rPr>
          <w:rFonts w:ascii="Times New Roman"/>
          <w:b w:val="false"/>
          <w:i w:val="false"/>
          <w:color w:val="000000"/>
          <w:sz w:val="28"/>
        </w:rPr>
        <w:t>
      жеке тұлғалар үшiн – асыл тұқымды өнiм (материал) әкелудi жоспарлаған жеке тұлғаның тегiн, атын, әкесiнiң атын және тұратын жерін;</w:t>
      </w:r>
      <w:r>
        <w:br/>
      </w:r>
      <w:r>
        <w:rPr>
          <w:rFonts w:ascii="Times New Roman"/>
          <w:b w:val="false"/>
          <w:i w:val="false"/>
          <w:color w:val="000000"/>
          <w:sz w:val="28"/>
        </w:rPr>
        <w:t>
      заңды тұлғалар үшiн – асыл тұқымды өнiм (материал) әкелудi жоспарлаған заңды тұлғаның атауын, мекенжайын және қызмет түрін;</w:t>
      </w:r>
      <w:r>
        <w:br/>
      </w:r>
      <w:r>
        <w:rPr>
          <w:rFonts w:ascii="Times New Roman"/>
          <w:b w:val="false"/>
          <w:i w:val="false"/>
          <w:color w:val="000000"/>
          <w:sz w:val="28"/>
        </w:rPr>
        <w:t xml:space="preserve">
      экспорттаушы елдiң атауын, малдың санын, түрiн және тұқымын, ұрықтың немесе эмбриондардың саны олардың қай түрге және тұқымға жататынын көрсете отырып, еркін нысанда өтініш береді; </w:t>
      </w:r>
      <w:r>
        <w:br/>
      </w:r>
      <w:r>
        <w:rPr>
          <w:rFonts w:ascii="Times New Roman"/>
          <w:b w:val="false"/>
          <w:i w:val="false"/>
          <w:color w:val="000000"/>
          <w:sz w:val="28"/>
        </w:rPr>
        <w:t>
      импорттаушы өтінішке экспорттаушы елдің құзыреттi органдары берген асыл тұқымдық куәлiктердің немесе оған балама құжаттардың көшірмелерін қоса бередi.</w:t>
      </w:r>
      <w:r>
        <w:br/>
      </w:r>
      <w:r>
        <w:rPr>
          <w:rFonts w:ascii="Times New Roman"/>
          <w:b w:val="false"/>
          <w:i w:val="false"/>
          <w:color w:val="000000"/>
          <w:sz w:val="28"/>
        </w:rPr>
        <w:t>
      2) портал арқылы:</w:t>
      </w:r>
      <w:r>
        <w:br/>
      </w:r>
      <w:r>
        <w:rPr>
          <w:rFonts w:ascii="Times New Roman"/>
          <w:b w:val="false"/>
          <w:i w:val="false"/>
          <w:color w:val="000000"/>
          <w:sz w:val="28"/>
        </w:rPr>
        <w:t>
      ЭЦҚ-мен куәландырылған электрондық нысандағы құжатқа сұрау салу;</w:t>
      </w:r>
      <w:r>
        <w:br/>
      </w:r>
      <w:r>
        <w:rPr>
          <w:rFonts w:ascii="Times New Roman"/>
          <w:b w:val="false"/>
          <w:i w:val="false"/>
          <w:color w:val="000000"/>
          <w:sz w:val="28"/>
        </w:rPr>
        <w:t>
      экспорттаушы елдің құзыретті органы берген асыл тұқымдық куәліктердің немесе оған барабар құжаттардың электронды көшірмелері.</w:t>
      </w:r>
      <w:r>
        <w:br/>
      </w:r>
      <w:r>
        <w:rPr>
          <w:rFonts w:ascii="Times New Roman"/>
          <w:b w:val="false"/>
          <w:i w:val="false"/>
          <w:color w:val="000000"/>
          <w:sz w:val="28"/>
        </w:rPr>
        <w:t>
      Мемлекеттік көрсетілетін қызметті алу үшін қажетті құжаттар көрсетілетін қызметті берушінің кеңсесіне тапсырылады.</w:t>
      </w:r>
      <w:r>
        <w:br/>
      </w:r>
      <w:r>
        <w:rPr>
          <w:rFonts w:ascii="Times New Roman"/>
          <w:b w:val="false"/>
          <w:i w:val="false"/>
          <w:color w:val="000000"/>
          <w:sz w:val="28"/>
        </w:rPr>
        <w:t xml:space="preserve">
      Қажетті құжаттарды тапсырған кезде көрсетілетін қызметті алушыға онда: </w:t>
      </w:r>
      <w:r>
        <w:br/>
      </w:r>
      <w:r>
        <w:rPr>
          <w:rFonts w:ascii="Times New Roman"/>
          <w:b w:val="false"/>
          <w:i w:val="false"/>
          <w:color w:val="000000"/>
          <w:sz w:val="28"/>
        </w:rPr>
        <w:t>
      1) құжаттарды қабылдау нөмірі және күні;</w:t>
      </w:r>
      <w:r>
        <w:br/>
      </w:r>
      <w:r>
        <w:rPr>
          <w:rFonts w:ascii="Times New Roman"/>
          <w:b w:val="false"/>
          <w:i w:val="false"/>
          <w:color w:val="000000"/>
          <w:sz w:val="28"/>
        </w:rPr>
        <w:t>
      2) сұрау салынатын мемлекеттік көрсетілетін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көрсетілетін қызметті алу күні (уақыты) және құжаттарды беру орны;</w:t>
      </w:r>
      <w:r>
        <w:br/>
      </w:r>
      <w:r>
        <w:rPr>
          <w:rFonts w:ascii="Times New Roman"/>
          <w:b w:val="false"/>
          <w:i w:val="false"/>
          <w:color w:val="000000"/>
          <w:sz w:val="28"/>
        </w:rPr>
        <w:t>
      5) құжаттарды қабылдаған қызметкердің тегі, аты, әкесінің аты (жеке басын куәландыратын құжатта болған жағдайда);</w:t>
      </w:r>
      <w:r>
        <w:br/>
      </w:r>
      <w:r>
        <w:rPr>
          <w:rFonts w:ascii="Times New Roman"/>
          <w:b w:val="false"/>
          <w:i w:val="false"/>
          <w:color w:val="000000"/>
          <w:sz w:val="28"/>
        </w:rPr>
        <w:t>
      6) көрсетілетін қызметті алушының тегі, аты, әкесінің аты (жеке басын куәландыратын құжатта болған жағдайда) (жеке тұлға үшін) немесе атауы (заңды тұлға үшін) көрсетіле отырып, тиісті құжаттарды қабылдағаны туралы қолхат беріледі.</w:t>
      </w:r>
    </w:p>
    <w:bookmarkEnd w:id="20"/>
    <w:bookmarkStart w:name="z46" w:id="21"/>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тұлғаларының мемлекеттік қызмет көрсету мәселелері бойынша</w:t>
      </w:r>
      <w:r>
        <w:br/>
      </w:r>
      <w:r>
        <w:rPr>
          <w:rFonts w:ascii="Times New Roman"/>
          <w:b/>
          <w:i w:val="false"/>
          <w:color w:val="000000"/>
        </w:rPr>
        <w:t>
шешімдеріне, әрекеттеріне (әрекетсіздігіне) шағымдану тәртібі</w:t>
      </w:r>
    </w:p>
    <w:bookmarkEnd w:id="21"/>
    <w:bookmarkStart w:name="z47" w:id="22"/>
    <w:p>
      <w:pPr>
        <w:spacing w:after="0"/>
        <w:ind w:left="0"/>
        <w:jc w:val="both"/>
      </w:pPr>
      <w:r>
        <w:rPr>
          <w:rFonts w:ascii="Times New Roman"/>
          <w:b w:val="false"/>
          <w:i w:val="false"/>
          <w:color w:val="000000"/>
          <w:sz w:val="28"/>
        </w:rPr>
        <w:t>
      10. Көрсетілетін қызметті берушінің лауазымды тұлғаларының шешімдеріне, әрекеттеріне (әрекетсіздігіне) шағымдану тәртібін түсіндіруді, сондай-ақ шағым дайындауға жәрдемдесуді Астана қаласы, Кенесары көшесі, 36-үй, 710-кабинет мекенжайы бойынша, телефоны: 8 (7172) 55-59-59, көрсетілетін қызметті берушінің заң қызметінің мамандары жүзеге асырады.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шағым көрсетілетін қызметті алушының таңдауы бойынша Қазақстан Республикасы Ауыл шаруашылығы министрінің атына немесе пошта арқылы:</w:t>
      </w:r>
      <w:r>
        <w:br/>
      </w:r>
      <w:r>
        <w:rPr>
          <w:rFonts w:ascii="Times New Roman"/>
          <w:b w:val="false"/>
          <w:i w:val="false"/>
          <w:color w:val="000000"/>
          <w:sz w:val="28"/>
        </w:rPr>
        <w:t>
      1) 010000, Астана қаласы, Кенесары көшесі, 36-үй мекенжайы бойынша, телефоны: 8 (7172) 55-57-63, жұмыс күндері сағат 13.00-ден 14.30-ға дейінгі түскі үзіліспен 9.00-ден 18.30-ға дейін Министрліктің кеңсесіне;</w:t>
      </w:r>
      <w:r>
        <w:br/>
      </w:r>
      <w:r>
        <w:rPr>
          <w:rFonts w:ascii="Times New Roman"/>
          <w:b w:val="false"/>
          <w:i w:val="false"/>
          <w:color w:val="000000"/>
          <w:sz w:val="28"/>
        </w:rPr>
        <w:t>
      2) www.minagri.gov.kz. Министрліктің интернет-ресурсында орналасқан Қазақстан Республикасы Ауыл шаруашылығы министрінің блогына;</w:t>
      </w:r>
      <w:r>
        <w:br/>
      </w:r>
      <w:r>
        <w:rPr>
          <w:rFonts w:ascii="Times New Roman"/>
          <w:b w:val="false"/>
          <w:i w:val="false"/>
          <w:color w:val="000000"/>
          <w:sz w:val="28"/>
        </w:rPr>
        <w:t>
      3) порталға беріледі.</w:t>
      </w:r>
      <w:r>
        <w:br/>
      </w:r>
      <w:r>
        <w:rPr>
          <w:rFonts w:ascii="Times New Roman"/>
          <w:b w:val="false"/>
          <w:i w:val="false"/>
          <w:color w:val="000000"/>
          <w:sz w:val="28"/>
        </w:rPr>
        <w:t>
      Қабылданған шағым көрсетілетін қызметті берушінің немесе Министрліктің кеңсесінде тіркеледі. Көрсетілетін қызметті алушыға шағымды қабылдаған лауазымды адамның тегі мен аты-жөні көрсетілген талонды беру шағымның қабылданғанын растау болып табылады. Шағымды қарау барысы туралы ақпаратты көрсетілетін қызметті беруші кенсесінің лауазымды тұлғаларынан 8(7172) 55-58-13 телефоны немесе Министрліктің 8(7172) 55-57-63, 55-59-95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12. Дұрыс қызмет көрсетілмеген жағдайда шағым Қазақстан Республикасы Ауыл шаруашылығы министрлігінің Агроөнеркәсіптік кешендегі мемлекеттік инспекция комитеті төрағасының атына 010000, Астана қаласы, Кенесары көшесі, 36-үй, 703-кабинет мекенжайы бойынша, электрондық мекенжайы: priemnaya.kgiapk@minagri.gov.kz, телефон: 8 (7172) 55-59-61 жұмыс күндері сағат 13.00-ден 14.30-ға дейінгі түскі үзіліспен 9.00-ден 18.30-ға дейін беріледі.</w:t>
      </w:r>
      <w:r>
        <w:br/>
      </w:r>
      <w:r>
        <w:rPr>
          <w:rFonts w:ascii="Times New Roman"/>
          <w:b w:val="false"/>
          <w:i w:val="false"/>
          <w:color w:val="000000"/>
          <w:sz w:val="28"/>
        </w:rPr>
        <w:t>
      Шағым құзыретіне шағымда қойылған мәселелерді шешу кіретін лауазымды тұлғаның атына жолданады.</w:t>
      </w:r>
      <w:r>
        <w:br/>
      </w:r>
      <w:r>
        <w:rPr>
          <w:rFonts w:ascii="Times New Roman"/>
          <w:b w:val="false"/>
          <w:i w:val="false"/>
          <w:color w:val="000000"/>
          <w:sz w:val="28"/>
        </w:rPr>
        <w:t>
      Шағымда мемлекеттік көрсетілетін қызметті алушының тегі, аты, әкесінің аты (жеке басын куәландыратын құжатта болған жағдайда), пошталық мекенжайы, шағым беру күні және мемлекеттік көрсетілетін қызметті алушының қолы көрсетіледі.</w:t>
      </w:r>
      <w:r>
        <w:br/>
      </w:r>
      <w:r>
        <w:rPr>
          <w:rFonts w:ascii="Times New Roman"/>
          <w:b w:val="false"/>
          <w:i w:val="false"/>
          <w:color w:val="000000"/>
          <w:sz w:val="28"/>
        </w:rPr>
        <w:t xml:space="preserve">
      Шағым беру кезінде әрекетіне немесе әрекетсіздігіне шағым жасалатын лауазымды тұлғалардың лауазымы, аты-жөні, жүгіну себептері мен талаптары көрсетіледі. </w:t>
      </w:r>
      <w:r>
        <w:br/>
      </w:r>
      <w:r>
        <w:rPr>
          <w:rFonts w:ascii="Times New Roman"/>
          <w:b w:val="false"/>
          <w:i w:val="false"/>
          <w:color w:val="000000"/>
          <w:sz w:val="28"/>
        </w:rPr>
        <w:t>
      Шағымды портал арқылы жіберген кезде, шағымды қарау барысы туралы ақпарат (жеткізілгені, тіркелгені, орындалуы, қарау нәтижесі туралы белгі) көрсетілетін қызметті алушының «жеке кабинетінен» қолжетімді болады.</w:t>
      </w:r>
      <w:r>
        <w:br/>
      </w:r>
      <w:r>
        <w:rPr>
          <w:rFonts w:ascii="Times New Roman"/>
          <w:b w:val="false"/>
          <w:i w:val="false"/>
          <w:color w:val="000000"/>
          <w:sz w:val="28"/>
        </w:rPr>
        <w:t>
      Министрліктің немесе көрсетілетін қызметті берушінің атына көрсетілетін қызметті алушыдан келіп түскен шағым тіркелген күнінен бастап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13.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шағымдана алады.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 </w:t>
      </w:r>
      <w:r>
        <w:br/>
      </w:r>
      <w:r>
        <w:rPr>
          <w:rFonts w:ascii="Times New Roman"/>
          <w:b w:val="false"/>
          <w:i w:val="false"/>
          <w:color w:val="000000"/>
          <w:sz w:val="28"/>
        </w:rPr>
        <w:t>
</w:t>
      </w:r>
      <w:r>
        <w:rPr>
          <w:rFonts w:ascii="Times New Roman"/>
          <w:b w:val="false"/>
          <w:i w:val="false"/>
          <w:color w:val="000000"/>
          <w:sz w:val="28"/>
        </w:rPr>
        <w:t>
      15. Көрсетілетін қызметті берушінің атына немесе порталға көрсетілетін қызмет алушыдан келіп түскен шағым тіркелген күнінен бастап бес жұмыс күні ішінде қаралуға тиіс.</w:t>
      </w:r>
      <w:r>
        <w:br/>
      </w:r>
      <w:r>
        <w:rPr>
          <w:rFonts w:ascii="Times New Roman"/>
          <w:b w:val="false"/>
          <w:i w:val="false"/>
          <w:color w:val="000000"/>
          <w:sz w:val="28"/>
        </w:rPr>
        <w:t>
      Көрсетілетін қызметті беруші шағымды қарау мерзімін:</w:t>
      </w:r>
      <w:r>
        <w:br/>
      </w:r>
      <w:r>
        <w:rPr>
          <w:rFonts w:ascii="Times New Roman"/>
          <w:b w:val="false"/>
          <w:i w:val="false"/>
          <w:color w:val="000000"/>
          <w:sz w:val="28"/>
        </w:rPr>
        <w:t>
      1) шағым бойынша қосымша зерделеу немесе тексеру не жергілікті жерге барып тексеру жүргізу;</w:t>
      </w:r>
      <w:r>
        <w:br/>
      </w:r>
      <w:r>
        <w:rPr>
          <w:rFonts w:ascii="Times New Roman"/>
          <w:b w:val="false"/>
          <w:i w:val="false"/>
          <w:color w:val="000000"/>
          <w:sz w:val="28"/>
        </w:rPr>
        <w:t>
      2) қосымша ақпарат алу қажеттілігі жағдайында он жұмыс күнінен артық емес ұзартады.</w:t>
      </w:r>
      <w:r>
        <w:br/>
      </w: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хабарлайды.</w:t>
      </w:r>
      <w:r>
        <w:br/>
      </w:r>
      <w:r>
        <w:rPr>
          <w:rFonts w:ascii="Times New Roman"/>
          <w:b w:val="false"/>
          <w:i w:val="false"/>
          <w:color w:val="000000"/>
          <w:sz w:val="28"/>
        </w:rPr>
        <w:t>
</w:t>
      </w:r>
      <w:r>
        <w:rPr>
          <w:rFonts w:ascii="Times New Roman"/>
          <w:b w:val="false"/>
          <w:i w:val="false"/>
          <w:color w:val="000000"/>
          <w:sz w:val="28"/>
        </w:rPr>
        <w:t>
      16. Көрсетілген мемлекеттік қызмет нәтижелерімен келіспеген жағдайда көрсетілетін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p>
    <w:bookmarkEnd w:id="22"/>
    <w:bookmarkStart w:name="z54" w:id="23"/>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көрсетілетін қызметтің ерекшеліктерін ескере отырып</w:t>
      </w:r>
      <w:r>
        <w:br/>
      </w:r>
      <w:r>
        <w:rPr>
          <w:rFonts w:ascii="Times New Roman"/>
          <w:b/>
          <w:i w:val="false"/>
          <w:color w:val="000000"/>
        </w:rPr>
        <w:t>
қойылатын өзге де талаптар</w:t>
      </w:r>
    </w:p>
    <w:bookmarkEnd w:id="23"/>
    <w:bookmarkStart w:name="z55" w:id="24"/>
    <w:p>
      <w:pPr>
        <w:spacing w:after="0"/>
        <w:ind w:left="0"/>
        <w:jc w:val="both"/>
      </w:pPr>
      <w:r>
        <w:rPr>
          <w:rFonts w:ascii="Times New Roman"/>
          <w:b w:val="false"/>
          <w:i w:val="false"/>
          <w:color w:val="000000"/>
          <w:sz w:val="28"/>
        </w:rPr>
        <w:t>
      17. Мемлекеттік қызметті көрсету үшін күту және қажетті құжаттарды дайындау уақытында жағдайлар жасалады (күтуге арналған креслолар, құжаттарды толтыруға арналған орындары қажетті құжаттар тізбесі және оларды толтыру үлгілері бар стенділермен) жарақталады, сондай-ақ мүмкіндіктері шектеулі көрсетілетін қызметті алушыларға қызмет көрсету үшін пандустар көзделеді.</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орнының мекенжайы Министрліктің www.minagri.gov.kz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19. Портал арқылы өтініш берген кезде қызмет алушының ЭЦҚ болуы қажет.</w:t>
      </w:r>
      <w:r>
        <w:br/>
      </w:r>
      <w:r>
        <w:rPr>
          <w:rFonts w:ascii="Times New Roman"/>
          <w:b w:val="false"/>
          <w:i w:val="false"/>
          <w:color w:val="000000"/>
          <w:sz w:val="28"/>
        </w:rPr>
        <w:t>
</w:t>
      </w:r>
      <w:r>
        <w:rPr>
          <w:rFonts w:ascii="Times New Roman"/>
          <w:b w:val="false"/>
          <w:i w:val="false"/>
          <w:color w:val="000000"/>
          <w:sz w:val="28"/>
        </w:rPr>
        <w:t>
      20. Қашықтан қол жеткізу режимінде мемлекеттік қызмет көрсету мәртебесі туралы ақпаратты алу портал арқылы мемлекеттік қызмет көрсетуге өтініш берген кезде мүмкін болады.</w:t>
      </w:r>
      <w:r>
        <w:br/>
      </w:r>
      <w:r>
        <w:rPr>
          <w:rFonts w:ascii="Times New Roman"/>
          <w:b w:val="false"/>
          <w:i w:val="false"/>
          <w:color w:val="000000"/>
          <w:sz w:val="28"/>
        </w:rPr>
        <w:t>
</w:t>
      </w:r>
      <w:r>
        <w:rPr>
          <w:rFonts w:ascii="Times New Roman"/>
          <w:b w:val="false"/>
          <w:i w:val="false"/>
          <w:color w:val="000000"/>
          <w:sz w:val="28"/>
        </w:rPr>
        <w:t>
      21. Мемлекеттік көрсетілетін қызмет туралы ақпарат Мемлекеттік қызметтер көрсету мәселелері жөніндегі бірыңғай байланыс орталығынан – 1414 немесе көрсетілетін қызметті берушінің 8 (7172) 55-59-61 телефоны бойынша ұсынылуы мүмкін.</w:t>
      </w:r>
    </w:p>
    <w:bookmarkEnd w:id="24"/>
    <w:bookmarkStart w:name="z60"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1542 қаулысымен     </w:t>
      </w:r>
      <w:r>
        <w:br/>
      </w:r>
      <w:r>
        <w:rPr>
          <w:rFonts w:ascii="Times New Roman"/>
          <w:b w:val="false"/>
          <w:i w:val="false"/>
          <w:color w:val="000000"/>
          <w:sz w:val="28"/>
        </w:rPr>
        <w:t xml:space="preserve">
бекітілген         </w:t>
      </w:r>
    </w:p>
    <w:bookmarkEnd w:id="25"/>
    <w:bookmarkStart w:name="z61" w:id="26"/>
    <w:p>
      <w:pPr>
        <w:spacing w:after="0"/>
        <w:ind w:left="0"/>
        <w:jc w:val="left"/>
      </w:pPr>
      <w:r>
        <w:rPr>
          <w:rFonts w:ascii="Times New Roman"/>
          <w:b/>
          <w:i w:val="false"/>
          <w:color w:val="000000"/>
        </w:rPr>
        <w:t xml:space="preserve"> 
«Мал шаруашылығы өнімдерінің өнімділігі</w:t>
      </w:r>
      <w:r>
        <w:br/>
      </w:r>
      <w:r>
        <w:rPr>
          <w:rFonts w:ascii="Times New Roman"/>
          <w:b/>
          <w:i w:val="false"/>
          <w:color w:val="000000"/>
        </w:rPr>
        <w:t>
мен сапасын арттыруды субсидиялау»</w:t>
      </w:r>
      <w:r>
        <w:br/>
      </w:r>
      <w:r>
        <w:rPr>
          <w:rFonts w:ascii="Times New Roman"/>
          <w:b/>
          <w:i w:val="false"/>
          <w:color w:val="000000"/>
        </w:rPr>
        <w:t>
мемлекеттік көрсетілетін қызмет стандарты</w:t>
      </w:r>
    </w:p>
    <w:bookmarkEnd w:id="26"/>
    <w:bookmarkStart w:name="z62" w:id="27"/>
    <w:p>
      <w:pPr>
        <w:spacing w:after="0"/>
        <w:ind w:left="0"/>
        <w:jc w:val="left"/>
      </w:pPr>
      <w:r>
        <w:rPr>
          <w:rFonts w:ascii="Times New Roman"/>
          <w:b/>
          <w:i w:val="false"/>
          <w:color w:val="000000"/>
        </w:rPr>
        <w:t xml:space="preserve"> 
1. Жалпы ережелер</w:t>
      </w:r>
    </w:p>
    <w:bookmarkEnd w:id="27"/>
    <w:bookmarkStart w:name="z63" w:id="28"/>
    <w:p>
      <w:pPr>
        <w:spacing w:after="0"/>
        <w:ind w:left="0"/>
        <w:jc w:val="both"/>
      </w:pPr>
      <w:r>
        <w:rPr>
          <w:rFonts w:ascii="Times New Roman"/>
          <w:b w:val="false"/>
          <w:i w:val="false"/>
          <w:color w:val="000000"/>
          <w:sz w:val="28"/>
        </w:rPr>
        <w:t>
      1. «Мал шаруашылығы өнімдерінің өнімділігі мен сапасын арттыруды субсидиялау»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стандартын Қазақстан Республикасының Ауыл шаруашылығы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End w:id="28"/>
    <w:bookmarkStart w:name="z66" w:id="29"/>
    <w:p>
      <w:pPr>
        <w:spacing w:after="0"/>
        <w:ind w:left="0"/>
        <w:jc w:val="left"/>
      </w:pPr>
      <w:r>
        <w:rPr>
          <w:rFonts w:ascii="Times New Roman"/>
          <w:b/>
          <w:i w:val="false"/>
          <w:color w:val="000000"/>
        </w:rPr>
        <w:t xml:space="preserve"> 
2. Мемлекеттік қызметті көрсету тәртібі</w:t>
      </w:r>
    </w:p>
    <w:bookmarkEnd w:id="29"/>
    <w:bookmarkStart w:name="z67" w:id="30"/>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алушының құжаттар топтамасын тапсыру сәтінен бастап мемлекеттік қызметті көрсету нәтижесін алған сәтке дейін – 29 (жиырма тоғыз) жұмыс күнінен артық емес;</w:t>
      </w:r>
      <w:r>
        <w:br/>
      </w:r>
      <w:r>
        <w:rPr>
          <w:rFonts w:ascii="Times New Roman"/>
          <w:b w:val="false"/>
          <w:i w:val="false"/>
          <w:color w:val="000000"/>
          <w:sz w:val="28"/>
        </w:rPr>
        <w:t>
      2) қажетті құжаттар тапсыру үшін кезекте күтудің жол берілетін ең ұзақ уақыты – 30 (отыз) минуттан артық емес;</w:t>
      </w:r>
      <w:r>
        <w:br/>
      </w:r>
      <w:r>
        <w:rPr>
          <w:rFonts w:ascii="Times New Roman"/>
          <w:b w:val="false"/>
          <w:i w:val="false"/>
          <w:color w:val="000000"/>
          <w:sz w:val="28"/>
        </w:rPr>
        <w:t>
      3) көрсетілетін қызметті алушыға қызмет көрсетудің жол берілетін ең ұзақ уақыты – 15 (он бес) минуттан артық емес.</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мемлекеттік қызмет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18.30-ге дейін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мыналарды ұсынады:</w:t>
      </w:r>
      <w:r>
        <w:br/>
      </w:r>
      <w:r>
        <w:rPr>
          <w:rFonts w:ascii="Times New Roman"/>
          <w:b w:val="false"/>
          <w:i w:val="false"/>
          <w:color w:val="000000"/>
          <w:sz w:val="28"/>
        </w:rPr>
        <w:t>
      іс жүзінде өнім өткізуге субсидиялар алу үшін:</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құс фабрикалары өтінімдерін «Қазақстан құс өсірушілері одағы» заңды тұлғалар бірлестігімен келіскеннен кейін ұсынады;</w:t>
      </w:r>
      <w:r>
        <w:br/>
      </w:r>
      <w:r>
        <w:rPr>
          <w:rFonts w:ascii="Times New Roman"/>
          <w:b w:val="false"/>
          <w:i w:val="false"/>
          <w:color w:val="000000"/>
          <w:sz w:val="28"/>
        </w:rPr>
        <w:t>
      2) өнімді сатқанын және сатып алушының өнімді 100 % төлегенін растайтын құжаттар;</w:t>
      </w:r>
      <w:r>
        <w:br/>
      </w:r>
      <w:r>
        <w:rPr>
          <w:rFonts w:ascii="Times New Roman"/>
          <w:b w:val="false"/>
          <w:i w:val="false"/>
          <w:color w:val="000000"/>
          <w:sz w:val="28"/>
        </w:rPr>
        <w:t>
      3) сиыр етін сатқан кезде Қазақстан Республикасының ауыл шаруашылығы жануарларын бірдейлендіру дерекқорынан сатылған немесе сойылған малдардың тіркеуден шығарылғаны туралы үзінді көшірме;</w:t>
      </w:r>
      <w:r>
        <w:br/>
      </w:r>
      <w:r>
        <w:rPr>
          <w:rFonts w:ascii="Times New Roman"/>
          <w:b w:val="false"/>
          <w:i w:val="false"/>
          <w:color w:val="000000"/>
          <w:sz w:val="28"/>
        </w:rPr>
        <w:t>
      4) көрсетілетін қызметті алушыға тиесілі емес кәсіпорынның қызметтерін пайдаланған кезде малдарды сою және бастапқы өңдеу жөніндегі көрсетілген қызметтерді растайтын құжаттардың (шарт, шот-фактура, төлем құжаты) көшірмелері;</w:t>
      </w:r>
      <w:r>
        <w:br/>
      </w:r>
      <w:r>
        <w:rPr>
          <w:rFonts w:ascii="Times New Roman"/>
          <w:b w:val="false"/>
          <w:i w:val="false"/>
          <w:color w:val="000000"/>
          <w:sz w:val="28"/>
        </w:rPr>
        <w:t>
      5) өнімді сатуға арналған тауар-көліктік жүкқұжаттар тізілімі, өнімді жеке меншік қайта өңдеу кәсіпорындарына немесе цехтарға берген жағдайда өнімнің жүкқұжат көшірмелері;</w:t>
      </w:r>
      <w:r>
        <w:br/>
      </w:r>
      <w:r>
        <w:rPr>
          <w:rFonts w:ascii="Times New Roman"/>
          <w:b w:val="false"/>
          <w:i w:val="false"/>
          <w:color w:val="000000"/>
          <w:sz w:val="28"/>
        </w:rPr>
        <w:t>
      6) банктен банктік есепшоттың болуы туралы анықтама.</w:t>
      </w:r>
      <w:r>
        <w:br/>
      </w:r>
      <w:r>
        <w:rPr>
          <w:rFonts w:ascii="Times New Roman"/>
          <w:b w:val="false"/>
          <w:i w:val="false"/>
          <w:color w:val="000000"/>
          <w:sz w:val="28"/>
        </w:rPr>
        <w:t>
      жемшөптердің құнын арзандатуға бюджеттік субсидиялар алу үшін:</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2) селекциялық және асылдандыру жұмысының бірыңғай ақпараттық базасынан үзінді көшірме;</w:t>
      </w:r>
      <w:r>
        <w:br/>
      </w:r>
      <w:r>
        <w:rPr>
          <w:rFonts w:ascii="Times New Roman"/>
          <w:b w:val="false"/>
          <w:i w:val="false"/>
          <w:color w:val="000000"/>
          <w:sz w:val="28"/>
        </w:rPr>
        <w:t>
      3) заңды тұлғалар нысанындағы көрсетілетін қызметті алушылар үшін – есеп көшірмесін немесе 24-аш статистикалық есептілік нысанынан үзінді көшірме;</w:t>
      </w:r>
      <w:r>
        <w:br/>
      </w:r>
      <w:r>
        <w:rPr>
          <w:rFonts w:ascii="Times New Roman"/>
          <w:b w:val="false"/>
          <w:i w:val="false"/>
          <w:color w:val="000000"/>
          <w:sz w:val="28"/>
        </w:rPr>
        <w:t>
      4) шаруа қожалықтары (фермерлік шаруашылықтар) үшін – сиыр басы санын растау үшін шаруашылық кітабынан үзінді көшірме;</w:t>
      </w:r>
      <w:r>
        <w:br/>
      </w:r>
      <w:r>
        <w:rPr>
          <w:rFonts w:ascii="Times New Roman"/>
          <w:b w:val="false"/>
          <w:i w:val="false"/>
          <w:color w:val="000000"/>
          <w:sz w:val="28"/>
        </w:rPr>
        <w:t>
      5) банктен банктік есепшоттың болуы туралы анықтама ұсынады.</w:t>
      </w:r>
      <w:r>
        <w:br/>
      </w:r>
      <w:r>
        <w:rPr>
          <w:rFonts w:ascii="Times New Roman"/>
          <w:b w:val="false"/>
          <w:i w:val="false"/>
          <w:color w:val="000000"/>
          <w:sz w:val="28"/>
        </w:rPr>
        <w:t>
      Көрсетілетін қызметті беруші өтінімдер мен құжаттар топтамасын қабылдағаннан кейін көрсетілетін қызметті алушыға қабылданған күні мен уақытын, өтінімді қабылдаған лауазымды тұлғаның тегі және аты-жөні көрсетілген талон береді.</w:t>
      </w:r>
      <w:r>
        <w:br/>
      </w:r>
      <w:r>
        <w:rPr>
          <w:rFonts w:ascii="Times New Roman"/>
          <w:b w:val="false"/>
          <w:i w:val="false"/>
          <w:color w:val="000000"/>
          <w:sz w:val="28"/>
        </w:rPr>
        <w:t>
      Көрсетілетін қызметті алушылар түзетілген немесе толықтырылған өтінімді қайта енгізуге құқылы.</w:t>
      </w:r>
      <w:r>
        <w:br/>
      </w:r>
      <w:r>
        <w:rPr>
          <w:rFonts w:ascii="Times New Roman"/>
          <w:b w:val="false"/>
          <w:i w:val="false"/>
          <w:color w:val="000000"/>
          <w:sz w:val="28"/>
        </w:rPr>
        <w:t>
      Көрсетілетін қызметті беруші олар бойынша субсидиялар алу үшін негіздер пайда болған сәттен бастап үш айдан артық емес уақыт өткен өтінімдерді қабылдайды.</w:t>
      </w:r>
    </w:p>
    <w:bookmarkEnd w:id="30"/>
    <w:bookmarkStart w:name="z73" w:id="31"/>
    <w:p>
      <w:pPr>
        <w:spacing w:after="0"/>
        <w:ind w:left="0"/>
        <w:jc w:val="left"/>
      </w:pPr>
      <w:r>
        <w:rPr>
          <w:rFonts w:ascii="Times New Roman"/>
          <w:b/>
          <w:i w:val="false"/>
          <w:color w:val="000000"/>
        </w:rPr>
        <w:t xml:space="preserve"> 
3. Орталық мемлекеттік органдардың, облыстардың, республикалық</w:t>
      </w:r>
      <w:r>
        <w:br/>
      </w:r>
      <w:r>
        <w:rPr>
          <w:rFonts w:ascii="Times New Roman"/>
          <w:b/>
          <w:i w:val="false"/>
          <w:color w:val="000000"/>
        </w:rPr>
        <w:t>
маңызы бар қалалардың, астананың, аудандардың, облыстық маңызы</w:t>
      </w:r>
      <w:r>
        <w:br/>
      </w:r>
      <w:r>
        <w:rPr>
          <w:rFonts w:ascii="Times New Roman"/>
          <w:b/>
          <w:i w:val="false"/>
          <w:color w:val="000000"/>
        </w:rPr>
        <w:t>
бар қалалардың жергілікті атқарушы органдарының, қаладағы</w:t>
      </w:r>
      <w:r>
        <w:br/>
      </w:r>
      <w:r>
        <w:rPr>
          <w:rFonts w:ascii="Times New Roman"/>
          <w:b/>
          <w:i w:val="false"/>
          <w:color w:val="000000"/>
        </w:rPr>
        <w:t>
аудандар, аудандық маңызы бар қалалар, кенттер, ауылдар,</w:t>
      </w:r>
      <w:r>
        <w:br/>
      </w:r>
      <w:r>
        <w:rPr>
          <w:rFonts w:ascii="Times New Roman"/>
          <w:b/>
          <w:i w:val="false"/>
          <w:color w:val="000000"/>
        </w:rPr>
        <w:t>
ауылдық округтар әкімдерінің, сондай-ақ көрсетілетін қызметті</w:t>
      </w:r>
      <w:r>
        <w:br/>
      </w:r>
      <w:r>
        <w:rPr>
          <w:rFonts w:ascii="Times New Roman"/>
          <w:b/>
          <w:i w:val="false"/>
          <w:color w:val="000000"/>
        </w:rPr>
        <w:t>
берушілердің және (немесе) олардың лауазымды тұлғаларының</w:t>
      </w:r>
      <w:r>
        <w:br/>
      </w:r>
      <w:r>
        <w:rPr>
          <w:rFonts w:ascii="Times New Roman"/>
          <w:b/>
          <w:i w:val="false"/>
          <w:color w:val="000000"/>
        </w:rPr>
        <w:t>
мемлекеттік қызметті көрсету мәселелері бойынша шешімдеріне,</w:t>
      </w:r>
      <w:r>
        <w:br/>
      </w:r>
      <w:r>
        <w:rPr>
          <w:rFonts w:ascii="Times New Roman"/>
          <w:b/>
          <w:i w:val="false"/>
          <w:color w:val="000000"/>
        </w:rPr>
        <w:t>
әрекеттеріне (әрекетсіздігіне) шағымдану тәртібі</w:t>
      </w:r>
    </w:p>
    <w:bookmarkEnd w:id="31"/>
    <w:bookmarkStart w:name="z74" w:id="32"/>
    <w:p>
      <w:pPr>
        <w:spacing w:after="0"/>
        <w:ind w:left="0"/>
        <w:jc w:val="both"/>
      </w:pPr>
      <w:r>
        <w:rPr>
          <w:rFonts w:ascii="Times New Roman"/>
          <w:b w:val="false"/>
          <w:i w:val="false"/>
          <w:color w:val="000000"/>
          <w:sz w:val="28"/>
        </w:rPr>
        <w:t>
      10. Көрсетілетін қызметті берушінің шешімдеріне, әрекеттеріне (әрекетсіздігіне) шағымданған жағдайда шағым:</w:t>
      </w:r>
      <w:r>
        <w:br/>
      </w:r>
      <w:r>
        <w:rPr>
          <w:rFonts w:ascii="Times New Roman"/>
          <w:b w:val="false"/>
          <w:i w:val="false"/>
          <w:color w:val="000000"/>
          <w:sz w:val="28"/>
        </w:rPr>
        <w:t>
      1) Министрліктің интернет-ресурсында көрсетілген мекенжайлар бойынша көрсетілетін қызметті беруші басшысының атына;</w:t>
      </w:r>
      <w:r>
        <w:br/>
      </w:r>
      <w:r>
        <w:rPr>
          <w:rFonts w:ascii="Times New Roman"/>
          <w:b w:val="false"/>
          <w:i w:val="false"/>
          <w:color w:val="000000"/>
          <w:sz w:val="28"/>
        </w:rPr>
        <w:t>
      2) Министрліктің www.minagri.gov.kz интернет-ресурсында көрсетілген мекенжайлар бойынша интернет-ресурста орналастырылған көрсетілетін қызметті беруші басшысының блогына беріледі.</w:t>
      </w:r>
      <w:r>
        <w:br/>
      </w:r>
      <w:r>
        <w:rPr>
          <w:rFonts w:ascii="Times New Roman"/>
          <w:b w:val="false"/>
          <w:i w:val="false"/>
          <w:color w:val="000000"/>
          <w:sz w:val="28"/>
        </w:rPr>
        <w:t>
      Шағымдар жазбаша нысанда пошта бойынша немесе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электрондық түрде не көрсетілетін қызметті берушінің кеңсесі арқылы қолма-қол жұмыс күндері қабылданады.</w:t>
      </w:r>
      <w:r>
        <w:br/>
      </w:r>
      <w:r>
        <w:rPr>
          <w:rFonts w:ascii="Times New Roman"/>
          <w:b w:val="false"/>
          <w:i w:val="false"/>
          <w:color w:val="000000"/>
          <w:sz w:val="28"/>
        </w:rPr>
        <w:t>
      Шағымды көрсетілетін қызметті берушінің кеңсесіне тапсырған кезде шағымның қабылданғанын растау шағым берген көрсетілетін қызметті алушыға шағым қабылданған күні және уақыты, қабылдаған лауазымды тұлғаның тегі және аты-жөні көрсетілген талон беру болып табылады.</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шағымдана алады.</w:t>
      </w:r>
      <w:r>
        <w:br/>
      </w: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p>
    <w:bookmarkEnd w:id="32"/>
    <w:bookmarkStart w:name="z77" w:id="33"/>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де талаптар</w:t>
      </w:r>
    </w:p>
    <w:bookmarkEnd w:id="33"/>
    <w:bookmarkStart w:name="z78" w:id="34"/>
    <w:p>
      <w:pPr>
        <w:spacing w:after="0"/>
        <w:ind w:left="0"/>
        <w:jc w:val="both"/>
      </w:pPr>
      <w:r>
        <w:rPr>
          <w:rFonts w:ascii="Times New Roman"/>
          <w:b w:val="false"/>
          <w:i w:val="false"/>
          <w:color w:val="000000"/>
          <w:sz w:val="28"/>
        </w:rPr>
        <w:t>
      13. Мемлекеттік қызмет уәкілетті өкілге көрсетілетін қызметті алушының нотариалды куәландырылған сенімхатын ұсынған кезде көрсетіледі.</w:t>
      </w:r>
      <w:r>
        <w:br/>
      </w:r>
      <w:r>
        <w:rPr>
          <w:rFonts w:ascii="Times New Roman"/>
          <w:b w:val="false"/>
          <w:i w:val="false"/>
          <w:color w:val="000000"/>
          <w:sz w:val="28"/>
        </w:rPr>
        <w:t>
      Мемлекеттік қызметті көрсету үшін көрсетілетін қызметті алушыларды қабылдау жүзеге асырылатын үй-жайларда күту және қажетті құжаттарды дайындау үшін жағдайлар жасалады (күтуге арналған креслолар, қажетті құжаттар тізбесі және оларды толтыру үлгілері бар стенділермен жарақталған құжаттарды толтыруға арналған орындар), өртке қарсы қауіпсіздік шаралары қабылданады.</w:t>
      </w:r>
      <w:r>
        <w:br/>
      </w:r>
      <w:r>
        <w:rPr>
          <w:rFonts w:ascii="Times New Roman"/>
          <w:b w:val="false"/>
          <w:i w:val="false"/>
          <w:color w:val="000000"/>
          <w:sz w:val="28"/>
        </w:rPr>
        <w:t>
      Дене мүмкіндіктері шектеулі көрсетілетін қызметті алушылардың кедергісіз қол жеткізуін қамтамасыз ету үшін үй-жайларда жабдықталған таяныштар, пандустар және сүйеніштер көзделеді.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Министрліктің www.minagri.gov.kz интернет-ресурсында «Қолдау және көрсетілетін қызметтер» бөлімінің «Мемлекеттік көрсетілетін қызметтер» бөлімшесінде орналастырылған.</w:t>
      </w:r>
      <w:r>
        <w:br/>
      </w:r>
      <w:r>
        <w:rPr>
          <w:rFonts w:ascii="Times New Roman"/>
          <w:b w:val="false"/>
          <w:i w:val="false"/>
          <w:color w:val="000000"/>
          <w:sz w:val="28"/>
        </w:rPr>
        <w:t>
</w:t>
      </w:r>
      <w:r>
        <w:rPr>
          <w:rFonts w:ascii="Times New Roman"/>
          <w:b w:val="false"/>
          <w:i w:val="false"/>
          <w:color w:val="000000"/>
          <w:sz w:val="28"/>
        </w:rPr>
        <w:t>
      15. Осы қызметті көрсету кезінде электрондық цифрлық қолтаңбаны пайдалану мүмкіндігі көзделмеген.</w:t>
      </w:r>
      <w:r>
        <w:br/>
      </w:r>
      <w:r>
        <w:rPr>
          <w:rFonts w:ascii="Times New Roman"/>
          <w:b w:val="false"/>
          <w:i w:val="false"/>
          <w:color w:val="000000"/>
          <w:sz w:val="28"/>
        </w:rPr>
        <w:t>
</w:t>
      </w:r>
      <w:r>
        <w:rPr>
          <w:rFonts w:ascii="Times New Roman"/>
          <w:b w:val="false"/>
          <w:i w:val="false"/>
          <w:color w:val="000000"/>
          <w:sz w:val="28"/>
        </w:rPr>
        <w:t>
      16. Осы қызметті көрсету кезінде мемлекеттік қызметті көрсету мәртебесі туралы ақпаратты қашықтықтан қол жеткізу режимінде алу мүмкіндігі көзделмеген.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жөніндегі бірыңғай байланыс орталығы: 1414.</w:t>
      </w:r>
    </w:p>
    <w:bookmarkEnd w:id="34"/>
    <w:bookmarkStart w:name="z83" w:id="35"/>
    <w:p>
      <w:pPr>
        <w:spacing w:after="0"/>
        <w:ind w:left="0"/>
        <w:jc w:val="both"/>
      </w:pPr>
      <w:r>
        <w:rPr>
          <w:rFonts w:ascii="Times New Roman"/>
          <w:b w:val="false"/>
          <w:i w:val="false"/>
          <w:color w:val="000000"/>
          <w:sz w:val="28"/>
        </w:rPr>
        <w:t>
«Мал шаруашылығы өнімдерінің өнімділігі</w:t>
      </w:r>
      <w:r>
        <w:br/>
      </w:r>
      <w:r>
        <w:rPr>
          <w:rFonts w:ascii="Times New Roman"/>
          <w:b w:val="false"/>
          <w:i w:val="false"/>
          <w:color w:val="000000"/>
          <w:sz w:val="28"/>
        </w:rPr>
        <w:t xml:space="preserve">
мен сапасын арттыруды субсидиялау»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5"/>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84" w:id="36"/>
    <w:p>
      <w:pPr>
        <w:spacing w:after="0"/>
        <w:ind w:left="0"/>
        <w:jc w:val="left"/>
      </w:pPr>
      <w:r>
        <w:rPr>
          <w:rFonts w:ascii="Times New Roman"/>
          <w:b/>
          <w:i w:val="false"/>
          <w:color w:val="000000"/>
        </w:rPr>
        <w:t xml:space="preserve"> 
Субсидиялар алуға арналған өтінім</w:t>
      </w:r>
    </w:p>
    <w:bookmarkEnd w:id="36"/>
    <w:p>
      <w:pPr>
        <w:spacing w:after="0"/>
        <w:ind w:left="0"/>
        <w:jc w:val="both"/>
      </w:pPr>
      <w:r>
        <w:rPr>
          <w:rFonts w:ascii="Times New Roman"/>
          <w:b w:val="false"/>
          <w:i w:val="false"/>
          <w:color w:val="000000"/>
          <w:sz w:val="28"/>
        </w:rPr>
        <w:t>1. Көрсетілетін қызметті алушы: 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2. Жеке сәйкестендіру нөмірі/бизнес сәйкестендіру нөмірі 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3. Көрсетілетін қызметті алушының мекенжайы: ________________________</w:t>
      </w:r>
      <w:r>
        <w:br/>
      </w:r>
      <w:r>
        <w:rPr>
          <w:rFonts w:ascii="Times New Roman"/>
          <w:b w:val="false"/>
          <w:i w:val="false"/>
          <w:color w:val="000000"/>
          <w:sz w:val="28"/>
        </w:rPr>
        <w:t>
4. Шаруашылықтың есептік нөмірі (болған кезде) ______________________</w:t>
      </w:r>
      <w:r>
        <w:br/>
      </w:r>
      <w:r>
        <w:rPr>
          <w:rFonts w:ascii="Times New Roman"/>
          <w:b w:val="false"/>
          <w:i w:val="false"/>
          <w:color w:val="000000"/>
          <w:sz w:val="28"/>
        </w:rPr>
        <w:t>
5. Өткізілген көлемі (қажетін толтырыңыз):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333"/>
        <w:gridCol w:w="1312"/>
        <w:gridCol w:w="1458"/>
        <w:gridCol w:w="1312"/>
        <w:gridCol w:w="1896"/>
        <w:gridCol w:w="2334"/>
        <w:gridCol w:w="1460"/>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Сою/қайта өңдеу бойынша кәсіпорынның есептік нөмірі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сатып алушы, бизнес сәйкестендіру нөмірі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және өткізілген өнім көлемі, бірлік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Бірлікке субсидиялау нормативі, теңге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Субсидиялардың жиыны, мың теңге</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 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Өтінімге мыналар қоса беріледі:</w:t>
      </w:r>
      <w:r>
        <w:br/>
      </w:r>
      <w:r>
        <w:rPr>
          <w:rFonts w:ascii="Times New Roman"/>
          <w:b w:val="false"/>
          <w:i w:val="false"/>
          <w:color w:val="000000"/>
          <w:sz w:val="28"/>
        </w:rPr>
        <w:t>
      1) өнімді сатқанын және сатып алушының өнімді 100 % төлегенін растайтын құжаттар;</w:t>
      </w:r>
      <w:r>
        <w:br/>
      </w:r>
      <w:r>
        <w:rPr>
          <w:rFonts w:ascii="Times New Roman"/>
          <w:b w:val="false"/>
          <w:i w:val="false"/>
          <w:color w:val="000000"/>
          <w:sz w:val="28"/>
        </w:rPr>
        <w:t>
      2) сиыр етін сатқан кезде Қазақстан Республикасының ауыл шаруашылығы жануарларын бірдейлендіру дерекқорынан сатылған немесе сойылған малдардың тіркеуден шығарылғаны туралы үзінді көшірме;</w:t>
      </w:r>
      <w:r>
        <w:br/>
      </w:r>
      <w:r>
        <w:rPr>
          <w:rFonts w:ascii="Times New Roman"/>
          <w:b w:val="false"/>
          <w:i w:val="false"/>
          <w:color w:val="000000"/>
          <w:sz w:val="28"/>
        </w:rPr>
        <w:t>
      3) көрсетілетін қызметті алушыға тиесілі емес кәсіпорынның қызметтерін пайдаланған кезде малдарды сою және бастапқы өңдеу жөніндегі көрсетілген қызметтерді растайтын құжаттардың (шарт, шот-фактура, төлем құжаты) көшірмелері;</w:t>
      </w:r>
      <w:r>
        <w:br/>
      </w:r>
      <w:r>
        <w:rPr>
          <w:rFonts w:ascii="Times New Roman"/>
          <w:b w:val="false"/>
          <w:i w:val="false"/>
          <w:color w:val="000000"/>
          <w:sz w:val="28"/>
        </w:rPr>
        <w:t>
      4) өнімді сатуға арналған тауар-көліктік жүкқұжаттар тізілімі, өнімді жеке меншік қайта өңдеу кәсіпорындарына немесе цехтарға берген жағдайда өнімнің жүк құжат көшірмелері;</w:t>
      </w:r>
      <w:r>
        <w:br/>
      </w:r>
      <w:r>
        <w:rPr>
          <w:rFonts w:ascii="Times New Roman"/>
          <w:b w:val="false"/>
          <w:i w:val="false"/>
          <w:color w:val="000000"/>
          <w:sz w:val="28"/>
        </w:rPr>
        <w:t>
      5) банктен банктік есепшоттың болуы туралы анықтама.</w:t>
      </w:r>
    </w:p>
    <w:p>
      <w:pPr>
        <w:spacing w:after="0"/>
        <w:ind w:left="0"/>
        <w:jc w:val="both"/>
      </w:pPr>
      <w:r>
        <w:rPr>
          <w:rFonts w:ascii="Times New Roman"/>
          <w:b w:val="false"/>
          <w:i w:val="false"/>
          <w:color w:val="000000"/>
          <w:sz w:val="28"/>
        </w:rPr>
        <w:t>Кәсіпорын басшысы __________________________ «___» _________ 20__ жыл</w:t>
      </w:r>
      <w:r>
        <w:br/>
      </w:r>
      <w:r>
        <w:rPr>
          <w:rFonts w:ascii="Times New Roman"/>
          <w:b w:val="false"/>
          <w:i w:val="false"/>
          <w:color w:val="000000"/>
          <w:sz w:val="28"/>
        </w:rPr>
        <w:t>
                 (тегі, аты, әкесінің аты (бар болғанда), қолы, мөрі)</w:t>
      </w:r>
      <w:r>
        <w:br/>
      </w:r>
      <w:r>
        <w:rPr>
          <w:rFonts w:ascii="Times New Roman"/>
          <w:b w:val="false"/>
          <w:i w:val="false"/>
          <w:color w:val="000000"/>
          <w:sz w:val="28"/>
        </w:rPr>
        <w:t>
«Растаймын»</w:t>
      </w:r>
      <w:r>
        <w:br/>
      </w:r>
      <w:r>
        <w:rPr>
          <w:rFonts w:ascii="Times New Roman"/>
          <w:b w:val="false"/>
          <w:i w:val="false"/>
          <w:color w:val="000000"/>
          <w:sz w:val="28"/>
        </w:rPr>
        <w:t>
___________________________ облысы ______________ ауданы ____________</w:t>
      </w:r>
      <w:r>
        <w:br/>
      </w:r>
      <w:r>
        <w:rPr>
          <w:rFonts w:ascii="Times New Roman"/>
          <w:b w:val="false"/>
          <w:i w:val="false"/>
          <w:color w:val="000000"/>
          <w:sz w:val="28"/>
        </w:rPr>
        <w:t>
___________________________________________________ бөлімінің бастығы</w:t>
      </w:r>
      <w:r>
        <w:br/>
      </w:r>
      <w:r>
        <w:rPr>
          <w:rFonts w:ascii="Times New Roman"/>
          <w:b w:val="false"/>
          <w:i w:val="false"/>
          <w:color w:val="000000"/>
          <w:sz w:val="28"/>
        </w:rPr>
        <w:t>
              (Т.А.Ә., қолы, мөрі)</w:t>
      </w:r>
      <w:r>
        <w:br/>
      </w:r>
      <w:r>
        <w:rPr>
          <w:rFonts w:ascii="Times New Roman"/>
          <w:b w:val="false"/>
          <w:i w:val="false"/>
          <w:color w:val="000000"/>
          <w:sz w:val="28"/>
        </w:rPr>
        <w:t>
(Құс фабрикалары өтінім берген кезде келісіледі)</w:t>
      </w:r>
      <w:r>
        <w:br/>
      </w:r>
      <w:r>
        <w:rPr>
          <w:rFonts w:ascii="Times New Roman"/>
          <w:b w:val="false"/>
          <w:i w:val="false"/>
          <w:color w:val="000000"/>
          <w:sz w:val="28"/>
        </w:rPr>
        <w:t>
«Келісілді»</w:t>
      </w:r>
      <w:r>
        <w:br/>
      </w:r>
      <w:r>
        <w:rPr>
          <w:rFonts w:ascii="Times New Roman"/>
          <w:b w:val="false"/>
          <w:i w:val="false"/>
          <w:color w:val="000000"/>
          <w:sz w:val="28"/>
        </w:rPr>
        <w:t>
«Қазақстан құс өсірушілер Одағы» жеке және заңды тұлғалар бірлестігі</w:t>
      </w:r>
      <w:r>
        <w:br/>
      </w:r>
      <w:r>
        <w:rPr>
          <w:rFonts w:ascii="Times New Roman"/>
          <w:b w:val="false"/>
          <w:i w:val="false"/>
          <w:color w:val="000000"/>
          <w:sz w:val="28"/>
        </w:rPr>
        <w:t>
______________________________________ 20__ жылғы «___» _____________</w:t>
      </w:r>
      <w:r>
        <w:br/>
      </w:r>
      <w:r>
        <w:rPr>
          <w:rFonts w:ascii="Times New Roman"/>
          <w:b w:val="false"/>
          <w:i w:val="false"/>
          <w:color w:val="000000"/>
          <w:sz w:val="28"/>
        </w:rPr>
        <w:t>
(тегі, аты, әкесінің аты (бар болғанда), қолы, мөрі)</w:t>
      </w:r>
    </w:p>
    <w:bookmarkStart w:name="z85" w:id="37"/>
    <w:p>
      <w:pPr>
        <w:spacing w:after="0"/>
        <w:ind w:left="0"/>
        <w:jc w:val="both"/>
      </w:pPr>
      <w:r>
        <w:rPr>
          <w:rFonts w:ascii="Times New Roman"/>
          <w:b w:val="false"/>
          <w:i w:val="false"/>
          <w:color w:val="000000"/>
          <w:sz w:val="28"/>
        </w:rPr>
        <w:t>
«Мал шаруашылығы өнімдерінің өнімділігі</w:t>
      </w:r>
      <w:r>
        <w:br/>
      </w:r>
      <w:r>
        <w:rPr>
          <w:rFonts w:ascii="Times New Roman"/>
          <w:b w:val="false"/>
          <w:i w:val="false"/>
          <w:color w:val="000000"/>
          <w:sz w:val="28"/>
        </w:rPr>
        <w:t xml:space="preserve">
мен сапасын арттыруды субсидиялау»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7"/>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86" w:id="38"/>
    <w:p>
      <w:pPr>
        <w:spacing w:after="0"/>
        <w:ind w:left="0"/>
        <w:jc w:val="left"/>
      </w:pPr>
      <w:r>
        <w:rPr>
          <w:rFonts w:ascii="Times New Roman"/>
          <w:b/>
          <w:i w:val="false"/>
          <w:color w:val="000000"/>
        </w:rPr>
        <w:t xml:space="preserve"> 
Субсидиялар алуға арналған</w:t>
      </w:r>
      <w:r>
        <w:br/>
      </w:r>
      <w:r>
        <w:rPr>
          <w:rFonts w:ascii="Times New Roman"/>
          <w:b/>
          <w:i w:val="false"/>
          <w:color w:val="000000"/>
        </w:rPr>
        <w:t>
өтінім</w:t>
      </w:r>
    </w:p>
    <w:bookmarkEnd w:id="38"/>
    <w:p>
      <w:pPr>
        <w:spacing w:after="0"/>
        <w:ind w:left="0"/>
        <w:jc w:val="both"/>
      </w:pPr>
      <w:r>
        <w:rPr>
          <w:rFonts w:ascii="Times New Roman"/>
          <w:b w:val="false"/>
          <w:i w:val="false"/>
          <w:color w:val="000000"/>
          <w:sz w:val="28"/>
        </w:rPr>
        <w:t>      Ірi қара малдың аналық басын азықтандыру үшiн пайдаланылатын</w:t>
      </w:r>
      <w:r>
        <w:br/>
      </w:r>
      <w:r>
        <w:rPr>
          <w:rFonts w:ascii="Times New Roman"/>
          <w:b w:val="false"/>
          <w:i w:val="false"/>
          <w:color w:val="000000"/>
          <w:sz w:val="28"/>
        </w:rPr>
        <w:t>
шырынды және кесек азықтың құнын арзандату</w:t>
      </w:r>
    </w:p>
    <w:p>
      <w:pPr>
        <w:spacing w:after="0"/>
        <w:ind w:left="0"/>
        <w:jc w:val="both"/>
      </w:pPr>
      <w:r>
        <w:rPr>
          <w:rFonts w:ascii="Times New Roman"/>
          <w:b w:val="false"/>
          <w:i w:val="false"/>
          <w:color w:val="000000"/>
          <w:sz w:val="28"/>
        </w:rPr>
        <w:t>      1. Көрсетілетін қызметті алушы 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2. Жеке сәйкестендіру нөмірі/бизнес сәйкестендіру нөмірі ______</w:t>
      </w:r>
      <w:r>
        <w:br/>
      </w:r>
      <w:r>
        <w:rPr>
          <w:rFonts w:ascii="Times New Roman"/>
          <w:b w:val="false"/>
          <w:i w:val="false"/>
          <w:color w:val="000000"/>
          <w:sz w:val="28"/>
        </w:rPr>
        <w:t>
                                              (жеке/заңды тұлға үшін)</w:t>
      </w:r>
      <w:r>
        <w:br/>
      </w:r>
      <w:r>
        <w:rPr>
          <w:rFonts w:ascii="Times New Roman"/>
          <w:b w:val="false"/>
          <w:i w:val="false"/>
          <w:color w:val="000000"/>
          <w:sz w:val="28"/>
        </w:rPr>
        <w:t>
      3. Көрсетілетін қызметті алушының мекенжайы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Шаруашылықтың есептік нөмірі (болған кезде) ________________</w:t>
      </w:r>
      <w:r>
        <w:br/>
      </w:r>
      <w:r>
        <w:rPr>
          <w:rFonts w:ascii="Times New Roman"/>
          <w:b w:val="false"/>
          <w:i w:val="false"/>
          <w:color w:val="000000"/>
          <w:sz w:val="28"/>
        </w:rPr>
        <w:t>
      5. Аналық мал басы саны ___________________________________ бас</w:t>
      </w:r>
      <w:r>
        <w:br/>
      </w:r>
      <w:r>
        <w:rPr>
          <w:rFonts w:ascii="Times New Roman"/>
          <w:b w:val="false"/>
          <w:i w:val="false"/>
          <w:color w:val="000000"/>
          <w:sz w:val="28"/>
        </w:rPr>
        <w:t>
      6. Иелігінде азықтарды өндіруге арналған ауыл шаруашылығы</w:t>
      </w:r>
      <w:r>
        <w:br/>
      </w:r>
      <w:r>
        <w:rPr>
          <w:rFonts w:ascii="Times New Roman"/>
          <w:b w:val="false"/>
          <w:i w:val="false"/>
          <w:color w:val="000000"/>
          <w:sz w:val="28"/>
        </w:rPr>
        <w:t>
мақсатындағы жерлердің болуы егістік ___ гектар, шабындықтар мен</w:t>
      </w:r>
      <w:r>
        <w:br/>
      </w:r>
      <w:r>
        <w:rPr>
          <w:rFonts w:ascii="Times New Roman"/>
          <w:b w:val="false"/>
          <w:i w:val="false"/>
          <w:color w:val="000000"/>
          <w:sz w:val="28"/>
        </w:rPr>
        <w:t>
жайылымдықтар ___ гектар</w:t>
      </w:r>
      <w:r>
        <w:br/>
      </w:r>
      <w:r>
        <w:rPr>
          <w:rFonts w:ascii="Times New Roman"/>
          <w:b w:val="false"/>
          <w:i w:val="false"/>
          <w:color w:val="000000"/>
          <w:sz w:val="28"/>
        </w:rPr>
        <w:t>
      7. Азықтарды сатып алу шартының болуы сүрлем/пішендеме/ ___</w:t>
      </w:r>
      <w:r>
        <w:br/>
      </w:r>
      <w:r>
        <w:rPr>
          <w:rFonts w:ascii="Times New Roman"/>
          <w:b w:val="false"/>
          <w:i w:val="false"/>
          <w:color w:val="000000"/>
          <w:sz w:val="28"/>
        </w:rPr>
        <w:t>
тонна, пішен ___ тонна</w:t>
      </w:r>
      <w:r>
        <w:br/>
      </w:r>
      <w:r>
        <w:rPr>
          <w:rFonts w:ascii="Times New Roman"/>
          <w:b w:val="false"/>
          <w:i w:val="false"/>
          <w:color w:val="000000"/>
          <w:sz w:val="28"/>
        </w:rPr>
        <w:t>
      Өтінімге мыналар қоса беріледі:</w:t>
      </w:r>
      <w:r>
        <w:br/>
      </w:r>
      <w:r>
        <w:rPr>
          <w:rFonts w:ascii="Times New Roman"/>
          <w:b w:val="false"/>
          <w:i w:val="false"/>
          <w:color w:val="000000"/>
          <w:sz w:val="28"/>
        </w:rPr>
        <w:t>
      1) селекциялық және асылдандыру жұмысының бірыңғай ақпараттық</w:t>
      </w:r>
      <w:r>
        <w:br/>
      </w:r>
      <w:r>
        <w:rPr>
          <w:rFonts w:ascii="Times New Roman"/>
          <w:b w:val="false"/>
          <w:i w:val="false"/>
          <w:color w:val="000000"/>
          <w:sz w:val="28"/>
        </w:rPr>
        <w:t>
базасынан үзінді көшірме;</w:t>
      </w:r>
      <w:r>
        <w:br/>
      </w:r>
      <w:r>
        <w:rPr>
          <w:rFonts w:ascii="Times New Roman"/>
          <w:b w:val="false"/>
          <w:i w:val="false"/>
          <w:color w:val="000000"/>
          <w:sz w:val="28"/>
        </w:rPr>
        <w:t>
      2) заңды тұлғалар нысанындағы қызмет алушылар үшін – есеп</w:t>
      </w:r>
      <w:r>
        <w:br/>
      </w:r>
      <w:r>
        <w:rPr>
          <w:rFonts w:ascii="Times New Roman"/>
          <w:b w:val="false"/>
          <w:i w:val="false"/>
          <w:color w:val="000000"/>
          <w:sz w:val="28"/>
        </w:rPr>
        <w:t>
көшірмесі немесе 24-аш статистикалық есептілік нысанынан үзінді</w:t>
      </w:r>
      <w:r>
        <w:br/>
      </w:r>
      <w:r>
        <w:rPr>
          <w:rFonts w:ascii="Times New Roman"/>
          <w:b w:val="false"/>
          <w:i w:val="false"/>
          <w:color w:val="000000"/>
          <w:sz w:val="28"/>
        </w:rPr>
        <w:t>
көшірме;</w:t>
      </w:r>
      <w:r>
        <w:br/>
      </w:r>
      <w:r>
        <w:rPr>
          <w:rFonts w:ascii="Times New Roman"/>
          <w:b w:val="false"/>
          <w:i w:val="false"/>
          <w:color w:val="000000"/>
          <w:sz w:val="28"/>
        </w:rPr>
        <w:t>
      3) шаруа қожалықтары (фермерлік шаруашылықтар) үшін – сиыр басы</w:t>
      </w:r>
      <w:r>
        <w:br/>
      </w:r>
      <w:r>
        <w:rPr>
          <w:rFonts w:ascii="Times New Roman"/>
          <w:b w:val="false"/>
          <w:i w:val="false"/>
          <w:color w:val="000000"/>
          <w:sz w:val="28"/>
        </w:rPr>
        <w:t>
санын растау үшін шаруашылық кітабынан үзінді көшірме;</w:t>
      </w:r>
      <w:r>
        <w:br/>
      </w:r>
      <w:r>
        <w:rPr>
          <w:rFonts w:ascii="Times New Roman"/>
          <w:b w:val="false"/>
          <w:i w:val="false"/>
          <w:color w:val="000000"/>
          <w:sz w:val="28"/>
        </w:rPr>
        <w:t>
      4) банктен банктік есепшоттың болуы туралы анықтама.</w:t>
      </w:r>
    </w:p>
    <w:p>
      <w:pPr>
        <w:spacing w:after="0"/>
        <w:ind w:left="0"/>
        <w:jc w:val="both"/>
      </w:pPr>
      <w:r>
        <w:rPr>
          <w:rFonts w:ascii="Times New Roman"/>
          <w:b w:val="false"/>
          <w:i w:val="false"/>
          <w:color w:val="000000"/>
          <w:sz w:val="28"/>
        </w:rPr>
        <w:t>Кәсіпорын басшысы __________________ 20__ жылғы «___» _______________</w:t>
      </w:r>
      <w:r>
        <w:br/>
      </w:r>
      <w:r>
        <w:rPr>
          <w:rFonts w:ascii="Times New Roman"/>
          <w:b w:val="false"/>
          <w:i w:val="false"/>
          <w:color w:val="000000"/>
          <w:sz w:val="28"/>
        </w:rPr>
        <w:t>
                 (тегі, аты, әкесінің аты (болған кезде), қолы, мөрі)</w:t>
      </w:r>
      <w:r>
        <w:br/>
      </w:r>
      <w:r>
        <w:rPr>
          <w:rFonts w:ascii="Times New Roman"/>
          <w:b w:val="false"/>
          <w:i w:val="false"/>
          <w:color w:val="000000"/>
          <w:sz w:val="28"/>
        </w:rPr>
        <w:t>
«Растаймын»</w:t>
      </w:r>
      <w:r>
        <w:br/>
      </w:r>
      <w:r>
        <w:rPr>
          <w:rFonts w:ascii="Times New Roman"/>
          <w:b w:val="false"/>
          <w:i w:val="false"/>
          <w:color w:val="000000"/>
          <w:sz w:val="28"/>
        </w:rPr>
        <w:t>
_____________________ облысы ________________________________________</w:t>
      </w:r>
      <w:r>
        <w:br/>
      </w:r>
      <w:r>
        <w:rPr>
          <w:rFonts w:ascii="Times New Roman"/>
          <w:b w:val="false"/>
          <w:i w:val="false"/>
          <w:color w:val="000000"/>
          <w:sz w:val="28"/>
        </w:rPr>
        <w:t>
_____________________ ауданы ______________________ бөлімінің бастығы</w:t>
      </w:r>
      <w:r>
        <w:br/>
      </w:r>
      <w:r>
        <w:rPr>
          <w:rFonts w:ascii="Times New Roman"/>
          <w:b w:val="false"/>
          <w:i w:val="false"/>
          <w:color w:val="000000"/>
          <w:sz w:val="28"/>
        </w:rPr>
        <w:t>
               (тегі, аты, әкесінің аты (болған кезде), қолы)</w:t>
      </w:r>
    </w:p>
    <w:bookmarkStart w:name="z87"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1542 қаулысымен     </w:t>
      </w:r>
      <w:r>
        <w:br/>
      </w:r>
      <w:r>
        <w:rPr>
          <w:rFonts w:ascii="Times New Roman"/>
          <w:b w:val="false"/>
          <w:i w:val="false"/>
          <w:color w:val="000000"/>
          <w:sz w:val="28"/>
        </w:rPr>
        <w:t xml:space="preserve">
бекітілген         </w:t>
      </w:r>
    </w:p>
    <w:bookmarkEnd w:id="39"/>
    <w:bookmarkStart w:name="z88" w:id="40"/>
    <w:p>
      <w:pPr>
        <w:spacing w:after="0"/>
        <w:ind w:left="0"/>
        <w:jc w:val="left"/>
      </w:pPr>
      <w:r>
        <w:rPr>
          <w:rFonts w:ascii="Times New Roman"/>
          <w:b/>
          <w:i w:val="false"/>
          <w:color w:val="000000"/>
        </w:rPr>
        <w:t xml:space="preserve"> 
«Асыл тұқымды мал шаруашылығын дамытуды субсидиялау»</w:t>
      </w:r>
      <w:r>
        <w:br/>
      </w:r>
      <w:r>
        <w:rPr>
          <w:rFonts w:ascii="Times New Roman"/>
          <w:b/>
          <w:i w:val="false"/>
          <w:color w:val="000000"/>
        </w:rPr>
        <w:t>
мемлекеттік көрсетілетін қызмет стандарты</w:t>
      </w:r>
    </w:p>
    <w:bookmarkEnd w:id="40"/>
    <w:bookmarkStart w:name="z89" w:id="41"/>
    <w:p>
      <w:pPr>
        <w:spacing w:after="0"/>
        <w:ind w:left="0"/>
        <w:jc w:val="left"/>
      </w:pPr>
      <w:r>
        <w:rPr>
          <w:rFonts w:ascii="Times New Roman"/>
          <w:b/>
          <w:i w:val="false"/>
          <w:color w:val="000000"/>
        </w:rPr>
        <w:t xml:space="preserve"> 
1. Жалпы ережелер</w:t>
      </w:r>
    </w:p>
    <w:bookmarkEnd w:id="41"/>
    <w:bookmarkStart w:name="z90" w:id="42"/>
    <w:p>
      <w:pPr>
        <w:spacing w:after="0"/>
        <w:ind w:left="0"/>
        <w:jc w:val="both"/>
      </w:pPr>
      <w:r>
        <w:rPr>
          <w:rFonts w:ascii="Times New Roman"/>
          <w:b w:val="false"/>
          <w:i w:val="false"/>
          <w:color w:val="000000"/>
          <w:sz w:val="28"/>
        </w:rPr>
        <w:t>
      1. «Асыл тұқымды мал шаруашылығын дамытуды субсидиялау»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End w:id="42"/>
    <w:bookmarkStart w:name="z93" w:id="43"/>
    <w:p>
      <w:pPr>
        <w:spacing w:after="0"/>
        <w:ind w:left="0"/>
        <w:jc w:val="left"/>
      </w:pPr>
      <w:r>
        <w:rPr>
          <w:rFonts w:ascii="Times New Roman"/>
          <w:b/>
          <w:i w:val="false"/>
          <w:color w:val="000000"/>
        </w:rPr>
        <w:t xml:space="preserve"> 
2. Мемлекеттік қызметті көрсету тәртібі</w:t>
      </w:r>
    </w:p>
    <w:bookmarkEnd w:id="43"/>
    <w:bookmarkStart w:name="z94" w:id="44"/>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алушының құжаттар топтамасын тапсыру сәтінен бастап мемлекеттік қызметті көрсету нәтижесін алған сәтке дейін:</w:t>
      </w:r>
      <w:r>
        <w:br/>
      </w:r>
      <w:r>
        <w:rPr>
          <w:rFonts w:ascii="Times New Roman"/>
          <w:b w:val="false"/>
          <w:i w:val="false"/>
          <w:color w:val="000000"/>
          <w:sz w:val="28"/>
        </w:rPr>
        <w:t>
      құнын ішінара арзандату және шығындарды ішінара өтеу үшін, көрсетілетін қызметті алушы құжаттар топтамасын тапсырған сәттен бастап мемлекеттік қызметті көрсету нәтижесін алған сәтке дейін – 29 (жиырма тоғыз) жұмыс күнінен артық емес;</w:t>
      </w:r>
      <w:r>
        <w:br/>
      </w:r>
      <w:r>
        <w:rPr>
          <w:rFonts w:ascii="Times New Roman"/>
          <w:b w:val="false"/>
          <w:i w:val="false"/>
          <w:color w:val="000000"/>
          <w:sz w:val="28"/>
        </w:rPr>
        <w:t>
      республикалық асыл тұқымдық орталыққа, қостанай жылқы тұқымдары бойынша асыл тұқымдық зауытына, етті құс өсіру бойынша асыл тұқымдық репродукторға шығындарын толық өтеу үшін көрсетілетін қызметті алушы құжаттар топтамасын тапсырған сәттен бастап мемлекеттік қызметті көрсету нәтижесін алған сәтке дейін – 5 (бес) жұмыс күнінен артық емес;</w:t>
      </w:r>
      <w:r>
        <w:br/>
      </w:r>
      <w:r>
        <w:rPr>
          <w:rFonts w:ascii="Times New Roman"/>
          <w:b w:val="false"/>
          <w:i w:val="false"/>
          <w:color w:val="000000"/>
          <w:sz w:val="28"/>
        </w:rPr>
        <w:t>
      2) қажетті құжаттарды тапсыру үшін кезекте күтудің жол берілетін ең ұзақ уақыты – 30 (отыз) минуттан артық емес;</w:t>
      </w:r>
      <w:r>
        <w:br/>
      </w:r>
      <w:r>
        <w:rPr>
          <w:rFonts w:ascii="Times New Roman"/>
          <w:b w:val="false"/>
          <w:i w:val="false"/>
          <w:color w:val="000000"/>
          <w:sz w:val="28"/>
        </w:rPr>
        <w:t>
      3) көрсетілетін қызметті алушыға қызмет көрсетудің жол берілетін ең ұзақ уақыты – 15 (он бес) минуттан артық емес.</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мемлекеттік қызмет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18.30-ге дейін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көрсетілетін қызметті алушы мыналарды ұсынады:</w:t>
      </w:r>
      <w:r>
        <w:br/>
      </w:r>
      <w:r>
        <w:rPr>
          <w:rFonts w:ascii="Times New Roman"/>
          <w:b w:val="false"/>
          <w:i w:val="false"/>
          <w:color w:val="000000"/>
          <w:sz w:val="28"/>
        </w:rPr>
        <w:t>
      субсидиялауға жататын іс жүзіндегі көлемдерге:</w:t>
      </w:r>
      <w:r>
        <w:br/>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өтінімдер;</w:t>
      </w:r>
      <w:r>
        <w:br/>
      </w:r>
      <w:r>
        <w:rPr>
          <w:rFonts w:ascii="Times New Roman"/>
          <w:b w:val="false"/>
          <w:i w:val="false"/>
          <w:color w:val="000000"/>
          <w:sz w:val="28"/>
        </w:rPr>
        <w:t>
      мал шаруашылығы және құс шаруашылығы саласындағы қойылатын талаптардың сақталуын растайтын құжаттар;</w:t>
      </w:r>
      <w:r>
        <w:br/>
      </w:r>
      <w:r>
        <w:rPr>
          <w:rFonts w:ascii="Times New Roman"/>
          <w:b w:val="false"/>
          <w:i w:val="false"/>
          <w:color w:val="000000"/>
          <w:sz w:val="28"/>
        </w:rPr>
        <w:t>
      банктен банктік есепшоттың болуы туралы анықтама.</w:t>
      </w:r>
      <w:r>
        <w:br/>
      </w:r>
      <w:r>
        <w:rPr>
          <w:rFonts w:ascii="Times New Roman"/>
          <w:b w:val="false"/>
          <w:i w:val="false"/>
          <w:color w:val="000000"/>
          <w:sz w:val="28"/>
        </w:rPr>
        <w:t>
      Республикалық асыл тұқымдық орталыққа, қостанай жылқы тұқымы бойынша асыл тұқымдық зауытқа, етті құс өсіру бойынша асыл тұқымдық репродукторға шығындарын толық өтеу үшін көрсетілетін қызметті беруге 10 желтоқсаннан кешіктірмей мыналарды ұсынады:</w:t>
      </w:r>
      <w:r>
        <w:br/>
      </w:r>
      <w:r>
        <w:rPr>
          <w:rFonts w:ascii="Times New Roman"/>
          <w:b w:val="false"/>
          <w:i w:val="false"/>
          <w:color w:val="000000"/>
          <w:sz w:val="28"/>
        </w:rPr>
        <w:t>
      1) республикалық асыл тұқымдық орталық:</w:t>
      </w:r>
      <w:r>
        <w:br/>
      </w:r>
      <w:r>
        <w:rPr>
          <w:rFonts w:ascii="Times New Roman"/>
          <w:b w:val="false"/>
          <w:i w:val="false"/>
          <w:color w:val="000000"/>
          <w:sz w:val="28"/>
        </w:rPr>
        <w:t>
      Министрлікпен келісілген тізбе бойынша асыл тұқымды тұқымдық бұқаларды, шетелдік селекция ұрығын, жабдықты, техниканы салып алуға құжаттардың (шарт, төлем құжаттарының көшірмелері, қабылдау актілері) бір данасы;</w:t>
      </w:r>
      <w:r>
        <w:br/>
      </w:r>
      <w:r>
        <w:rPr>
          <w:rFonts w:ascii="Times New Roman"/>
          <w:b w:val="false"/>
          <w:i w:val="false"/>
          <w:color w:val="000000"/>
          <w:sz w:val="28"/>
        </w:rPr>
        <w:t>
      асыл тұқымды тұқымдық бұқаларды күтіп-бағуға, олардың ұрығын алуға, сақтау мен бағалауға, сондай-ақ эмбриондарын алуға, сақтау мен пайдалануға шығындарды растайтын құжаттардың бір данасы (оларды жүзеге асыру шамасына қарай);</w:t>
      </w:r>
      <w:r>
        <w:br/>
      </w:r>
      <w:r>
        <w:rPr>
          <w:rFonts w:ascii="Times New Roman"/>
          <w:b w:val="false"/>
          <w:i w:val="false"/>
          <w:color w:val="000000"/>
          <w:sz w:val="28"/>
        </w:rPr>
        <w:t>
      2) қостанай жылқы тұқымы бойынша асыл тұқымдық зауыт:</w:t>
      </w:r>
      <w:r>
        <w:br/>
      </w:r>
      <w:r>
        <w:rPr>
          <w:rFonts w:ascii="Times New Roman"/>
          <w:b w:val="false"/>
          <w:i w:val="false"/>
          <w:color w:val="000000"/>
          <w:sz w:val="28"/>
        </w:rPr>
        <w:t>
      асыл тұқымды жылқыларды өсіруге, күтіп-бағуға, тренингке және айғырлардың ұрығын сақтауға шығындарды растайтын құжаттардың (оларды жүзеге асыру шамасына қарай) бір данасы;</w:t>
      </w:r>
      <w:r>
        <w:br/>
      </w:r>
      <w:r>
        <w:rPr>
          <w:rFonts w:ascii="Times New Roman"/>
          <w:b w:val="false"/>
          <w:i w:val="false"/>
          <w:color w:val="000000"/>
          <w:sz w:val="28"/>
        </w:rPr>
        <w:t>
      3) етті құс өсіру бойынша асыл тұқымдық репродуктор:</w:t>
      </w:r>
      <w:r>
        <w:br/>
      </w:r>
      <w:r>
        <w:rPr>
          <w:rFonts w:ascii="Times New Roman"/>
          <w:b w:val="false"/>
          <w:i w:val="false"/>
          <w:color w:val="000000"/>
          <w:sz w:val="28"/>
        </w:rPr>
        <w:t>
      балапандарды сатып алуға шығындарды растайтын құжаттардың (шарттар, төлем құжаттарының көшірмелері, қабылдау актілері) бір данасы (оларды жүзеге асыру шамасына қарай).</w:t>
      </w:r>
      <w:r>
        <w:br/>
      </w:r>
      <w:r>
        <w:rPr>
          <w:rFonts w:ascii="Times New Roman"/>
          <w:b w:val="false"/>
          <w:i w:val="false"/>
          <w:color w:val="000000"/>
          <w:sz w:val="28"/>
        </w:rPr>
        <w:t>
      Растайтын құжаттардың түпнұсқалары көшірмелерімен салыстырып тексергеннен кейін көрсетілетін қызметті алушыға қайтарылады.</w:t>
      </w:r>
      <w:r>
        <w:br/>
      </w:r>
      <w:r>
        <w:rPr>
          <w:rFonts w:ascii="Times New Roman"/>
          <w:b w:val="false"/>
          <w:i w:val="false"/>
          <w:color w:val="000000"/>
          <w:sz w:val="28"/>
        </w:rPr>
        <w:t>
      Көрсетілетін қызметті беруші олар бойынша негіздемелер пайда болған сәттен бастап 1 жылдан артық емес уақыт өткен өтінімдерді қарауға қабылдайды.</w:t>
      </w:r>
      <w:r>
        <w:br/>
      </w:r>
      <w:r>
        <w:rPr>
          <w:rFonts w:ascii="Times New Roman"/>
          <w:b w:val="false"/>
          <w:i w:val="false"/>
          <w:color w:val="000000"/>
          <w:sz w:val="28"/>
        </w:rPr>
        <w:t>
      Көрсетілетін қызметті беруші өтінімдер мен құжаттар топтамасын қабылдағаннан кейін көрсетілетін қызметті алушыға қабылданған күні және уақыты, өтінімді қабылдаған лауазымды тұлғаның тегі және аты-жөні көрсетілген талон береді.</w:t>
      </w:r>
      <w:r>
        <w:br/>
      </w:r>
      <w:r>
        <w:rPr>
          <w:rFonts w:ascii="Times New Roman"/>
          <w:b w:val="false"/>
          <w:i w:val="false"/>
          <w:color w:val="000000"/>
          <w:sz w:val="28"/>
        </w:rPr>
        <w:t>
      Көрсетілетін қызметті алушылар түзетілген немесе толықтырылған өтінімді қайта енгізе алады.</w:t>
      </w:r>
    </w:p>
    <w:bookmarkEnd w:id="44"/>
    <w:bookmarkStart w:name="z100" w:id="45"/>
    <w:p>
      <w:pPr>
        <w:spacing w:after="0"/>
        <w:ind w:left="0"/>
        <w:jc w:val="left"/>
      </w:pPr>
      <w:r>
        <w:rPr>
          <w:rFonts w:ascii="Times New Roman"/>
          <w:b/>
          <w:i w:val="false"/>
          <w:color w:val="000000"/>
        </w:rPr>
        <w:t xml:space="preserve"> 
3. Орталық мемлекеттік органдардың, облыстардың, республикалық</w:t>
      </w:r>
      <w:r>
        <w:br/>
      </w:r>
      <w:r>
        <w:rPr>
          <w:rFonts w:ascii="Times New Roman"/>
          <w:b/>
          <w:i w:val="false"/>
          <w:color w:val="000000"/>
        </w:rPr>
        <w:t>
маңызы бар қалалардың, астананың, аудандардың, облыстық маңызы</w:t>
      </w:r>
      <w:r>
        <w:br/>
      </w:r>
      <w:r>
        <w:rPr>
          <w:rFonts w:ascii="Times New Roman"/>
          <w:b/>
          <w:i w:val="false"/>
          <w:color w:val="000000"/>
        </w:rPr>
        <w:t>
бар қалалардың жергілікті атқарушы органдарының, қаладағы</w:t>
      </w:r>
      <w:r>
        <w:br/>
      </w:r>
      <w:r>
        <w:rPr>
          <w:rFonts w:ascii="Times New Roman"/>
          <w:b/>
          <w:i w:val="false"/>
          <w:color w:val="000000"/>
        </w:rPr>
        <w:t>
аудандар, аудандық маңызы бар қалалар, кенттер, ауылдар,</w:t>
      </w:r>
      <w:r>
        <w:br/>
      </w:r>
      <w:r>
        <w:rPr>
          <w:rFonts w:ascii="Times New Roman"/>
          <w:b/>
          <w:i w:val="false"/>
          <w:color w:val="000000"/>
        </w:rPr>
        <w:t>
ауылдық округтар әкімдерінің, сондай-ақ көрсетілетін қызметті</w:t>
      </w:r>
      <w:r>
        <w:br/>
      </w:r>
      <w:r>
        <w:rPr>
          <w:rFonts w:ascii="Times New Roman"/>
          <w:b/>
          <w:i w:val="false"/>
          <w:color w:val="000000"/>
        </w:rPr>
        <w:t>
берушілердің және (немесе) олардың лауазымды тұлғаларының</w:t>
      </w:r>
      <w:r>
        <w:br/>
      </w:r>
      <w:r>
        <w:rPr>
          <w:rFonts w:ascii="Times New Roman"/>
          <w:b/>
          <w:i w:val="false"/>
          <w:color w:val="000000"/>
        </w:rPr>
        <w:t>
мемлекеттік қызметті көрсету мәселелері бойынша шешімдеріне,</w:t>
      </w:r>
      <w:r>
        <w:br/>
      </w:r>
      <w:r>
        <w:rPr>
          <w:rFonts w:ascii="Times New Roman"/>
          <w:b/>
          <w:i w:val="false"/>
          <w:color w:val="000000"/>
        </w:rPr>
        <w:t>
әрекеттеріне (әрекетсіздігіне) шағымдану тәртібі</w:t>
      </w:r>
    </w:p>
    <w:bookmarkEnd w:id="45"/>
    <w:bookmarkStart w:name="z101" w:id="46"/>
    <w:p>
      <w:pPr>
        <w:spacing w:after="0"/>
        <w:ind w:left="0"/>
        <w:jc w:val="both"/>
      </w:pPr>
      <w:r>
        <w:rPr>
          <w:rFonts w:ascii="Times New Roman"/>
          <w:b w:val="false"/>
          <w:i w:val="false"/>
          <w:color w:val="000000"/>
          <w:sz w:val="28"/>
        </w:rPr>
        <w:t>
      10. Көрсетілетін қызметті берушінің шешімдеріне, әрекеттеріне (әрекетсіздігіне) шағымданған жағдайда шағым:</w:t>
      </w:r>
      <w:r>
        <w:br/>
      </w:r>
      <w:r>
        <w:rPr>
          <w:rFonts w:ascii="Times New Roman"/>
          <w:b w:val="false"/>
          <w:i w:val="false"/>
          <w:color w:val="000000"/>
          <w:sz w:val="28"/>
        </w:rPr>
        <w:t>
      1) Министрліктің интернет-ресурсында көрсетілген мекенжайлар бойынша көрсетілетін қызметті беруші басшысының атына;</w:t>
      </w:r>
      <w:r>
        <w:br/>
      </w:r>
      <w:r>
        <w:rPr>
          <w:rFonts w:ascii="Times New Roman"/>
          <w:b w:val="false"/>
          <w:i w:val="false"/>
          <w:color w:val="000000"/>
          <w:sz w:val="28"/>
        </w:rPr>
        <w:t>
      2) Министрліктің www.minagri.gov.kz интернет-ресурсында көрсетілген мекенжайлар бойынша интернет-ресурста орналастырылған көрсетілетін қызметті беруші басшысының блогына беріледі.</w:t>
      </w:r>
      <w:r>
        <w:br/>
      </w:r>
      <w:r>
        <w:rPr>
          <w:rFonts w:ascii="Times New Roman"/>
          <w:b w:val="false"/>
          <w:i w:val="false"/>
          <w:color w:val="000000"/>
          <w:sz w:val="28"/>
        </w:rPr>
        <w:t>
      Шағымдар жазбаша нысанда пошта бойынша немесе қолданыстағы заңнамада көзделген жағдайларда электрондық түрде не қызмет берушінің кеңсесі арқылы қолма-қол жұмыс күндері қабылданады.</w:t>
      </w:r>
      <w:r>
        <w:br/>
      </w:r>
      <w:r>
        <w:rPr>
          <w:rFonts w:ascii="Times New Roman"/>
          <w:b w:val="false"/>
          <w:i w:val="false"/>
          <w:color w:val="000000"/>
          <w:sz w:val="28"/>
        </w:rPr>
        <w:t>
      Шағымдары көрсетілетін қызметті берушінің кеңсесіне тапсырған кезде шағымның қабылданғанын растау шағым берген қызмет алушыға шағым қабылданған күні және уақыты, қабылдаған лауазымды тұлғаның тегі және аты-жөні көрсетілген талон беру болып табылады.</w:t>
      </w:r>
      <w:r>
        <w:br/>
      </w:r>
      <w:r>
        <w:rPr>
          <w:rFonts w:ascii="Times New Roman"/>
          <w:b w:val="false"/>
          <w:i w:val="false"/>
          <w:color w:val="000000"/>
          <w:sz w:val="28"/>
        </w:rPr>
        <w:t>
      Көрсетілетін қызметті беруші мекенжайына келіп түскен қызмет алушының шағымы тіркелген күнінен бастап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шағымдана алады.</w:t>
      </w:r>
      <w:r>
        <w:br/>
      </w: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p>
    <w:bookmarkEnd w:id="46"/>
    <w:bookmarkStart w:name="z104" w:id="47"/>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де талаптар</w:t>
      </w:r>
    </w:p>
    <w:bookmarkEnd w:id="47"/>
    <w:bookmarkStart w:name="z105" w:id="48"/>
    <w:p>
      <w:pPr>
        <w:spacing w:after="0"/>
        <w:ind w:left="0"/>
        <w:jc w:val="both"/>
      </w:pPr>
      <w:r>
        <w:rPr>
          <w:rFonts w:ascii="Times New Roman"/>
          <w:b w:val="false"/>
          <w:i w:val="false"/>
          <w:color w:val="000000"/>
          <w:sz w:val="28"/>
        </w:rPr>
        <w:t>
      13. Мемлекеттік қызмет уәкілетті өкілге көрсетілетін қызметті алушының нотариалды куәландырылған сенімхатын ұсынған кезде көрсетіледі.</w:t>
      </w:r>
      <w:r>
        <w:br/>
      </w:r>
      <w:r>
        <w:rPr>
          <w:rFonts w:ascii="Times New Roman"/>
          <w:b w:val="false"/>
          <w:i w:val="false"/>
          <w:color w:val="000000"/>
          <w:sz w:val="28"/>
        </w:rPr>
        <w:t>
      Мемлекеттік қызметті көрсету үшін көрсетілетін қызметті алушыларды қабылдау жүзеге асырылатын үй-жайларда күту және қажетті құжаттарды дайындау үшін жағдайлар жасалады (күтуге арналған креслолар, қажетті құжаттар тізбесі және оларды толтыру үлгілері бар стенділермен жарақталған құжаттарды толтыруға арналған орындар), өртке қарсы қауіпсіздік шаралары қабылданады.</w:t>
      </w:r>
      <w:r>
        <w:br/>
      </w:r>
      <w:r>
        <w:rPr>
          <w:rFonts w:ascii="Times New Roman"/>
          <w:b w:val="false"/>
          <w:i w:val="false"/>
          <w:color w:val="000000"/>
          <w:sz w:val="28"/>
        </w:rPr>
        <w:t>
      Дене мүмкіндіктері шектеулі көрсетілетін қызметті алушылардың кедергісіз қол жеткізуін қамтамасыз ету үшін үй-жайларда жабдықталған таяныштар, пандустар және сүйеніштер көзделеді.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Министрліктің www.minagri.gov.kz интернет-ресурсында «Қолдау және көрсетілетін қызметтер» бөлімінің «Мемлекеттік көрсетілетін қызметтер» бөлімшесінде орналастырылған.</w:t>
      </w:r>
      <w:r>
        <w:br/>
      </w:r>
      <w:r>
        <w:rPr>
          <w:rFonts w:ascii="Times New Roman"/>
          <w:b w:val="false"/>
          <w:i w:val="false"/>
          <w:color w:val="000000"/>
          <w:sz w:val="28"/>
        </w:rPr>
        <w:t>
</w:t>
      </w:r>
      <w:r>
        <w:rPr>
          <w:rFonts w:ascii="Times New Roman"/>
          <w:b w:val="false"/>
          <w:i w:val="false"/>
          <w:color w:val="000000"/>
          <w:sz w:val="28"/>
        </w:rPr>
        <w:t>
      15. Осы қызметті көрсету кезінде электрондық цифрлық қолтаңбаны пайдалану мүмкіндігі көзделмеген.</w:t>
      </w:r>
      <w:r>
        <w:br/>
      </w:r>
      <w:r>
        <w:rPr>
          <w:rFonts w:ascii="Times New Roman"/>
          <w:b w:val="false"/>
          <w:i w:val="false"/>
          <w:color w:val="000000"/>
          <w:sz w:val="28"/>
        </w:rPr>
        <w:t>
</w:t>
      </w:r>
      <w:r>
        <w:rPr>
          <w:rFonts w:ascii="Times New Roman"/>
          <w:b w:val="false"/>
          <w:i w:val="false"/>
          <w:color w:val="000000"/>
          <w:sz w:val="28"/>
        </w:rPr>
        <w:t>
      16. Осы қызметті көрсету кезінде мемлекеттік қызметті көрсету мәртебесі туралы ақпаратты қашықтықтан қол жеткізу режимінде алу мүмкіндігі көзделмеген.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жөніндегі бірыңғай байланыс орталығы: 1414.</w:t>
      </w:r>
    </w:p>
    <w:bookmarkEnd w:id="48"/>
    <w:bookmarkStart w:name="z110" w:id="49"/>
    <w:p>
      <w:pPr>
        <w:spacing w:after="0"/>
        <w:ind w:left="0"/>
        <w:jc w:val="both"/>
      </w:pPr>
      <w:r>
        <w:rPr>
          <w:rFonts w:ascii="Times New Roman"/>
          <w:b w:val="false"/>
          <w:i w:val="false"/>
          <w:color w:val="000000"/>
          <w:sz w:val="28"/>
        </w:rPr>
        <w:t>
«Асыл тұқымды мал шаруашылығын</w:t>
      </w:r>
      <w:r>
        <w:br/>
      </w:r>
      <w:r>
        <w:rPr>
          <w:rFonts w:ascii="Times New Roman"/>
          <w:b w:val="false"/>
          <w:i w:val="false"/>
          <w:color w:val="000000"/>
          <w:sz w:val="28"/>
        </w:rPr>
        <w:t xml:space="preserve">
дамытуды субсидиялау»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9"/>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111" w:id="50"/>
    <w:p>
      <w:pPr>
        <w:spacing w:after="0"/>
        <w:ind w:left="0"/>
        <w:jc w:val="left"/>
      </w:pPr>
      <w:r>
        <w:rPr>
          <w:rFonts w:ascii="Times New Roman"/>
          <w:b/>
          <w:i w:val="false"/>
          <w:color w:val="000000"/>
        </w:rPr>
        <w:t xml:space="preserve"> 
Субсидиялар алуға арналған</w:t>
      </w:r>
      <w:r>
        <w:br/>
      </w:r>
      <w:r>
        <w:rPr>
          <w:rFonts w:ascii="Times New Roman"/>
          <w:b/>
          <w:i w:val="false"/>
          <w:color w:val="000000"/>
        </w:rPr>
        <w:t>
өтінім</w:t>
      </w:r>
    </w:p>
    <w:bookmarkEnd w:id="50"/>
    <w:p>
      <w:pPr>
        <w:spacing w:after="0"/>
        <w:ind w:left="0"/>
        <w:jc w:val="both"/>
      </w:pPr>
      <w:r>
        <w:rPr>
          <w:rFonts w:ascii="Times New Roman"/>
          <w:b w:val="false"/>
          <w:i w:val="false"/>
          <w:color w:val="000000"/>
          <w:sz w:val="28"/>
        </w:rPr>
        <w:t>      Сатып алынған ірі қара малдың асыл тұқымды және селекциялық</w:t>
      </w:r>
      <w:r>
        <w:br/>
      </w:r>
      <w:r>
        <w:rPr>
          <w:rFonts w:ascii="Times New Roman"/>
          <w:b w:val="false"/>
          <w:i w:val="false"/>
          <w:color w:val="000000"/>
          <w:sz w:val="28"/>
        </w:rPr>
        <w:t>
төліне; тұқымдық бұқалардың ұрығына; эмбриондарды</w:t>
      </w:r>
      <w:r>
        <w:br/>
      </w:r>
      <w:r>
        <w:rPr>
          <w:rFonts w:ascii="Times New Roman"/>
          <w:b w:val="false"/>
          <w:i w:val="false"/>
          <w:color w:val="000000"/>
          <w:sz w:val="28"/>
        </w:rPr>
        <w:t>
трансплантациялауға; асыл тұқымды етті және жұмыртқа бағытындағы</w:t>
      </w:r>
      <w:r>
        <w:br/>
      </w:r>
      <w:r>
        <w:rPr>
          <w:rFonts w:ascii="Times New Roman"/>
          <w:b w:val="false"/>
          <w:i w:val="false"/>
          <w:color w:val="000000"/>
          <w:sz w:val="28"/>
        </w:rPr>
        <w:t>
тәуліктік балапандарға; асыл тұқымды жұмыртқаға; асыл тұқымды төлге</w:t>
      </w:r>
      <w:r>
        <w:br/>
      </w:r>
      <w:r>
        <w:rPr>
          <w:rFonts w:ascii="Times New Roman"/>
          <w:b w:val="false"/>
          <w:i w:val="false"/>
          <w:color w:val="000000"/>
          <w:sz w:val="28"/>
        </w:rPr>
        <w:t>
(қойлар, жылқылар, шошқалар, түйелер, маралдар (бұғылар) (қажеттісін</w:t>
      </w:r>
      <w:r>
        <w:br/>
      </w:r>
      <w:r>
        <w:rPr>
          <w:rFonts w:ascii="Times New Roman"/>
          <w:b w:val="false"/>
          <w:i w:val="false"/>
          <w:color w:val="000000"/>
          <w:sz w:val="28"/>
        </w:rPr>
        <w:t>
қалдырыңыз).</w:t>
      </w:r>
    </w:p>
    <w:p>
      <w:pPr>
        <w:spacing w:after="0"/>
        <w:ind w:left="0"/>
        <w:jc w:val="both"/>
      </w:pPr>
      <w:r>
        <w:rPr>
          <w:rFonts w:ascii="Times New Roman"/>
          <w:b w:val="false"/>
          <w:i w:val="false"/>
          <w:color w:val="000000"/>
          <w:sz w:val="28"/>
        </w:rPr>
        <w:t>      1. Көрсетілетін қызметті алушы: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2. Жеке сәйкестендіру нөмірі/бизнес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3. Көрсетілетін қызметті алушының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Шаруашылықтың есептік нөмірі (болған кезде) ________________</w:t>
      </w:r>
      <w:r>
        <w:br/>
      </w:r>
      <w:r>
        <w:rPr>
          <w:rFonts w:ascii="Times New Roman"/>
          <w:b w:val="false"/>
          <w:i w:val="false"/>
          <w:color w:val="000000"/>
          <w:sz w:val="28"/>
        </w:rPr>
        <w:t>
      5. 20__ жылы асыл тұқымды өнімнің (материалдың) нақты сатып</w:t>
      </w:r>
      <w:r>
        <w:br/>
      </w:r>
      <w:r>
        <w:rPr>
          <w:rFonts w:ascii="Times New Roman"/>
          <w:b w:val="false"/>
          <w:i w:val="false"/>
          <w:color w:val="000000"/>
          <w:sz w:val="28"/>
        </w:rPr>
        <w:t>
алынғаны:</w:t>
      </w:r>
      <w:r>
        <w:br/>
      </w:r>
      <w:r>
        <w:rPr>
          <w:rFonts w:ascii="Times New Roman"/>
          <w:b w:val="false"/>
          <w:i w:val="false"/>
          <w:color w:val="000000"/>
          <w:sz w:val="28"/>
        </w:rPr>
        <w:t>
      1)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(ірі қара мал/қой/жылқы/шошқа/түйе/марал/бұғы/тәуліктік</w:t>
      </w:r>
      <w:r>
        <w:br/>
      </w:r>
      <w:r>
        <w:rPr>
          <w:rFonts w:ascii="Times New Roman"/>
          <w:b w:val="false"/>
          <w:i w:val="false"/>
          <w:color w:val="000000"/>
          <w:sz w:val="28"/>
        </w:rPr>
        <w:t>
     балапандар/асыл тұқымды жұмыртқа/асыл тұқымды аталық бұқалар</w:t>
      </w:r>
      <w:r>
        <w:br/>
      </w:r>
      <w:r>
        <w:rPr>
          <w:rFonts w:ascii="Times New Roman"/>
          <w:b w:val="false"/>
          <w:i w:val="false"/>
          <w:color w:val="000000"/>
          <w:sz w:val="28"/>
        </w:rPr>
        <w:t>
                          ұрығы/эмбриондар)</w:t>
      </w:r>
      <w:r>
        <w:br/>
      </w:r>
      <w:r>
        <w:rPr>
          <w:rFonts w:ascii="Times New Roman"/>
          <w:b w:val="false"/>
          <w:i w:val="false"/>
          <w:color w:val="000000"/>
          <w:sz w:val="28"/>
        </w:rPr>
        <w:t>
      2) тұқым (кросс), өнімділік бағыты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саны, жас-жыныстық тобы, жасы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дана, доза – цифрмен және жазумен)</w:t>
      </w:r>
      <w:r>
        <w:br/>
      </w:r>
      <w:r>
        <w:rPr>
          <w:rFonts w:ascii="Times New Roman"/>
          <w:b w:val="false"/>
          <w:i w:val="false"/>
          <w:color w:val="000000"/>
          <w:sz w:val="28"/>
        </w:rPr>
        <w:t>
      4) облыс, шығарылған ел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сатушы _____________________________________________________</w:t>
      </w:r>
    </w:p>
    <w:p>
      <w:pPr>
        <w:spacing w:after="0"/>
        <w:ind w:left="0"/>
        <w:jc w:val="both"/>
      </w:pPr>
      <w:r>
        <w:rPr>
          <w:rFonts w:ascii="Times New Roman"/>
          <w:b w:val="false"/>
          <w:i w:val="false"/>
          <w:color w:val="000000"/>
          <w:sz w:val="28"/>
        </w:rPr>
        <w:t>      Өтінімге мал шаруашылығы және құс шаруашылығы саласында</w:t>
      </w:r>
      <w:r>
        <w:br/>
      </w:r>
      <w:r>
        <w:rPr>
          <w:rFonts w:ascii="Times New Roman"/>
          <w:b w:val="false"/>
          <w:i w:val="false"/>
          <w:color w:val="000000"/>
          <w:sz w:val="28"/>
        </w:rPr>
        <w:t>
қойылатын талаптардың сақталуын растайтын құжаттар қоса беріледі.</w:t>
      </w:r>
    </w:p>
    <w:p>
      <w:pPr>
        <w:spacing w:after="0"/>
        <w:ind w:left="0"/>
        <w:jc w:val="both"/>
      </w:pPr>
      <w:r>
        <w:rPr>
          <w:rFonts w:ascii="Times New Roman"/>
          <w:b w:val="false"/>
          <w:i w:val="false"/>
          <w:color w:val="000000"/>
          <w:sz w:val="28"/>
        </w:rPr>
        <w:t>Көрсетілетін қызметті алушының атынан: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(басшысының тегі, аты және әкесінің аты (болған кезде), қолы)</w:t>
      </w:r>
      <w:r>
        <w:br/>
      </w:r>
      <w:r>
        <w:rPr>
          <w:rFonts w:ascii="Times New Roman"/>
          <w:b w:val="false"/>
          <w:i w:val="false"/>
          <w:color w:val="000000"/>
          <w:sz w:val="28"/>
        </w:rPr>
        <w:t>
М.О.</w:t>
      </w:r>
      <w:r>
        <w:br/>
      </w: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______________________________ облысы 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(болған кезде), қолы)</w:t>
      </w:r>
      <w:r>
        <w:br/>
      </w:r>
      <w:r>
        <w:rPr>
          <w:rFonts w:ascii="Times New Roman"/>
          <w:b w:val="false"/>
          <w:i w:val="false"/>
          <w:color w:val="000000"/>
          <w:sz w:val="28"/>
        </w:rPr>
        <w:t>
М.О.</w:t>
      </w:r>
      <w:r>
        <w:br/>
      </w:r>
      <w:r>
        <w:rPr>
          <w:rFonts w:ascii="Times New Roman"/>
          <w:b w:val="false"/>
          <w:i w:val="false"/>
          <w:color w:val="000000"/>
          <w:sz w:val="28"/>
        </w:rPr>
        <w:t>
_______________________ ауданы ____________________ бөлімінің бастығы</w:t>
      </w:r>
    </w:p>
    <w:p>
      <w:pPr>
        <w:spacing w:after="0"/>
        <w:ind w:left="0"/>
        <w:jc w:val="both"/>
      </w:pPr>
      <w:r>
        <w:rPr>
          <w:rFonts w:ascii="Times New Roman"/>
          <w:b w:val="false"/>
          <w:i w:val="false"/>
          <w:color w:val="000000"/>
          <w:sz w:val="28"/>
        </w:rPr>
        <w:t>20__ жылғы «___» _______________</w:t>
      </w:r>
    </w:p>
    <w:p>
      <w:pPr>
        <w:spacing w:after="0"/>
        <w:ind w:left="0"/>
        <w:jc w:val="both"/>
      </w:pPr>
      <w:r>
        <w:rPr>
          <w:rFonts w:ascii="Times New Roman"/>
          <w:b w:val="false"/>
          <w:i w:val="false"/>
          <w:color w:val="000000"/>
          <w:sz w:val="28"/>
        </w:rPr>
        <w:t>      Ескертпе: субсидиялауға тек сәтті қондырылған эмбриондар және</w:t>
      </w:r>
      <w:r>
        <w:br/>
      </w:r>
      <w:r>
        <w:rPr>
          <w:rFonts w:ascii="Times New Roman"/>
          <w:b w:val="false"/>
          <w:i w:val="false"/>
          <w:color w:val="000000"/>
          <w:sz w:val="28"/>
        </w:rPr>
        <w:t>
төлдің туылғаны туралы актімен дәлденген нәтижелі ұрықтандырулар ғана</w:t>
      </w:r>
      <w:r>
        <w:br/>
      </w:r>
      <w:r>
        <w:rPr>
          <w:rFonts w:ascii="Times New Roman"/>
          <w:b w:val="false"/>
          <w:i w:val="false"/>
          <w:color w:val="000000"/>
          <w:sz w:val="28"/>
        </w:rPr>
        <w:t>
жатады.</w:t>
      </w:r>
    </w:p>
    <w:bookmarkStart w:name="z112" w:id="51"/>
    <w:p>
      <w:pPr>
        <w:spacing w:after="0"/>
        <w:ind w:left="0"/>
        <w:jc w:val="both"/>
      </w:pPr>
      <w:r>
        <w:rPr>
          <w:rFonts w:ascii="Times New Roman"/>
          <w:b w:val="false"/>
          <w:i w:val="false"/>
          <w:color w:val="000000"/>
          <w:sz w:val="28"/>
        </w:rPr>
        <w:t>
«Асыл тұқымды мал шаруашылығын</w:t>
      </w:r>
      <w:r>
        <w:br/>
      </w:r>
      <w:r>
        <w:rPr>
          <w:rFonts w:ascii="Times New Roman"/>
          <w:b w:val="false"/>
          <w:i w:val="false"/>
          <w:color w:val="000000"/>
          <w:sz w:val="28"/>
        </w:rPr>
        <w:t xml:space="preserve">
дамытуды субсидиялау»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1"/>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113" w:id="52"/>
    <w:p>
      <w:pPr>
        <w:spacing w:after="0"/>
        <w:ind w:left="0"/>
        <w:jc w:val="left"/>
      </w:pPr>
      <w:r>
        <w:rPr>
          <w:rFonts w:ascii="Times New Roman"/>
          <w:b/>
          <w:i w:val="false"/>
          <w:color w:val="000000"/>
        </w:rPr>
        <w:t xml:space="preserve"> 
Субсидиялар алуға арналған</w:t>
      </w:r>
      <w:r>
        <w:br/>
      </w:r>
      <w:r>
        <w:rPr>
          <w:rFonts w:ascii="Times New Roman"/>
          <w:b/>
          <w:i w:val="false"/>
          <w:color w:val="000000"/>
        </w:rPr>
        <w:t>
өтінім</w:t>
      </w:r>
    </w:p>
    <w:bookmarkEnd w:id="52"/>
    <w:p>
      <w:pPr>
        <w:spacing w:after="0"/>
        <w:ind w:left="0"/>
        <w:jc w:val="both"/>
      </w:pPr>
      <w:r>
        <w:rPr>
          <w:rFonts w:ascii="Times New Roman"/>
          <w:b w:val="false"/>
          <w:i w:val="false"/>
          <w:color w:val="000000"/>
          <w:sz w:val="28"/>
        </w:rPr>
        <w:t>      Аналық ірі қара мал және қой басының сапалық құрамын жақсартуға</w:t>
      </w:r>
      <w:r>
        <w:br/>
      </w:r>
      <w:r>
        <w:rPr>
          <w:rFonts w:ascii="Times New Roman"/>
          <w:b w:val="false"/>
          <w:i w:val="false"/>
          <w:color w:val="000000"/>
          <w:sz w:val="28"/>
        </w:rPr>
        <w:t>
бағытталған селекциялық және асыл тұқымдық жұмыстарға</w:t>
      </w:r>
      <w:r>
        <w:br/>
      </w:r>
      <w:r>
        <w:rPr>
          <w:rFonts w:ascii="Times New Roman"/>
          <w:b w:val="false"/>
          <w:i w:val="false"/>
          <w:color w:val="000000"/>
          <w:sz w:val="28"/>
        </w:rPr>
        <w:t>
      1. Көрсетілетін қызметті алушы: 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2. Жеке сәйкестендіру нөмірі/бизнес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3. Көрсетілетін қызметті алушының мекенжайы: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Шаруашылықтың есептік нөмірі (болған кезде) ________________</w:t>
      </w:r>
      <w:r>
        <w:br/>
      </w:r>
      <w:r>
        <w:rPr>
          <w:rFonts w:ascii="Times New Roman"/>
          <w:b w:val="false"/>
          <w:i w:val="false"/>
          <w:color w:val="000000"/>
          <w:sz w:val="28"/>
        </w:rPr>
        <w:t>
      5. Түрі: ірі қара мал/қой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тұқымды/тауарлы – ірі қара мал мен қойлар үшін; етті/сүтті</w:t>
      </w:r>
      <w:r>
        <w:br/>
      </w:r>
      <w:r>
        <w:rPr>
          <w:rFonts w:ascii="Times New Roman"/>
          <w:b w:val="false"/>
          <w:i w:val="false"/>
          <w:color w:val="000000"/>
          <w:sz w:val="28"/>
        </w:rPr>
        <w:t>
                    бағыттағы - ірі қара мал үшін)</w:t>
      </w:r>
      <w:r>
        <w:br/>
      </w:r>
      <w:r>
        <w:rPr>
          <w:rFonts w:ascii="Times New Roman"/>
          <w:b w:val="false"/>
          <w:i w:val="false"/>
          <w:color w:val="000000"/>
          <w:sz w:val="28"/>
        </w:rPr>
        <w:t>
      6. Селекциялық және асыл тұқымдық қатыстырылған ірі қара малдың</w:t>
      </w:r>
      <w:r>
        <w:br/>
      </w:r>
      <w:r>
        <w:rPr>
          <w:rFonts w:ascii="Times New Roman"/>
          <w:b w:val="false"/>
          <w:i w:val="false"/>
          <w:color w:val="000000"/>
          <w:sz w:val="28"/>
        </w:rPr>
        <w:t>
және қойлардың аналық басы бар: _____ бас</w:t>
      </w:r>
      <w:r>
        <w:br/>
      </w:r>
      <w:r>
        <w:rPr>
          <w:rFonts w:ascii="Times New Roman"/>
          <w:b w:val="false"/>
          <w:i w:val="false"/>
          <w:color w:val="000000"/>
          <w:sz w:val="28"/>
        </w:rPr>
        <w:t>
      7. Қолда бар тұқымдық бұқалар: ____________________________ бас</w:t>
      </w:r>
      <w:r>
        <w:br/>
      </w:r>
      <w:r>
        <w:rPr>
          <w:rFonts w:ascii="Times New Roman"/>
          <w:b w:val="false"/>
          <w:i w:val="false"/>
          <w:color w:val="000000"/>
          <w:sz w:val="28"/>
        </w:rPr>
        <w:t>
      8. Асыл тұқымды тұқымдық бұқалар ұрығы/эмбрионы сатып</w:t>
      </w:r>
      <w:r>
        <w:br/>
      </w:r>
      <w:r>
        <w:rPr>
          <w:rFonts w:ascii="Times New Roman"/>
          <w:b w:val="false"/>
          <w:i w:val="false"/>
          <w:color w:val="000000"/>
          <w:sz w:val="28"/>
        </w:rPr>
        <w:t>
алынды/алынды _____________________________________________ доза/дана</w:t>
      </w:r>
    </w:p>
    <w:p>
      <w:pPr>
        <w:spacing w:after="0"/>
        <w:ind w:left="0"/>
        <w:jc w:val="both"/>
      </w:pPr>
      <w:r>
        <w:rPr>
          <w:rFonts w:ascii="Times New Roman"/>
          <w:b w:val="false"/>
          <w:i w:val="false"/>
          <w:color w:val="000000"/>
          <w:sz w:val="28"/>
        </w:rPr>
        <w:t>      Өтінімге мал шаруашылығы және құс шаруашылығы саласында</w:t>
      </w:r>
      <w:r>
        <w:br/>
      </w:r>
      <w:r>
        <w:rPr>
          <w:rFonts w:ascii="Times New Roman"/>
          <w:b w:val="false"/>
          <w:i w:val="false"/>
          <w:color w:val="000000"/>
          <w:sz w:val="28"/>
        </w:rPr>
        <w:t>
қойылатын талаптардың сақталуын растайтын құжаттар қоса беріледі.</w:t>
      </w:r>
    </w:p>
    <w:p>
      <w:pPr>
        <w:spacing w:after="0"/>
        <w:ind w:left="0"/>
        <w:jc w:val="both"/>
      </w:pPr>
      <w:r>
        <w:rPr>
          <w:rFonts w:ascii="Times New Roman"/>
          <w:b w:val="false"/>
          <w:i w:val="false"/>
          <w:color w:val="000000"/>
          <w:sz w:val="28"/>
        </w:rPr>
        <w:t>Көрсетілетін қызметті алушының атынан: ______________________________</w:t>
      </w:r>
      <w:r>
        <w:br/>
      </w:r>
      <w:r>
        <w:rPr>
          <w:rFonts w:ascii="Times New Roman"/>
          <w:b w:val="false"/>
          <w:i w:val="false"/>
          <w:color w:val="000000"/>
          <w:sz w:val="28"/>
        </w:rPr>
        <w:t>
                   (тегі, аты және әкесінің аты (болған кезде), қолы)</w:t>
      </w:r>
    </w:p>
    <w:p>
      <w:pPr>
        <w:spacing w:after="0"/>
        <w:ind w:left="0"/>
        <w:jc w:val="both"/>
      </w:pPr>
      <w:r>
        <w:rPr>
          <w:rFonts w:ascii="Times New Roman"/>
          <w:b w:val="false"/>
          <w:i w:val="false"/>
          <w:color w:val="000000"/>
          <w:sz w:val="28"/>
        </w:rPr>
        <w:t>М.О.                                 20__ жылғы «___» _______________</w:t>
      </w:r>
      <w:r>
        <w:br/>
      </w:r>
      <w:r>
        <w:rPr>
          <w:rFonts w:ascii="Times New Roman"/>
          <w:b w:val="false"/>
          <w:i w:val="false"/>
          <w:color w:val="000000"/>
          <w:sz w:val="28"/>
        </w:rPr>
        <w:t>
______________________________________________________________ облысы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 ауданы _____________________ бөлімінің бастығы</w:t>
      </w:r>
      <w:r>
        <w:br/>
      </w:r>
      <w:r>
        <w:rPr>
          <w:rFonts w:ascii="Times New Roman"/>
          <w:b w:val="false"/>
          <w:i w:val="false"/>
          <w:color w:val="000000"/>
          <w:sz w:val="28"/>
        </w:rPr>
        <w:t>
             (тегі, аты және әкесінің аты (болған кезде), қолы)</w:t>
      </w:r>
    </w:p>
    <w:p>
      <w:pPr>
        <w:spacing w:after="0"/>
        <w:ind w:left="0"/>
        <w:jc w:val="both"/>
      </w:pPr>
      <w:r>
        <w:rPr>
          <w:rFonts w:ascii="Times New Roman"/>
          <w:b w:val="false"/>
          <w:i w:val="false"/>
          <w:color w:val="000000"/>
          <w:sz w:val="28"/>
        </w:rPr>
        <w:t>20__ жылғы «___» _______________</w:t>
      </w:r>
    </w:p>
    <w:bookmarkStart w:name="z114" w:id="53"/>
    <w:p>
      <w:pPr>
        <w:spacing w:after="0"/>
        <w:ind w:left="0"/>
        <w:jc w:val="both"/>
      </w:pPr>
      <w:r>
        <w:rPr>
          <w:rFonts w:ascii="Times New Roman"/>
          <w:b w:val="false"/>
          <w:i w:val="false"/>
          <w:color w:val="000000"/>
          <w:sz w:val="28"/>
        </w:rPr>
        <w:t>
«Асыл тұқымды мал шаруашылығын</w:t>
      </w:r>
      <w:r>
        <w:br/>
      </w:r>
      <w:r>
        <w:rPr>
          <w:rFonts w:ascii="Times New Roman"/>
          <w:b w:val="false"/>
          <w:i w:val="false"/>
          <w:color w:val="000000"/>
          <w:sz w:val="28"/>
        </w:rPr>
        <w:t xml:space="preserve">
дамытуды субсидиялау»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53"/>
    <w:bookmarkStart w:name="z115" w:id="54"/>
    <w:p>
      <w:pPr>
        <w:spacing w:after="0"/>
        <w:ind w:left="0"/>
        <w:jc w:val="both"/>
      </w:pPr>
      <w:r>
        <w:rPr>
          <w:rFonts w:ascii="Times New Roman"/>
          <w:b w:val="false"/>
          <w:i w:val="false"/>
          <w:color w:val="000000"/>
          <w:sz w:val="28"/>
        </w:rPr>
        <w:t>
Нысан</w:t>
      </w:r>
    </w:p>
    <w:bookmarkEnd w:id="54"/>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116" w:id="55"/>
    <w:p>
      <w:pPr>
        <w:spacing w:after="0"/>
        <w:ind w:left="0"/>
        <w:jc w:val="left"/>
      </w:pPr>
      <w:r>
        <w:rPr>
          <w:rFonts w:ascii="Times New Roman"/>
          <w:b/>
          <w:i w:val="false"/>
          <w:color w:val="000000"/>
        </w:rPr>
        <w:t xml:space="preserve"> 
Субсидиялар алуға арналған</w:t>
      </w:r>
      <w:r>
        <w:br/>
      </w:r>
      <w:r>
        <w:rPr>
          <w:rFonts w:ascii="Times New Roman"/>
          <w:b/>
          <w:i w:val="false"/>
          <w:color w:val="000000"/>
        </w:rPr>
        <w:t>
өтінім</w:t>
      </w:r>
    </w:p>
    <w:bookmarkEnd w:id="55"/>
    <w:p>
      <w:pPr>
        <w:spacing w:after="0"/>
        <w:ind w:left="0"/>
        <w:jc w:val="both"/>
      </w:pPr>
      <w:r>
        <w:rPr>
          <w:rFonts w:ascii="Times New Roman"/>
          <w:b w:val="false"/>
          <w:i w:val="false"/>
          <w:color w:val="000000"/>
          <w:sz w:val="28"/>
        </w:rPr>
        <w:t>      Жеке қосалқы шаруашылықтардағы мал басынан құралған, жалпы</w:t>
      </w:r>
      <w:r>
        <w:br/>
      </w:r>
      <w:r>
        <w:rPr>
          <w:rFonts w:ascii="Times New Roman"/>
          <w:b w:val="false"/>
          <w:i w:val="false"/>
          <w:color w:val="000000"/>
          <w:sz w:val="28"/>
        </w:rPr>
        <w:t>
табында шағылыстыруға пайдаланылатын асыл тұқымды етті бағыттағы</w:t>
      </w:r>
      <w:r>
        <w:br/>
      </w:r>
      <w:r>
        <w:rPr>
          <w:rFonts w:ascii="Times New Roman"/>
          <w:b w:val="false"/>
          <w:i w:val="false"/>
          <w:color w:val="000000"/>
          <w:sz w:val="28"/>
        </w:rPr>
        <w:t>
тұқымдық бұқаларды күтіп-бағуға</w:t>
      </w:r>
      <w:r>
        <w:br/>
      </w:r>
      <w:r>
        <w:rPr>
          <w:rFonts w:ascii="Times New Roman"/>
          <w:b w:val="false"/>
          <w:i w:val="false"/>
          <w:color w:val="000000"/>
          <w:sz w:val="28"/>
        </w:rPr>
        <w:t>
      1. Елді мекен _________________________________________________</w:t>
      </w:r>
      <w:r>
        <w:br/>
      </w:r>
      <w:r>
        <w:rPr>
          <w:rFonts w:ascii="Times New Roman"/>
          <w:b w:val="false"/>
          <w:i w:val="false"/>
          <w:color w:val="000000"/>
          <w:sz w:val="28"/>
        </w:rPr>
        <w:t>
      2. Бұқаның иесі _______________________________________________</w:t>
      </w:r>
      <w:r>
        <w:br/>
      </w:r>
      <w:r>
        <w:rPr>
          <w:rFonts w:ascii="Times New Roman"/>
          <w:b w:val="false"/>
          <w:i w:val="false"/>
          <w:color w:val="000000"/>
          <w:sz w:val="28"/>
        </w:rPr>
        <w:t>
                        (жеке тұлғаның тегі, аты және әкесінің аты</w:t>
      </w:r>
      <w:r>
        <w:br/>
      </w:r>
      <w:r>
        <w:rPr>
          <w:rFonts w:ascii="Times New Roman"/>
          <w:b w:val="false"/>
          <w:i w:val="false"/>
          <w:color w:val="000000"/>
          <w:sz w:val="28"/>
        </w:rPr>
        <w:t>
                      (болған кезде) заңды тұлғаның атауы, мекенжайы)</w:t>
      </w:r>
      <w:r>
        <w:br/>
      </w:r>
      <w:r>
        <w:rPr>
          <w:rFonts w:ascii="Times New Roman"/>
          <w:b w:val="false"/>
          <w:i w:val="false"/>
          <w:color w:val="000000"/>
          <w:sz w:val="28"/>
        </w:rPr>
        <w:t>
      3. Бұқа иесінің жеке сәйкестендіру нөмірі/бизнес сәйкестендіру</w:t>
      </w:r>
      <w:r>
        <w:br/>
      </w:r>
      <w:r>
        <w:rPr>
          <w:rFonts w:ascii="Times New Roman"/>
          <w:b w:val="false"/>
          <w:i w:val="false"/>
          <w:color w:val="000000"/>
          <w:sz w:val="28"/>
        </w:rPr>
        <w:t>
нөмірі ______________________________________________________________</w:t>
      </w:r>
      <w:r>
        <w:br/>
      </w:r>
      <w:r>
        <w:rPr>
          <w:rFonts w:ascii="Times New Roman"/>
          <w:b w:val="false"/>
          <w:i w:val="false"/>
          <w:color w:val="000000"/>
          <w:sz w:val="28"/>
        </w:rPr>
        <w:t>
      4. Ағымдағы жылдың жайылымдық маусымының басында жалпы табында</w:t>
      </w:r>
      <w:r>
        <w:br/>
      </w:r>
      <w:r>
        <w:rPr>
          <w:rFonts w:ascii="Times New Roman"/>
          <w:b w:val="false"/>
          <w:i w:val="false"/>
          <w:color w:val="000000"/>
          <w:sz w:val="28"/>
        </w:rPr>
        <w:t>
асыл тұқымды тұқымдық бұқалармен шағылыстыру үшін аналық ірі қара мал</w:t>
      </w:r>
      <w:r>
        <w:br/>
      </w:r>
      <w:r>
        <w:rPr>
          <w:rFonts w:ascii="Times New Roman"/>
          <w:b w:val="false"/>
          <w:i w:val="false"/>
          <w:color w:val="000000"/>
          <w:sz w:val="28"/>
        </w:rPr>
        <w:t>
басы бар: _______________________________________________________ бас</w:t>
      </w:r>
      <w:r>
        <w:br/>
      </w:r>
      <w:r>
        <w:rPr>
          <w:rFonts w:ascii="Times New Roman"/>
          <w:b w:val="false"/>
          <w:i w:val="false"/>
          <w:color w:val="000000"/>
          <w:sz w:val="28"/>
        </w:rPr>
        <w:t>
      5. Етті бағыттағы асыл тұқымды тұқымдық бұқалары бар:</w:t>
      </w:r>
      <w:r>
        <w:br/>
      </w:r>
      <w:r>
        <w:rPr>
          <w:rFonts w:ascii="Times New Roman"/>
          <w:b w:val="false"/>
          <w:i w:val="false"/>
          <w:color w:val="000000"/>
          <w:sz w:val="28"/>
        </w:rPr>
        <w:t>
      ___________________________________________________________ бас</w:t>
      </w:r>
    </w:p>
    <w:p>
      <w:pPr>
        <w:spacing w:after="0"/>
        <w:ind w:left="0"/>
        <w:jc w:val="both"/>
      </w:pPr>
      <w:r>
        <w:rPr>
          <w:rFonts w:ascii="Times New Roman"/>
          <w:b w:val="false"/>
          <w:i w:val="false"/>
          <w:color w:val="000000"/>
          <w:sz w:val="28"/>
        </w:rPr>
        <w:t>      Өтінімге мал шаруашылығы және құс шаруашылығы саласында</w:t>
      </w:r>
      <w:r>
        <w:br/>
      </w:r>
      <w:r>
        <w:rPr>
          <w:rFonts w:ascii="Times New Roman"/>
          <w:b w:val="false"/>
          <w:i w:val="false"/>
          <w:color w:val="000000"/>
          <w:sz w:val="28"/>
        </w:rPr>
        <w:t>
қойылатын талаптардың сақталуын растайтын құжаттар қоса беріледі.</w:t>
      </w:r>
    </w:p>
    <w:p>
      <w:pPr>
        <w:spacing w:after="0"/>
        <w:ind w:left="0"/>
        <w:jc w:val="both"/>
      </w:pPr>
      <w:r>
        <w:rPr>
          <w:rFonts w:ascii="Times New Roman"/>
          <w:b w:val="false"/>
          <w:i w:val="false"/>
          <w:color w:val="000000"/>
          <w:sz w:val="28"/>
        </w:rPr>
        <w:t>      Елді мекен тұрғындарының атынан: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және әкесінің аты (болған кезде), қолы)</w:t>
      </w:r>
      <w:r>
        <w:br/>
      </w:r>
      <w:r>
        <w:rPr>
          <w:rFonts w:ascii="Times New Roman"/>
          <w:b w:val="false"/>
          <w:i w:val="false"/>
          <w:color w:val="000000"/>
          <w:sz w:val="28"/>
        </w:rPr>
        <w:t>
М.О.</w:t>
      </w:r>
      <w:r>
        <w:br/>
      </w: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___________________________ облысы __________________________________</w:t>
      </w:r>
      <w:r>
        <w:br/>
      </w:r>
      <w:r>
        <w:rPr>
          <w:rFonts w:ascii="Times New Roman"/>
          <w:b w:val="false"/>
          <w:i w:val="false"/>
          <w:color w:val="000000"/>
          <w:sz w:val="28"/>
        </w:rPr>
        <w:t>
М.О.</w:t>
      </w:r>
      <w:r>
        <w:br/>
      </w:r>
      <w:r>
        <w:rPr>
          <w:rFonts w:ascii="Times New Roman"/>
          <w:b w:val="false"/>
          <w:i w:val="false"/>
          <w:color w:val="000000"/>
          <w:sz w:val="28"/>
        </w:rPr>
        <w:t>
__________________________ ауданы _________________ бөлімінің бастығы</w:t>
      </w:r>
      <w:r>
        <w:br/>
      </w:r>
      <w:r>
        <w:rPr>
          <w:rFonts w:ascii="Times New Roman"/>
          <w:b w:val="false"/>
          <w:i w:val="false"/>
          <w:color w:val="000000"/>
          <w:sz w:val="28"/>
        </w:rPr>
        <w:t>
               (тегі, аты және әкесінің аты (болған жағдайда), қолы)</w:t>
      </w:r>
      <w:r>
        <w:br/>
      </w:r>
      <w:r>
        <w:rPr>
          <w:rFonts w:ascii="Times New Roman"/>
          <w:b w:val="false"/>
          <w:i w:val="false"/>
          <w:color w:val="000000"/>
          <w:sz w:val="28"/>
        </w:rPr>
        <w:t>
20__ жылғы «___» _______________</w:t>
      </w:r>
    </w:p>
    <w:bookmarkStart w:name="z117"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1542 қаулысына      </w:t>
      </w:r>
      <w:r>
        <w:br/>
      </w:r>
      <w:r>
        <w:rPr>
          <w:rFonts w:ascii="Times New Roman"/>
          <w:b w:val="false"/>
          <w:i w:val="false"/>
          <w:color w:val="000000"/>
          <w:sz w:val="28"/>
        </w:rPr>
        <w:t xml:space="preserve">
қосымша           </w:t>
      </w:r>
    </w:p>
    <w:bookmarkEnd w:id="56"/>
    <w:bookmarkStart w:name="z118" w:id="57"/>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57"/>
    <w:bookmarkStart w:name="z119" w:id="58"/>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 63-құжат).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2009 жылғы 31 желтоқсандағы № 2318 қаулысына өзгерістер енгізу туралы» Қазақстан Республикасы Үкіметінің 2011 жылғы 29 наурыздағы № 283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27, 326-құжат).</w:t>
      </w:r>
      <w:r>
        <w:br/>
      </w:r>
      <w:r>
        <w:rPr>
          <w:rFonts w:ascii="Times New Roman"/>
          <w:b w:val="false"/>
          <w:i w:val="false"/>
          <w:color w:val="000000"/>
          <w:sz w:val="28"/>
        </w:rPr>
        <w:t>
</w:t>
      </w:r>
      <w:r>
        <w:rPr>
          <w:rFonts w:ascii="Times New Roman"/>
          <w:b w:val="false"/>
          <w:i w:val="false"/>
          <w:color w:val="000000"/>
          <w:sz w:val="28"/>
        </w:rPr>
        <w:t>
      3.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қаулысының 1-тармағының </w:t>
      </w:r>
      <w:r>
        <w:rPr>
          <w:rFonts w:ascii="Times New Roman"/>
          <w:b w:val="false"/>
          <w:i w:val="false"/>
          <w:color w:val="000000"/>
          <w:sz w:val="28"/>
        </w:rPr>
        <w:t>21) тармақшасы</w:t>
      </w:r>
      <w:r>
        <w:rPr>
          <w:rFonts w:ascii="Times New Roman"/>
          <w:b w:val="false"/>
          <w:i w:val="false"/>
          <w:color w:val="000000"/>
          <w:sz w:val="28"/>
        </w:rPr>
        <w:t xml:space="preserve"> (Қазақстан Республикасының ПҮАЖ-ы, 2012 ж., № 67, 973-құжат).</w:t>
      </w:r>
      <w:r>
        <w:br/>
      </w:r>
      <w:r>
        <w:rPr>
          <w:rFonts w:ascii="Times New Roman"/>
          <w:b w:val="false"/>
          <w:i w:val="false"/>
          <w:color w:val="000000"/>
          <w:sz w:val="28"/>
        </w:rPr>
        <w:t>
</w:t>
      </w:r>
      <w:r>
        <w:rPr>
          <w:rFonts w:ascii="Times New Roman"/>
          <w:b w:val="false"/>
          <w:i w:val="false"/>
          <w:color w:val="000000"/>
          <w:sz w:val="28"/>
        </w:rPr>
        <w:t>
      4.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қаулысына өзгеріс енгізу туралы» Қазақстан Республикасы Үкіметінің 2012 жылғы 19 қыркүйектегі № 1223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1043-құжат).</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