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737" w14:textId="4417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1559 қаулысы. Күші жойылды - Қазақстан Республикасы Үкіметінің 2015 жылғы 7 қыркүйектегі № 751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«Тууды тіркеу, оның ішінде азаматтық хал актілерінің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«Неке қиюды (ерлі-зайыптылықты)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«Азаматтық хал актілерін тіркеу туралы қайталама куәліктер немесе анықтамалар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«Әке болуды анықтауды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5) «Атын, әкесінің атын, тегін ауыстыруды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6) «Азаматтық хал актілерінің жазбаларын қалпына келтіру»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7) «Қайтыс болуды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8) «Бала асырап алуды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9) «Некені (ерлі-зайыптылықты) бұзуды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10) «Қазақстан Республикасының әділет органдарынан және өзге де мемлекеттік органдарынан, сондай-ақ нотариустардан шығатын ресми құжаттарға апостиль қою»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«Тууды тіркеу, оның ішінде азаматтық хал актілерінің</w:t>
      </w:r>
      <w:r>
        <w:br/>
      </w:r>
      <w:r>
        <w:rPr>
          <w:rFonts w:ascii="Times New Roman"/>
          <w:b/>
          <w:i w:val="false"/>
          <w:color w:val="000000"/>
        </w:rPr>
        <w:t>
жазбаларына өзгерістер, толықтырулар мен түзетулер енгізу»</w:t>
      </w:r>
      <w:r>
        <w:br/>
      </w:r>
      <w:r>
        <w:rPr>
          <w:rFonts w:ascii="Times New Roman"/>
          <w:b/>
          <w:i w:val="false"/>
          <w:color w:val="000000"/>
        </w:rPr>
        <w:t>
мемлекеттік көрсетілетін қызмет стандарты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шаруашылық жүргізу құқығындағы республикалық мемлекеттік кәсіпорны (бұдан әрі – орталық);</w:t>
      </w:r>
      <w:r>
        <w:br/>
      </w:r>
      <w:r>
        <w:rPr>
          <w:rFonts w:ascii="Times New Roman"/>
          <w:b w:val="false"/>
          <w:i w:val="false"/>
          <w:color w:val="000000"/>
          <w:sz w:val="28"/>
        </w:rPr>
        <w:t>
      3) «электрондық үкіметтің» веб-порталы» (бұдан әрі – портал): www.e.gov.kz арқылы жүзеге асырылады.</w:t>
      </w:r>
    </w:p>
    <w:bookmarkEnd w:id="5"/>
    <w:bookmarkStart w:name="z19" w:id="6"/>
    <w:p>
      <w:pPr>
        <w:spacing w:after="0"/>
        <w:ind w:left="0"/>
        <w:jc w:val="left"/>
      </w:pPr>
      <w:r>
        <w:rPr>
          <w:rFonts w:ascii="Times New Roman"/>
          <w:b/>
          <w:i w:val="false"/>
          <w:color w:val="000000"/>
        </w:rPr>
        <w:t xml:space="preserve"> 
2. Мемлекеттік қызмет көрсету тәртібі</w:t>
      </w:r>
    </w:p>
    <w:bookmarkEnd w:id="6"/>
    <w:bookmarkStart w:name="z20"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құжаттар топтамасын тапсырған кезден бастап:</w:t>
      </w:r>
      <w:r>
        <w:br/>
      </w:r>
      <w:r>
        <w:rPr>
          <w:rFonts w:ascii="Times New Roman"/>
          <w:b w:val="false"/>
          <w:i w:val="false"/>
          <w:color w:val="000000"/>
          <w:sz w:val="28"/>
        </w:rPr>
        <w:t>
      көрсетілетін қызметті берушіге немесе орталыққа – 2 (екі) жұмыс күні (қабылдау күні мемлекеттік қызмет көрсету мерзіміне кірмейді);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(он бес) күнге дейін ұзартылады, басқа мемлекеттік органдарға сұрау салу қажет болған кезде мемлекеттік қызмет көрсету мерзімі көрсетілетін қызметті алушыны ұзартылған кезден бастап 2 (екі) жұмыс күні ішінде хабардар ете отырып, күнтiзбелiк 15 (он бес) күннен аспайтын уақытқа ұзартылады;</w:t>
      </w:r>
      <w:r>
        <w:br/>
      </w:r>
      <w:r>
        <w:rPr>
          <w:rFonts w:ascii="Times New Roman"/>
          <w:b w:val="false"/>
          <w:i w:val="false"/>
          <w:color w:val="000000"/>
          <w:sz w:val="28"/>
        </w:rPr>
        <w:t>
      белгіленген мерзімді бұза отырып, баланың тууын тіркеген жағдайда мемлекеттік көрсетілетін қызмет күнтізбелік 15 (он бес) күн ішінде көрсетіледі;</w:t>
      </w:r>
      <w:r>
        <w:br/>
      </w:r>
      <w:r>
        <w:rPr>
          <w:rFonts w:ascii="Times New Roman"/>
          <w:b w:val="false"/>
          <w:i w:val="false"/>
          <w:color w:val="000000"/>
          <w:sz w:val="28"/>
        </w:rPr>
        <w:t>
      туу туралы акті жазбасына өзгерістер, толықтырулар мен түзетулер енгізу туралы өтініш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күнтізбелік 15 (он бес) күн ішінде қаралады, басқа мемлекеттік органдарға сұрау салу қажет болған кезде қызмет көрсету мерзімі көрсетілетін қызметті алушыны 2 жұмыс күні ішінде хабардар ете отырып, күнтiзбелiк 15 (он бес) күннен аспайтын уақытқа ұзартылады;</w:t>
      </w:r>
      <w:r>
        <w:br/>
      </w:r>
      <w:r>
        <w:rPr>
          <w:rFonts w:ascii="Times New Roman"/>
          <w:b w:val="false"/>
          <w:i w:val="false"/>
          <w:color w:val="000000"/>
          <w:sz w:val="28"/>
        </w:rPr>
        <w:t>
      2) порталда – өтінішті алғандығын растау және тууды тіркеу күнін, уақытын белгілеу бөлігінде ақпаратты бір жұмыс күні ішінде алу;</w:t>
      </w:r>
      <w:r>
        <w:br/>
      </w:r>
      <w:r>
        <w:rPr>
          <w:rFonts w:ascii="Times New Roman"/>
          <w:b w:val="false"/>
          <w:i w:val="false"/>
          <w:color w:val="000000"/>
          <w:sz w:val="28"/>
        </w:rPr>
        <w:t>
      3) көрсетілетін қызметті алушының құжаттар топтамасын тапсыруы үшін рұқсат берілген ең ұзақ күту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4) көрсетілетін қызметті алушыға қызмет көрсетудің рұқсат берілетін ең ұзақ уақыты:</w:t>
      </w:r>
      <w:r>
        <w:br/>
      </w:r>
      <w:r>
        <w:rPr>
          <w:rFonts w:ascii="Times New Roman"/>
          <w:b w:val="false"/>
          <w:i w:val="false"/>
          <w:color w:val="000000"/>
          <w:sz w:val="28"/>
        </w:rPr>
        <w:t>
      көрсетілетін қызметті берушіде – 20 (жиырма) минут;</w:t>
      </w:r>
      <w:r>
        <w:br/>
      </w:r>
      <w:r>
        <w:rPr>
          <w:rFonts w:ascii="Times New Roman"/>
          <w:b w:val="false"/>
          <w:i w:val="false"/>
          <w:color w:val="000000"/>
          <w:sz w:val="28"/>
        </w:rPr>
        <w:t>
      орталықта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тууды тіркеу және жеке басын куәландыратын құжатты көрсеткен кезде тууды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w:t>
      </w:r>
      <w:r>
        <w:br/>
      </w:r>
      <w:r>
        <w:rPr>
          <w:rFonts w:ascii="Times New Roman"/>
          <w:b w:val="false"/>
          <w:i w:val="false"/>
          <w:color w:val="000000"/>
          <w:sz w:val="28"/>
        </w:rPr>
        <w:t>
      2) орталықта:</w:t>
      </w:r>
      <w:r>
        <w:br/>
      </w:r>
      <w:r>
        <w:rPr>
          <w:rFonts w:ascii="Times New Roman"/>
          <w:b w:val="false"/>
          <w:i w:val="false"/>
          <w:color w:val="000000"/>
          <w:sz w:val="28"/>
        </w:rPr>
        <w:t>
      жеке басын куәландыратын құжатты көрсеткен кезде туу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w:t>
      </w:r>
      <w:r>
        <w:br/>
      </w:r>
      <w:r>
        <w:rPr>
          <w:rFonts w:ascii="Times New Roman"/>
          <w:b w:val="false"/>
          <w:i w:val="false"/>
          <w:color w:val="000000"/>
          <w:sz w:val="28"/>
        </w:rPr>
        <w:t>
      3) порталда – көрсетілетін қызметті беруші уәкілетті тұлғасының ЭЦҚ-мен куәландырылған электрондық құжат нысанында электрондық өтінішті және тууды тіркеу күнін белгілеуді қабылдау туралы хабарлама.</w:t>
      </w:r>
      <w:r>
        <w:br/>
      </w:r>
      <w:r>
        <w:rPr>
          <w:rFonts w:ascii="Times New Roman"/>
          <w:b w:val="false"/>
          <w:i w:val="false"/>
          <w:color w:val="000000"/>
          <w:sz w:val="28"/>
        </w:rPr>
        <w:t>
      Портал арқылы жүгіну кезінде дайын құжаттарды беру орталықта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ақылы/ақысыз көрсетіледі.</w:t>
      </w:r>
      <w:r>
        <w:br/>
      </w:r>
      <w:r>
        <w:rPr>
          <w:rFonts w:ascii="Times New Roman"/>
          <w:b w:val="false"/>
          <w:i w:val="false"/>
          <w:color w:val="000000"/>
          <w:sz w:val="28"/>
        </w:rPr>
        <w:t>
      Тууды мемлекеттік тіркеу ақысыз көрсетіледі.</w:t>
      </w:r>
      <w:r>
        <w:br/>
      </w:r>
      <w:r>
        <w:rPr>
          <w:rFonts w:ascii="Times New Roman"/>
          <w:b w:val="false"/>
          <w:i w:val="false"/>
          <w:color w:val="000000"/>
          <w:sz w:val="28"/>
        </w:rPr>
        <w:t>
      Туу туралы акт жазбасын өзгертуге, толықтыруға, түзетуге және қалпына келтіруге байланысты куәлік бергені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Орталықта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сауал салуды портал арқылы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орталықта – Қазақстан Республикасының еңбек заңнамасына сай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немесе орталыққа жүгінген кезде тууды тіркеу үшін қажетті құжаттардың тізбесі:</w:t>
      </w:r>
      <w:r>
        <w:br/>
      </w:r>
      <w:r>
        <w:rPr>
          <w:rFonts w:ascii="Times New Roman"/>
          <w:b w:val="false"/>
          <w:i w:val="false"/>
          <w:color w:val="000000"/>
          <w:sz w:val="28"/>
        </w:rPr>
        <w:t>
      1) жеке басын куәландыратын құжат (тұлғаны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2008 жылға дейін неке қиюды тіркеген адамдар үшін ата-анасының неке қию (ерлі-зайыптылық) туралы куәлігінің көшірмесі;</w:t>
      </w:r>
      <w:r>
        <w:br/>
      </w:r>
      <w:r>
        <w:rPr>
          <w:rFonts w:ascii="Times New Roman"/>
          <w:b w:val="false"/>
          <w:i w:val="false"/>
          <w:color w:val="000000"/>
          <w:sz w:val="28"/>
        </w:rPr>
        <w:t>
      4) туу туралы медициналық куәлігін немесе туу фактісін белгілеу туралы сот шешімінің көшірмесі (ақпарат жүйесінде мәліметтер болмаған жағдайда);</w:t>
      </w:r>
      <w:r>
        <w:br/>
      </w: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Белгіленген мерзімді бұза отырып баланың тууын тіркеген жағдайда қосымша ұсынылады:</w:t>
      </w:r>
      <w:r>
        <w:br/>
      </w:r>
      <w:r>
        <w:rPr>
          <w:rFonts w:ascii="Times New Roman"/>
          <w:b w:val="false"/>
          <w:i w:val="false"/>
          <w:color w:val="000000"/>
          <w:sz w:val="28"/>
        </w:rPr>
        <w:t>
      1) ата-анасының түсініктеме жазбалары;</w:t>
      </w:r>
      <w:r>
        <w:br/>
      </w:r>
      <w:r>
        <w:rPr>
          <w:rFonts w:ascii="Times New Roman"/>
          <w:b w:val="false"/>
          <w:i w:val="false"/>
          <w:color w:val="000000"/>
          <w:sz w:val="28"/>
        </w:rPr>
        <w:t>
      2) баланың туған жері мен ата-анасының тұрғылықты жері бойынша туу туралы акт жазбасының жоқтығы туралы аумақтық әділет органының анықтамасы (бала 2008 жылға дейін туған жағдайда);</w:t>
      </w:r>
      <w:r>
        <w:br/>
      </w:r>
      <w:r>
        <w:rPr>
          <w:rFonts w:ascii="Times New Roman"/>
          <w:b w:val="false"/>
          <w:i w:val="false"/>
          <w:color w:val="000000"/>
          <w:sz w:val="28"/>
        </w:rPr>
        <w:t>
      3) баланың тұратын жері бойынша оның денсаулығы туралы медициналық анықтама (жүгінген кезден бастап 7 күннен кешіктірілмей берілген);</w:t>
      </w:r>
      <w:r>
        <w:br/>
      </w:r>
      <w:r>
        <w:rPr>
          <w:rFonts w:ascii="Times New Roman"/>
          <w:b w:val="false"/>
          <w:i w:val="false"/>
          <w:color w:val="000000"/>
          <w:sz w:val="28"/>
        </w:rPr>
        <w:t>
      4)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Көрсетілетін қызметті алушы көрсетілетін қызметті берушіге немесе орталыққа жүгінген кезде туу туралы акт жазбасына өзгерістер, толықтырулар мен түзетулер енгізу үшін қажетті құжаттар тізбесі:</w:t>
      </w:r>
      <w:r>
        <w:br/>
      </w:r>
      <w:r>
        <w:rPr>
          <w:rFonts w:ascii="Times New Roman"/>
          <w:b w:val="false"/>
          <w:i w:val="false"/>
          <w:color w:val="000000"/>
          <w:sz w:val="28"/>
        </w:rPr>
        <w:t>
      1) жеке басын куәландыратын құжат (тұлғаны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көрсетілетін қызметті алушының туу туралы куәлігі, куәліктің түпнұсқасы жоғалған жағдайда – тууды тіркеу туралы анықтама;</w:t>
      </w:r>
      <w:r>
        <w:br/>
      </w:r>
      <w:r>
        <w:rPr>
          <w:rFonts w:ascii="Times New Roman"/>
          <w:b w:val="false"/>
          <w:i w:val="false"/>
          <w:color w:val="000000"/>
          <w:sz w:val="28"/>
        </w:rPr>
        <w:t>
      4) өзгерістер, толықтырулар мен түзетулер енгізудің қажеттігін растайтын құжаттар;</w:t>
      </w:r>
      <w:r>
        <w:br/>
      </w:r>
      <w:r>
        <w:rPr>
          <w:rFonts w:ascii="Times New Roman"/>
          <w:b w:val="false"/>
          <w:i w:val="false"/>
          <w:color w:val="000000"/>
          <w:sz w:val="28"/>
        </w:rPr>
        <w:t>
      5) мемлекеттік баждың бюджетке төленгенін растайтын құжатты немесе салық жеңілдіктерін беру үшін негіз болып табылатын құжат;</w:t>
      </w:r>
      <w:r>
        <w:br/>
      </w:r>
      <w:r>
        <w:rPr>
          <w:rFonts w:ascii="Times New Roman"/>
          <w:b w:val="false"/>
          <w:i w:val="false"/>
          <w:color w:val="000000"/>
          <w:sz w:val="28"/>
        </w:rPr>
        <w:t>
      6)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Мемлекеттік қызметті көрсетілетін қызметті беруші арқылы көрсету үшін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кейін түпнұсқаны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Порталға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егер азаматтық хал актілерін тіркеу 2008 жылға дейін жүргізілсе, көрсетілетін қызметті алушы электрондық көшірме түріндегі құжаттарды электрондық сұрау салуға тіркейді.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27" w:id="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әрекетіне (әрекетсіздігіне) шағымдану тәртібі</w:t>
      </w:r>
    </w:p>
    <w:bookmarkEnd w:id="8"/>
    <w:bookmarkStart w:name="z28" w:id="9"/>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8(7172) 74-07-37.</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9"/>
    <w:bookmarkStart w:name="z30" w:id="1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10"/>
    <w:bookmarkStart w:name="z31" w:id="11"/>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11"/>
    <w:bookmarkStart w:name="z227" w:id="12"/>
    <w:p>
      <w:pPr>
        <w:spacing w:after="0"/>
        <w:ind w:left="0"/>
        <w:jc w:val="both"/>
      </w:pPr>
      <w:r>
        <w:rPr>
          <w:rFonts w:ascii="Times New Roman"/>
          <w:b w:val="false"/>
          <w:i w:val="false"/>
          <w:color w:val="000000"/>
          <w:sz w:val="28"/>
        </w:rPr>
        <w:t xml:space="preserve">
«Тууды тіркеу, оның ішінде  </w:t>
      </w:r>
      <w:r>
        <w:br/>
      </w:r>
      <w:r>
        <w:rPr>
          <w:rFonts w:ascii="Times New Roman"/>
          <w:b w:val="false"/>
          <w:i w:val="false"/>
          <w:color w:val="000000"/>
          <w:sz w:val="28"/>
        </w:rPr>
        <w:t xml:space="preserve">
азаматтық хал         </w:t>
      </w:r>
      <w:r>
        <w:br/>
      </w:r>
      <w:r>
        <w:rPr>
          <w:rFonts w:ascii="Times New Roman"/>
          <w:b w:val="false"/>
          <w:i w:val="false"/>
          <w:color w:val="000000"/>
          <w:sz w:val="28"/>
        </w:rPr>
        <w:t xml:space="preserve">
актілерінің жазбаларына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толықтырулар мен түзетулер   </w:t>
      </w:r>
      <w:r>
        <w:br/>
      </w:r>
      <w:r>
        <w:rPr>
          <w:rFonts w:ascii="Times New Roman"/>
          <w:b w:val="false"/>
          <w:i w:val="false"/>
          <w:color w:val="000000"/>
          <w:sz w:val="28"/>
        </w:rPr>
        <w:t>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28" w:id="13"/>
    <w:p>
      <w:pPr>
        <w:spacing w:after="0"/>
        <w:ind w:left="0"/>
        <w:jc w:val="left"/>
      </w:pPr>
      <w:r>
        <w:rPr>
          <w:rFonts w:ascii="Times New Roman"/>
          <w:b/>
          <w:i w:val="false"/>
          <w:color w:val="000000"/>
        </w:rPr>
        <w:t xml:space="preserve"> 
ТУУДЫ ТІРКЕУ ТУРАЛЫ ӨТІНІШ</w:t>
      </w:r>
    </w:p>
    <w:bookmarkEnd w:id="13"/>
    <w:p>
      <w:pPr>
        <w:spacing w:after="0"/>
        <w:ind w:left="0"/>
        <w:jc w:val="both"/>
      </w:pPr>
      <w:r>
        <w:rPr>
          <w:rFonts w:ascii="Times New Roman"/>
          <w:b w:val="false"/>
          <w:i w:val="false"/>
          <w:color w:val="000000"/>
          <w:sz w:val="28"/>
        </w:rPr>
        <w:t>Бала туралы мәлімет:</w:t>
      </w:r>
      <w:r>
        <w:br/>
      </w:r>
      <w:r>
        <w:rPr>
          <w:rFonts w:ascii="Times New Roman"/>
          <w:b w:val="false"/>
          <w:i w:val="false"/>
          <w:color w:val="000000"/>
          <w:sz w:val="28"/>
        </w:rPr>
        <w:t>
Тегі _________________ Аты ____________ Әкесінің аты ________________</w:t>
      </w:r>
      <w:r>
        <w:br/>
      </w:r>
      <w:r>
        <w:rPr>
          <w:rFonts w:ascii="Times New Roman"/>
          <w:b w:val="false"/>
          <w:i w:val="false"/>
          <w:color w:val="000000"/>
          <w:sz w:val="28"/>
        </w:rPr>
        <w:t>
Туған күні 20__ «___» _____________________ Жынысы __________________</w:t>
      </w:r>
      <w:r>
        <w:br/>
      </w:r>
      <w:r>
        <w:rPr>
          <w:rFonts w:ascii="Times New Roman"/>
          <w:b w:val="false"/>
          <w:i w:val="false"/>
          <w:color w:val="000000"/>
          <w:sz w:val="28"/>
        </w:rPr>
        <w:t>
Анасының нешінші баласы _____________________________________________</w:t>
      </w:r>
    </w:p>
    <w:p>
      <w:pPr>
        <w:spacing w:after="0"/>
        <w:ind w:left="0"/>
        <w:jc w:val="both"/>
      </w:pPr>
      <w:r>
        <w:rPr>
          <w:rFonts w:ascii="Times New Roman"/>
          <w:b w:val="false"/>
          <w:i w:val="false"/>
          <w:color w:val="000000"/>
          <w:sz w:val="28"/>
        </w:rPr>
        <w:t>Анасы туралы мәлімет:</w:t>
      </w:r>
      <w:r>
        <w:br/>
      </w:r>
      <w:r>
        <w:rPr>
          <w:rFonts w:ascii="Times New Roman"/>
          <w:b w:val="false"/>
          <w:i w:val="false"/>
          <w:color w:val="000000"/>
          <w:sz w:val="28"/>
        </w:rPr>
        <w:t>
Тегі ________________ Аты _______________ Әкесінің аты ______________</w:t>
      </w:r>
      <w:r>
        <w:br/>
      </w:r>
      <w:r>
        <w:rPr>
          <w:rFonts w:ascii="Times New Roman"/>
          <w:b w:val="false"/>
          <w:i w:val="false"/>
          <w:color w:val="000000"/>
          <w:sz w:val="28"/>
        </w:rPr>
        <w:t>
Туған күні 20__ ж. «___» ________________ Ұлты 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 қиюды тіркеу күні мен орны _____________________________________</w:t>
      </w:r>
      <w:r>
        <w:br/>
      </w:r>
      <w:r>
        <w:rPr>
          <w:rFonts w:ascii="Times New Roman"/>
          <w:b w:val="false"/>
          <w:i w:val="false"/>
          <w:color w:val="000000"/>
          <w:sz w:val="28"/>
        </w:rPr>
        <w:t>
Неке қию туралы акт жазбасының нөмірі _______________________________</w:t>
      </w:r>
    </w:p>
    <w:p>
      <w:pPr>
        <w:spacing w:after="0"/>
        <w:ind w:left="0"/>
        <w:jc w:val="both"/>
      </w:pPr>
      <w:r>
        <w:rPr>
          <w:rFonts w:ascii="Times New Roman"/>
          <w:b w:val="false"/>
          <w:i w:val="false"/>
          <w:color w:val="000000"/>
          <w:sz w:val="28"/>
        </w:rPr>
        <w:t>Әкесі туралы мәлімет:</w:t>
      </w:r>
      <w:r>
        <w:br/>
      </w:r>
      <w:r>
        <w:rPr>
          <w:rFonts w:ascii="Times New Roman"/>
          <w:b w:val="false"/>
          <w:i w:val="false"/>
          <w:color w:val="000000"/>
          <w:sz w:val="28"/>
        </w:rPr>
        <w:t>
Тегі _________________ Аты _____________ Әкесінің аты _______________</w:t>
      </w:r>
      <w:r>
        <w:br/>
      </w:r>
      <w:r>
        <w:rPr>
          <w:rFonts w:ascii="Times New Roman"/>
          <w:b w:val="false"/>
          <w:i w:val="false"/>
          <w:color w:val="000000"/>
          <w:sz w:val="28"/>
        </w:rPr>
        <w:t>
Туған күні 20__ ж. «___» ______________ Ұлты 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p>
    <w:p>
      <w:pPr>
        <w:spacing w:after="0"/>
        <w:ind w:left="0"/>
        <w:jc w:val="both"/>
      </w:pPr>
      <w:r>
        <w:rPr>
          <w:rFonts w:ascii="Times New Roman"/>
          <w:b w:val="false"/>
          <w:i w:val="false"/>
          <w:color w:val="000000"/>
          <w:sz w:val="28"/>
        </w:rPr>
        <w:t>20__ ж. «___» ________           Қолы _______________________________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       __________ құжат қарауға қабылданды.</w:t>
      </w:r>
    </w:p>
    <w:p>
      <w:pPr>
        <w:spacing w:after="0"/>
        <w:ind w:left="0"/>
        <w:jc w:val="both"/>
      </w:pPr>
      <w:r>
        <w:rPr>
          <w:rFonts w:ascii="Times New Roman"/>
          <w:b w:val="false"/>
          <w:i w:val="false"/>
          <w:color w:val="000000"/>
          <w:sz w:val="28"/>
        </w:rPr>
        <w:t>Мемлекеттік көрсетілетін қызметті алушының Т.А.Ә.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Туу туралы куәлікті алуға 20__ ж. «___» _________________ келу керек.</w:t>
      </w:r>
      <w:r>
        <w:br/>
      </w:r>
      <w:r>
        <w:rPr>
          <w:rFonts w:ascii="Times New Roman"/>
          <w:b w:val="false"/>
          <w:i w:val="false"/>
          <w:color w:val="000000"/>
          <w:sz w:val="28"/>
        </w:rPr>
        <w:t>
Құжаттарды қабылдаған маманның Т.А.Ә. _______________________________</w:t>
      </w:r>
    </w:p>
    <w:bookmarkStart w:name="z229" w:id="14"/>
    <w:p>
      <w:pPr>
        <w:spacing w:after="0"/>
        <w:ind w:left="0"/>
        <w:jc w:val="both"/>
      </w:pPr>
      <w:r>
        <w:rPr>
          <w:rFonts w:ascii="Times New Roman"/>
          <w:b w:val="false"/>
          <w:i w:val="false"/>
          <w:color w:val="000000"/>
          <w:sz w:val="28"/>
        </w:rPr>
        <w:t xml:space="preserve">
«Тууды тіркеу, оның ішінде  </w:t>
      </w:r>
      <w:r>
        <w:br/>
      </w:r>
      <w:r>
        <w:rPr>
          <w:rFonts w:ascii="Times New Roman"/>
          <w:b w:val="false"/>
          <w:i w:val="false"/>
          <w:color w:val="000000"/>
          <w:sz w:val="28"/>
        </w:rPr>
        <w:t xml:space="preserve">
азаматтық хал         </w:t>
      </w:r>
      <w:r>
        <w:br/>
      </w:r>
      <w:r>
        <w:rPr>
          <w:rFonts w:ascii="Times New Roman"/>
          <w:b w:val="false"/>
          <w:i w:val="false"/>
          <w:color w:val="000000"/>
          <w:sz w:val="28"/>
        </w:rPr>
        <w:t xml:space="preserve">
актілерінің жазбаларына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толықтырулар мен түзетулер   </w:t>
      </w:r>
      <w:r>
        <w:br/>
      </w:r>
      <w:r>
        <w:rPr>
          <w:rFonts w:ascii="Times New Roman"/>
          <w:b w:val="false"/>
          <w:i w:val="false"/>
          <w:color w:val="000000"/>
          <w:sz w:val="28"/>
        </w:rPr>
        <w:t>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30" w:id="15"/>
    <w:p>
      <w:pPr>
        <w:spacing w:after="0"/>
        <w:ind w:left="0"/>
        <w:jc w:val="left"/>
      </w:pPr>
      <w:r>
        <w:rPr>
          <w:rFonts w:ascii="Times New Roman"/>
          <w:b/>
          <w:i w:val="false"/>
          <w:color w:val="000000"/>
        </w:rPr>
        <w:t xml:space="preserve"> 
Өзгерістер, толықтырулар</w:t>
      </w:r>
      <w:r>
        <w:br/>
      </w:r>
      <w:r>
        <w:rPr>
          <w:rFonts w:ascii="Times New Roman"/>
          <w:b/>
          <w:i w:val="false"/>
          <w:color w:val="000000"/>
        </w:rPr>
        <w:t>
мен түзетулер енгізу туралы</w:t>
      </w:r>
      <w:r>
        <w:br/>
      </w:r>
      <w:r>
        <w:rPr>
          <w:rFonts w:ascii="Times New Roman"/>
          <w:b/>
          <w:i w:val="false"/>
          <w:color w:val="000000"/>
        </w:rPr>
        <w:t>
(қажеттісінің асты сызылсын) ӨТІНІШ</w:t>
      </w:r>
    </w:p>
    <w:bookmarkEnd w:id="15"/>
    <w:p>
      <w:pPr>
        <w:spacing w:after="0"/>
        <w:ind w:left="0"/>
        <w:jc w:val="both"/>
      </w:pPr>
      <w:r>
        <w:rPr>
          <w:rFonts w:ascii="Times New Roman"/>
          <w:b w:val="false"/>
          <w:i w:val="false"/>
          <w:color w:val="000000"/>
          <w:sz w:val="28"/>
        </w:rPr>
        <w:t>_______ жылғы «___» __________________ № ______________ акт жазбасына</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Аты, тегі (бар болса), әкесінің аты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Бұрын аты, әкесінің аты, тегі ауыстырылды ма ____________________</w:t>
      </w:r>
      <w:r>
        <w:br/>
      </w:r>
      <w:r>
        <w:rPr>
          <w:rFonts w:ascii="Times New Roman"/>
          <w:b w:val="false"/>
          <w:i w:val="false"/>
          <w:color w:val="000000"/>
          <w:sz w:val="28"/>
        </w:rPr>
        <w:t>
14. Өзгерістер, толықтырулар және түзетулер енгізу себебі ___________</w:t>
      </w:r>
      <w:r>
        <w:br/>
      </w:r>
      <w:r>
        <w:rPr>
          <w:rFonts w:ascii="Times New Roman"/>
          <w:b w:val="false"/>
          <w:i w:val="false"/>
          <w:color w:val="000000"/>
          <w:sz w:val="28"/>
        </w:rPr>
        <w:t>
Өтінішке өзгерістер, толықтырулар мен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r>
        <w:br/>
      </w:r>
      <w:r>
        <w:rPr>
          <w:rFonts w:ascii="Times New Roman"/>
          <w:b w:val="false"/>
          <w:i w:val="false"/>
          <w:color w:val="000000"/>
          <w:sz w:val="28"/>
        </w:rPr>
        <w:t>
қоса берілген құжаттар _____________________________________________.</w:t>
      </w:r>
      <w:r>
        <w:br/>
      </w:r>
      <w:r>
        <w:rPr>
          <w:rFonts w:ascii="Times New Roman"/>
          <w:b w:val="false"/>
          <w:i w:val="false"/>
          <w:color w:val="000000"/>
          <w:sz w:val="28"/>
        </w:rPr>
        <w:t>
Қарау нәтижелері 20__ ж. «___» _________________ хабарланатын болады.</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w:t>
      </w:r>
      <w:r>
        <w:br/>
      </w:r>
      <w:r>
        <w:rPr>
          <w:rFonts w:ascii="Times New Roman"/>
          <w:b w:val="false"/>
          <w:i w:val="false"/>
          <w:color w:val="000000"/>
          <w:sz w:val="28"/>
        </w:rPr>
        <w:t>
                            (қиып алу сызығы)</w:t>
      </w:r>
      <w:r>
        <w:br/>
      </w:r>
      <w:r>
        <w:rPr>
          <w:rFonts w:ascii="Times New Roman"/>
          <w:b w:val="false"/>
          <w:i w:val="false"/>
          <w:color w:val="000000"/>
          <w:sz w:val="28"/>
        </w:rPr>
        <w:t>
20__ ж. «___» _______ азамат(ша)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пен оған қоса берілген ____ құжаттар</w:t>
      </w:r>
      <w:r>
        <w:br/>
      </w:r>
      <w:r>
        <w:rPr>
          <w:rFonts w:ascii="Times New Roman"/>
          <w:b w:val="false"/>
          <w:i w:val="false"/>
          <w:color w:val="000000"/>
          <w:sz w:val="28"/>
        </w:rPr>
        <w:t>
қарауға қабылданды.</w:t>
      </w:r>
      <w:r>
        <w:br/>
      </w:r>
      <w:r>
        <w:rPr>
          <w:rFonts w:ascii="Times New Roman"/>
          <w:b w:val="false"/>
          <w:i w:val="false"/>
          <w:color w:val="000000"/>
          <w:sz w:val="28"/>
        </w:rPr>
        <w:t>
Қарау нәтижелері 20__ ж. «___» _________________ хабарланатын болады.</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(аты, әкесінің аты, тегі)</w:t>
      </w:r>
    </w:p>
    <w:bookmarkStart w:name="z231" w:id="16"/>
    <w:p>
      <w:pPr>
        <w:spacing w:after="0"/>
        <w:ind w:left="0"/>
        <w:jc w:val="both"/>
      </w:pPr>
      <w:r>
        <w:rPr>
          <w:rFonts w:ascii="Times New Roman"/>
          <w:b w:val="false"/>
          <w:i w:val="false"/>
          <w:color w:val="000000"/>
          <w:sz w:val="28"/>
        </w:rPr>
        <w:t xml:space="preserve">
«Тууды тіркеу, оның ішінде  </w:t>
      </w:r>
      <w:r>
        <w:br/>
      </w:r>
      <w:r>
        <w:rPr>
          <w:rFonts w:ascii="Times New Roman"/>
          <w:b w:val="false"/>
          <w:i w:val="false"/>
          <w:color w:val="000000"/>
          <w:sz w:val="28"/>
        </w:rPr>
        <w:t xml:space="preserve">
азаматтық хал         </w:t>
      </w:r>
      <w:r>
        <w:br/>
      </w:r>
      <w:r>
        <w:rPr>
          <w:rFonts w:ascii="Times New Roman"/>
          <w:b w:val="false"/>
          <w:i w:val="false"/>
          <w:color w:val="000000"/>
          <w:sz w:val="28"/>
        </w:rPr>
        <w:t xml:space="preserve">
актілерінің жазбаларына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толықтырулар мен түзетулер   </w:t>
      </w:r>
      <w:r>
        <w:br/>
      </w:r>
      <w:r>
        <w:rPr>
          <w:rFonts w:ascii="Times New Roman"/>
          <w:b w:val="false"/>
          <w:i w:val="false"/>
          <w:color w:val="000000"/>
          <w:sz w:val="28"/>
        </w:rPr>
        <w:t>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24" w:id="17"/>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7"/>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w:t>
      </w:r>
    </w:p>
    <w:bookmarkStart w:name="z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18"/>
    <w:bookmarkStart w:name="z36" w:id="19"/>
    <w:p>
      <w:pPr>
        <w:spacing w:after="0"/>
        <w:ind w:left="0"/>
        <w:jc w:val="left"/>
      </w:pPr>
      <w:r>
        <w:rPr>
          <w:rFonts w:ascii="Times New Roman"/>
          <w:b/>
          <w:i w:val="false"/>
          <w:color w:val="000000"/>
        </w:rPr>
        <w:t xml:space="preserve"> 
«Неке қиюды (ерлі-зайыптылықты) тіркеу, оның ішінде азаматтық</w:t>
      </w:r>
      <w:r>
        <w:br/>
      </w:r>
      <w:r>
        <w:rPr>
          <w:rFonts w:ascii="Times New Roman"/>
          <w:b/>
          <w:i w:val="false"/>
          <w:color w:val="000000"/>
        </w:rPr>
        <w:t>
хал актілері жазбаларына өзгерістер, толықтырулар мен</w:t>
      </w:r>
      <w:r>
        <w:br/>
      </w:r>
      <w:r>
        <w:rPr>
          <w:rFonts w:ascii="Times New Roman"/>
          <w:b/>
          <w:i w:val="false"/>
          <w:color w:val="000000"/>
        </w:rPr>
        <w:t>
түзетулер енгізу» мемлекеттік көрсетілетін қызмет cтандарты</w:t>
      </w:r>
    </w:p>
    <w:bookmarkEnd w:id="19"/>
    <w:bookmarkStart w:name="z37" w:id="20"/>
    <w:p>
      <w:pPr>
        <w:spacing w:after="0"/>
        <w:ind w:left="0"/>
        <w:jc w:val="left"/>
      </w:pPr>
      <w:r>
        <w:rPr>
          <w:rFonts w:ascii="Times New Roman"/>
          <w:b/>
          <w:i w:val="false"/>
          <w:color w:val="000000"/>
        </w:rPr>
        <w:t xml:space="preserve"> 
1. Жалпы ережелер</w:t>
      </w:r>
    </w:p>
    <w:bookmarkEnd w:id="20"/>
    <w:bookmarkStart w:name="z38" w:id="21"/>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 оның ішінде «электрондық үкіметтің» веб-порталы (бұдан әрі – портал): www.e.gov.kz арқылы көрсетеді.</w:t>
      </w:r>
    </w:p>
    <w:bookmarkEnd w:id="21"/>
    <w:bookmarkStart w:name="z41" w:id="22"/>
    <w:p>
      <w:pPr>
        <w:spacing w:after="0"/>
        <w:ind w:left="0"/>
        <w:jc w:val="left"/>
      </w:pPr>
      <w:r>
        <w:rPr>
          <w:rFonts w:ascii="Times New Roman"/>
          <w:b/>
          <w:i w:val="false"/>
          <w:color w:val="000000"/>
        </w:rPr>
        <w:t xml:space="preserve"> 
2. Мемлекеттік қызметті көрсету тәртібі</w:t>
      </w:r>
    </w:p>
    <w:bookmarkEnd w:id="22"/>
    <w:bookmarkStart w:name="z42" w:id="2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кезден бастап:</w:t>
      </w:r>
      <w:r>
        <w:br/>
      </w:r>
      <w:r>
        <w:rPr>
          <w:rFonts w:ascii="Times New Roman"/>
          <w:b w:val="false"/>
          <w:i w:val="false"/>
          <w:color w:val="000000"/>
          <w:sz w:val="28"/>
        </w:rPr>
        <w:t>
      неке қиюды (ерлі-зайыпты болуды) тіркеу некеге тұруға (ерлі-зайыпты болуға) ниет білдірушілердің көрсетілетін қызметті берушіге өтініш берген күннен бастап күнтізбелік 30 (отыз) күн өткеннен кейін жүргізіледі (қабылдау күні мемлекеттік қызметті көрсету мерзіміне кірмейді);</w:t>
      </w:r>
      <w:r>
        <w:br/>
      </w: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(дәрігерлік-біліктілік комиссияның жүктілік туралы анықтамасы, денсаулық жағдайы туралы анықтама, басқа да ерекше мән-жайларды растайтын анықтамалар) расталатын дәлелді себептердің болуы кезінде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қиюға (ерлі-зайыпты болуға) рұқсат береді не мемлекеттік көрсетілетін қызметті алушылардың не олардың бірінің берген жазбаша өтініші негізінде оны бір айдан аспайтын мерзімге ұзартады;</w:t>
      </w:r>
      <w:r>
        <w:br/>
      </w:r>
      <w:r>
        <w:rPr>
          <w:rFonts w:ascii="Times New Roman"/>
          <w:b w:val="false"/>
          <w:i w:val="false"/>
          <w:color w:val="000000"/>
          <w:sz w:val="28"/>
        </w:rPr>
        <w:t>
      ерекше мән-жайлар (жүктілігі, бала тууы, тараптардың бірінің өміріне тікелей қауіп төнгенде және басқа да ерекше мән-жайлар) болған кезде неке қиюды (ерлі-зайыпты болуды) мемлекеттік тіркеу некеге отыратын (ерлі-зайыпты болатын) адамдардың ниеті бойынша, себебі мен растайтын құжаттарды міндетті түрде көрсете отырып, өтініш берілген күні жүргізіледі;</w:t>
      </w:r>
      <w:r>
        <w:br/>
      </w:r>
      <w:r>
        <w:rPr>
          <w:rFonts w:ascii="Times New Roman"/>
          <w:b w:val="false"/>
          <w:i w:val="false"/>
          <w:color w:val="000000"/>
          <w:sz w:val="28"/>
        </w:rPr>
        <w:t>
      неке қиюды (ерлі-зайыпты болуды) салтанатты тіркеу рәсімінің ұзақтығы 20 (жиырма) минуттан аспауы тиіс;</w:t>
      </w:r>
      <w:r>
        <w:br/>
      </w:r>
      <w:r>
        <w:rPr>
          <w:rFonts w:ascii="Times New Roman"/>
          <w:b w:val="false"/>
          <w:i w:val="false"/>
          <w:color w:val="000000"/>
          <w:sz w:val="28"/>
        </w:rPr>
        <w:t>
      Жеке тұлғалар туралы мемлекеттік деректер қорының Орталық серверінде Қазақстан Республикасы бойынша акт жазбаларының электрондық нұсқасы болған кезде неке қию туралы акт жазбасына өзгерістер, толықтырулар мен түзетулер енгізу туралы өтініш күнтізбелік 15 (он бес) күн ішінде қаралады, қосымша зерделеуді немесе тексеруді жүргізу қажет болған кезде қызмет көрсету мерзімі көрсетілетін қызметті алушыны 2 жұмыс күні ішінде хабардар ете отырып, күнтiзбелiк 15 (он бес) күннен аспайтын уақытқа ұзартылады;</w:t>
      </w:r>
      <w:r>
        <w:br/>
      </w:r>
      <w:r>
        <w:rPr>
          <w:rFonts w:ascii="Times New Roman"/>
          <w:b w:val="false"/>
          <w:i w:val="false"/>
          <w:color w:val="000000"/>
          <w:sz w:val="28"/>
        </w:rPr>
        <w:t>
      2) порталда – өтінішті алғанын растау және тегін, атын және әкесінің атын өзгертуді тіркеу күнін және уақытын белгілеу бөлігінде ақпаратты бір жұмыс күні ішінде алу.</w:t>
      </w:r>
      <w:r>
        <w:br/>
      </w:r>
      <w:r>
        <w:rPr>
          <w:rFonts w:ascii="Times New Roman"/>
          <w:b w:val="false"/>
          <w:i w:val="false"/>
          <w:color w:val="000000"/>
          <w:sz w:val="28"/>
        </w:rPr>
        <w:t>
      3) көрсетілетін қызметті алушының құжаттар топтамасын тапсыруы үшін рұқсат берілетін ең ұзақ күту уақыты – 20 (жиырма) минут;</w:t>
      </w:r>
      <w:r>
        <w:br/>
      </w:r>
      <w:r>
        <w:rPr>
          <w:rFonts w:ascii="Times New Roman"/>
          <w:b w:val="false"/>
          <w:i w:val="false"/>
          <w:color w:val="000000"/>
          <w:sz w:val="28"/>
        </w:rPr>
        <w:t>
      4) көрсетілетін қызметті алушыға қызмет көрсетудің рұқсат берілетін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неке қиюды (ерлі-зайыптылықты) мемлекеттік тіркеу және жеке басын куәландыратын құжатты көрсеткен кезде неке қиюды (ерлі-зайыптылықты)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 не қағаз жеткізгіште мемлекеттік қызмет көрсетуден дәлелді бас тарту;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уәкілетті адамның қолы қойылған жаңа куәлік беру не қағаз жеткізгіште мемлекеттік қызмет көрсетуден дәлелді бас тарту;</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берушінің уәкілетті тұлғасының ЭЦҚ-мен куәландырылған электрондық құжат нысанында электрондық өтінішті және неке қиюды (ерлі-зайыпты болуды) мемлекеттік тіркеу күнін белгілеуді қабылдау туралы хабарлама не электрондық құжат нысанында мемлекеттік қызмет көрсетуден дәлелді бас тарту.</w:t>
      </w:r>
      <w:r>
        <w:br/>
      </w:r>
      <w:r>
        <w:rPr>
          <w:rFonts w:ascii="Times New Roman"/>
          <w:b w:val="false"/>
          <w:i w:val="false"/>
          <w:color w:val="000000"/>
          <w:sz w:val="28"/>
        </w:rPr>
        <w:t>
      Көрсетілетін қызметті алушы портал арқылы жүгінген кезде мемлекеттік қызмет көрсетуден бас тарту туралы дәлелді жауапты жазбаша түрде не «жеке кабинетінде» көрсетілетін қызметті берушінің уәкілетті адамының ЭЦҚ-мен куәландырылған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Неке қиюды мемлекеттік тіркеу үшін 100 пайыз мөлшерінде мемлекеттік баж алынады.</w:t>
      </w:r>
      <w:r>
        <w:br/>
      </w:r>
      <w:r>
        <w:rPr>
          <w:rFonts w:ascii="Times New Roman"/>
          <w:b w:val="false"/>
          <w:i w:val="false"/>
          <w:color w:val="000000"/>
          <w:sz w:val="28"/>
        </w:rPr>
        <w:t>
      Неке туралы акт жазбасын өзгеруге, толықтыруға, түзетуге және қалпына келтіруге байланысты куәлік бергені үшін 50 пайыз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үзіліс сағат 13.00-ден 14.30-ға дейін.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неке қиюды (ерлі-зайыпты болуды) тіркеу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мемлекеттік баждың бюджетке төленгенін растайтын құжат;</w:t>
      </w:r>
      <w:r>
        <w:br/>
      </w:r>
      <w:r>
        <w:rPr>
          <w:rFonts w:ascii="Times New Roman"/>
          <w:b w:val="false"/>
          <w:i w:val="false"/>
          <w:color w:val="000000"/>
          <w:sz w:val="28"/>
        </w:rPr>
        <w:t>
      3) бұрынғы некелері (ерлі-зайыптылықтары) болған жағдайда, ол туралы мәлімет;</w:t>
      </w:r>
      <w:r>
        <w:br/>
      </w:r>
      <w:r>
        <w:rPr>
          <w:rFonts w:ascii="Times New Roman"/>
          <w:b w:val="false"/>
          <w:i w:val="false"/>
          <w:color w:val="000000"/>
          <w:sz w:val="28"/>
        </w:rPr>
        <w:t>
      4) балалары болған жағдайда, олар туралы мәлімет;</w:t>
      </w:r>
      <w:r>
        <w:br/>
      </w:r>
      <w:r>
        <w:rPr>
          <w:rFonts w:ascii="Times New Roman"/>
          <w:b w:val="false"/>
          <w:i w:val="false"/>
          <w:color w:val="000000"/>
          <w:sz w:val="28"/>
        </w:rPr>
        <w:t>
      5) бір-бірінің денсаулық жағдайы және материалдық жағдайы туралы, сондай-ақ неке отыруға (ерлі-зайыпты болуға) кедергінің жоқтығы туралы хабардар екендігі туралы қолхат;</w:t>
      </w:r>
      <w:r>
        <w:br/>
      </w:r>
      <w:r>
        <w:rPr>
          <w:rFonts w:ascii="Times New Roman"/>
          <w:b w:val="false"/>
          <w:i w:val="false"/>
          <w:color w:val="000000"/>
          <w:sz w:val="28"/>
        </w:rPr>
        <w:t>
      6) заңмен белгіленген неке қиюды (ерлі-зайыпты болуды) тіркеу мерзімін қысқарту немесе ұзарту қажет болған кезде қосымша мерзімді ұзартудың немесе қысқартудың негізін растайтын құжаттар ұсынылады;</w:t>
      </w:r>
      <w:r>
        <w:br/>
      </w:r>
      <w:r>
        <w:rPr>
          <w:rFonts w:ascii="Times New Roman"/>
          <w:b w:val="false"/>
          <w:i w:val="false"/>
          <w:color w:val="000000"/>
          <w:sz w:val="28"/>
        </w:rPr>
        <w:t>
      7) егер неке жасына толмаған адамдар некеге отырса (ерлі-зайыпты болса), қосымша некеге отыратын (ерлі-зайыпты болатын) адамдардың заңды өкілдерінің келісімі ұсынылады;</w:t>
      </w:r>
      <w:r>
        <w:br/>
      </w:r>
      <w:r>
        <w:rPr>
          <w:rFonts w:ascii="Times New Roman"/>
          <w:b w:val="false"/>
          <w:i w:val="false"/>
          <w:color w:val="000000"/>
          <w:sz w:val="28"/>
        </w:rPr>
        <w:t>
      шетелдіктер қосымша мыналарды:</w:t>
      </w:r>
      <w:r>
        <w:br/>
      </w:r>
      <w:r>
        <w:rPr>
          <w:rFonts w:ascii="Times New Roman"/>
          <w:b w:val="false"/>
          <w:i w:val="false"/>
          <w:color w:val="000000"/>
          <w:sz w:val="28"/>
        </w:rPr>
        <w:t>
      8) некеге құқық қабілеттігі туралы анықтаманы;</w:t>
      </w:r>
      <w:r>
        <w:br/>
      </w:r>
      <w:r>
        <w:rPr>
          <w:rFonts w:ascii="Times New Roman"/>
          <w:b w:val="false"/>
          <w:i w:val="false"/>
          <w:color w:val="000000"/>
          <w:sz w:val="28"/>
        </w:rPr>
        <w:t>
      9) тұруға арналған ықтиярхатты,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көрсетеді;</w:t>
      </w:r>
      <w:r>
        <w:br/>
      </w:r>
      <w:r>
        <w:rPr>
          <w:rFonts w:ascii="Times New Roman"/>
          <w:b w:val="false"/>
          <w:i w:val="false"/>
          <w:color w:val="000000"/>
          <w:sz w:val="28"/>
        </w:rPr>
        <w:t>
      10) қажет болған жағдайда – өзі азаматы болып табылатын мемлекеттің құзыретті органынан некеге отыруға (ерлі-зайыпты болуға) рұқсатты;</w:t>
      </w:r>
      <w:r>
        <w:br/>
      </w:r>
      <w:r>
        <w:rPr>
          <w:rFonts w:ascii="Times New Roman"/>
          <w:b w:val="false"/>
          <w:i w:val="false"/>
          <w:color w:val="000000"/>
          <w:sz w:val="28"/>
        </w:rPr>
        <w:t>
      11) жеке басын куәландыратын құжаттарды көрсетумен қатар олардың мәтiнiнiң нотариатта куәландырылған қазақ тiлiндегi немесе орыс тiлiндегi аудармасын ұсынады.</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куәліктердің мәліметтерін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Көрсетілетін қызметті беруші құжаттар түпнұсқаларының түпнұсқалығын мемлекеттік органдардың мемлекеттік ақпараттық жүйелерінен ұсынылған мәліметтермен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Неке (ерлі-зайыптылық)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неке қиюды (ерлі-зайыптылық болуды) тіркеу туралы куәлік, куәліктің түпнұсқасы жоғалған жағдайда – неке қиюды (ерлі-зайыптылық болуды) тіркеу туралы анықтама;</w:t>
      </w:r>
      <w:r>
        <w:br/>
      </w:r>
      <w:r>
        <w:rPr>
          <w:rFonts w:ascii="Times New Roman"/>
          <w:b w:val="false"/>
          <w:i w:val="false"/>
          <w:color w:val="000000"/>
          <w:sz w:val="28"/>
        </w:rPr>
        <w:t>
      3) өзгерістер, толықтырулар мен түзетулер енгізу қажеттігін растайтын құжаттар;</w:t>
      </w:r>
      <w:r>
        <w:br/>
      </w:r>
      <w:r>
        <w:rPr>
          <w:rFonts w:ascii="Times New Roman"/>
          <w:b w:val="false"/>
          <w:i w:val="false"/>
          <w:color w:val="000000"/>
          <w:sz w:val="28"/>
        </w:rPr>
        <w:t>
      4) мемлекеттік баждың бюджетке төленгенін растайтын құжат;</w:t>
      </w:r>
      <w:r>
        <w:br/>
      </w:r>
      <w:r>
        <w:rPr>
          <w:rFonts w:ascii="Times New Roman"/>
          <w:b w:val="false"/>
          <w:i w:val="false"/>
          <w:color w:val="000000"/>
          <w:sz w:val="28"/>
        </w:rPr>
        <w:t>
      5) өкілдің өкілеттіктерін растайтын құжат.</w:t>
      </w:r>
      <w:r>
        <w:br/>
      </w:r>
      <w:r>
        <w:rPr>
          <w:rFonts w:ascii="Times New Roman"/>
          <w:b w:val="false"/>
          <w:i w:val="false"/>
          <w:color w:val="000000"/>
          <w:sz w:val="28"/>
        </w:rPr>
        <w:t>
      Өз құзіреті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кейін қабылданады (заңдастыру немесе апостиль қою).</w:t>
      </w:r>
      <w:r>
        <w:br/>
      </w:r>
      <w:r>
        <w:rPr>
          <w:rFonts w:ascii="Times New Roman"/>
          <w:b w:val="false"/>
          <w:i w:val="false"/>
          <w:color w:val="000000"/>
          <w:sz w:val="28"/>
        </w:rPr>
        <w:t>
      Мемлекеттік қызмет көрсмету үшін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уақыты, күні;</w:t>
      </w:r>
      <w:r>
        <w:br/>
      </w:r>
      <w:r>
        <w:rPr>
          <w:rFonts w:ascii="Times New Roman"/>
          <w:b w:val="false"/>
          <w:i w:val="false"/>
          <w:color w:val="000000"/>
          <w:sz w:val="28"/>
        </w:rPr>
        <w:t>
      4) құжаттарды ресімдеуге өтінішті қабылдаған маманның тегі, аты, әкесінің аты көрсетілген тиісті құжаттарды қабылданғаны туралы қолхат беріледі.</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 мыналар негіз болып табылады:</w:t>
      </w:r>
      <w:r>
        <w:br/>
      </w:r>
      <w:r>
        <w:rPr>
          <w:rFonts w:ascii="Times New Roman"/>
          <w:b w:val="false"/>
          <w:i w:val="false"/>
          <w:color w:val="000000"/>
          <w:sz w:val="28"/>
        </w:rPr>
        <w:t>
      1) бір жынысты адамдар арасында неке қию (ерлі-зайыпты болу);</w:t>
      </w:r>
      <w:r>
        <w:br/>
      </w:r>
      <w:r>
        <w:rPr>
          <w:rFonts w:ascii="Times New Roman"/>
          <w:b w:val="false"/>
          <w:i w:val="false"/>
          <w:color w:val="000000"/>
          <w:sz w:val="28"/>
        </w:rPr>
        <w:t>
      2) олардың біреуі болса да басқа тіркелген некеде тұратын (ерлі-зайыптылықта болатын) адамдардың арасында некеге қию;</w:t>
      </w:r>
      <w:r>
        <w:br/>
      </w:r>
      <w:r>
        <w:rPr>
          <w:rFonts w:ascii="Times New Roman"/>
          <w:b w:val="false"/>
          <w:i w:val="false"/>
          <w:color w:val="000000"/>
          <w:sz w:val="28"/>
        </w:rPr>
        <w:t>
      3) жақын туыстардың арасында неке қию;</w:t>
      </w:r>
      <w:r>
        <w:br/>
      </w: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 арасында неке қию;</w:t>
      </w:r>
      <w:r>
        <w:br/>
      </w: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неке қию;</w:t>
      </w:r>
      <w:r>
        <w:br/>
      </w:r>
      <w:r>
        <w:rPr>
          <w:rFonts w:ascii="Times New Roman"/>
          <w:b w:val="false"/>
          <w:i w:val="false"/>
          <w:color w:val="000000"/>
          <w:sz w:val="28"/>
        </w:rPr>
        <w:t>
      6) неке қиюды тіркеуге өтініш өкіл арқылы берілген жағдайда;</w:t>
      </w:r>
      <w:r>
        <w:br/>
      </w:r>
      <w:r>
        <w:rPr>
          <w:rFonts w:ascii="Times New Roman"/>
          <w:b w:val="false"/>
          <w:i w:val="false"/>
          <w:color w:val="000000"/>
          <w:sz w:val="28"/>
        </w:rPr>
        <w:t>
      7) көрінеу жалған мәліметтерді ұсыну фактісі анықталған жағдайда.</w:t>
      </w:r>
    </w:p>
    <w:bookmarkEnd w:id="23"/>
    <w:bookmarkStart w:name="z49" w:id="24"/>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әрекетіне (әрекетсіздігіне) шағымдану тәртібі</w:t>
      </w:r>
    </w:p>
    <w:bookmarkEnd w:id="24"/>
    <w:bookmarkStart w:name="z50" w:id="25"/>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 (7172) 74-07-37, 74-07-68.</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5"/>
    <w:bookmarkStart w:name="z52" w:id="2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26"/>
    <w:bookmarkStart w:name="z53" w:id="2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алушының – www.alilet.gov.kz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27"/>
    <w:bookmarkStart w:name="z232" w:id="28"/>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Өтініш 20__ ж. «___» ____________ қабылданды және журналда</w:t>
      </w:r>
      <w:r>
        <w:br/>
      </w:r>
      <w:r>
        <w:rPr>
          <w:rFonts w:ascii="Times New Roman"/>
          <w:b w:val="false"/>
          <w:i w:val="false"/>
          <w:color w:val="000000"/>
          <w:sz w:val="28"/>
        </w:rPr>
        <w:t>
№ ___________________________________________________ болып тіркелді.</w:t>
      </w:r>
      <w:r>
        <w:br/>
      </w:r>
      <w:r>
        <w:rPr>
          <w:rFonts w:ascii="Times New Roman"/>
          <w:b w:val="false"/>
          <w:i w:val="false"/>
          <w:color w:val="000000"/>
          <w:sz w:val="28"/>
        </w:rPr>
        <w:t>
Неке қиюды (ерлі-зайыптылықты) тіркеу</w:t>
      </w:r>
      <w:r>
        <w:br/>
      </w:r>
      <w:r>
        <w:rPr>
          <w:rFonts w:ascii="Times New Roman"/>
          <w:b w:val="false"/>
          <w:i w:val="false"/>
          <w:color w:val="000000"/>
          <w:sz w:val="28"/>
        </w:rPr>
        <w:t>
20__ жылғы «___» ______________ тағайындалды.</w:t>
      </w:r>
    </w:p>
    <w:p>
      <w:pPr>
        <w:spacing w:after="0"/>
        <w:ind w:left="0"/>
        <w:jc w:val="both"/>
      </w:pPr>
      <w:r>
        <w:rPr>
          <w:rFonts w:ascii="Times New Roman"/>
          <w:b w:val="false"/>
          <w:i w:val="false"/>
          <w:color w:val="000000"/>
          <w:sz w:val="28"/>
        </w:rPr>
        <w:t>Қолы _________________</w:t>
      </w:r>
    </w:p>
    <w:bookmarkStart w:name="z233" w:id="29"/>
    <w:p>
      <w:pPr>
        <w:spacing w:after="0"/>
        <w:ind w:left="0"/>
        <w:jc w:val="left"/>
      </w:pPr>
      <w:r>
        <w:rPr>
          <w:rFonts w:ascii="Times New Roman"/>
          <w:b/>
          <w:i w:val="false"/>
          <w:color w:val="000000"/>
        </w:rPr>
        <w:t xml:space="preserve"> 
НЕКЕГЕ ОТЫРУ (ЕРЛІ-ЗАЙЫПТЫ БОЛУ) ТУРАЛЫ</w:t>
      </w:r>
      <w:r>
        <w:br/>
      </w:r>
      <w:r>
        <w:rPr>
          <w:rFonts w:ascii="Times New Roman"/>
          <w:b/>
          <w:i w:val="false"/>
          <w:color w:val="000000"/>
        </w:rPr>
        <w:t>
ӨТІНІШ</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5332"/>
        <w:gridCol w:w="4100"/>
        <w:gridCol w:w="386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 «___» _________</w:t>
            </w:r>
            <w:r>
              <w:br/>
            </w:r>
            <w:r>
              <w:rPr>
                <w:rFonts w:ascii="Times New Roman"/>
                <w:b w:val="false"/>
                <w:i w:val="false"/>
                <w:color w:val="000000"/>
                <w:sz w:val="20"/>
              </w:rPr>
              <w:t>
</w:t>
            </w:r>
            <w:r>
              <w:rPr>
                <w:rFonts w:ascii="Times New Roman"/>
                <w:b w:val="false"/>
                <w:i w:val="false"/>
                <w:color w:val="000000"/>
                <w:sz w:val="20"/>
              </w:rPr>
              <w:t>____________ жасқа толды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 «___» _______</w:t>
            </w:r>
            <w:r>
              <w:br/>
            </w:r>
            <w:r>
              <w:rPr>
                <w:rFonts w:ascii="Times New Roman"/>
                <w:b w:val="false"/>
                <w:i w:val="false"/>
                <w:color w:val="000000"/>
                <w:sz w:val="20"/>
              </w:rPr>
              <w:t>
</w:t>
            </w:r>
            <w:r>
              <w:rPr>
                <w:rFonts w:ascii="Times New Roman"/>
                <w:b w:val="false"/>
                <w:i w:val="false"/>
                <w:color w:val="000000"/>
                <w:sz w:val="20"/>
              </w:rPr>
              <w:t>__________ жасқа толды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(қала, ауыл, аудан, облыс, өңір,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қайда жұмыс істейді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r>
              <w:br/>
            </w:r>
            <w:r>
              <w:rPr>
                <w:rFonts w:ascii="Times New Roman"/>
                <w:b w:val="false"/>
                <w:i w:val="false"/>
                <w:color w:val="000000"/>
                <w:sz w:val="20"/>
              </w:rPr>
              <w:t>
</w:t>
            </w:r>
            <w:r>
              <w:rPr>
                <w:rFonts w:ascii="Times New Roman"/>
                <w:b w:val="false"/>
                <w:i w:val="false"/>
                <w:color w:val="000000"/>
                <w:sz w:val="20"/>
              </w:rPr>
              <w:t>некеде (ерлі-зайыптылықта) тұрмайды, әйелі қайтыс болған ер адам (жесір), ажырасқан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жұбайының-зайыбының денсаулық жағдайы туралы хабардар/хабарсыз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балалары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Нешінші рет некеге (ерлі-зайыптылыққа) отырады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 (нөмірі, қашан және кім берді)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 қиюға (ерлі-зайыптылыққа) кедергілер жоқ.</w:t>
      </w:r>
      <w:r>
        <w:br/>
      </w:r>
      <w:r>
        <w:rPr>
          <w:rFonts w:ascii="Times New Roman"/>
          <w:b w:val="false"/>
          <w:i w:val="false"/>
          <w:color w:val="000000"/>
          <w:sz w:val="28"/>
        </w:rPr>
        <w:t>
Неке қиюды (ерлі-зайыптылықты) тіркегеннен кейін мына текті алғымыз</w:t>
      </w:r>
      <w:r>
        <w:br/>
      </w:r>
      <w:r>
        <w:rPr>
          <w:rFonts w:ascii="Times New Roman"/>
          <w:b w:val="false"/>
          <w:i w:val="false"/>
          <w:color w:val="000000"/>
          <w:sz w:val="28"/>
        </w:rPr>
        <w:t>
келеді</w:t>
      </w:r>
      <w:r>
        <w:br/>
      </w:r>
      <w:r>
        <w:rPr>
          <w:rFonts w:ascii="Times New Roman"/>
          <w:b w:val="false"/>
          <w:i w:val="false"/>
          <w:color w:val="000000"/>
          <w:sz w:val="28"/>
        </w:rPr>
        <w:t>
күйеуі ______________________________________________________________</w:t>
      </w:r>
      <w:r>
        <w:br/>
      </w:r>
      <w:r>
        <w:rPr>
          <w:rFonts w:ascii="Times New Roman"/>
          <w:b w:val="false"/>
          <w:i w:val="false"/>
          <w:color w:val="000000"/>
          <w:sz w:val="28"/>
        </w:rPr>
        <w:t>
жұбайы ______________________________________________________________</w:t>
      </w:r>
    </w:p>
    <w:p>
      <w:pPr>
        <w:spacing w:after="0"/>
        <w:ind w:left="0"/>
        <w:jc w:val="both"/>
      </w:pPr>
      <w:r>
        <w:rPr>
          <w:rFonts w:ascii="Times New Roman"/>
          <w:b w:val="false"/>
          <w:i w:val="false"/>
          <w:color w:val="000000"/>
          <w:sz w:val="28"/>
        </w:rPr>
        <w:t>      Неке қию (ерлі-зайыпты болу) шарттары мен тәртібі таныстырылды.</w:t>
      </w:r>
      <w:r>
        <w:br/>
      </w:r>
      <w:r>
        <w:rPr>
          <w:rFonts w:ascii="Times New Roman"/>
          <w:b w:val="false"/>
          <w:i w:val="false"/>
          <w:color w:val="000000"/>
          <w:sz w:val="28"/>
        </w:rPr>
        <w:t>
Болашақ ерлі-зайыптылар мен ата-аналар ретінде құқықтар мен міндеттер</w:t>
      </w:r>
      <w:r>
        <w:br/>
      </w:r>
      <w:r>
        <w:rPr>
          <w:rFonts w:ascii="Times New Roman"/>
          <w:b w:val="false"/>
          <w:i w:val="false"/>
          <w:color w:val="000000"/>
          <w:sz w:val="28"/>
        </w:rPr>
        <w:t>
түсіндірілді.</w:t>
      </w:r>
      <w:r>
        <w:br/>
      </w:r>
      <w:r>
        <w:rPr>
          <w:rFonts w:ascii="Times New Roman"/>
          <w:b w:val="false"/>
          <w:i w:val="false"/>
          <w:color w:val="000000"/>
          <w:sz w:val="28"/>
        </w:rPr>
        <w:t>
      Некеге отыруға (ерлі-зайыпты болуға) кедергі келтіретін</w:t>
      </w:r>
      <w:r>
        <w:br/>
      </w:r>
      <w:r>
        <w:rPr>
          <w:rFonts w:ascii="Times New Roman"/>
          <w:b w:val="false"/>
          <w:i w:val="false"/>
          <w:color w:val="000000"/>
          <w:sz w:val="28"/>
        </w:rPr>
        <w:t>
мән-жайларды жасырған үшін жауапкершілік туралы бізге ескертілді</w:t>
      </w:r>
      <w:r>
        <w:br/>
      </w:r>
      <w:r>
        <w:rPr>
          <w:rFonts w:ascii="Times New Roman"/>
          <w:b w:val="false"/>
          <w:i w:val="false"/>
          <w:color w:val="000000"/>
          <w:sz w:val="28"/>
        </w:rPr>
        <w:t>
(ӘҚтК-нің </w:t>
      </w:r>
      <w:r>
        <w:rPr>
          <w:rFonts w:ascii="Times New Roman"/>
          <w:b w:val="false"/>
          <w:i w:val="false"/>
          <w:color w:val="000000"/>
          <w:sz w:val="28"/>
        </w:rPr>
        <w:t>376-бабы</w:t>
      </w:r>
      <w:r>
        <w:rPr>
          <w:rFonts w:ascii="Times New Roman"/>
          <w:b w:val="false"/>
          <w:i w:val="false"/>
          <w:color w:val="000000"/>
          <w:sz w:val="28"/>
        </w:rPr>
        <w:t>).</w:t>
      </w:r>
      <w:r>
        <w:br/>
      </w:r>
      <w:r>
        <w:rPr>
          <w:rFonts w:ascii="Times New Roman"/>
          <w:b w:val="false"/>
          <w:i w:val="false"/>
          <w:color w:val="000000"/>
          <w:sz w:val="28"/>
        </w:rPr>
        <w:t>
      Неке қиюды тіркеуді салтанатты/салтанатты емес жағдайда</w:t>
      </w:r>
      <w:r>
        <w:br/>
      </w:r>
      <w:r>
        <w:rPr>
          <w:rFonts w:ascii="Times New Roman"/>
          <w:b w:val="false"/>
          <w:i w:val="false"/>
          <w:color w:val="000000"/>
          <w:sz w:val="28"/>
        </w:rPr>
        <w:t>
жүргізуді сұраймыз. (керек емесін сызып тастау)</w:t>
      </w:r>
    </w:p>
    <w:p>
      <w:pPr>
        <w:spacing w:after="0"/>
        <w:ind w:left="0"/>
        <w:jc w:val="both"/>
      </w:pPr>
      <w:r>
        <w:rPr>
          <w:rFonts w:ascii="Times New Roman"/>
          <w:b w:val="false"/>
          <w:i w:val="false"/>
          <w:color w:val="000000"/>
          <w:sz w:val="28"/>
        </w:rPr>
        <w:t>Некеге отырушылардың қолы: ЕР _______________________________________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ӘЙЕЛ _____________________________________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______ ж. «___» 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 _________ құжат қарауға қабылданды.</w:t>
      </w:r>
      <w:r>
        <w:br/>
      </w:r>
      <w:r>
        <w:rPr>
          <w:rFonts w:ascii="Times New Roman"/>
          <w:b w:val="false"/>
          <w:i w:val="false"/>
          <w:color w:val="000000"/>
          <w:sz w:val="28"/>
        </w:rPr>
        <w:t>
Көрсетілетін қызметті алушының Т.А.Ә. _______________________________</w:t>
      </w:r>
      <w:r>
        <w:br/>
      </w:r>
      <w:r>
        <w:rPr>
          <w:rFonts w:ascii="Times New Roman"/>
          <w:b w:val="false"/>
          <w:i w:val="false"/>
          <w:color w:val="000000"/>
          <w:sz w:val="28"/>
        </w:rPr>
        <w:t>
Неке қиюды (ерлі-зайыптылықты) тіркеу туралы куәлікті алу үшін</w:t>
      </w:r>
      <w:r>
        <w:br/>
      </w:r>
      <w:r>
        <w:rPr>
          <w:rFonts w:ascii="Times New Roman"/>
          <w:b w:val="false"/>
          <w:i w:val="false"/>
          <w:color w:val="000000"/>
          <w:sz w:val="28"/>
        </w:rPr>
        <w:t>
20__ ж «___» __________ келу керек.</w:t>
      </w:r>
    </w:p>
    <w:p>
      <w:pPr>
        <w:spacing w:after="0"/>
        <w:ind w:left="0"/>
        <w:jc w:val="both"/>
      </w:pPr>
      <w:r>
        <w:rPr>
          <w:rFonts w:ascii="Times New Roman"/>
          <w:b w:val="false"/>
          <w:i w:val="false"/>
          <w:color w:val="000000"/>
          <w:sz w:val="28"/>
        </w:rPr>
        <w:t>Құжаттарды қабылдаған маманның Т.А.Ә. _______________________________</w:t>
      </w:r>
    </w:p>
    <w:bookmarkStart w:name="z234" w:id="30"/>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30"/>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3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Некеге тұрудың (ерлі-зайыпты болудың) белгіленген жасын төмендету</w:t>
      </w:r>
      <w:r>
        <w:br/>
      </w:r>
      <w:r>
        <w:rPr>
          <w:rFonts w:ascii="Times New Roman"/>
          <w:b w:val="false"/>
          <w:i w:val="false"/>
          <w:color w:val="000000"/>
          <w:sz w:val="28"/>
        </w:rPr>
        <w:t>
қажеттігін туындатқан ___________________________ себебіне байланысты</w:t>
      </w:r>
      <w:r>
        <w:br/>
      </w:r>
      <w:r>
        <w:rPr>
          <w:rFonts w:ascii="Times New Roman"/>
          <w:b w:val="false"/>
          <w:i w:val="false"/>
          <w:color w:val="000000"/>
          <w:sz w:val="28"/>
        </w:rPr>
        <w:t>
қызым/ұлым 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азамат (азаматша) 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некеге тұру үшін неке (ерлі-зайыпты болу) жасын төмендетуіңізді</w:t>
      </w:r>
      <w:r>
        <w:br/>
      </w:r>
      <w:r>
        <w:rPr>
          <w:rFonts w:ascii="Times New Roman"/>
          <w:b w:val="false"/>
          <w:i w:val="false"/>
          <w:color w:val="000000"/>
          <w:sz w:val="28"/>
        </w:rPr>
        <w:t>
сұраймыз.</w:t>
      </w:r>
      <w:r>
        <w:br/>
      </w:r>
      <w:r>
        <w:rPr>
          <w:rFonts w:ascii="Times New Roman"/>
          <w:b w:val="false"/>
          <w:i w:val="false"/>
          <w:color w:val="000000"/>
          <w:sz w:val="28"/>
        </w:rPr>
        <w:t>
Мынадай құжаттарды қоса береміз: ____________________________________</w:t>
      </w:r>
      <w:r>
        <w:br/>
      </w:r>
      <w:r>
        <w:rPr>
          <w:rFonts w:ascii="Times New Roman"/>
          <w:b w:val="false"/>
          <w:i w:val="false"/>
          <w:color w:val="000000"/>
          <w:sz w:val="28"/>
        </w:rPr>
        <w:t>
Некеге (ерлі-зайыптылыққа) отырушылардың келісімі:</w:t>
      </w:r>
      <w:r>
        <w:br/>
      </w:r>
      <w:r>
        <w:rPr>
          <w:rFonts w:ascii="Times New Roman"/>
          <w:b w:val="false"/>
          <w:i w:val="false"/>
          <w:color w:val="000000"/>
          <w:sz w:val="28"/>
        </w:rPr>
        <w:t>
Ата-ананың (қамқоршылардың) қолы:</w:t>
      </w:r>
      <w:r>
        <w:br/>
      </w:r>
      <w:r>
        <w:rPr>
          <w:rFonts w:ascii="Times New Roman"/>
          <w:b w:val="false"/>
          <w:i w:val="false"/>
          <w:color w:val="000000"/>
          <w:sz w:val="28"/>
        </w:rPr>
        <w:t>
_______________________                         _____________________</w:t>
      </w:r>
    </w:p>
    <w:bookmarkStart w:name="z236" w:id="32"/>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32"/>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37" w:id="33"/>
    <w:p>
      <w:pPr>
        <w:spacing w:after="0"/>
        <w:ind w:left="0"/>
        <w:jc w:val="left"/>
      </w:pPr>
      <w:r>
        <w:rPr>
          <w:rFonts w:ascii="Times New Roman"/>
          <w:b/>
          <w:i w:val="false"/>
          <w:color w:val="000000"/>
        </w:rPr>
        <w:t xml:space="preserve"> 
Акт жазбасына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(қажеттісінің асты сызылсын) ӨТІНІШ</w:t>
      </w:r>
    </w:p>
    <w:bookmarkEnd w:id="33"/>
    <w:p>
      <w:pPr>
        <w:spacing w:after="0"/>
        <w:ind w:left="0"/>
        <w:jc w:val="both"/>
      </w:pPr>
      <w:r>
        <w:rPr>
          <w:rFonts w:ascii="Times New Roman"/>
          <w:b w:val="false"/>
          <w:i w:val="false"/>
          <w:color w:val="000000"/>
          <w:sz w:val="28"/>
        </w:rPr>
        <w:t>______ ж. «___» ______________ № акт жазбасына</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Аты, әкесінің аты (бар болса), тегі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11.Тұрған уақытын көрсете отырып тұрған жерлерінің толық тізбесі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Бұрын аты, әкесінің аты, тегі ауыстырылды ма ____________________</w:t>
      </w:r>
      <w:r>
        <w:br/>
      </w:r>
      <w:r>
        <w:rPr>
          <w:rFonts w:ascii="Times New Roman"/>
          <w:b w:val="false"/>
          <w:i w:val="false"/>
          <w:color w:val="000000"/>
          <w:sz w:val="28"/>
        </w:rPr>
        <w:t>
14. Өзгерістер, толықтырулар және түзетулер енгізу енгізу себебі ____</w:t>
      </w:r>
      <w:r>
        <w:br/>
      </w:r>
      <w:r>
        <w:rPr>
          <w:rFonts w:ascii="Times New Roman"/>
          <w:b w:val="false"/>
          <w:i w:val="false"/>
          <w:color w:val="000000"/>
          <w:sz w:val="28"/>
        </w:rPr>
        <w:t>
Өтінішке өзгерістер, толықтырулар және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r>
        <w:br/>
      </w:r>
      <w:r>
        <w:rPr>
          <w:rFonts w:ascii="Times New Roman"/>
          <w:b w:val="false"/>
          <w:i w:val="false"/>
          <w:color w:val="000000"/>
          <w:sz w:val="28"/>
        </w:rPr>
        <w:t>
20__ ж. «___» __________ азамат(ша)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пен оған қоса берілген ____ құжаттар</w:t>
      </w:r>
      <w:r>
        <w:br/>
      </w:r>
      <w:r>
        <w:rPr>
          <w:rFonts w:ascii="Times New Roman"/>
          <w:b w:val="false"/>
          <w:i w:val="false"/>
          <w:color w:val="000000"/>
          <w:sz w:val="28"/>
        </w:rPr>
        <w:t>
қарауға қабылданды.</w:t>
      </w:r>
      <w:r>
        <w:br/>
      </w:r>
      <w:r>
        <w:rPr>
          <w:rFonts w:ascii="Times New Roman"/>
          <w:b w:val="false"/>
          <w:i w:val="false"/>
          <w:color w:val="000000"/>
          <w:sz w:val="28"/>
        </w:rPr>
        <w:t>
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(тегі, аты және әкесінің аты)</w:t>
      </w:r>
    </w:p>
    <w:bookmarkStart w:name="z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34"/>
    <w:bookmarkStart w:name="z57" w:id="35"/>
    <w:p>
      <w:pPr>
        <w:spacing w:after="0"/>
        <w:ind w:left="0"/>
        <w:jc w:val="left"/>
      </w:pPr>
      <w:r>
        <w:rPr>
          <w:rFonts w:ascii="Times New Roman"/>
          <w:b/>
          <w:i w:val="false"/>
          <w:color w:val="000000"/>
        </w:rPr>
        <w:t xml:space="preserve"> 
«Азаматтық хал актілерін тіркеу туралы қайтадан куәліктер</w:t>
      </w:r>
      <w:r>
        <w:br/>
      </w:r>
      <w:r>
        <w:rPr>
          <w:rFonts w:ascii="Times New Roman"/>
          <w:b/>
          <w:i w:val="false"/>
          <w:color w:val="000000"/>
        </w:rPr>
        <w:t>
немесе анықтамалар беру» мемлекеттік көрсетілетін қызмет</w:t>
      </w:r>
      <w:r>
        <w:br/>
      </w:r>
      <w:r>
        <w:rPr>
          <w:rFonts w:ascii="Times New Roman"/>
          <w:b/>
          <w:i w:val="false"/>
          <w:color w:val="000000"/>
        </w:rPr>
        <w:t>
стандарты</w:t>
      </w:r>
    </w:p>
    <w:bookmarkEnd w:id="35"/>
    <w:bookmarkStart w:name="z58" w:id="36"/>
    <w:p>
      <w:pPr>
        <w:spacing w:after="0"/>
        <w:ind w:left="0"/>
        <w:jc w:val="left"/>
      </w:pPr>
      <w:r>
        <w:rPr>
          <w:rFonts w:ascii="Times New Roman"/>
          <w:b/>
          <w:i w:val="false"/>
          <w:color w:val="000000"/>
        </w:rPr>
        <w:t xml:space="preserve"> 
1. Жалпы ережелер</w:t>
      </w:r>
    </w:p>
    <w:bookmarkEnd w:id="36"/>
    <w:bookmarkStart w:name="z59" w:id="37"/>
    <w:p>
      <w:pPr>
        <w:spacing w:after="0"/>
        <w:ind w:left="0"/>
        <w:jc w:val="both"/>
      </w:pPr>
      <w:r>
        <w:rPr>
          <w:rFonts w:ascii="Times New Roman"/>
          <w:b w:val="false"/>
          <w:i w:val="false"/>
          <w:color w:val="000000"/>
          <w:sz w:val="28"/>
        </w:rPr>
        <w:t>
      1. «Азаматтық хал актілерін тіркеу туралы қайтадан куәліктер немесе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Мемлекеттік көрсетілетін қызметті аумақтық әділет органдары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2) «электрондық үкіметтің» веб-порталы (бұдан әрі – портал) www.е.gov.kz арқылы жүзеге асырылады.</w:t>
      </w:r>
      <w:r>
        <w:br/>
      </w:r>
      <w:r>
        <w:rPr>
          <w:rFonts w:ascii="Times New Roman"/>
          <w:b w:val="false"/>
          <w:i w:val="false"/>
          <w:color w:val="000000"/>
          <w:sz w:val="28"/>
        </w:rPr>
        <w:t>
      Шетелден азаматтық хал актілерін тіркеу туралы қайтадан куәліктерді немесе анықтамаларды сұратып алдырған кезде көрсетілетін қызметті берушіге жүгіну қажет.</w:t>
      </w:r>
    </w:p>
    <w:bookmarkEnd w:id="37"/>
    <w:bookmarkStart w:name="z61" w:id="38"/>
    <w:p>
      <w:pPr>
        <w:spacing w:after="0"/>
        <w:ind w:left="0"/>
        <w:jc w:val="left"/>
      </w:pPr>
      <w:r>
        <w:rPr>
          <w:rFonts w:ascii="Times New Roman"/>
          <w:b/>
          <w:i w:val="false"/>
          <w:color w:val="000000"/>
        </w:rPr>
        <w:t xml:space="preserve"> 
2. Мемлекеттік қызмет көрсету тәртібі</w:t>
      </w:r>
    </w:p>
    <w:bookmarkEnd w:id="38"/>
    <w:bookmarkStart w:name="z62" w:id="39"/>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құжаттар топтамасын тапсырған кезден бастап:</w:t>
      </w:r>
      <w:r>
        <w:br/>
      </w:r>
      <w:r>
        <w:rPr>
          <w:rFonts w:ascii="Times New Roman"/>
          <w:b w:val="false"/>
          <w:i w:val="false"/>
          <w:color w:val="000000"/>
          <w:sz w:val="28"/>
        </w:rPr>
        <w:t>
      орталыққа –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 күнтізбелік 15 (он бес) күн (қабылдау күні мемлекеттік қызмет көрсету мерзіміне кірмейді), басқа мемлекеттік органдарға сұрау салу қажет болған кезде қарау мерзімі көрсетілетін қызметті алушыны 2 (екі) жұмыс күні ішінде хабардар ете отырып, күнтізбелік 15 (он бес күннен) күннен аспайтын уақытқа ұзартылады.</w:t>
      </w:r>
      <w:r>
        <w:br/>
      </w:r>
      <w:r>
        <w:rPr>
          <w:rFonts w:ascii="Times New Roman"/>
          <w:b w:val="false"/>
          <w:i w:val="false"/>
          <w:color w:val="000000"/>
          <w:sz w:val="28"/>
        </w:rPr>
        <w:t>
      2) порталда – өтінішті алғандығын растау бөлігінде бір жұмыс күні ішінде хабарлама алу.</w:t>
      </w:r>
      <w:r>
        <w:br/>
      </w:r>
      <w:r>
        <w:rPr>
          <w:rFonts w:ascii="Times New Roman"/>
          <w:b w:val="false"/>
          <w:i w:val="false"/>
          <w:color w:val="000000"/>
          <w:sz w:val="28"/>
        </w:rPr>
        <w:t>
      3) көрсетілетін қызметті алушының орталыққа құжаттар топтамасын тапсыруы үшін рұқсат берілетін ең ұзақ күту уақыты – 15 (он бес) минут;</w:t>
      </w:r>
      <w:r>
        <w:br/>
      </w:r>
      <w:r>
        <w:rPr>
          <w:rFonts w:ascii="Times New Roman"/>
          <w:b w:val="false"/>
          <w:i w:val="false"/>
          <w:color w:val="000000"/>
          <w:sz w:val="28"/>
        </w:rPr>
        <w:t>
      4) көрсетілетін қызметті алушыға қызмет көрсетудің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w:t>
      </w:r>
      <w:r>
        <w:br/>
      </w:r>
      <w:r>
        <w:rPr>
          <w:rFonts w:ascii="Times New Roman"/>
          <w:b w:val="false"/>
          <w:i w:val="false"/>
          <w:color w:val="000000"/>
          <w:sz w:val="28"/>
        </w:rPr>
        <w:t>
      1) орталықта – жеке басын куәландыратын құжатты көрсеткен кезде қайтадан куәлікті қағаз жеткізгіште немесе азаматтық хал актілерін тіркеу туралы анықтамаларды ЭЦҚ қойылған электрондық құжат нысанында беру не қарау нәтижелері туралы дәлелді жауап.</w:t>
      </w:r>
      <w:r>
        <w:br/>
      </w:r>
      <w:r>
        <w:rPr>
          <w:rFonts w:ascii="Times New Roman"/>
          <w:b w:val="false"/>
          <w:i w:val="false"/>
          <w:color w:val="000000"/>
          <w:sz w:val="28"/>
        </w:rPr>
        <w:t>
      2) порталда:</w:t>
      </w:r>
      <w:r>
        <w:br/>
      </w:r>
      <w:r>
        <w:rPr>
          <w:rFonts w:ascii="Times New Roman"/>
          <w:b w:val="false"/>
          <w:i w:val="false"/>
          <w:color w:val="000000"/>
          <w:sz w:val="28"/>
        </w:rPr>
        <w:t>
      қайтадан куәлік алғанда – электронды өтініштің қабылданғаны туралы хабарлама;</w:t>
      </w:r>
      <w:r>
        <w:br/>
      </w:r>
      <w:r>
        <w:rPr>
          <w:rFonts w:ascii="Times New Roman"/>
          <w:b w:val="false"/>
          <w:i w:val="false"/>
          <w:color w:val="000000"/>
          <w:sz w:val="28"/>
        </w:rPr>
        <w:t>
      электрондық нысанда ЭЦҚ қойылған азаматтық хал актілерін тіркеу туралы анықтамалар алу.</w:t>
      </w:r>
      <w:r>
        <w:br/>
      </w:r>
      <w:r>
        <w:rPr>
          <w:rFonts w:ascii="Times New Roman"/>
          <w:b w:val="false"/>
          <w:i w:val="false"/>
          <w:color w:val="000000"/>
          <w:sz w:val="28"/>
        </w:rPr>
        <w:t>
</w:t>
      </w:r>
      <w:r>
        <w:rPr>
          <w:rFonts w:ascii="Times New Roman"/>
          <w:b w:val="false"/>
          <w:i w:val="false"/>
          <w:color w:val="000000"/>
          <w:sz w:val="28"/>
        </w:rPr>
        <w:t>
      7. Мемлекеттік қызмет ақылы/ақысыз түрде көрсетіледі.</w:t>
      </w:r>
      <w:r>
        <w:br/>
      </w:r>
      <w:r>
        <w:rPr>
          <w:rFonts w:ascii="Times New Roman"/>
          <w:b w:val="false"/>
          <w:i w:val="false"/>
          <w:color w:val="000000"/>
          <w:sz w:val="28"/>
        </w:rPr>
        <w:t>
      Мемлекеттік баж мынадай мөлшерлерде алынады:</w:t>
      </w:r>
      <w:r>
        <w:br/>
      </w:r>
      <w:r>
        <w:rPr>
          <w:rFonts w:ascii="Times New Roman"/>
          <w:b w:val="false"/>
          <w:i w:val="false"/>
          <w:color w:val="000000"/>
          <w:sz w:val="28"/>
        </w:rPr>
        <w:t>
      1) азаматтық хал актілерін тіркеу туралы куәлікті қайтадан бергені үшін – 1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2) Қазақстан Республикасының азаматтарына азаматтық хал актілері туралы куәлікті бергені үшін – 0,3 АЕК;</w:t>
      </w:r>
      <w:r>
        <w:br/>
      </w:r>
      <w:r>
        <w:rPr>
          <w:rFonts w:ascii="Times New Roman"/>
          <w:b w:val="false"/>
          <w:i w:val="false"/>
          <w:color w:val="000000"/>
          <w:sz w:val="28"/>
        </w:rPr>
        <w:t>
      3) азаматтық хал актілері туралы куәлікті ТМД елдерінен сұратып алдырған үшін – 0,5 АЕК;</w:t>
      </w:r>
      <w:r>
        <w:br/>
      </w:r>
      <w:r>
        <w:rPr>
          <w:rFonts w:ascii="Times New Roman"/>
          <w:b w:val="false"/>
          <w:i w:val="false"/>
          <w:color w:val="000000"/>
          <w:sz w:val="28"/>
        </w:rPr>
        <w:t>
      4) азаматтық хал актілері туралы куәлікті ТМД елдерінен басқа шет мемлекеттерден сұратып алдырған үшін – 1 АЕК.</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Азаматтық хал актілерін тіркеу кезінде мынадай растайтын құжаттарды көрсеткен:</w:t>
      </w:r>
      <w:r>
        <w:br/>
      </w:r>
      <w:r>
        <w:rPr>
          <w:rFonts w:ascii="Times New Roman"/>
          <w:b w:val="false"/>
          <w:i w:val="false"/>
          <w:color w:val="000000"/>
          <w:sz w:val="28"/>
        </w:rPr>
        <w:t>
      1) Ұлы Отан соғысының қатысушылары мен соларға теңестірілген,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1941 жылғы 22 маусым мен 1945 жылғы 9 мамыр аралығында кемінде алты ай жұмыс істеген және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мүгедектер, бала жасынан мүгедектің ата-аналарының бірі (қамқоршылары), мемлекеттік органдар – тууы туралы куәлікті қайтадан тіркеу және беру үшін;</w:t>
      </w:r>
      <w:r>
        <w:br/>
      </w:r>
      <w:r>
        <w:rPr>
          <w:rFonts w:ascii="Times New Roman"/>
          <w:b w:val="false"/>
          <w:i w:val="false"/>
          <w:color w:val="000000"/>
          <w:sz w:val="28"/>
        </w:rPr>
        <w:t>
      2) жеке тұлғалар – азаматтық хал актiлерiн тiркеу кезiнде жiберiлген қателерге байланысты туу, қайтыс болу, әке болуды анықтау, бала асырап алу туралы акт жазбаларын өзгерткен, толықтырған, қалпына келтірген және түзектен кезде оларға куәлік бергені үшін;</w:t>
      </w:r>
      <w:r>
        <w:br/>
      </w:r>
      <w:r>
        <w:rPr>
          <w:rFonts w:ascii="Times New Roman"/>
          <w:b w:val="false"/>
          <w:i w:val="false"/>
          <w:color w:val="000000"/>
          <w:sz w:val="28"/>
        </w:rPr>
        <w:t>
      3) жеке тұлғалар оларға туысқандарының қайтыс болғаны туралы куәлікті қайтадан бергені үшін;</w:t>
      </w:r>
      <w:r>
        <w:br/>
      </w:r>
      <w:r>
        <w:rPr>
          <w:rFonts w:ascii="Times New Roman"/>
          <w:b w:val="false"/>
          <w:i w:val="false"/>
          <w:color w:val="000000"/>
          <w:sz w:val="28"/>
        </w:rPr>
        <w:t>
      4) жеке тұлғалар – бала асырап алуға және әке болуын анықтауға байланысты туу туралы куәлікті қайтадан бергені үшін азаматтық хал актілерін тіркеу кезінде баждан босатылады.</w:t>
      </w:r>
      <w:r>
        <w:br/>
      </w:r>
      <w:r>
        <w:rPr>
          <w:rFonts w:ascii="Times New Roman"/>
          <w:b w:val="false"/>
          <w:i w:val="false"/>
          <w:color w:val="000000"/>
          <w:sz w:val="28"/>
        </w:rPr>
        <w:t>
      Орталықта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орталықтың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 кезекті портал арқылы брондауға болады.</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оның уәкілетті өкілі орталыққа жүгінген кезде мемлекеттік қызметті алу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жеке басын куәландыратын құжат (тұлғаны сәйкестендіру үшін);</w:t>
      </w:r>
      <w:r>
        <w:br/>
      </w:r>
      <w:r>
        <w:rPr>
          <w:rFonts w:ascii="Times New Roman"/>
          <w:b w:val="false"/>
          <w:i w:val="false"/>
          <w:color w:val="000000"/>
          <w:sz w:val="28"/>
        </w:rPr>
        <w:t>
      3) бюджетке мемлекеттік баждың төленгенін растайтын құжат немесе ЭҮТШ арқылы төлемді қоспағанда, салық жеңілдіктерін беруге негіз болатын құжат;</w:t>
      </w:r>
      <w:r>
        <w:br/>
      </w:r>
      <w:r>
        <w:rPr>
          <w:rFonts w:ascii="Times New Roman"/>
          <w:b w:val="false"/>
          <w:i w:val="false"/>
          <w:color w:val="000000"/>
          <w:sz w:val="28"/>
        </w:rPr>
        <w:t>
      4) қызмет алушының өкілі жүгінген жағдайда нотариатта куәландырылған сенімхат;</w:t>
      </w:r>
      <w:r>
        <w:br/>
      </w:r>
      <w:r>
        <w:rPr>
          <w:rFonts w:ascii="Times New Roman"/>
          <w:b w:val="false"/>
          <w:i w:val="false"/>
          <w:color w:val="000000"/>
          <w:sz w:val="28"/>
        </w:rPr>
        <w:t>
      5) қайтыс болған адаммен туыстығын растайтын құжаттар.</w:t>
      </w:r>
      <w:r>
        <w:br/>
      </w:r>
      <w:r>
        <w:rPr>
          <w:rFonts w:ascii="Times New Roman"/>
          <w:b w:val="false"/>
          <w:i w:val="false"/>
          <w:color w:val="000000"/>
          <w:sz w:val="28"/>
        </w:rPr>
        <w:t>
      Қажетті құжаттарды қабылдаған кезде көрсетілетін қызметті алушыға мыналар:</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w:t>
      </w:r>
      <w:r>
        <w:br/>
      </w:r>
      <w:r>
        <w:rPr>
          <w:rFonts w:ascii="Times New Roman"/>
          <w:b w:val="false"/>
          <w:i w:val="false"/>
          <w:color w:val="000000"/>
          <w:sz w:val="28"/>
        </w:rPr>
        <w:t>
      4) құжаттардың беру күні,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кейін түпнұсқаны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Қайтыс болу туралы куәліктерден басқа, азаматтық хал актілерін тіркеу туралы қайтадан берілетін куәліктер өздеріне қатысты тиісті акт жазбасы жасалған адамдарға, сондай-ақ осы адамның (сенім білдірушінің) атынан уәкілеттік берілген адамға (сенім білдірілген адамға) жазбаша (нотариатта куәландырылған сенімхат) өкілеттік берілген басқа тұлғаға (сенім білдірген өкілге) беріледі.</w:t>
      </w:r>
      <w:r>
        <w:br/>
      </w:r>
      <w:r>
        <w:rPr>
          <w:rFonts w:ascii="Times New Roman"/>
          <w:b w:val="false"/>
          <w:i w:val="false"/>
          <w:color w:val="000000"/>
          <w:sz w:val="28"/>
        </w:rPr>
        <w:t>
      Қайтыс болу туралы қайтадан берілетін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куаландырылған рәсімнен өткеннен кейін (заңдастырылған не апостильденген) қабылданады.</w:t>
      </w:r>
      <w:r>
        <w:br/>
      </w:r>
      <w:r>
        <w:rPr>
          <w:rFonts w:ascii="Times New Roman"/>
          <w:b w:val="false"/>
          <w:i w:val="false"/>
          <w:color w:val="000000"/>
          <w:sz w:val="28"/>
        </w:rPr>
        <w:t>
      Порталға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егер азаматтық хал актілерін тіркеу 2008 жылға дейін жүргізілсе, құжаттарды көрсетілетін қызмет алушы электрондық көшірме түріндегі электрондық сұрау салуға тіркейді.</w:t>
      </w:r>
      <w:r>
        <w:br/>
      </w:r>
      <w:r>
        <w:rPr>
          <w:rFonts w:ascii="Times New Roman"/>
          <w:b w:val="false"/>
          <w:i w:val="false"/>
          <w:color w:val="000000"/>
          <w:sz w:val="28"/>
        </w:rPr>
        <w:t>
      3) ЭҮТШ арқылы мемлекеттік баж төлемі;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қабылдап алудан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39"/>
    <w:bookmarkStart w:name="z69" w:id="40"/>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әрекетіне (әрекетсіздігіне) шағымдану тәртібі</w:t>
      </w:r>
    </w:p>
    <w:bookmarkEnd w:id="40"/>
    <w:bookmarkStart w:name="z70" w:id="41"/>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8(7172) 74-07-37.</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41"/>
    <w:bookmarkStart w:name="z72" w:id="4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42"/>
    <w:bookmarkStart w:name="z73" w:id="43"/>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анықтамалық қызметтің байланыс телефоны: 8 (7172) 58 00 58. Мемлекеттік қызмет көрсету мәселелері жөніндегі бірыңғай байланыс-орталығы: 1414.</w:t>
      </w:r>
    </w:p>
    <w:bookmarkEnd w:id="43"/>
    <w:bookmarkStart w:name="z238" w:id="44"/>
    <w:p>
      <w:pPr>
        <w:spacing w:after="0"/>
        <w:ind w:left="0"/>
        <w:jc w:val="both"/>
      </w:pPr>
      <w:r>
        <w:rPr>
          <w:rFonts w:ascii="Times New Roman"/>
          <w:b w:val="false"/>
          <w:i w:val="false"/>
          <w:color w:val="000000"/>
          <w:sz w:val="28"/>
        </w:rPr>
        <w:t xml:space="preserve">
«Азаматтық хал актілерін тіркеу      </w:t>
      </w:r>
      <w:r>
        <w:br/>
      </w:r>
      <w:r>
        <w:rPr>
          <w:rFonts w:ascii="Times New Roman"/>
          <w:b w:val="false"/>
          <w:i w:val="false"/>
          <w:color w:val="000000"/>
          <w:sz w:val="28"/>
        </w:rPr>
        <w:t xml:space="preserve">
туралы қайтадан куәліктер немесе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44"/>
    <w:bookmarkStart w:name="z239" w:id="45"/>
    <w:p>
      <w:pPr>
        <w:spacing w:after="0"/>
        <w:ind w:left="0"/>
        <w:jc w:val="left"/>
      </w:pPr>
      <w:r>
        <w:rPr>
          <w:rFonts w:ascii="Times New Roman"/>
          <w:b/>
          <w:i w:val="false"/>
          <w:color w:val="000000"/>
        </w:rPr>
        <w:t xml:space="preserve"> 
Туу туралы қайтадан куәлік беру туралы</w:t>
      </w:r>
      <w:r>
        <w:br/>
      </w:r>
      <w:r>
        <w:rPr>
          <w:rFonts w:ascii="Times New Roman"/>
          <w:b/>
          <w:i w:val="false"/>
          <w:color w:val="000000"/>
        </w:rPr>
        <w:t>
өтініш үлгісі</w:t>
      </w:r>
    </w:p>
    <w:bookmarkEnd w:id="4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40"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Туу туралы қайтадан куәлік (анықтама) беруді (салып жіберуді)</w:t>
      </w:r>
      <w:r>
        <w:br/>
      </w:r>
      <w:r>
        <w:rPr>
          <w:rFonts w:ascii="Times New Roman"/>
          <w:b w:val="false"/>
          <w:i w:val="false"/>
          <w:color w:val="000000"/>
          <w:sz w:val="28"/>
        </w:rPr>
        <w:t>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_____________ Аты ________________ Әкесінің аты 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(облыс, аудан, қала/село, туған жылы, айы, күні)</w:t>
      </w:r>
      <w:r>
        <w:br/>
      </w:r>
      <w:r>
        <w:rPr>
          <w:rFonts w:ascii="Times New Roman"/>
          <w:b w:val="false"/>
          <w:i w:val="false"/>
          <w:color w:val="000000"/>
          <w:sz w:val="28"/>
        </w:rPr>
        <w:t>
Ата-анасы:</w:t>
      </w:r>
      <w:r>
        <w:br/>
      </w:r>
      <w:r>
        <w:rPr>
          <w:rFonts w:ascii="Times New Roman"/>
          <w:b w:val="false"/>
          <w:i w:val="false"/>
          <w:color w:val="000000"/>
          <w:sz w:val="28"/>
        </w:rPr>
        <w:t>
Әкесі _______________________________________________________________</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 ж. «___» 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41" w:id="47"/>
    <w:p>
      <w:pPr>
        <w:spacing w:after="0"/>
        <w:ind w:left="0"/>
        <w:jc w:val="left"/>
      </w:pPr>
      <w:r>
        <w:rPr>
          <w:rFonts w:ascii="Times New Roman"/>
          <w:b/>
          <w:i w:val="false"/>
          <w:color w:val="000000"/>
        </w:rPr>
        <w:t xml:space="preserve"> 
Неке қию туралы қайтадан куәлік беру туралы</w:t>
      </w:r>
      <w:r>
        <w:br/>
      </w:r>
      <w:r>
        <w:rPr>
          <w:rFonts w:ascii="Times New Roman"/>
          <w:b/>
          <w:i w:val="false"/>
          <w:color w:val="000000"/>
        </w:rPr>
        <w:t>
өтініш үлгісі</w:t>
      </w:r>
    </w:p>
    <w:bookmarkEnd w:id="47"/>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42"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Неке қию туралы қайтадан куәлік (анықтама) беруді (салып</w:t>
      </w:r>
      <w:r>
        <w:br/>
      </w:r>
      <w:r>
        <w:rPr>
          <w:rFonts w:ascii="Times New Roman"/>
          <w:b w:val="false"/>
          <w:i w:val="false"/>
          <w:color w:val="000000"/>
          <w:sz w:val="28"/>
        </w:rPr>
        <w:t>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_____________ Аты _______________ Әкесінің аты _________________</w:t>
      </w:r>
      <w:r>
        <w:br/>
      </w:r>
      <w:r>
        <w:rPr>
          <w:rFonts w:ascii="Times New Roman"/>
          <w:b w:val="false"/>
          <w:i w:val="false"/>
          <w:color w:val="000000"/>
          <w:sz w:val="28"/>
        </w:rPr>
        <w:t>
Неке _________________________________________________________ қиылды</w:t>
      </w:r>
      <w:r>
        <w:br/>
      </w:r>
      <w:r>
        <w:rPr>
          <w:rFonts w:ascii="Times New Roman"/>
          <w:b w:val="false"/>
          <w:i w:val="false"/>
          <w:color w:val="000000"/>
          <w:sz w:val="28"/>
        </w:rPr>
        <w:t>
                 (жұбайының/зайыбының Т.А.Ә.)</w:t>
      </w:r>
      <w:r>
        <w:br/>
      </w:r>
      <w:r>
        <w:rPr>
          <w:rFonts w:ascii="Times New Roman"/>
          <w:b w:val="false"/>
          <w:i w:val="false"/>
          <w:color w:val="000000"/>
          <w:sz w:val="28"/>
        </w:rPr>
        <w:t>
Неке қиюды тіркеу орны ______________________________________________</w:t>
      </w:r>
      <w:r>
        <w:br/>
      </w:r>
      <w:r>
        <w:rPr>
          <w:rFonts w:ascii="Times New Roman"/>
          <w:b w:val="false"/>
          <w:i w:val="false"/>
          <w:color w:val="000000"/>
          <w:sz w:val="28"/>
        </w:rPr>
        <w:t>
                                 (қала, аудан, АХАЖ бөлімі)</w:t>
      </w:r>
      <w:r>
        <w:br/>
      </w:r>
      <w:r>
        <w:rPr>
          <w:rFonts w:ascii="Times New Roman"/>
          <w:b w:val="false"/>
          <w:i w:val="false"/>
          <w:color w:val="000000"/>
          <w:sz w:val="28"/>
        </w:rPr>
        <w:t>
Неке қиюдың тіркелген уақыты 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20__ ж. «___» __________ Өтініш берушінің қолы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43" w:id="49"/>
    <w:p>
      <w:pPr>
        <w:spacing w:after="0"/>
        <w:ind w:left="0"/>
        <w:jc w:val="left"/>
      </w:pPr>
      <w:r>
        <w:rPr>
          <w:rFonts w:ascii="Times New Roman"/>
          <w:b/>
          <w:i w:val="false"/>
          <w:color w:val="000000"/>
        </w:rPr>
        <w:t xml:space="preserve"> 
Неке бұзу туралы қайтадан куәлік беру туралы</w:t>
      </w:r>
      <w:r>
        <w:br/>
      </w:r>
      <w:r>
        <w:rPr>
          <w:rFonts w:ascii="Times New Roman"/>
          <w:b/>
          <w:i w:val="false"/>
          <w:color w:val="000000"/>
        </w:rPr>
        <w:t>
өтініш үлгісі</w:t>
      </w:r>
    </w:p>
    <w:bookmarkEnd w:id="49"/>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44"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Неке бұзу туралы қайтадан куәлік (анықтама) беруді (салып</w:t>
      </w:r>
      <w:r>
        <w:br/>
      </w:r>
      <w:r>
        <w:rPr>
          <w:rFonts w:ascii="Times New Roman"/>
          <w:b w:val="false"/>
          <w:i w:val="false"/>
          <w:color w:val="000000"/>
          <w:sz w:val="28"/>
        </w:rPr>
        <w:t>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_____________ Аты ________________ Әкесінің аты ________________</w:t>
      </w:r>
      <w:r>
        <w:br/>
      </w:r>
      <w:r>
        <w:rPr>
          <w:rFonts w:ascii="Times New Roman"/>
          <w:b w:val="false"/>
          <w:i w:val="false"/>
          <w:color w:val="000000"/>
          <w:sz w:val="28"/>
        </w:rPr>
        <w:t>
Неке _____________________________________________ байланысты бұзылды</w:t>
      </w:r>
      <w:r>
        <w:br/>
      </w:r>
      <w:r>
        <w:rPr>
          <w:rFonts w:ascii="Times New Roman"/>
          <w:b w:val="false"/>
          <w:i w:val="false"/>
          <w:color w:val="000000"/>
          <w:sz w:val="28"/>
        </w:rPr>
        <w:t>
              (жұбайының/зайыбының Т.А.Ә.)</w:t>
      </w:r>
      <w:r>
        <w:br/>
      </w:r>
      <w:r>
        <w:rPr>
          <w:rFonts w:ascii="Times New Roman"/>
          <w:b w:val="false"/>
          <w:i w:val="false"/>
          <w:color w:val="000000"/>
          <w:sz w:val="28"/>
        </w:rPr>
        <w:t>
Неке бұзуды тіркеу орны _____________________________________________</w:t>
      </w:r>
      <w:r>
        <w:br/>
      </w:r>
      <w:r>
        <w:rPr>
          <w:rFonts w:ascii="Times New Roman"/>
          <w:b w:val="false"/>
          <w:i w:val="false"/>
          <w:color w:val="000000"/>
          <w:sz w:val="28"/>
        </w:rPr>
        <w:t>
                                 (қала, аудан, АХАЖ бөлімі)</w:t>
      </w:r>
      <w:r>
        <w:br/>
      </w:r>
      <w:r>
        <w:rPr>
          <w:rFonts w:ascii="Times New Roman"/>
          <w:b w:val="false"/>
          <w:i w:val="false"/>
          <w:color w:val="000000"/>
          <w:sz w:val="28"/>
        </w:rPr>
        <w:t>
Неке бұзу уақыты ____________________________________________________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 ж. «___» __________ Өтініш берушінің қолы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_________________ құжаттармен бірге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45" w:id="51"/>
    <w:p>
      <w:pPr>
        <w:spacing w:after="0"/>
        <w:ind w:left="0"/>
        <w:jc w:val="left"/>
      </w:pPr>
      <w:r>
        <w:rPr>
          <w:rFonts w:ascii="Times New Roman"/>
          <w:b/>
          <w:i w:val="false"/>
          <w:color w:val="000000"/>
        </w:rPr>
        <w:t xml:space="preserve"> 
Әке болу туралы қайтадан куәлік беру туралы</w:t>
      </w:r>
      <w:r>
        <w:br/>
      </w:r>
      <w:r>
        <w:rPr>
          <w:rFonts w:ascii="Times New Roman"/>
          <w:b/>
          <w:i w:val="false"/>
          <w:color w:val="000000"/>
        </w:rPr>
        <w:t>
өтініш үлгісі</w:t>
      </w:r>
    </w:p>
    <w:bookmarkEnd w:id="51"/>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46"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Әке болу туралы қайтадан куәлік (анықтама) беруді (салып</w:t>
      </w:r>
      <w:r>
        <w:br/>
      </w:r>
      <w:r>
        <w:rPr>
          <w:rFonts w:ascii="Times New Roman"/>
          <w:b w:val="false"/>
          <w:i w:val="false"/>
          <w:color w:val="000000"/>
          <w:sz w:val="28"/>
        </w:rPr>
        <w:t>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_____________ Аты _________________ Әкесінің аты _______________</w:t>
      </w:r>
      <w:r>
        <w:br/>
      </w:r>
      <w:r>
        <w:rPr>
          <w:rFonts w:ascii="Times New Roman"/>
          <w:b w:val="false"/>
          <w:i w:val="false"/>
          <w:color w:val="000000"/>
          <w:sz w:val="28"/>
        </w:rPr>
        <w:t>
Әке болуды тіркеу уақыты ____________________________________________</w:t>
      </w:r>
      <w:r>
        <w:br/>
      </w:r>
      <w:r>
        <w:rPr>
          <w:rFonts w:ascii="Times New Roman"/>
          <w:b w:val="false"/>
          <w:i w:val="false"/>
          <w:color w:val="000000"/>
          <w:sz w:val="28"/>
        </w:rPr>
        <w:t>
                                  (қала, аудан, АХАЖ бөлімі)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 ж . «___» __________ Өтініш берушінің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r>
        <w:br/>
      </w:r>
      <w:r>
        <w:rPr>
          <w:rFonts w:ascii="Times New Roman"/>
          <w:b w:val="false"/>
          <w:i w:val="false"/>
          <w:color w:val="000000"/>
          <w:sz w:val="28"/>
        </w:rPr>
        <w:t>
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бірге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47" w:id="53"/>
    <w:p>
      <w:pPr>
        <w:spacing w:after="0"/>
        <w:ind w:left="0"/>
        <w:jc w:val="left"/>
      </w:pPr>
      <w:r>
        <w:rPr>
          <w:rFonts w:ascii="Times New Roman"/>
          <w:b/>
          <w:i w:val="false"/>
          <w:color w:val="000000"/>
        </w:rPr>
        <w:t xml:space="preserve"> 
Бала асырап алу туралы қайтадан куәлік беру туралы</w:t>
      </w:r>
      <w:r>
        <w:br/>
      </w:r>
      <w:r>
        <w:rPr>
          <w:rFonts w:ascii="Times New Roman"/>
          <w:b/>
          <w:i w:val="false"/>
          <w:color w:val="000000"/>
        </w:rPr>
        <w:t>
өтініш үлгісі</w:t>
      </w:r>
    </w:p>
    <w:bookmarkEnd w:id="5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w:t>
      </w:r>
      <w:r>
        <w:br/>
      </w:r>
      <w:r>
        <w:rPr>
          <w:rFonts w:ascii="Times New Roman"/>
          <w:b w:val="false"/>
          <w:i w:val="false"/>
          <w:color w:val="000000"/>
          <w:sz w:val="28"/>
        </w:rPr>
        <w:t xml:space="preserve">
(нөмірі, кім және  </w:t>
      </w:r>
      <w:r>
        <w:br/>
      </w:r>
      <w:r>
        <w:rPr>
          <w:rFonts w:ascii="Times New Roman"/>
          <w:b w:val="false"/>
          <w:i w:val="false"/>
          <w:color w:val="000000"/>
          <w:sz w:val="28"/>
        </w:rPr>
        <w:t xml:space="preserve">
қашан берген)   </w:t>
      </w:r>
    </w:p>
    <w:bookmarkStart w:name="z248"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Бала асырап алу туралы қайтадан куәлік (анықтама) беруді (салып</w:t>
      </w:r>
      <w:r>
        <w:br/>
      </w:r>
      <w:r>
        <w:rPr>
          <w:rFonts w:ascii="Times New Roman"/>
          <w:b w:val="false"/>
          <w:i w:val="false"/>
          <w:color w:val="000000"/>
          <w:sz w:val="28"/>
        </w:rPr>
        <w:t>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_____________ Аты ________________ Әкесінің аты ________________</w:t>
      </w:r>
      <w:r>
        <w:br/>
      </w:r>
      <w:r>
        <w:rPr>
          <w:rFonts w:ascii="Times New Roman"/>
          <w:b w:val="false"/>
          <w:i w:val="false"/>
          <w:color w:val="000000"/>
          <w:sz w:val="28"/>
        </w:rPr>
        <w:t>
Бала асырап алудың тіркелген орны ___________________________________</w:t>
      </w:r>
      <w:r>
        <w:br/>
      </w:r>
      <w:r>
        <w:rPr>
          <w:rFonts w:ascii="Times New Roman"/>
          <w:b w:val="false"/>
          <w:i w:val="false"/>
          <w:color w:val="000000"/>
          <w:sz w:val="28"/>
        </w:rPr>
        <w:t>
                                      (қала, аудан, АХАЖ бөлімі)</w:t>
      </w:r>
      <w:r>
        <w:br/>
      </w:r>
      <w:r>
        <w:rPr>
          <w:rFonts w:ascii="Times New Roman"/>
          <w:b w:val="false"/>
          <w:i w:val="false"/>
          <w:color w:val="000000"/>
          <w:sz w:val="28"/>
        </w:rPr>
        <w:t>
Бала асырап алудың тіркелген уақыты 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 ж. «___» __________ Өтініш берушінің қолы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бірге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49" w:id="55"/>
    <w:p>
      <w:pPr>
        <w:spacing w:after="0"/>
        <w:ind w:left="0"/>
        <w:jc w:val="left"/>
      </w:pPr>
      <w:r>
        <w:rPr>
          <w:rFonts w:ascii="Times New Roman"/>
          <w:b/>
          <w:i w:val="false"/>
          <w:color w:val="000000"/>
        </w:rPr>
        <w:t xml:space="preserve"> 
Тегін, атын, әкесінің атын ауыстырғаны туралы қайтадан куәлік</w:t>
      </w:r>
      <w:r>
        <w:br/>
      </w:r>
      <w:r>
        <w:rPr>
          <w:rFonts w:ascii="Times New Roman"/>
          <w:b/>
          <w:i w:val="false"/>
          <w:color w:val="000000"/>
        </w:rPr>
        <w:t>
беру туралы өтініш үлгісі</w:t>
      </w:r>
    </w:p>
    <w:bookmarkEnd w:id="5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50"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      Атын, әкесінің атын, тегін ауыстырғаны туралы қайтадан куәлік</w:t>
      </w:r>
      <w:r>
        <w:br/>
      </w:r>
      <w:r>
        <w:rPr>
          <w:rFonts w:ascii="Times New Roman"/>
          <w:b w:val="false"/>
          <w:i w:val="false"/>
          <w:color w:val="000000"/>
          <w:sz w:val="28"/>
        </w:rPr>
        <w:t>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Тегі ____________ Тегі _________________ Әкесінің аты _______________</w:t>
      </w:r>
      <w:r>
        <w:br/>
      </w:r>
      <w:r>
        <w:rPr>
          <w:rFonts w:ascii="Times New Roman"/>
          <w:b w:val="false"/>
          <w:i w:val="false"/>
          <w:color w:val="000000"/>
          <w:sz w:val="28"/>
        </w:rPr>
        <w:t>
Ауыстыруды тіркеу орны ______________________________________________</w:t>
      </w:r>
      <w:r>
        <w:br/>
      </w:r>
      <w:r>
        <w:rPr>
          <w:rFonts w:ascii="Times New Roman"/>
          <w:b w:val="false"/>
          <w:i w:val="false"/>
          <w:color w:val="000000"/>
          <w:sz w:val="28"/>
        </w:rPr>
        <w:t>
                                (қала, аудан, АХАЖ бөлімі)</w:t>
      </w:r>
      <w:r>
        <w:br/>
      </w:r>
      <w:r>
        <w:rPr>
          <w:rFonts w:ascii="Times New Roman"/>
          <w:b w:val="false"/>
          <w:i w:val="false"/>
          <w:color w:val="000000"/>
          <w:sz w:val="28"/>
        </w:rPr>
        <w:t>
Ауыстыруды тіркеу уақыты 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 ж. «___» __________ Өтініш берушінің қолы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бірге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51" w:id="57"/>
    <w:p>
      <w:pPr>
        <w:spacing w:after="0"/>
        <w:ind w:left="0"/>
        <w:jc w:val="left"/>
      </w:pPr>
      <w:r>
        <w:rPr>
          <w:rFonts w:ascii="Times New Roman"/>
          <w:b/>
          <w:i w:val="false"/>
          <w:color w:val="000000"/>
        </w:rPr>
        <w:t xml:space="preserve"> 
Қайтыс болу туралы қайтадан куәлік беру туралы</w:t>
      </w:r>
      <w:r>
        <w:br/>
      </w:r>
      <w:r>
        <w:rPr>
          <w:rFonts w:ascii="Times New Roman"/>
          <w:b/>
          <w:i w:val="false"/>
          <w:color w:val="000000"/>
        </w:rPr>
        <w:t>
өтініш үлгісі</w:t>
      </w:r>
    </w:p>
    <w:bookmarkEnd w:id="57"/>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52"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Қайтыс болғаны туралы қайтадан куәлік (анықтама) беруді (салып</w:t>
      </w:r>
      <w:r>
        <w:br/>
      </w:r>
      <w:r>
        <w:rPr>
          <w:rFonts w:ascii="Times New Roman"/>
          <w:b w:val="false"/>
          <w:i w:val="false"/>
          <w:color w:val="000000"/>
          <w:sz w:val="28"/>
        </w:rPr>
        <w:t>
жіберуді) сұраймын:</w:t>
      </w:r>
      <w:r>
        <w:br/>
      </w:r>
      <w:r>
        <w:rPr>
          <w:rFonts w:ascii="Times New Roman"/>
          <w:b w:val="false"/>
          <w:i w:val="false"/>
          <w:color w:val="000000"/>
          <w:sz w:val="28"/>
        </w:rPr>
        <w:t>
Тегі _____________ Аты _______________ Әкесінің аты _________________</w:t>
      </w:r>
      <w:r>
        <w:br/>
      </w:r>
      <w:r>
        <w:rPr>
          <w:rFonts w:ascii="Times New Roman"/>
          <w:b w:val="false"/>
          <w:i w:val="false"/>
          <w:color w:val="000000"/>
          <w:sz w:val="28"/>
        </w:rPr>
        <w:t>
Қайтыс болуды тіркеу орны ___________________________________________</w:t>
      </w:r>
      <w:r>
        <w:br/>
      </w:r>
      <w:r>
        <w:rPr>
          <w:rFonts w:ascii="Times New Roman"/>
          <w:b w:val="false"/>
          <w:i w:val="false"/>
          <w:color w:val="000000"/>
          <w:sz w:val="28"/>
        </w:rPr>
        <w:t>
                                    (аудан, қала, АХАЖ бөлімі)</w:t>
      </w:r>
      <w:r>
        <w:br/>
      </w:r>
      <w:r>
        <w:rPr>
          <w:rFonts w:ascii="Times New Roman"/>
          <w:b w:val="false"/>
          <w:i w:val="false"/>
          <w:color w:val="000000"/>
          <w:sz w:val="28"/>
        </w:rPr>
        <w:t>
Қайтыс болуды тіркеу уақыты 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20__ ж. «___» __________ Өтініш берушінің қолы 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бірге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53" w:id="59"/>
    <w:p>
      <w:pPr>
        <w:spacing w:after="0"/>
        <w:ind w:left="0"/>
        <w:jc w:val="both"/>
      </w:pPr>
      <w:r>
        <w:rPr>
          <w:rFonts w:ascii="Times New Roman"/>
          <w:b w:val="false"/>
          <w:i w:val="false"/>
          <w:color w:val="000000"/>
          <w:sz w:val="28"/>
        </w:rPr>
        <w:t xml:space="preserve">
«Азаматтық хал актілерін тіркеу      </w:t>
      </w:r>
      <w:r>
        <w:br/>
      </w:r>
      <w:r>
        <w:rPr>
          <w:rFonts w:ascii="Times New Roman"/>
          <w:b w:val="false"/>
          <w:i w:val="false"/>
          <w:color w:val="000000"/>
          <w:sz w:val="28"/>
        </w:rPr>
        <w:t xml:space="preserve">
туралы қайтадан куәліктер немесе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59"/>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54" w:id="6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60"/>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w:t>
      </w:r>
      <w:r>
        <w:br/>
      </w:r>
      <w:r>
        <w:rPr>
          <w:rFonts w:ascii="Times New Roman"/>
          <w:b w:val="false"/>
          <w:i w:val="false"/>
          <w:color w:val="000000"/>
          <w:sz w:val="28"/>
        </w:rPr>
        <w:t>
Телефоны 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w:t>
      </w:r>
    </w:p>
    <w:bookmarkStart w:name="z9"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61"/>
    <w:bookmarkStart w:name="z78" w:id="62"/>
    <w:p>
      <w:pPr>
        <w:spacing w:after="0"/>
        <w:ind w:left="0"/>
        <w:jc w:val="left"/>
      </w:pPr>
      <w:r>
        <w:rPr>
          <w:rFonts w:ascii="Times New Roman"/>
          <w:b/>
          <w:i w:val="false"/>
          <w:color w:val="000000"/>
        </w:rPr>
        <w:t xml:space="preserve"> 
«Әке болуды анықтауды тіркеу, оның ішінде азаматтық хал</w:t>
      </w:r>
      <w:r>
        <w:br/>
      </w:r>
      <w:r>
        <w:rPr>
          <w:rFonts w:ascii="Times New Roman"/>
          <w:b/>
          <w:i w:val="false"/>
          <w:color w:val="000000"/>
        </w:rPr>
        <w:t>
актілері жазбаларына өзгерістер, толықтырулар мен түзетулер</w:t>
      </w:r>
      <w:r>
        <w:br/>
      </w:r>
      <w:r>
        <w:rPr>
          <w:rFonts w:ascii="Times New Roman"/>
          <w:b/>
          <w:i w:val="false"/>
          <w:color w:val="000000"/>
        </w:rPr>
        <w:t>
енгізу» мемлекеттік көрсетілетін қызмет стандарты</w:t>
      </w:r>
    </w:p>
    <w:bookmarkEnd w:id="62"/>
    <w:bookmarkStart w:name="z79" w:id="63"/>
    <w:p>
      <w:pPr>
        <w:spacing w:after="0"/>
        <w:ind w:left="0"/>
        <w:jc w:val="left"/>
      </w:pPr>
      <w:r>
        <w:rPr>
          <w:rFonts w:ascii="Times New Roman"/>
          <w:b/>
          <w:i w:val="false"/>
          <w:color w:val="000000"/>
        </w:rPr>
        <w:t xml:space="preserve"> 
1. Жалпы ережелер</w:t>
      </w:r>
    </w:p>
    <w:bookmarkEnd w:id="63"/>
    <w:bookmarkStart w:name="z80" w:id="64"/>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 толықтырулар мен түзетулер енгізу» мемлекеттік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арқылы жүзеге асырылады.</w:t>
      </w:r>
    </w:p>
    <w:bookmarkEnd w:id="64"/>
    <w:bookmarkStart w:name="z83" w:id="65"/>
    <w:p>
      <w:pPr>
        <w:spacing w:after="0"/>
        <w:ind w:left="0"/>
        <w:jc w:val="left"/>
      </w:pPr>
      <w:r>
        <w:rPr>
          <w:rFonts w:ascii="Times New Roman"/>
          <w:b/>
          <w:i w:val="false"/>
          <w:color w:val="000000"/>
        </w:rPr>
        <w:t xml:space="preserve"> 
2. Мемлекеттік қызмет көрсету тәртібі</w:t>
      </w:r>
    </w:p>
    <w:bookmarkEnd w:id="65"/>
    <w:bookmarkStart w:name="z84" w:id="6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топтамасын тапсырған кезден бастап 2 (екі) жұмыс күні;</w:t>
      </w:r>
      <w:r>
        <w:br/>
      </w:r>
      <w:r>
        <w:rPr>
          <w:rFonts w:ascii="Times New Roman"/>
          <w:b w:val="false"/>
          <w:i w:val="false"/>
          <w:color w:val="000000"/>
          <w:sz w:val="28"/>
        </w:rPr>
        <w:t>
      қажет болған жағдайда көрсетілетін қызметті алушыны 2 (екі) жұмыс күні ішінде хабардар ете отырып, мемлекеттік қызмет көрсету мерзімі күнтізбелік 30 (отыз) күннен аспайтын уақытқа ұзартылады;</w:t>
      </w:r>
      <w:r>
        <w:br/>
      </w:r>
      <w:r>
        <w:rPr>
          <w:rFonts w:ascii="Times New Roman"/>
          <w:b w:val="false"/>
          <w:i w:val="false"/>
          <w:color w:val="000000"/>
          <w:sz w:val="28"/>
        </w:rPr>
        <w:t>
      Қазақстан Республикасы бойынша Жеке тұлғалар туралы мемлекеттік деректер қорының Орталық серверінде акт жазбалардың электрондық нұсқалары болған кезде, әке болуды анықтау туралы актілік жазбаға өзгерістер, толықтырулар және түзетулер енгізу туралы өтініш күнтізбелік 15 (он бес) күн ішінде қаралады, басқа мемлекеттік органдарға сұрау салу қажет болған кезде көрсетілетін қызметті алушыны 2 (екі) жұмыс күні ішінде хабардар ете отырып, күнтiзбелiк 15 (он бес) күннен аспайтын уақытқа ұзартылады;</w:t>
      </w:r>
      <w:r>
        <w:br/>
      </w:r>
      <w:r>
        <w:rPr>
          <w:rFonts w:ascii="Times New Roman"/>
          <w:b w:val="false"/>
          <w:i w:val="false"/>
          <w:color w:val="000000"/>
          <w:sz w:val="28"/>
        </w:rPr>
        <w:t>
      егер туу туралы акт жазбасы басқа аймақта болса, көрсетілетін қызметті беруші көрсетілген мәліметтерді нақтылау үшін көшірмелерді сұратады;</w:t>
      </w:r>
      <w:r>
        <w:br/>
      </w: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 – 20 (жиырма) минут;</w:t>
      </w:r>
      <w:r>
        <w:br/>
      </w: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 әке болуды анықтауды тіркеу және жеке басты куәландыратын құжатты көрсеткен кезде әке болуды анықтау туралы куәлік беру;</w:t>
      </w:r>
      <w:r>
        <w:br/>
      </w:r>
      <w:r>
        <w:rPr>
          <w:rFonts w:ascii="Times New Roman"/>
          <w:b w:val="false"/>
          <w:i w:val="false"/>
          <w:color w:val="000000"/>
          <w:sz w:val="28"/>
        </w:rPr>
        <w:t>
      әке болуды анықтау туралы акт жазбасына өзгерістер, толықтырулар және түзетулер енгізілгеннен кейін көрсетілетін қызметті алушыға қағаз түріндегі құжатты берген уәкілетті адамның қолы қойылып куәландырылған өзгерістер, толықтырулар және түзетулер енгізілген жаңа куәлік беру.</w:t>
      </w:r>
      <w:r>
        <w:br/>
      </w:r>
      <w:r>
        <w:rPr>
          <w:rFonts w:ascii="Times New Roman"/>
          <w:b w:val="false"/>
          <w:i w:val="false"/>
          <w:color w:val="000000"/>
          <w:sz w:val="28"/>
        </w:rPr>
        <w:t>
</w:t>
      </w:r>
      <w:r>
        <w:rPr>
          <w:rFonts w:ascii="Times New Roman"/>
          <w:b w:val="false"/>
          <w:i w:val="false"/>
          <w:color w:val="000000"/>
          <w:sz w:val="28"/>
        </w:rPr>
        <w:t>
      7. Мемлекеттік қызмет ақылы/тегін көрсетіледі.</w:t>
      </w:r>
      <w:r>
        <w:br/>
      </w:r>
      <w:r>
        <w:rPr>
          <w:rFonts w:ascii="Times New Roman"/>
          <w:b w:val="false"/>
          <w:i w:val="false"/>
          <w:color w:val="000000"/>
          <w:sz w:val="28"/>
        </w:rPr>
        <w:t>
      Әке болуды анықтауды мемлекеттік тіркеу тегін көрсетіледі.</w:t>
      </w:r>
      <w:r>
        <w:br/>
      </w:r>
      <w:r>
        <w:rPr>
          <w:rFonts w:ascii="Times New Roman"/>
          <w:b w:val="false"/>
          <w:i w:val="false"/>
          <w:color w:val="000000"/>
          <w:sz w:val="28"/>
        </w:rPr>
        <w:t>
      Әке болуды анықтау туралы акт жазбасына өзгерістер, толықтырулар және өзгерістер енгізілуіне байланысты куәлік берілгені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сенбіні қоса алғанда, сағат 9.00-ден 18.30-ға дейін, түскі үзіліс сағат 13.00 ден 14.30-ға дейін.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және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ата-ананың бірлескен өтініші бойынша әке болуды анықтауды тіркеу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баланың туу туралы куәлігін, мұндай өтініш бала туылғанға дейін берілген кезде – медициналық ұйым немесе жекеше практикамен айналысатын дәрігер берген анасының жүктілігін растайтын медициналық анықтама. Егер әке болуды анықтауды мемлекеттік тіркеу тууды мемлекеттік тіркеумен бір мезгілде жүргізілетін болса, баланың туу туралы куәлігі талап етілмейді;</w:t>
      </w:r>
      <w:r>
        <w:br/>
      </w:r>
      <w:r>
        <w:rPr>
          <w:rFonts w:ascii="Times New Roman"/>
          <w:b w:val="false"/>
          <w:i w:val="false"/>
          <w:color w:val="000000"/>
          <w:sz w:val="28"/>
        </w:rPr>
        <w:t>
      3) ата-анасының жеке басын куәландыратын құжат (тұлғаны сәйкестендіру үшін);</w:t>
      </w:r>
      <w:r>
        <w:br/>
      </w:r>
      <w:r>
        <w:rPr>
          <w:rFonts w:ascii="Times New Roman"/>
          <w:b w:val="false"/>
          <w:i w:val="false"/>
          <w:color w:val="000000"/>
          <w:sz w:val="28"/>
        </w:rPr>
        <w:t>
      анасы қайтыс болған, анасы қайтыс болды деп жарияланған; анасы психикалық ауруының немесе ақыл есі кемдігі салдарынан әрекетке қабілетсіз деп танылған; анасы ата-ана құқықтарынан айрылған немесе шектелген; баланың анасының тұратын жерін анықтау мүмкін болмаған жағдайларда баланың әкесінің өтініші бойынша әке болуды анықтауды тіркеу үшін:</w:t>
      </w:r>
      <w:r>
        <w:br/>
      </w:r>
      <w:r>
        <w:rPr>
          <w:rFonts w:ascii="Times New Roman"/>
          <w:b w:val="false"/>
          <w:i w:val="false"/>
          <w:color w:val="000000"/>
          <w:sz w:val="28"/>
        </w:rPr>
        <w:t>
      1) өзін баланың әкесі деп мойындайтын адамның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2) анасының болмауының мән-жайларын растайтын құжаттар: анасының қайтыс болуы туралы куәлік; анасын психикалық ауруының немесе ақыл есі кемдігі салдарынан әрекетке қабілетсіз деп тану туралы, оны қайтыс болды деп жариялау туралы, анасын ата-ана құқықтарынан айыру немесе шектеу туралы сот шешімі; анасының тұратын жерін анықтау мүмкін еместігі туралы анықтама;</w:t>
      </w:r>
      <w:r>
        <w:br/>
      </w:r>
      <w:r>
        <w:rPr>
          <w:rFonts w:ascii="Times New Roman"/>
          <w:b w:val="false"/>
          <w:i w:val="false"/>
          <w:color w:val="000000"/>
          <w:sz w:val="28"/>
        </w:rPr>
        <w:t>
      3) ата-анасының жеке басын куәландыратын құжат (тұлғаны сәйкестендіру үшін);</w:t>
      </w:r>
      <w:r>
        <w:br/>
      </w:r>
      <w:r>
        <w:rPr>
          <w:rFonts w:ascii="Times New Roman"/>
          <w:b w:val="false"/>
          <w:i w:val="false"/>
          <w:color w:val="000000"/>
          <w:sz w:val="28"/>
        </w:rPr>
        <w:t>
      сот шешімі негізінде әке болуды анықтауды тіркеу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әке болуды анықтау туралы сот шешімінің көшірмесі;</w:t>
      </w:r>
      <w:r>
        <w:br/>
      </w:r>
      <w:r>
        <w:rPr>
          <w:rFonts w:ascii="Times New Roman"/>
          <w:b w:val="false"/>
          <w:i w:val="false"/>
          <w:color w:val="000000"/>
          <w:sz w:val="28"/>
        </w:rPr>
        <w:t>
      3) баланың туу туралы куәлігі;</w:t>
      </w:r>
      <w:r>
        <w:br/>
      </w:r>
      <w:r>
        <w:rPr>
          <w:rFonts w:ascii="Times New Roman"/>
          <w:b w:val="false"/>
          <w:i w:val="false"/>
          <w:color w:val="000000"/>
          <w:sz w:val="28"/>
        </w:rPr>
        <w:t>
      4) ана-анасының жеке басын куәландыратын құжат (тұлғаны сәйкестендіру үшін).</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 құжаттар түпнұсқаларының түпнұсқалығын мемлекеттік органдардың мемлекеттік ақпараттық жүйелерінен ұсынылған мәліметтермен салыстырып тексереді.</w:t>
      </w:r>
      <w:r>
        <w:br/>
      </w:r>
      <w:r>
        <w:rPr>
          <w:rFonts w:ascii="Times New Roman"/>
          <w:b w:val="false"/>
          <w:i w:val="false"/>
          <w:color w:val="000000"/>
          <w:sz w:val="28"/>
        </w:rPr>
        <w:t>
      Әке болуды анықтау туралы акт жазбасына өзгерістер, толықтырулар және түзетулер енгізу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көрсетілетін қызметті алушының туу туралы куәлігі, егер куәліктің түпнұсқасы жоғалған жағдайда – тууды тіркеу туралы анықтама;</w:t>
      </w:r>
      <w:r>
        <w:br/>
      </w:r>
      <w:r>
        <w:rPr>
          <w:rFonts w:ascii="Times New Roman"/>
          <w:b w:val="false"/>
          <w:i w:val="false"/>
          <w:color w:val="000000"/>
          <w:sz w:val="28"/>
        </w:rPr>
        <w:t>
      3) әке болуды анықтау туралы куәлік, егер куәліктің түпнұсқасы жоғалған жағдайда – әке болуды анықтауды тіркеу туралы анықтама;</w:t>
      </w:r>
      <w:r>
        <w:br/>
      </w:r>
      <w:r>
        <w:rPr>
          <w:rFonts w:ascii="Times New Roman"/>
          <w:b w:val="false"/>
          <w:i w:val="false"/>
          <w:color w:val="000000"/>
          <w:sz w:val="28"/>
        </w:rPr>
        <w:t>
      4) өзгерістер, толықтырулар және түзетулер енгізу қажеттігін растайтын құжаттар;</w:t>
      </w:r>
      <w:r>
        <w:br/>
      </w:r>
      <w:r>
        <w:rPr>
          <w:rFonts w:ascii="Times New Roman"/>
          <w:b w:val="false"/>
          <w:i w:val="false"/>
          <w:color w:val="000000"/>
          <w:sz w:val="28"/>
        </w:rPr>
        <w:t>
      5) мемлекеттік баждың бюджетке төленгенін растайтын құжат немесе салық жеңілдіктерін беруге негіз болып табылатын құжат;</w:t>
      </w:r>
      <w:r>
        <w:br/>
      </w:r>
      <w:r>
        <w:rPr>
          <w:rFonts w:ascii="Times New Roman"/>
          <w:b w:val="false"/>
          <w:i w:val="false"/>
          <w:color w:val="000000"/>
          <w:sz w:val="28"/>
        </w:rPr>
        <w:t>
      6) нотариатта куәландырылған сенімхат (көрсетілетін қызмет алушының өкілі жүгінген жағдайда);</w:t>
      </w:r>
      <w:r>
        <w:br/>
      </w:r>
      <w:r>
        <w:rPr>
          <w:rFonts w:ascii="Times New Roman"/>
          <w:b w:val="false"/>
          <w:i w:val="false"/>
          <w:color w:val="000000"/>
          <w:sz w:val="28"/>
        </w:rPr>
        <w:t>
      7) ата-анасының жеке басын куәландыратын құжат (тұлғаны сәйкестендіру үшін) ұсынылады.</w:t>
      </w:r>
      <w:r>
        <w:br/>
      </w:r>
      <w:r>
        <w:rPr>
          <w:rFonts w:ascii="Times New Roman"/>
          <w:b w:val="false"/>
          <w:i w:val="false"/>
          <w:color w:val="000000"/>
          <w:sz w:val="28"/>
        </w:rPr>
        <w:t>
      Мемлекеттік көрсетілетін қызметті алу үшін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p>
    <w:bookmarkEnd w:id="66"/>
    <w:bookmarkStart w:name="z90" w:id="6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67"/>
    <w:bookmarkStart w:name="z91" w:id="68"/>
    <w:p>
      <w:pPr>
        <w:spacing w:after="0"/>
        <w:ind w:left="0"/>
        <w:jc w:val="both"/>
      </w:pPr>
      <w:r>
        <w:rPr>
          <w:rFonts w:ascii="Times New Roman"/>
          <w:b w:val="false"/>
          <w:i w:val="false"/>
          <w:color w:val="000000"/>
          <w:sz w:val="28"/>
        </w:rPr>
        <w:t>
      10. Орталық мемлекеттік органдардың, сондай-ақ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басшысының атына беріледі, телефоны: 8 (7172) 74-07-37, 74-07-68.</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көрсетіле отырып оны тіркеу (мөртаңба, кіріс нөмірі мен күні) оның қабылданғанын растау болып табылады. Тіркелгеннен кейін шағым жауапты орындаушыны айқындау және тиісті шаралар қолдану үшін көрсетілетін қызметті берушінің немесе Министрліктің басшысының атына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почта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8"/>
    <w:bookmarkStart w:name="z93" w:id="6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мемлекеттік қызмет көрсету ерекшеліктері ескерілген өзге де</w:t>
      </w:r>
      <w:r>
        <w:br/>
      </w:r>
      <w:r>
        <w:rPr>
          <w:rFonts w:ascii="Times New Roman"/>
          <w:b/>
          <w:i w:val="false"/>
          <w:color w:val="000000"/>
        </w:rPr>
        <w:t>
талаптар</w:t>
      </w:r>
    </w:p>
    <w:bookmarkEnd w:id="69"/>
    <w:bookmarkStart w:name="z94" w:id="7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алушының www.adilet.gov.kz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мен мәртебесі туралы ақпаратты мемлекеттік қызметтер көрсету мәселелері жөніндегі бірыңғай байланыс-орталығы арқылы қашықтықтан қол 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 орталығы 1414.</w:t>
      </w:r>
    </w:p>
    <w:bookmarkEnd w:id="70"/>
    <w:bookmarkStart w:name="z255" w:id="71"/>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1"/>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56" w:id="72"/>
    <w:p>
      <w:pPr>
        <w:spacing w:after="0"/>
        <w:ind w:left="0"/>
        <w:jc w:val="left"/>
      </w:pPr>
      <w:r>
        <w:rPr>
          <w:rFonts w:ascii="Times New Roman"/>
          <w:b/>
          <w:i w:val="false"/>
          <w:color w:val="000000"/>
        </w:rPr>
        <w:t xml:space="preserve"> 
Әке болуды анықтауды мемлекеттік тіркеу туралы</w:t>
      </w:r>
      <w:r>
        <w:br/>
      </w:r>
      <w:r>
        <w:rPr>
          <w:rFonts w:ascii="Times New Roman"/>
          <w:b/>
          <w:i w:val="false"/>
          <w:color w:val="000000"/>
        </w:rPr>
        <w:t>
Ө Т І Н І Ш</w:t>
      </w:r>
    </w:p>
    <w:bookmarkEnd w:id="72"/>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өзімді азаматша _____________________________________________________</w:t>
      </w:r>
      <w:r>
        <w:br/>
      </w: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20__ ж. «___» _______ туған баласының әкесімін деп танимын.</w:t>
      </w:r>
    </w:p>
    <w:p>
      <w:pPr>
        <w:spacing w:after="0"/>
        <w:ind w:left="0"/>
        <w:jc w:val="both"/>
      </w:pPr>
      <w:r>
        <w:rPr>
          <w:rFonts w:ascii="Times New Roman"/>
          <w:b w:val="false"/>
          <w:i w:val="false"/>
          <w:color w:val="000000"/>
          <w:sz w:val="28"/>
        </w:rPr>
        <w:t>Мен, ________________________________________________________ баланың</w:t>
      </w:r>
      <w:r>
        <w:br/>
      </w:r>
      <w:r>
        <w:rPr>
          <w:rFonts w:ascii="Times New Roman"/>
          <w:b w:val="false"/>
          <w:i w:val="false"/>
          <w:color w:val="000000"/>
          <w:sz w:val="28"/>
        </w:rPr>
        <w:t>
                (баланың аты, әкесінің аты, тегі)</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 менің баламның әкесі екенін растаймын.</w:t>
      </w:r>
      <w:r>
        <w:br/>
      </w:r>
      <w:r>
        <w:rPr>
          <w:rFonts w:ascii="Times New Roman"/>
          <w:b w:val="false"/>
          <w:i w:val="false"/>
          <w:color w:val="000000"/>
          <w:sz w:val="28"/>
        </w:rPr>
        <w:t>
Әке болуды анықтауды тіркеп, баланың әкесінің атын әкесінің аты</w:t>
      </w:r>
      <w:r>
        <w:br/>
      </w:r>
      <w:r>
        <w:rPr>
          <w:rFonts w:ascii="Times New Roman"/>
          <w:b w:val="false"/>
          <w:i w:val="false"/>
          <w:color w:val="000000"/>
          <w:sz w:val="28"/>
        </w:rPr>
        <w:t>
_________________ бойынша көрсетіп, _________________________________</w:t>
      </w:r>
      <w:r>
        <w:br/>
      </w:r>
      <w:r>
        <w:rPr>
          <w:rFonts w:ascii="Times New Roman"/>
          <w:b w:val="false"/>
          <w:i w:val="false"/>
          <w:color w:val="000000"/>
          <w:sz w:val="28"/>
        </w:rPr>
        <w:t>
тегін беруді сұраймыз.</w:t>
      </w:r>
      <w:r>
        <w:br/>
      </w:r>
      <w:r>
        <w:rPr>
          <w:rFonts w:ascii="Times New Roman"/>
          <w:b w:val="false"/>
          <w:i w:val="false"/>
          <w:color w:val="000000"/>
          <w:sz w:val="28"/>
        </w:rPr>
        <w:t>
Бір мезгілде баланың тууы туралы акт жазбасына әке туралы мәліметті</w:t>
      </w:r>
      <w:r>
        <w:br/>
      </w:r>
      <w:r>
        <w:rPr>
          <w:rFonts w:ascii="Times New Roman"/>
          <w:b w:val="false"/>
          <w:i w:val="false"/>
          <w:color w:val="000000"/>
          <w:sz w:val="28"/>
        </w:rPr>
        <w:t>
енгізуді және ондағы анасының некеге дейінгі тегін түзетіп,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баланың әкесімен неке қию барысында қабылдаған</w:t>
      </w:r>
      <w:r>
        <w:br/>
      </w:r>
      <w:r>
        <w:rPr>
          <w:rFonts w:ascii="Times New Roman"/>
          <w:b w:val="false"/>
          <w:i w:val="false"/>
          <w:color w:val="000000"/>
          <w:sz w:val="28"/>
        </w:rPr>
        <w:t>
_______________________________________________ тегіне ауыстыруыңызды</w:t>
      </w:r>
      <w:r>
        <w:br/>
      </w:r>
      <w:r>
        <w:rPr>
          <w:rFonts w:ascii="Times New Roman"/>
          <w:b w:val="false"/>
          <w:i w:val="false"/>
          <w:color w:val="000000"/>
          <w:sz w:val="28"/>
        </w:rPr>
        <w:t>
(баланың әкесімен некеге (ерлі-зайыптылыққа) отырған жағдайда анасы</w:t>
      </w:r>
      <w:r>
        <w:br/>
      </w:r>
      <w:r>
        <w:rPr>
          <w:rFonts w:ascii="Times New Roman"/>
          <w:b w:val="false"/>
          <w:i w:val="false"/>
          <w:color w:val="000000"/>
          <w:sz w:val="28"/>
        </w:rPr>
        <w:t>
толтырылады) сұраймыз.</w:t>
      </w:r>
    </w:p>
    <w:p>
      <w:pPr>
        <w:spacing w:after="0"/>
        <w:ind w:left="0"/>
        <w:jc w:val="both"/>
      </w:pPr>
      <w:r>
        <w:rPr>
          <w:rFonts w:ascii="Times New Roman"/>
          <w:b w:val="false"/>
          <w:i w:val="false"/>
          <w:color w:val="000000"/>
          <w:sz w:val="28"/>
        </w:rPr>
        <w:t>Туу 20__ ж. «___» ______________________</w:t>
      </w:r>
      <w:r>
        <w:br/>
      </w:r>
      <w:r>
        <w:rPr>
          <w:rFonts w:ascii="Times New Roman"/>
          <w:b w:val="false"/>
          <w:i w:val="false"/>
          <w:color w:val="000000"/>
          <w:sz w:val="28"/>
        </w:rPr>
        <w:t>
___________________________________________________________ тіркелген</w:t>
      </w:r>
      <w:r>
        <w:br/>
      </w:r>
      <w:r>
        <w:rPr>
          <w:rFonts w:ascii="Times New Roman"/>
          <w:b w:val="false"/>
          <w:i w:val="false"/>
          <w:color w:val="000000"/>
          <w:sz w:val="28"/>
        </w:rPr>
        <w:t>
                  (тіркеуші орган атауы)</w:t>
      </w:r>
      <w:r>
        <w:br/>
      </w:r>
      <w:r>
        <w:rPr>
          <w:rFonts w:ascii="Times New Roman"/>
          <w:b w:val="false"/>
          <w:i w:val="false"/>
          <w:color w:val="000000"/>
          <w:sz w:val="28"/>
        </w:rPr>
        <w:t>
Акт жазбасының нөмірі _______________________________________________</w:t>
      </w:r>
      <w:r>
        <w:br/>
      </w:r>
      <w:r>
        <w:rPr>
          <w:rFonts w:ascii="Times New Roman"/>
          <w:b w:val="false"/>
          <w:i w:val="false"/>
          <w:color w:val="000000"/>
          <w:sz w:val="28"/>
        </w:rPr>
        <w:t>
Анасы туралы мәліметтер:</w:t>
      </w:r>
      <w:r>
        <w:br/>
      </w:r>
      <w:r>
        <w:rPr>
          <w:rFonts w:ascii="Times New Roman"/>
          <w:b w:val="false"/>
          <w:i w:val="false"/>
          <w:color w:val="000000"/>
          <w:sz w:val="28"/>
        </w:rPr>
        <w:t>
Аты _____________________ Әкесінің аты (бар болса) 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20__ ж. «___» ____________ Ұлты __________________________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 (ерлі-зайыптылық) туралы акт жазбасының нөмірі 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Әкесі туралы мәліметтер:</w:t>
      </w:r>
      <w:r>
        <w:br/>
      </w:r>
      <w:r>
        <w:rPr>
          <w:rFonts w:ascii="Times New Roman"/>
          <w:b w:val="false"/>
          <w:i w:val="false"/>
          <w:color w:val="000000"/>
          <w:sz w:val="28"/>
        </w:rPr>
        <w:t>
Аты _____________________ Әкесінің аты (бар болса) 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20__ ж. «___» ____________ Ұлты __________________________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 (ерлі-зайыптылық) туралы акт жазбасының нөмірі _________________</w:t>
      </w:r>
      <w:r>
        <w:br/>
      </w: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Өтінішке қоса береміз:       1. Баланың тууы туралы куәлігі</w:t>
      </w:r>
      <w:r>
        <w:br/>
      </w:r>
      <w:r>
        <w:rPr>
          <w:rFonts w:ascii="Times New Roman"/>
          <w:b w:val="false"/>
          <w:i w:val="false"/>
          <w:color w:val="000000"/>
          <w:sz w:val="28"/>
        </w:rPr>
        <w:t>
                             2. Ата-анасы некеде (ерлі-зайыптылықта)</w:t>
      </w:r>
      <w:r>
        <w:br/>
      </w:r>
      <w:r>
        <w:rPr>
          <w:rFonts w:ascii="Times New Roman"/>
          <w:b w:val="false"/>
          <w:i w:val="false"/>
          <w:color w:val="000000"/>
          <w:sz w:val="28"/>
        </w:rPr>
        <w:t>
                                болса, неке қию (ерлі-зайыпты болу)</w:t>
      </w:r>
      <w:r>
        <w:br/>
      </w:r>
      <w:r>
        <w:rPr>
          <w:rFonts w:ascii="Times New Roman"/>
          <w:b w:val="false"/>
          <w:i w:val="false"/>
          <w:color w:val="000000"/>
          <w:sz w:val="28"/>
        </w:rPr>
        <w:t>
                                туралы куәлік.</w:t>
      </w:r>
      <w:r>
        <w:br/>
      </w:r>
      <w:r>
        <w:rPr>
          <w:rFonts w:ascii="Times New Roman"/>
          <w:b w:val="false"/>
          <w:i w:val="false"/>
          <w:color w:val="000000"/>
          <w:sz w:val="28"/>
        </w:rPr>
        <w:t>
Әкесі ________________________________________________________ (қолы)</w:t>
      </w:r>
      <w:r>
        <w:br/>
      </w:r>
      <w:r>
        <w:rPr>
          <w:rFonts w:ascii="Times New Roman"/>
          <w:b w:val="false"/>
          <w:i w:val="false"/>
          <w:color w:val="000000"/>
          <w:sz w:val="28"/>
        </w:rPr>
        <w:t>
Анасы ________________________________________________________ (қолы)</w:t>
      </w:r>
      <w:r>
        <w:br/>
      </w:r>
      <w:r>
        <w:rPr>
          <w:rFonts w:ascii="Times New Roman"/>
          <w:b w:val="false"/>
          <w:i w:val="false"/>
          <w:color w:val="000000"/>
          <w:sz w:val="28"/>
        </w:rPr>
        <w:t>
20__ ж. «___» ________________</w:t>
      </w:r>
    </w:p>
    <w:bookmarkStart w:name="z257" w:id="73"/>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73"/>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58" w:id="74"/>
    <w:p>
      <w:pPr>
        <w:spacing w:after="0"/>
        <w:ind w:left="0"/>
        <w:jc w:val="left"/>
      </w:pPr>
      <w:r>
        <w:rPr>
          <w:rFonts w:ascii="Times New Roman"/>
          <w:b/>
          <w:i w:val="false"/>
          <w:color w:val="000000"/>
        </w:rPr>
        <w:t xml:space="preserve"> 
Өзін баланың әкесімін деп танитын адамның өтініші бойынша әке</w:t>
      </w:r>
      <w:r>
        <w:br/>
      </w:r>
      <w:r>
        <w:rPr>
          <w:rFonts w:ascii="Times New Roman"/>
          <w:b/>
          <w:i w:val="false"/>
          <w:color w:val="000000"/>
        </w:rPr>
        <w:t>
болуды белгілеу туралы</w:t>
      </w:r>
      <w:r>
        <w:br/>
      </w:r>
      <w:r>
        <w:rPr>
          <w:rFonts w:ascii="Times New Roman"/>
          <w:b/>
          <w:i w:val="false"/>
          <w:color w:val="000000"/>
        </w:rPr>
        <w:t>
ӨТІНІШ</w:t>
      </w:r>
    </w:p>
    <w:bookmarkEnd w:id="74"/>
    <w:p>
      <w:pPr>
        <w:spacing w:after="0"/>
        <w:ind w:left="0"/>
        <w:jc w:val="both"/>
      </w:pPr>
      <w:r>
        <w:rPr>
          <w:rFonts w:ascii="Times New Roman"/>
          <w:b w:val="false"/>
          <w:i w:val="false"/>
          <w:color w:val="000000"/>
          <w:sz w:val="28"/>
        </w:rPr>
        <w:t>Мен, _________________________________________________________ өзімді</w:t>
      </w:r>
      <w:r>
        <w:br/>
      </w:r>
      <w:r>
        <w:rPr>
          <w:rFonts w:ascii="Times New Roman"/>
          <w:b w:val="false"/>
          <w:i w:val="false"/>
          <w:color w:val="000000"/>
          <w:sz w:val="28"/>
        </w:rPr>
        <w:t>
                    (тегі, аты, әкесінің аты)</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(анасының тегі, аты, әкесінің аты)</w:t>
      </w:r>
      <w:r>
        <w:br/>
      </w:r>
      <w:r>
        <w:rPr>
          <w:rFonts w:ascii="Times New Roman"/>
          <w:b w:val="false"/>
          <w:i w:val="false"/>
          <w:color w:val="000000"/>
          <w:sz w:val="28"/>
        </w:rPr>
        <w:t>
20__ жылы «___» ___________ туған баласы ____________________________</w:t>
      </w:r>
      <w:r>
        <w:br/>
      </w:r>
      <w:r>
        <w:rPr>
          <w:rFonts w:ascii="Times New Roman"/>
          <w:b w:val="false"/>
          <w:i w:val="false"/>
          <w:color w:val="000000"/>
          <w:sz w:val="28"/>
        </w:rPr>
        <w:t>
                                    (баланың тегі, аты, әкесінің аты)</w:t>
      </w:r>
      <w:r>
        <w:br/>
      </w:r>
      <w:r>
        <w:rPr>
          <w:rFonts w:ascii="Times New Roman"/>
          <w:b w:val="false"/>
          <w:i w:val="false"/>
          <w:color w:val="000000"/>
          <w:sz w:val="28"/>
        </w:rPr>
        <w:t>
әкесімін деп танимын.</w:t>
      </w:r>
      <w:r>
        <w:br/>
      </w:r>
      <w:r>
        <w:rPr>
          <w:rFonts w:ascii="Times New Roman"/>
          <w:b w:val="false"/>
          <w:i w:val="false"/>
          <w:color w:val="000000"/>
          <w:sz w:val="28"/>
        </w:rPr>
        <w:t>
Баланың әкесінің атын менің есімім __________________________ бойынша</w:t>
      </w:r>
      <w:r>
        <w:br/>
      </w:r>
      <w:r>
        <w:rPr>
          <w:rFonts w:ascii="Times New Roman"/>
          <w:b w:val="false"/>
          <w:i w:val="false"/>
          <w:color w:val="000000"/>
          <w:sz w:val="28"/>
        </w:rPr>
        <w:t>
көрсетіп, әке болуды анықтауды тіркеуді сұраймын.</w:t>
      </w:r>
      <w:r>
        <w:br/>
      </w:r>
      <w:r>
        <w:rPr>
          <w:rFonts w:ascii="Times New Roman"/>
          <w:b w:val="false"/>
          <w:i w:val="false"/>
          <w:color w:val="000000"/>
          <w:sz w:val="28"/>
        </w:rPr>
        <w:t>
Бір мезгілде баланың туу туралы акт жазбасына әкесі туралы</w:t>
      </w:r>
      <w:r>
        <w:br/>
      </w:r>
      <w:r>
        <w:rPr>
          <w:rFonts w:ascii="Times New Roman"/>
          <w:b w:val="false"/>
          <w:i w:val="false"/>
          <w:color w:val="000000"/>
          <w:sz w:val="28"/>
        </w:rPr>
        <w:t>
мәліметтерді енгізуді, сондай-ақ ондағы анасының некеге дейінгі тегін</w:t>
      </w:r>
      <w:r>
        <w:br/>
      </w:r>
      <w:r>
        <w:rPr>
          <w:rFonts w:ascii="Times New Roman"/>
          <w:b w:val="false"/>
          <w:i w:val="false"/>
          <w:color w:val="000000"/>
          <w:sz w:val="28"/>
        </w:rPr>
        <w:t>
________________________________ баланың әкесімен некеге тұрған кезде</w:t>
      </w:r>
      <w:r>
        <w:br/>
      </w:r>
      <w:r>
        <w:rPr>
          <w:rFonts w:ascii="Times New Roman"/>
          <w:b w:val="false"/>
          <w:i w:val="false"/>
          <w:color w:val="000000"/>
          <w:sz w:val="28"/>
        </w:rPr>
        <w:t>
қабылдаған тегіне _________________________ түзетуді және баланың туу</w:t>
      </w:r>
      <w:r>
        <w:br/>
      </w:r>
      <w:r>
        <w:rPr>
          <w:rFonts w:ascii="Times New Roman"/>
          <w:b w:val="false"/>
          <w:i w:val="false"/>
          <w:color w:val="000000"/>
          <w:sz w:val="28"/>
        </w:rPr>
        <w:t>
туралы жаңа куәлігін беруді сұраймын, туу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20__ жылғы «___» __________ тіркелген.</w:t>
      </w:r>
    </w:p>
    <w:p>
      <w:pPr>
        <w:spacing w:after="0"/>
        <w:ind w:left="0"/>
        <w:jc w:val="both"/>
      </w:pPr>
      <w:r>
        <w:rPr>
          <w:rFonts w:ascii="Times New Roman"/>
          <w:b w:val="false"/>
          <w:i w:val="false"/>
          <w:color w:val="000000"/>
          <w:sz w:val="28"/>
        </w:rPr>
        <w:t>Акт жазбасының нөмірі _______________________________________________</w:t>
      </w:r>
    </w:p>
    <w:p>
      <w:pPr>
        <w:spacing w:after="0"/>
        <w:ind w:left="0"/>
        <w:jc w:val="both"/>
      </w:pPr>
      <w:r>
        <w:rPr>
          <w:rFonts w:ascii="Times New Roman"/>
          <w:b w:val="false"/>
          <w:i w:val="false"/>
          <w:color w:val="000000"/>
          <w:sz w:val="28"/>
        </w:rPr>
        <w:t>      Анасы мен әкесі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670"/>
        <w:gridCol w:w="4860"/>
        <w:gridCol w:w="4798"/>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_______________</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______________</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_________________</w:t>
            </w:r>
            <w:r>
              <w:br/>
            </w:r>
            <w:r>
              <w:rPr>
                <w:rFonts w:ascii="Times New Roman"/>
                <w:b w:val="false"/>
                <w:i w:val="false"/>
                <w:color w:val="000000"/>
                <w:sz w:val="20"/>
              </w:rPr>
              <w:t>
</w:t>
            </w:r>
            <w:r>
              <w:rPr>
                <w:rFonts w:ascii="Times New Roman"/>
                <w:b w:val="false"/>
                <w:i w:val="false"/>
                <w:color w:val="000000"/>
                <w:sz w:val="20"/>
              </w:rPr>
              <w:t>ауданы _______________________</w:t>
            </w:r>
            <w:r>
              <w:br/>
            </w:r>
            <w:r>
              <w:rPr>
                <w:rFonts w:ascii="Times New Roman"/>
                <w:b w:val="false"/>
                <w:i w:val="false"/>
                <w:color w:val="000000"/>
                <w:sz w:val="20"/>
              </w:rPr>
              <w:t>
</w:t>
            </w:r>
            <w:r>
              <w:rPr>
                <w:rFonts w:ascii="Times New Roman"/>
                <w:b w:val="false"/>
                <w:i w:val="false"/>
                <w:color w:val="000000"/>
                <w:sz w:val="20"/>
              </w:rPr>
              <w:t>облысы (өңірі, республикасы)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көшесі _______________________</w:t>
            </w:r>
            <w:r>
              <w:br/>
            </w:r>
            <w:r>
              <w:rPr>
                <w:rFonts w:ascii="Times New Roman"/>
                <w:b w:val="false"/>
                <w:i w:val="false"/>
                <w:color w:val="000000"/>
                <w:sz w:val="20"/>
              </w:rPr>
              <w:t>
</w:t>
            </w:r>
            <w:r>
              <w:rPr>
                <w:rFonts w:ascii="Times New Roman"/>
                <w:b w:val="false"/>
                <w:i w:val="false"/>
                <w:color w:val="000000"/>
                <w:sz w:val="20"/>
              </w:rPr>
              <w:t>пәтер № ______________________</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________________</w:t>
            </w:r>
            <w:r>
              <w:br/>
            </w:r>
            <w:r>
              <w:rPr>
                <w:rFonts w:ascii="Times New Roman"/>
                <w:b w:val="false"/>
                <w:i w:val="false"/>
                <w:color w:val="000000"/>
                <w:sz w:val="20"/>
              </w:rPr>
              <w:t>
</w:t>
            </w:r>
            <w:r>
              <w:rPr>
                <w:rFonts w:ascii="Times New Roman"/>
                <w:b w:val="false"/>
                <w:i w:val="false"/>
                <w:color w:val="000000"/>
                <w:sz w:val="20"/>
              </w:rPr>
              <w:t>ауданы ______________________</w:t>
            </w:r>
            <w:r>
              <w:br/>
            </w:r>
            <w:r>
              <w:rPr>
                <w:rFonts w:ascii="Times New Roman"/>
                <w:b w:val="false"/>
                <w:i w:val="false"/>
                <w:color w:val="000000"/>
                <w:sz w:val="20"/>
              </w:rPr>
              <w:t>
</w:t>
            </w:r>
            <w:r>
              <w:rPr>
                <w:rFonts w:ascii="Times New Roman"/>
                <w:b w:val="false"/>
                <w:i w:val="false"/>
                <w:color w:val="000000"/>
                <w:sz w:val="20"/>
              </w:rPr>
              <w:t>облысы (өңірі, республикасы)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көшесі ______________________</w:t>
            </w:r>
            <w:r>
              <w:br/>
            </w:r>
            <w:r>
              <w:rPr>
                <w:rFonts w:ascii="Times New Roman"/>
                <w:b w:val="false"/>
                <w:i w:val="false"/>
                <w:color w:val="000000"/>
                <w:sz w:val="20"/>
              </w:rPr>
              <w:t>
</w:t>
            </w:r>
            <w:r>
              <w:rPr>
                <w:rFonts w:ascii="Times New Roman"/>
                <w:b w:val="false"/>
                <w:i w:val="false"/>
                <w:color w:val="000000"/>
                <w:sz w:val="20"/>
              </w:rPr>
              <w:t>пәтер № _____________________</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құжаты (сериясы, нөмірі, қашан және кім берген)</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Анасының болмауының мән-жайларын растайтын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орган берген, нөмірі мен берілген күні)</w:t>
      </w:r>
      <w:r>
        <w:br/>
      </w:r>
      <w:r>
        <w:rPr>
          <w:rFonts w:ascii="Times New Roman"/>
          <w:b w:val="false"/>
          <w:i w:val="false"/>
          <w:color w:val="000000"/>
          <w:sz w:val="28"/>
        </w:rPr>
        <w:t>
      Өтінішке қоса береміз:</w:t>
      </w:r>
      <w:r>
        <w:br/>
      </w:r>
      <w:r>
        <w:rPr>
          <w:rFonts w:ascii="Times New Roman"/>
          <w:b w:val="false"/>
          <w:i w:val="false"/>
          <w:color w:val="000000"/>
          <w:sz w:val="28"/>
        </w:rPr>
        <w:t>
      1) өзін баланың әкесі деп танитын адамның өтініші;</w:t>
      </w:r>
      <w:r>
        <w:br/>
      </w:r>
      <w:r>
        <w:rPr>
          <w:rFonts w:ascii="Times New Roman"/>
          <w:b w:val="false"/>
          <w:i w:val="false"/>
          <w:color w:val="000000"/>
          <w:sz w:val="28"/>
        </w:rPr>
        <w:t>
      2) әкесінің жеке басын куәландыратын құжат;</w:t>
      </w:r>
      <w:r>
        <w:br/>
      </w:r>
      <w:r>
        <w:rPr>
          <w:rFonts w:ascii="Times New Roman"/>
          <w:b w:val="false"/>
          <w:i w:val="false"/>
          <w:color w:val="000000"/>
          <w:sz w:val="28"/>
        </w:rPr>
        <w:t>
      3) егер ата-анасы некеде (ерлі-зайыптылықта) тұрған болса, неке</w:t>
      </w:r>
      <w:r>
        <w:br/>
      </w:r>
      <w:r>
        <w:rPr>
          <w:rFonts w:ascii="Times New Roman"/>
          <w:b w:val="false"/>
          <w:i w:val="false"/>
          <w:color w:val="000000"/>
          <w:sz w:val="28"/>
        </w:rPr>
        <w:t>
қиғаны (ерлі-зайыптылық) туралы куәлігі.</w:t>
      </w:r>
      <w:r>
        <w:br/>
      </w:r>
      <w:r>
        <w:rPr>
          <w:rFonts w:ascii="Times New Roman"/>
          <w:b w:val="false"/>
          <w:i w:val="false"/>
          <w:color w:val="000000"/>
          <w:sz w:val="28"/>
        </w:rPr>
        <w:t>
      4) анасының болмауы мән-жайларын растайтын құжаттар: анасының</w:t>
      </w:r>
      <w:r>
        <w:br/>
      </w:r>
      <w:r>
        <w:rPr>
          <w:rFonts w:ascii="Times New Roman"/>
          <w:b w:val="false"/>
          <w:i w:val="false"/>
          <w:color w:val="000000"/>
          <w:sz w:val="28"/>
        </w:rPr>
        <w:t>
қайтыс болуы туралы куәлігі; психикалық ауруы немесе ақыл-есінің</w:t>
      </w:r>
      <w:r>
        <w:br/>
      </w:r>
      <w:r>
        <w:rPr>
          <w:rFonts w:ascii="Times New Roman"/>
          <w:b w:val="false"/>
          <w:i w:val="false"/>
          <w:color w:val="000000"/>
          <w:sz w:val="28"/>
        </w:rPr>
        <w:t>
кемдігі салдарынан анасын әрекетке қабілетсіз деп тану туралы, оны</w:t>
      </w:r>
      <w:r>
        <w:br/>
      </w:r>
      <w:r>
        <w:rPr>
          <w:rFonts w:ascii="Times New Roman"/>
          <w:b w:val="false"/>
          <w:i w:val="false"/>
          <w:color w:val="000000"/>
          <w:sz w:val="28"/>
        </w:rPr>
        <w:t>
қайтыс болды деп жариялағаны туралы, анасын ата-ана құқығынан айыру</w:t>
      </w:r>
      <w:r>
        <w:br/>
      </w:r>
      <w:r>
        <w:rPr>
          <w:rFonts w:ascii="Times New Roman"/>
          <w:b w:val="false"/>
          <w:i w:val="false"/>
          <w:color w:val="000000"/>
          <w:sz w:val="28"/>
        </w:rPr>
        <w:t>
немесе шектеу туралы сот шешімі; анасының тұрғылықты жерін</w:t>
      </w:r>
      <w:r>
        <w:br/>
      </w:r>
      <w:r>
        <w:rPr>
          <w:rFonts w:ascii="Times New Roman"/>
          <w:b w:val="false"/>
          <w:i w:val="false"/>
          <w:color w:val="000000"/>
          <w:sz w:val="28"/>
        </w:rPr>
        <w:t>
белгілеудің мүмкін еместігі туралы анықтама.</w:t>
      </w:r>
    </w:p>
    <w:p>
      <w:pPr>
        <w:spacing w:after="0"/>
        <w:ind w:left="0"/>
        <w:jc w:val="both"/>
      </w:pPr>
      <w:r>
        <w:rPr>
          <w:rFonts w:ascii="Times New Roman"/>
          <w:b w:val="false"/>
          <w:i w:val="false"/>
          <w:color w:val="000000"/>
          <w:sz w:val="28"/>
        </w:rPr>
        <w:t>                                          Әкесі _____________________</w:t>
      </w:r>
      <w:r>
        <w:br/>
      </w:r>
      <w:r>
        <w:rPr>
          <w:rFonts w:ascii="Times New Roman"/>
          <w:b w:val="false"/>
          <w:i w:val="false"/>
          <w:color w:val="000000"/>
          <w:sz w:val="28"/>
        </w:rPr>
        <w:t>
                                                        (қолы)</w:t>
      </w:r>
      <w:r>
        <w:br/>
      </w: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 қарауға ____________ құжаттар қабылданды.</w:t>
      </w:r>
      <w:r>
        <w:br/>
      </w:r>
      <w:r>
        <w:rPr>
          <w:rFonts w:ascii="Times New Roman"/>
          <w:b w:val="false"/>
          <w:i w:val="false"/>
          <w:color w:val="000000"/>
          <w:sz w:val="28"/>
        </w:rPr>
        <w:t>
Көрсетілетін қызметті алушылардың Т.А.Ә. ____________________________</w:t>
      </w:r>
      <w:r>
        <w:br/>
      </w:r>
      <w:r>
        <w:rPr>
          <w:rFonts w:ascii="Times New Roman"/>
          <w:b w:val="false"/>
          <w:i w:val="false"/>
          <w:color w:val="000000"/>
          <w:sz w:val="28"/>
        </w:rPr>
        <w:t>
Әке болуды белгілеу туралы куәлікті алу үшін: 20__ ж. «___» _________</w:t>
      </w:r>
      <w:r>
        <w:br/>
      </w:r>
      <w:r>
        <w:rPr>
          <w:rFonts w:ascii="Times New Roman"/>
          <w:b w:val="false"/>
          <w:i w:val="false"/>
          <w:color w:val="000000"/>
          <w:sz w:val="28"/>
        </w:rPr>
        <w:t>
келу керек.</w:t>
      </w:r>
      <w:r>
        <w:br/>
      </w:r>
      <w:r>
        <w:rPr>
          <w:rFonts w:ascii="Times New Roman"/>
          <w:b w:val="false"/>
          <w:i w:val="false"/>
          <w:color w:val="000000"/>
          <w:sz w:val="28"/>
        </w:rPr>
        <w:t>
Құжаттарды қабылдаған маманның Т.А.Ә. _______________________________</w:t>
      </w:r>
    </w:p>
    <w:bookmarkStart w:name="z259" w:id="75"/>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7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60" w:id="76"/>
    <w:p>
      <w:pPr>
        <w:spacing w:after="0"/>
        <w:ind w:left="0"/>
        <w:jc w:val="left"/>
      </w:pPr>
      <w:r>
        <w:rPr>
          <w:rFonts w:ascii="Times New Roman"/>
          <w:b/>
          <w:i w:val="false"/>
          <w:color w:val="000000"/>
        </w:rPr>
        <w:t xml:space="preserve"> 
Сот шешімі бойынша әке болуды анықтау туралы</w:t>
      </w:r>
      <w:r>
        <w:br/>
      </w:r>
      <w:r>
        <w:rPr>
          <w:rFonts w:ascii="Times New Roman"/>
          <w:b/>
          <w:i w:val="false"/>
          <w:color w:val="000000"/>
        </w:rPr>
        <w:t>
ӨТІНІШ</w:t>
      </w:r>
    </w:p>
    <w:bookmarkEnd w:id="76"/>
    <w:p>
      <w:pPr>
        <w:spacing w:after="0"/>
        <w:ind w:left="0"/>
        <w:jc w:val="both"/>
      </w:pPr>
      <w:r>
        <w:rPr>
          <w:rFonts w:ascii="Times New Roman"/>
          <w:b w:val="false"/>
          <w:i w:val="false"/>
          <w:color w:val="000000"/>
          <w:sz w:val="28"/>
        </w:rPr>
        <w:t>_____________________________________________________________ сотының</w:t>
      </w:r>
      <w:r>
        <w:br/>
      </w:r>
      <w:r>
        <w:rPr>
          <w:rFonts w:ascii="Times New Roman"/>
          <w:b w:val="false"/>
          <w:i w:val="false"/>
          <w:color w:val="000000"/>
          <w:sz w:val="28"/>
        </w:rPr>
        <w:t>
20__ жылғы «___» ___________ № __________________ шешімінің негізінде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(анасының тегі, аты, әкесінің аты)</w:t>
      </w:r>
      <w:r>
        <w:br/>
      </w:r>
      <w:r>
        <w:rPr>
          <w:rFonts w:ascii="Times New Roman"/>
          <w:b w:val="false"/>
          <w:i w:val="false"/>
          <w:color w:val="000000"/>
          <w:sz w:val="28"/>
        </w:rPr>
        <w:t>
____________ ж. «___» туған баласы __________________________________</w:t>
      </w:r>
      <w:r>
        <w:br/>
      </w:r>
      <w:r>
        <w:rPr>
          <w:rFonts w:ascii="Times New Roman"/>
          <w:b w:val="false"/>
          <w:i w:val="false"/>
          <w:color w:val="000000"/>
          <w:sz w:val="28"/>
        </w:rPr>
        <w:t>
              (анасының тегі бойынша баланың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әкесі болып танылды.</w:t>
      </w:r>
      <w:r>
        <w:br/>
      </w:r>
      <w:r>
        <w:rPr>
          <w:rFonts w:ascii="Times New Roman"/>
          <w:b w:val="false"/>
          <w:i w:val="false"/>
          <w:color w:val="000000"/>
          <w:sz w:val="28"/>
        </w:rPr>
        <w:t>
      Баланың әкесінің атын ________________________________ әкесінің</w:t>
      </w:r>
      <w:r>
        <w:br/>
      </w:r>
      <w:r>
        <w:rPr>
          <w:rFonts w:ascii="Times New Roman"/>
          <w:b w:val="false"/>
          <w:i w:val="false"/>
          <w:color w:val="000000"/>
          <w:sz w:val="28"/>
        </w:rPr>
        <w:t>
аты бойынша көрсетіп, _________________________________________ тегін</w:t>
      </w:r>
      <w:r>
        <w:br/>
      </w:r>
      <w:r>
        <w:rPr>
          <w:rFonts w:ascii="Times New Roman"/>
          <w:b w:val="false"/>
          <w:i w:val="false"/>
          <w:color w:val="000000"/>
          <w:sz w:val="28"/>
        </w:rPr>
        <w:t>
беріп әке болуды анықтауды тіркеуді сұраймыз.</w:t>
      </w:r>
      <w:r>
        <w:br/>
      </w:r>
      <w:r>
        <w:rPr>
          <w:rFonts w:ascii="Times New Roman"/>
          <w:b w:val="false"/>
          <w:i w:val="false"/>
          <w:color w:val="000000"/>
          <w:sz w:val="28"/>
        </w:rPr>
        <w:t>
Баланың тууы ________ ж. «___» _________ АХАЖ бөлімінде № ___________</w:t>
      </w:r>
      <w:r>
        <w:br/>
      </w:r>
      <w:r>
        <w:rPr>
          <w:rFonts w:ascii="Times New Roman"/>
          <w:b w:val="false"/>
          <w:i w:val="false"/>
          <w:color w:val="000000"/>
          <w:sz w:val="28"/>
        </w:rPr>
        <w:t>
жазбамен тіркелген.</w:t>
      </w:r>
    </w:p>
    <w:p>
      <w:pPr>
        <w:spacing w:after="0"/>
        <w:ind w:left="0"/>
        <w:jc w:val="both"/>
      </w:pPr>
      <w:r>
        <w:rPr>
          <w:rFonts w:ascii="Times New Roman"/>
          <w:b w:val="false"/>
          <w:i w:val="false"/>
          <w:color w:val="000000"/>
          <w:sz w:val="28"/>
        </w:rPr>
        <w:t>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мәліметтер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 (№, қашан және кім берген)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алушының Т.А.Ә. ________ 20__ ж. «___» 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 құжаттар қарауға қабылданды.</w:t>
      </w:r>
    </w:p>
    <w:p>
      <w:pPr>
        <w:spacing w:after="0"/>
        <w:ind w:left="0"/>
        <w:jc w:val="both"/>
      </w:pPr>
      <w:r>
        <w:rPr>
          <w:rFonts w:ascii="Times New Roman"/>
          <w:b w:val="false"/>
          <w:i w:val="false"/>
          <w:color w:val="000000"/>
          <w:sz w:val="28"/>
        </w:rPr>
        <w:t>Көрсетілетін қызметті алушының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 болуды анықтау туралы куәлікті алуға: 20__ ж. «___» _____________</w:t>
      </w:r>
      <w:r>
        <w:br/>
      </w:r>
      <w:r>
        <w:rPr>
          <w:rFonts w:ascii="Times New Roman"/>
          <w:b w:val="false"/>
          <w:i w:val="false"/>
          <w:color w:val="000000"/>
          <w:sz w:val="28"/>
        </w:rPr>
        <w:t>
келу керек.</w:t>
      </w:r>
    </w:p>
    <w:p>
      <w:pPr>
        <w:spacing w:after="0"/>
        <w:ind w:left="0"/>
        <w:jc w:val="both"/>
      </w:pPr>
      <w:r>
        <w:rPr>
          <w:rFonts w:ascii="Times New Roman"/>
          <w:b w:val="false"/>
          <w:i w:val="false"/>
          <w:color w:val="000000"/>
          <w:sz w:val="28"/>
        </w:rPr>
        <w:t>Құжаттарды қабылдаған маманның Т.А.Ә. _______________________________</w:t>
      </w:r>
    </w:p>
    <w:bookmarkStart w:name="z261" w:id="77"/>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77"/>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xml:space="preserve">
(нөмірі, кім және қашан </w:t>
      </w:r>
      <w:r>
        <w:br/>
      </w:r>
      <w:r>
        <w:rPr>
          <w:rFonts w:ascii="Times New Roman"/>
          <w:b w:val="false"/>
          <w:i w:val="false"/>
          <w:color w:val="000000"/>
          <w:sz w:val="28"/>
        </w:rPr>
        <w:t xml:space="preserve">
берген)        </w:t>
      </w:r>
    </w:p>
    <w:bookmarkStart w:name="z262" w:id="78"/>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(қажеттісінің асты сызылсын) ӨТІНІШ</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(акт жазбасының № және тіркелген күнін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жазбасын тіркеген АХАЖ бөлімінің атауы)</w:t>
      </w:r>
      <w:r>
        <w:br/>
      </w:r>
      <w:r>
        <w:rPr>
          <w:rFonts w:ascii="Times New Roman"/>
          <w:b w:val="false"/>
          <w:i w:val="false"/>
          <w:color w:val="000000"/>
          <w:sz w:val="28"/>
        </w:rPr>
        <w:t>
туралы акт жазбасына _________________________________ себебі бойынша</w:t>
      </w:r>
      <w:r>
        <w:br/>
      </w:r>
      <w:r>
        <w:rPr>
          <w:rFonts w:ascii="Times New Roman"/>
          <w:b w:val="false"/>
          <w:i w:val="false"/>
          <w:color w:val="000000"/>
          <w:sz w:val="28"/>
        </w:rPr>
        <w:t>
                         (өзгеріс себебін көрсету)</w:t>
      </w:r>
      <w:r>
        <w:br/>
      </w:r>
      <w:r>
        <w:rPr>
          <w:rFonts w:ascii="Times New Roman"/>
          <w:b w:val="false"/>
          <w:i w:val="false"/>
          <w:color w:val="000000"/>
          <w:sz w:val="28"/>
        </w:rPr>
        <w:t>
мынадай өзгерістер, толықтырулар, түзетулер енгізуіңізді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(таңдалған деректерге енгізілетін өзгерістер, толықтырулар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түзетулерді көрсету)</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Тегі, аты, әкесінің аты (бар болса) ______________________________</w:t>
      </w:r>
      <w:r>
        <w:br/>
      </w:r>
      <w:r>
        <w:rPr>
          <w:rFonts w:ascii="Times New Roman"/>
          <w:b w:val="false"/>
          <w:i w:val="false"/>
          <w:color w:val="000000"/>
          <w:sz w:val="28"/>
        </w:rPr>
        <w:t>
2. Туған күні (күні, айы, жылы) _____________________________________</w:t>
      </w:r>
      <w:r>
        <w:br/>
      </w:r>
      <w:r>
        <w:rPr>
          <w:rFonts w:ascii="Times New Roman"/>
          <w:b w:val="false"/>
          <w:i w:val="false"/>
          <w:color w:val="000000"/>
          <w:sz w:val="28"/>
        </w:rPr>
        <w:t>
3. Туған жері (ауыл, қала, облыс, республика) 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(жұбайының Т.А.Ә., туған күні, айы және жылы,</w:t>
      </w:r>
      <w:r>
        <w:br/>
      </w:r>
      <w:r>
        <w:rPr>
          <w:rFonts w:ascii="Times New Roman"/>
          <w:b w:val="false"/>
          <w:i w:val="false"/>
          <w:color w:val="000000"/>
          <w:sz w:val="28"/>
        </w:rPr>
        <w:t>
некені (ерлі-зайыптылықты тіркеу күні)) _____________________________</w:t>
      </w:r>
      <w:r>
        <w:br/>
      </w:r>
      <w:r>
        <w:rPr>
          <w:rFonts w:ascii="Times New Roman"/>
          <w:b w:val="false"/>
          <w:i w:val="false"/>
          <w:color w:val="000000"/>
          <w:sz w:val="28"/>
        </w:rPr>
        <w:t>
7. Балалары туралы мәліметтер (Т.А.Ә., туған күні, айы және жылы,</w:t>
      </w:r>
      <w:r>
        <w:br/>
      </w:r>
      <w:r>
        <w:rPr>
          <w:rFonts w:ascii="Times New Roman"/>
          <w:b w:val="false"/>
          <w:i w:val="false"/>
          <w:color w:val="000000"/>
          <w:sz w:val="28"/>
        </w:rPr>
        <w:t>
өтінішті берген кездегі тұрғылықты жері)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басты куәландыратын құжаттар туралы деректер (№, қашан және</w:t>
      </w:r>
      <w:r>
        <w:br/>
      </w:r>
      <w:r>
        <w:rPr>
          <w:rFonts w:ascii="Times New Roman"/>
          <w:b w:val="false"/>
          <w:i w:val="false"/>
          <w:color w:val="000000"/>
          <w:sz w:val="28"/>
        </w:rPr>
        <w:t>
кім берген) _________________________________________________________</w:t>
      </w:r>
      <w:r>
        <w:br/>
      </w:r>
      <w:r>
        <w:rPr>
          <w:rFonts w:ascii="Times New Roman"/>
          <w:b w:val="false"/>
          <w:i w:val="false"/>
          <w:color w:val="000000"/>
          <w:sz w:val="28"/>
        </w:rPr>
        <w:t>
9. Әскери міндетке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Т.А.Ә. өзгертілді ме: 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жылғы «___» _________ азамат(ша) 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__________ қосымша құжаттармен қарауға</w:t>
      </w:r>
      <w:r>
        <w:br/>
      </w: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Қарау нәтижелері 20__ жылғы «___» 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(тегі, аты және әкесінің аты)</w:t>
      </w:r>
    </w:p>
    <w:bookmarkStart w:name="z10"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79"/>
    <w:bookmarkStart w:name="z97" w:id="80"/>
    <w:p>
      <w:pPr>
        <w:spacing w:after="0"/>
        <w:ind w:left="0"/>
        <w:jc w:val="left"/>
      </w:pPr>
      <w:r>
        <w:rPr>
          <w:rFonts w:ascii="Times New Roman"/>
          <w:b/>
          <w:i w:val="false"/>
          <w:color w:val="000000"/>
        </w:rPr>
        <w:t xml:space="preserve"> 
«Атын, әкесінің атын, тегін ауыстыруды тіркеу, оның ішінде</w:t>
      </w:r>
      <w:r>
        <w:br/>
      </w:r>
      <w:r>
        <w:rPr>
          <w:rFonts w:ascii="Times New Roman"/>
          <w:b/>
          <w:i w:val="false"/>
          <w:color w:val="000000"/>
        </w:rPr>
        <w:t>
азаматтық хал актілері жазбаларына өзгерістер, толықтырулар мен</w:t>
      </w:r>
      <w:r>
        <w:br/>
      </w:r>
      <w:r>
        <w:rPr>
          <w:rFonts w:ascii="Times New Roman"/>
          <w:b/>
          <w:i w:val="false"/>
          <w:color w:val="000000"/>
        </w:rPr>
        <w:t>
түзетулер енгізу» мемлекеттік көрсетілетін қызмет стандарты</w:t>
      </w:r>
    </w:p>
    <w:bookmarkEnd w:id="80"/>
    <w:bookmarkStart w:name="z98" w:id="81"/>
    <w:p>
      <w:pPr>
        <w:spacing w:after="0"/>
        <w:ind w:left="0"/>
        <w:jc w:val="left"/>
      </w:pPr>
      <w:r>
        <w:rPr>
          <w:rFonts w:ascii="Times New Roman"/>
          <w:b/>
          <w:i w:val="false"/>
          <w:color w:val="000000"/>
        </w:rPr>
        <w:t xml:space="preserve"> 
1. Жалпы ережелер</w:t>
      </w:r>
    </w:p>
    <w:bookmarkEnd w:id="81"/>
    <w:bookmarkStart w:name="z99" w:id="82"/>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«электрондық үкіметтің» веб-порталы (бұдан әрі – портал): www.е.gov.kz арқылы жүзеге асырылады.</w:t>
      </w:r>
    </w:p>
    <w:bookmarkEnd w:id="82"/>
    <w:bookmarkStart w:name="z102" w:id="83"/>
    <w:p>
      <w:pPr>
        <w:spacing w:after="0"/>
        <w:ind w:left="0"/>
        <w:jc w:val="left"/>
      </w:pPr>
      <w:r>
        <w:rPr>
          <w:rFonts w:ascii="Times New Roman"/>
          <w:b/>
          <w:i w:val="false"/>
          <w:color w:val="000000"/>
        </w:rPr>
        <w:t xml:space="preserve"> 
2. Мемлекеттік қызмет көрсету тәртібі</w:t>
      </w:r>
    </w:p>
    <w:bookmarkEnd w:id="83"/>
    <w:bookmarkStart w:name="z103" w:id="8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құжаттар топтамасын тапсырған кезден бастап:</w:t>
      </w:r>
      <w:r>
        <w:br/>
      </w:r>
      <w:r>
        <w:rPr>
          <w:rFonts w:ascii="Times New Roman"/>
          <w:b w:val="false"/>
          <w:i w:val="false"/>
          <w:color w:val="000000"/>
          <w:sz w:val="28"/>
        </w:rPr>
        <w:t>
      көрсетілетін қызметті берушіге немесе орталыққа –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күнтізбелік 15 (он бес) күн (қабылдау күні мемлекеттік қызмет көрсету мерзіміне кірмейді), басқа мемлекеттік органдарға сұрау салу қажет болған кезде қарау мерзімі көрсетілетін қызметті алушыны 2 (екі) жұмыс күні ішінде хабардар ете отырып, күнтізбелік 15 (он бес) күннен аспайтын уақытқа ұзартылады;</w:t>
      </w:r>
      <w:r>
        <w:br/>
      </w:r>
      <w:r>
        <w:rPr>
          <w:rFonts w:ascii="Times New Roman"/>
          <w:b w:val="false"/>
          <w:i w:val="false"/>
          <w:color w:val="000000"/>
          <w:sz w:val="28"/>
        </w:rPr>
        <w:t>
      2) порталда – өтінішті алғандығын растау және тегін, атын және әкесінің атын өзгертуді тіркеу күнін, уақытын белгілеу бөлігінде ақпаратты бір жұмыс күні ішінде алу.</w:t>
      </w:r>
      <w:r>
        <w:br/>
      </w:r>
      <w:r>
        <w:rPr>
          <w:rFonts w:ascii="Times New Roman"/>
          <w:b w:val="false"/>
          <w:i w:val="false"/>
          <w:color w:val="000000"/>
          <w:sz w:val="28"/>
        </w:rPr>
        <w:t>
      3) көрсетілетін қызметті алушының құжаттар топтамасын тапсыруы үшін рұқсат берілетін ең ұзақ күту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4) көрсетілетін қызметті алушыға қызмет көрсетудің рұқсат берілетін ең ұзақ уақыты:</w:t>
      </w:r>
      <w:r>
        <w:br/>
      </w:r>
      <w:r>
        <w:rPr>
          <w:rFonts w:ascii="Times New Roman"/>
          <w:b w:val="false"/>
          <w:i w:val="false"/>
          <w:color w:val="000000"/>
          <w:sz w:val="28"/>
        </w:rPr>
        <w:t>
      көрсетілетін қызметті берушіде – 20 (жиырма) минут;</w:t>
      </w:r>
      <w:r>
        <w:br/>
      </w:r>
      <w:r>
        <w:rPr>
          <w:rFonts w:ascii="Times New Roman"/>
          <w:b w:val="false"/>
          <w:i w:val="false"/>
          <w:color w:val="000000"/>
          <w:sz w:val="28"/>
        </w:rPr>
        <w:t>
      орталықта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атын, әкесінің атын, тегін өзгертуді мемлекеттік тіркеу және жеке басын куәландыратын құжатты көрсеткен кезде атын, әкесінің атын, тегін өзгертуді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 не мемлекеттік қызметті көрсетуден дәлелді бас тарту;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w:t>
      </w:r>
      <w:r>
        <w:br/>
      </w:r>
      <w:r>
        <w:rPr>
          <w:rFonts w:ascii="Times New Roman"/>
          <w:b w:val="false"/>
          <w:i w:val="false"/>
          <w:color w:val="000000"/>
          <w:sz w:val="28"/>
        </w:rPr>
        <w:t>
      2) орталықта:</w:t>
      </w:r>
      <w:r>
        <w:br/>
      </w:r>
      <w:r>
        <w:rPr>
          <w:rFonts w:ascii="Times New Roman"/>
          <w:b w:val="false"/>
          <w:i w:val="false"/>
          <w:color w:val="000000"/>
          <w:sz w:val="28"/>
        </w:rPr>
        <w:t>
      жеке басын куәландыратын құжатты көрсеткен кезде атын, әкесінің атын, тегін өзгертуді мемлекеттік тіркеу туралы куәлікті қағаз жеткізгіште беру;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 не мемлекеттік қызметті көрсетуден дәлелді бас тарту;</w:t>
      </w:r>
      <w:r>
        <w:br/>
      </w:r>
      <w:r>
        <w:rPr>
          <w:rFonts w:ascii="Times New Roman"/>
          <w:b w:val="false"/>
          <w:i w:val="false"/>
          <w:color w:val="000000"/>
          <w:sz w:val="28"/>
        </w:rPr>
        <w:t>
      3) порталда – көрсетілетін қызметті беруші уәкілетті тұлғасының ЭЦҚ-мен куәландырылған электрондық құжат нысанында электрондық өтінішті және атын, әкесінің атын, тегін өзгертуді тіркеу күнін белгілеуді қабылдау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түрде көрсетіледі.</w:t>
      </w:r>
      <w:r>
        <w:br/>
      </w:r>
      <w:r>
        <w:rPr>
          <w:rFonts w:ascii="Times New Roman"/>
          <w:b w:val="false"/>
          <w:i w:val="false"/>
          <w:color w:val="000000"/>
          <w:sz w:val="28"/>
        </w:rPr>
        <w:t>
      Атын, әкесінің атын, тегін өзгертуді тіркеу үшін 2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 мөлшерінде мемлекеттік баж алынады.</w:t>
      </w:r>
      <w:r>
        <w:br/>
      </w:r>
      <w:r>
        <w:rPr>
          <w:rFonts w:ascii="Times New Roman"/>
          <w:b w:val="false"/>
          <w:i w:val="false"/>
          <w:color w:val="000000"/>
          <w:sz w:val="28"/>
        </w:rPr>
        <w:t>
      Тегін, атын, әкесінің атын өзгерту туралы акт жазбасын өзгертуге, толықтыруға, түзетуге және қалпына келтіруге байланысты куәлік бергені үшін 0,5 АЕК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іс-қимылдар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Орталықта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 ден 14.30-ға дейін.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немесе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жеке басын куәландыратын құжат (тұлғаны сәйкестендіру үшін);</w:t>
      </w:r>
      <w:r>
        <w:br/>
      </w:r>
      <w:r>
        <w:rPr>
          <w:rFonts w:ascii="Times New Roman"/>
          <w:b w:val="false"/>
          <w:i w:val="false"/>
          <w:color w:val="000000"/>
          <w:sz w:val="28"/>
        </w:rPr>
        <w:t>
      2)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2008 жылға дейін туған адамдар үшін көрсетілетін қызметті алушылардың туу туралы куәлігі;</w:t>
      </w:r>
      <w:r>
        <w:br/>
      </w:r>
      <w:r>
        <w:rPr>
          <w:rFonts w:ascii="Times New Roman"/>
          <w:b w:val="false"/>
          <w:i w:val="false"/>
          <w:color w:val="000000"/>
          <w:sz w:val="28"/>
        </w:rPr>
        <w:t>
      4) некені (ерлі-зайыптылықты) 2008 жылға дейін тіркеген адамдар үшін неке қию (ерлі-зайыптылық) туралы куәлік;</w:t>
      </w:r>
      <w:r>
        <w:br/>
      </w:r>
      <w:r>
        <w:rPr>
          <w:rFonts w:ascii="Times New Roman"/>
          <w:b w:val="false"/>
          <w:i w:val="false"/>
          <w:color w:val="000000"/>
          <w:sz w:val="28"/>
        </w:rPr>
        <w:t>
      5) егер көрсетілетін қызметті алушының кәмелетке толмаған балалары болса, баланың туу туралы куәлігі (2008 жылға дейін туған жағдайда);</w:t>
      </w:r>
      <w:r>
        <w:br/>
      </w:r>
      <w:r>
        <w:rPr>
          <w:rFonts w:ascii="Times New Roman"/>
          <w:b w:val="false"/>
          <w:i w:val="false"/>
          <w:color w:val="000000"/>
          <w:sz w:val="28"/>
        </w:rPr>
        <w:t>
      6) бала асырап алуды не әкені анықтауды 2008 жылға дейін тіркеген адамдар үшін, егер оларды тіркеуші органдар тіркеген болса, бала асырап алу туралы куәлік не әке болуды анықтау туралы куәлік;</w:t>
      </w:r>
      <w:r>
        <w:br/>
      </w:r>
      <w:r>
        <w:rPr>
          <w:rFonts w:ascii="Times New Roman"/>
          <w:b w:val="false"/>
          <w:i w:val="false"/>
          <w:color w:val="000000"/>
          <w:sz w:val="28"/>
        </w:rPr>
        <w:t>
      7) егер көрсетілетін қызметті алушы некені (ерлі-зайыптылықты) бұзуға байланысты өзіне некеге дейінгі тегін беру туралы өтініш жасаса, некені (ерлі-зайыптылықты) бұзуды 2008 жылға дейін тіркеген адамдар үшін некені (ерлі-зайыптылықты) бұзу туралы куәлік;</w:t>
      </w:r>
      <w:r>
        <w:br/>
      </w:r>
      <w:r>
        <w:rPr>
          <w:rFonts w:ascii="Times New Roman"/>
          <w:b w:val="false"/>
          <w:i w:val="false"/>
          <w:color w:val="000000"/>
          <w:sz w:val="28"/>
        </w:rPr>
        <w:t>
      8) көрсетілетін қызметті алушының 3*4 мөлшердегі екі фотосуреті;</w:t>
      </w:r>
      <w:r>
        <w:br/>
      </w:r>
      <w:r>
        <w:rPr>
          <w:rFonts w:ascii="Times New Roman"/>
          <w:b w:val="false"/>
          <w:i w:val="false"/>
          <w:color w:val="000000"/>
          <w:sz w:val="28"/>
        </w:rPr>
        <w:t>
      9) ЭҮТШ арқылы төлеуді қоспағанда, мемлекеттік баждың бюджетке төленгенін растайтын құжат.</w:t>
      </w:r>
      <w:r>
        <w:br/>
      </w:r>
      <w:r>
        <w:rPr>
          <w:rFonts w:ascii="Times New Roman"/>
          <w:b w:val="false"/>
          <w:i w:val="false"/>
          <w:color w:val="000000"/>
          <w:sz w:val="28"/>
        </w:rPr>
        <w:t>
      10) қажет болған жағдайда көрсетілетін қызметті берушінің қызметкері көрсетілетін қызметті алушы атын, әкесінің атын, тегін өзгертуді өтініп отырған себептерді растайтын қосымша құжаттарды талап етеді.</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кейін түпнұсқаны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Мемлекеттік қызмет орталық арқылы көрсетілгенде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Көрсетілетін қызметті алушы атын, әкесінің атын, тегін өзгерту туралы акт жазбасына өзгерістер, толықтырулар мен түзетулер енгізу үшін көрсетілетін қызметті берушіге немесе орталыққа жүгінген кезде қажетті құжаттардың тізбесі:</w:t>
      </w:r>
      <w:r>
        <w:br/>
      </w:r>
      <w:r>
        <w:rPr>
          <w:rFonts w:ascii="Times New Roman"/>
          <w:b w:val="false"/>
          <w:i w:val="false"/>
          <w:color w:val="000000"/>
          <w:sz w:val="28"/>
        </w:rPr>
        <w:t>
      1) жеке басын куәландыратын құжат (тұлғаны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азаматтық хал актісіне өзгеріс, толықтыру мен түзету енгізуге байланысты айырбасталуға жататын азаматтық хал актісін тіркеу мемлекеттік тіркеу туралы куәлік, куәліктің түпнұсқасы жоғалған жағдайда – азаматтық хал актісін тіркеу туралы анықтама;</w:t>
      </w:r>
      <w:r>
        <w:br/>
      </w:r>
      <w:r>
        <w:rPr>
          <w:rFonts w:ascii="Times New Roman"/>
          <w:b w:val="false"/>
          <w:i w:val="false"/>
          <w:color w:val="000000"/>
          <w:sz w:val="28"/>
        </w:rPr>
        <w:t>
      4) азаматтық хал актісіне өзгерістер, толықтырулар мен түзетулер енгізу үшін негіздеменің болуын растайтын құжат;</w:t>
      </w:r>
      <w:r>
        <w:br/>
      </w: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Мемлекеттік қызмет көрсетілетін қызметті беруші арқылы көрсетілгенде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Порталға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егер азаматтық хал актілерін тіркеу 2008 жылға дейін жүргізілсе, көрсетілетін қызметті алушы электрондық көшірме түріндегі құжаттарды электрондық сұрау салуға тіркейді.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110" w:id="85"/>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әрекетіне (әрекетсіздігіне) шағымдану тәртібі</w:t>
      </w:r>
    </w:p>
    <w:bookmarkEnd w:id="85"/>
    <w:bookmarkStart w:name="z111" w:id="86"/>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 (7172) 74-07-37.</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86"/>
    <w:bookmarkStart w:name="z113" w:id="87"/>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87"/>
    <w:bookmarkStart w:name="z114" w:id="88"/>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88"/>
    <w:bookmarkStart w:name="z263" w:id="89"/>
    <w:p>
      <w:pPr>
        <w:spacing w:after="0"/>
        <w:ind w:left="0"/>
        <w:jc w:val="both"/>
      </w:pPr>
      <w:r>
        <w:rPr>
          <w:rFonts w:ascii="Times New Roman"/>
          <w:b w:val="false"/>
          <w:i w:val="false"/>
          <w:color w:val="000000"/>
          <w:sz w:val="28"/>
        </w:rPr>
        <w:t>
«Атын, әкесінің атын, тегін ауыстыруды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xml:space="preserve">
түзетулер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89"/>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64" w:id="90"/>
    <w:p>
      <w:pPr>
        <w:spacing w:after="0"/>
        <w:ind w:left="0"/>
        <w:jc w:val="left"/>
      </w:pPr>
      <w:r>
        <w:rPr>
          <w:rFonts w:ascii="Times New Roman"/>
          <w:b/>
          <w:i w:val="false"/>
          <w:color w:val="000000"/>
        </w:rPr>
        <w:t xml:space="preserve"> 
Атын, әкесінің атын, тегін ауыстыруды мемлекеттік тіркеу туралы</w:t>
      </w:r>
      <w:r>
        <w:br/>
      </w:r>
      <w:r>
        <w:rPr>
          <w:rFonts w:ascii="Times New Roman"/>
          <w:b/>
          <w:i w:val="false"/>
          <w:color w:val="000000"/>
        </w:rPr>
        <w:t>
ӨТІНІШ</w:t>
      </w:r>
      <w:r>
        <w:br/>
      </w:r>
      <w:r>
        <w:rPr>
          <w:rFonts w:ascii="Times New Roman"/>
          <w:b/>
          <w:i w:val="false"/>
          <w:color w:val="000000"/>
        </w:rPr>
        <w:t>
(қажеттісінің асты сызылсын)</w:t>
      </w:r>
    </w:p>
    <w:bookmarkEnd w:id="90"/>
    <w:p>
      <w:pPr>
        <w:spacing w:after="0"/>
        <w:ind w:left="0"/>
        <w:jc w:val="both"/>
      </w:pPr>
      <w:r>
        <w:rPr>
          <w:rFonts w:ascii="Times New Roman"/>
          <w:b w:val="false"/>
          <w:i w:val="false"/>
          <w:color w:val="000000"/>
          <w:sz w:val="28"/>
        </w:rPr>
        <w:t>Маған _______________________________________________________________</w:t>
      </w:r>
      <w:r>
        <w:br/>
      </w:r>
      <w:r>
        <w:rPr>
          <w:rFonts w:ascii="Times New Roman"/>
          <w:b w:val="false"/>
          <w:i w:val="false"/>
          <w:color w:val="000000"/>
          <w:sz w:val="28"/>
        </w:rPr>
        <w:t>
                 (қандай өзгерістер енгізуді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(таңдаған аты, әкесінің аты, тегі)</w:t>
      </w:r>
      <w:r>
        <w:br/>
      </w:r>
      <w:r>
        <w:rPr>
          <w:rFonts w:ascii="Times New Roman"/>
          <w:b w:val="false"/>
          <w:i w:val="false"/>
          <w:color w:val="000000"/>
          <w:sz w:val="28"/>
        </w:rPr>
        <w:t>
_____________________________________ байланысты ____________________</w:t>
      </w:r>
      <w:r>
        <w:br/>
      </w:r>
      <w:r>
        <w:rPr>
          <w:rFonts w:ascii="Times New Roman"/>
          <w:b w:val="false"/>
          <w:i w:val="false"/>
          <w:color w:val="000000"/>
          <w:sz w:val="28"/>
        </w:rPr>
        <w:t>
(атын, әкесінің атын, тегін өзгерту себебін көрсету)</w:t>
      </w:r>
      <w:r>
        <w:br/>
      </w:r>
      <w:r>
        <w:rPr>
          <w:rFonts w:ascii="Times New Roman"/>
          <w:b w:val="false"/>
          <w:i w:val="false"/>
          <w:color w:val="000000"/>
          <w:sz w:val="28"/>
        </w:rPr>
        <w:t>
ауыстыруды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балалардың аты, тегі, әкесінің аты, туған күні</w:t>
      </w:r>
      <w:r>
        <w:br/>
      </w:r>
      <w:r>
        <w:rPr>
          <w:rFonts w:ascii="Times New Roman"/>
          <w:b w:val="false"/>
          <w:i w:val="false"/>
          <w:color w:val="000000"/>
          <w:sz w:val="28"/>
        </w:rPr>
        <w:t>
мен жері ____________________________________________________________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Жұмыс орны туралы деректер _______________________________________</w:t>
      </w:r>
      <w:r>
        <w:br/>
      </w:r>
      <w:r>
        <w:rPr>
          <w:rFonts w:ascii="Times New Roman"/>
          <w:b w:val="false"/>
          <w:i w:val="false"/>
          <w:color w:val="000000"/>
          <w:sz w:val="28"/>
        </w:rPr>
        <w:t>
10. Әскери қызметке қатыстылығы: әскери міндетті немесе әскери</w:t>
      </w:r>
      <w:r>
        <w:br/>
      </w:r>
      <w:r>
        <w:rPr>
          <w:rFonts w:ascii="Times New Roman"/>
          <w:b w:val="false"/>
          <w:i w:val="false"/>
          <w:color w:val="000000"/>
          <w:sz w:val="28"/>
        </w:rPr>
        <w:t>
міндетті емес (қажеттісінің асты сызылсын)</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Атын, әкесінің атын, тегін ауыстыру туралы өтініш 20__ ж. «___» _____</w:t>
      </w:r>
      <w:r>
        <w:br/>
      </w:r>
      <w:r>
        <w:rPr>
          <w:rFonts w:ascii="Times New Roman"/>
          <w:b w:val="false"/>
          <w:i w:val="false"/>
          <w:color w:val="000000"/>
          <w:sz w:val="28"/>
        </w:rPr>
        <w:t>
қарауға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әкесінің аты, тегі)</w:t>
      </w:r>
    </w:p>
    <w:bookmarkStart w:name="z265" w:id="91"/>
    <w:p>
      <w:pPr>
        <w:spacing w:after="0"/>
        <w:ind w:left="0"/>
        <w:jc w:val="both"/>
      </w:pPr>
      <w:r>
        <w:rPr>
          <w:rFonts w:ascii="Times New Roman"/>
          <w:b w:val="false"/>
          <w:i w:val="false"/>
          <w:color w:val="000000"/>
          <w:sz w:val="28"/>
        </w:rPr>
        <w:t>
«Атын, әкесінің атын, тегін ауыстыруды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xml:space="preserve">
түзетулер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1"/>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66" w:id="92"/>
    <w:p>
      <w:pPr>
        <w:spacing w:after="0"/>
        <w:ind w:left="0"/>
        <w:jc w:val="left"/>
      </w:pPr>
      <w:r>
        <w:rPr>
          <w:rFonts w:ascii="Times New Roman"/>
          <w:b/>
          <w:i w:val="false"/>
          <w:color w:val="000000"/>
        </w:rPr>
        <w:t xml:space="preserve"> 
Өзгерістер, толықтырулар мен түзетулер енгізу туралы</w:t>
      </w:r>
      <w:r>
        <w:br/>
      </w:r>
      <w:r>
        <w:rPr>
          <w:rFonts w:ascii="Times New Roman"/>
          <w:b/>
          <w:i w:val="false"/>
          <w:color w:val="000000"/>
        </w:rPr>
        <w:t>
(қажеттісінің астын сызу) ӨТІНІШ</w:t>
      </w:r>
    </w:p>
    <w:bookmarkEnd w:id="92"/>
    <w:p>
      <w:pPr>
        <w:spacing w:after="0"/>
        <w:ind w:left="0"/>
        <w:jc w:val="both"/>
      </w:pPr>
      <w:r>
        <w:rPr>
          <w:rFonts w:ascii="Times New Roman"/>
          <w:b w:val="false"/>
          <w:i w:val="false"/>
          <w:color w:val="000000"/>
          <w:sz w:val="28"/>
        </w:rPr>
        <w:t>____ ж. «___» __________ № _____________ туралы акт жазбасына мынадай</w:t>
      </w:r>
      <w:r>
        <w:br/>
      </w:r>
      <w:r>
        <w:rPr>
          <w:rFonts w:ascii="Times New Roman"/>
          <w:b w:val="false"/>
          <w:i w:val="false"/>
          <w:color w:val="000000"/>
          <w:sz w:val="28"/>
        </w:rPr>
        <w:t>
өзгерістер, толықтырулар мен түзетулер енгізуді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(бар болса), тегі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мен жері _________________________________________________</w:t>
      </w:r>
      <w:r>
        <w:br/>
      </w:r>
      <w:r>
        <w:rPr>
          <w:rFonts w:ascii="Times New Roman"/>
          <w:b w:val="false"/>
          <w:i w:val="false"/>
          <w:color w:val="000000"/>
          <w:sz w:val="28"/>
        </w:rPr>
        <w:t>
8. Жеке басты куәландыратын құжаты 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13. Бұрын аты, әкесінің аты, тегі ауыстырылды ма: ___________________</w:t>
      </w:r>
      <w:r>
        <w:br/>
      </w:r>
      <w:r>
        <w:rPr>
          <w:rFonts w:ascii="Times New Roman"/>
          <w:b w:val="false"/>
          <w:i w:val="false"/>
          <w:color w:val="000000"/>
          <w:sz w:val="28"/>
        </w:rPr>
        <w:t>
14. Өзгерістер, толықтырулар мен түзетулер енгізу себебі: ___________</w:t>
      </w:r>
      <w:r>
        <w:br/>
      </w:r>
      <w:r>
        <w:rPr>
          <w:rFonts w:ascii="Times New Roman"/>
          <w:b w:val="false"/>
          <w:i w:val="false"/>
          <w:color w:val="000000"/>
          <w:sz w:val="28"/>
        </w:rPr>
        <w:t>
Өтінішке өзгерістер, толықтырулар мен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жылғы «___» _________ азамат(ша) 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________________________ қоса берілген</w:t>
      </w:r>
      <w:r>
        <w:br/>
      </w:r>
      <w:r>
        <w:rPr>
          <w:rFonts w:ascii="Times New Roman"/>
          <w:b w:val="false"/>
          <w:i w:val="false"/>
          <w:color w:val="000000"/>
          <w:sz w:val="28"/>
        </w:rPr>
        <w:t>
құжаттармен қарауға қабылданды.</w:t>
      </w:r>
    </w:p>
    <w:p>
      <w:pPr>
        <w:spacing w:after="0"/>
        <w:ind w:left="0"/>
        <w:jc w:val="both"/>
      </w:pPr>
      <w:r>
        <w:rPr>
          <w:rFonts w:ascii="Times New Roman"/>
          <w:b w:val="false"/>
          <w:i w:val="false"/>
          <w:color w:val="000000"/>
          <w:sz w:val="28"/>
        </w:rPr>
        <w:t>Қарау нәтижелері 20__ жылғы «___» 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(тегі, аты және әкесінің аты)</w:t>
      </w:r>
    </w:p>
    <w:bookmarkStart w:name="z267" w:id="93"/>
    <w:p>
      <w:pPr>
        <w:spacing w:after="0"/>
        <w:ind w:left="0"/>
        <w:jc w:val="both"/>
      </w:pPr>
      <w:r>
        <w:rPr>
          <w:rFonts w:ascii="Times New Roman"/>
          <w:b w:val="false"/>
          <w:i w:val="false"/>
          <w:color w:val="000000"/>
          <w:sz w:val="28"/>
        </w:rPr>
        <w:t>
«Атын, әкесінің атын, тегін ауыстыруды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xml:space="preserve">
түзетулер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93"/>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68" w:id="9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94"/>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w:t>
      </w:r>
      <w:r>
        <w:br/>
      </w:r>
      <w:r>
        <w:rPr>
          <w:rFonts w:ascii="Times New Roman"/>
          <w:b w:val="false"/>
          <w:i w:val="false"/>
          <w:color w:val="000000"/>
          <w:sz w:val="28"/>
        </w:rPr>
        <w:t>
Телефоны 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________________________________</w:t>
      </w:r>
    </w:p>
    <w:bookmarkStart w:name="z11"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95"/>
    <w:bookmarkStart w:name="z119" w:id="96"/>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
мемлекеттік көрсетілетін қызмет стандарты</w:t>
      </w:r>
    </w:p>
    <w:bookmarkEnd w:id="96"/>
    <w:bookmarkStart w:name="z120" w:id="97"/>
    <w:p>
      <w:pPr>
        <w:spacing w:after="0"/>
        <w:ind w:left="0"/>
        <w:jc w:val="left"/>
      </w:pPr>
      <w:r>
        <w:rPr>
          <w:rFonts w:ascii="Times New Roman"/>
          <w:b/>
          <w:i w:val="false"/>
          <w:color w:val="000000"/>
        </w:rPr>
        <w:t xml:space="preserve"> 
1. Жалпы ережелер</w:t>
      </w:r>
    </w:p>
    <w:bookmarkEnd w:id="97"/>
    <w:bookmarkStart w:name="z121" w:id="98"/>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берушілер) көрсетеді.</w:t>
      </w:r>
      <w:r>
        <w:br/>
      </w:r>
      <w:r>
        <w:rPr>
          <w:rFonts w:ascii="Times New Roman"/>
          <w:b w:val="false"/>
          <w:i w:val="false"/>
          <w:color w:val="000000"/>
          <w:sz w:val="28"/>
        </w:rPr>
        <w:t>
      Өтініштерді қабылдау және мемлекеттік қызмет көрсету нәтижесін беру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p>
    <w:bookmarkEnd w:id="98"/>
    <w:bookmarkStart w:name="z124" w:id="99"/>
    <w:p>
      <w:pPr>
        <w:spacing w:after="0"/>
        <w:ind w:left="0"/>
        <w:jc w:val="left"/>
      </w:pPr>
      <w:r>
        <w:rPr>
          <w:rFonts w:ascii="Times New Roman"/>
          <w:b/>
          <w:i w:val="false"/>
          <w:color w:val="000000"/>
        </w:rPr>
        <w:t xml:space="preserve"> 
2. Мемлекеттік қызмет көрсету тәртібі</w:t>
      </w:r>
    </w:p>
    <w:bookmarkEnd w:id="99"/>
    <w:bookmarkStart w:name="z125" w:id="100"/>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құжаттар топтамасын тапсырған кезден бастап:</w:t>
      </w:r>
      <w:r>
        <w:br/>
      </w:r>
      <w:r>
        <w:rPr>
          <w:rFonts w:ascii="Times New Roman"/>
          <w:b w:val="false"/>
          <w:i w:val="false"/>
          <w:color w:val="000000"/>
          <w:sz w:val="28"/>
        </w:rPr>
        <w:t>
      көрсетілетін қызметті берушіге немесе орталыққа –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 күнтізбелік 15 (он бес) күн (қабылдау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2 (екі) жұмыс күні ішінде хабардар ете отырып, күнтізбелік 15 (он бес) күннен аспайтын уақытқа ұзартылады.</w:t>
      </w:r>
      <w:r>
        <w:br/>
      </w: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3) көрсетілетін қызметті алушыға қызмет көрсетудің рұқсат берілетін ең ұзақ уақыты:</w:t>
      </w:r>
      <w:r>
        <w:br/>
      </w:r>
      <w:r>
        <w:rPr>
          <w:rFonts w:ascii="Times New Roman"/>
          <w:b w:val="false"/>
          <w:i w:val="false"/>
          <w:color w:val="000000"/>
          <w:sz w:val="28"/>
        </w:rPr>
        <w:t>
      көрсетілетін қызметті берушіде – 20 (жиырма) минут;</w:t>
      </w:r>
      <w:r>
        <w:br/>
      </w:r>
      <w:r>
        <w:rPr>
          <w:rFonts w:ascii="Times New Roman"/>
          <w:b w:val="false"/>
          <w:i w:val="false"/>
          <w:color w:val="000000"/>
          <w:sz w:val="28"/>
        </w:rPr>
        <w:t>
      орталықта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жеке басын куәландыратын құжатты көрсеткен кезде азаматтық хал актісін мемлекеттік тіркеу туралы тиісті </w:t>
      </w:r>
      <w:r>
        <w:rPr>
          <w:rFonts w:ascii="Times New Roman"/>
          <w:b w:val="false"/>
          <w:i w:val="false"/>
          <w:color w:val="000000"/>
          <w:sz w:val="28"/>
        </w:rPr>
        <w:t>куәлік</w:t>
      </w:r>
      <w:r>
        <w:rPr>
          <w:rFonts w:ascii="Times New Roman"/>
          <w:b w:val="false"/>
          <w:i w:val="false"/>
          <w:color w:val="000000"/>
          <w:sz w:val="28"/>
        </w:rPr>
        <w:t xml:space="preserve"> беру.</w:t>
      </w:r>
      <w:r>
        <w:br/>
      </w:r>
      <w:r>
        <w:rPr>
          <w:rFonts w:ascii="Times New Roman"/>
          <w:b w:val="false"/>
          <w:i w:val="false"/>
          <w:color w:val="000000"/>
          <w:sz w:val="28"/>
        </w:rPr>
        <w:t>
</w:t>
      </w:r>
      <w:r>
        <w:rPr>
          <w:rFonts w:ascii="Times New Roman"/>
          <w:b w:val="false"/>
          <w:i w:val="false"/>
          <w:color w:val="000000"/>
          <w:sz w:val="28"/>
        </w:rPr>
        <w:t>
      7. Мемлекеттік қызмет ақылы/тегін көрсетіледі.</w:t>
      </w:r>
      <w:r>
        <w:br/>
      </w:r>
      <w:r>
        <w:rPr>
          <w:rFonts w:ascii="Times New Roman"/>
          <w:b w:val="false"/>
          <w:i w:val="false"/>
          <w:color w:val="000000"/>
          <w:sz w:val="28"/>
        </w:rPr>
        <w:t>
      Азаматтық хал актілерінің жазбаларын қалпына келтіруге байланысты куәліктер берілгені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түрде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Азаматтық хал актiлерiн тiркеу кезiнде мыналар:</w:t>
      </w:r>
      <w:r>
        <w:br/>
      </w:r>
      <w:r>
        <w:rPr>
          <w:rFonts w:ascii="Times New Roman"/>
          <w:b w:val="false"/>
          <w:i w:val="false"/>
          <w:color w:val="000000"/>
          <w:sz w:val="28"/>
        </w:rPr>
        <w:t>
      1) Ұлы Отан соғысына қатысушылар және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ата-аналарының бірі, қорғаншылар (қамқоршылар), мемлекеттiк ұйымдар – тууы туралы куәлiктері тiркелгенi және қайта берілгенi үшін;</w:t>
      </w:r>
      <w:r>
        <w:br/>
      </w:r>
      <w:r>
        <w:rPr>
          <w:rFonts w:ascii="Times New Roman"/>
          <w:b w:val="false"/>
          <w:i w:val="false"/>
          <w:color w:val="000000"/>
          <w:sz w:val="28"/>
        </w:rPr>
        <w:t>
      2) жеке тұлғалар – азаматтық хал актiлерiн тiркеу кезiнде жiберiлген қателерге байланысты туу, қайтыс болу туралы, әкесін анықтау, ұл бала асырап алу (қыз бала асырап алу) туралы актiлер жазбалары қалпына келтірілген және өздеріне куәлiктер берілгенi үшiн растайтын құжаттар ұсынған ретте мемлекеттiк баж төлеуден босатылады.</w:t>
      </w:r>
      <w:r>
        <w:br/>
      </w:r>
      <w:r>
        <w:rPr>
          <w:rFonts w:ascii="Times New Roman"/>
          <w:b w:val="false"/>
          <w:i w:val="false"/>
          <w:color w:val="000000"/>
          <w:sz w:val="28"/>
        </w:rPr>
        <w:t>
      Орталықта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Орталықта «электрондық үкімет» порталының төлем шлюзі (бұдан әрі – ЭҮТШ) арқылы төлем жүргізу мүмкіндігі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13.00 ден 14.30-ға дейін.</w:t>
      </w:r>
      <w:r>
        <w:br/>
      </w:r>
      <w:r>
        <w:rPr>
          <w:rFonts w:ascii="Times New Roman"/>
          <w:b w:val="false"/>
          <w:i w:val="false"/>
          <w:color w:val="000000"/>
          <w:sz w:val="28"/>
        </w:rPr>
        <w:t>
      Мемлекеттік көрсетілетін қызмет кезекке тұру тәртібімен, алдын ала жазылусыз және жедел қызмет көрсетусіз көрсетіледі.</w:t>
      </w:r>
      <w:r>
        <w:br/>
      </w:r>
      <w:r>
        <w:rPr>
          <w:rFonts w:ascii="Times New Roman"/>
          <w:b w:val="false"/>
          <w:i w:val="false"/>
          <w:color w:val="000000"/>
          <w:sz w:val="28"/>
        </w:rPr>
        <w:t>
      2)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уәкілетті өкілі көрсетілетін қызметті берушіге немесе орталыққа жүгінген кезде мемлекеттік қызметті көрсету үшін ұсынатын қажетті құжаттардың тізбесі:</w:t>
      </w:r>
      <w:r>
        <w:br/>
      </w:r>
      <w:r>
        <w:rPr>
          <w:rFonts w:ascii="Times New Roman"/>
          <w:b w:val="false"/>
          <w:i w:val="false"/>
          <w:color w:val="000000"/>
          <w:sz w:val="28"/>
        </w:rPr>
        <w:t>
      азаматтық хал актісі жазбасын қалпына келтіру үшін:</w:t>
      </w:r>
      <w:r>
        <w:br/>
      </w:r>
      <w:r>
        <w:rPr>
          <w:rFonts w:ascii="Times New Roman"/>
          <w:b w:val="false"/>
          <w:i w:val="false"/>
          <w:color w:val="000000"/>
          <w:sz w:val="28"/>
        </w:rPr>
        <w:t>
      1) осы мемлекеттік көрсетілетін қызмет стандартына 3-қосымшаға сәйкес белгіленген нысандағы өтініш;</w:t>
      </w:r>
      <w:r>
        <w:br/>
      </w:r>
      <w:r>
        <w:rPr>
          <w:rFonts w:ascii="Times New Roman"/>
          <w:b w:val="false"/>
          <w:i w:val="false"/>
          <w:color w:val="000000"/>
          <w:sz w:val="28"/>
        </w:rPr>
        <w:t>
      2) жеке басын куәландыратын құжат (сәйкестендіру үшін);</w:t>
      </w:r>
      <w:r>
        <w:br/>
      </w:r>
      <w:r>
        <w:rPr>
          <w:rFonts w:ascii="Times New Roman"/>
          <w:b w:val="false"/>
          <w:i w:val="false"/>
          <w:color w:val="000000"/>
          <w:sz w:val="28"/>
        </w:rPr>
        <w:t>
      3) азаматтық хал актілерін тіркеу кітаптарында акті жазбасының жоқтығы туралы жоғалтылған жазба болған жер бойынша облыстық (қалалық) азаматтық хал актілерін жазу мұрағатының анықтамасы;</w:t>
      </w:r>
      <w:r>
        <w:br/>
      </w:r>
      <w:r>
        <w:rPr>
          <w:rFonts w:ascii="Times New Roman"/>
          <w:b w:val="false"/>
          <w:i w:val="false"/>
          <w:color w:val="000000"/>
          <w:sz w:val="28"/>
        </w:rPr>
        <w:t>
      4) көрсетілетін қызметті алушының және оның жақын туыстары (ата-анасы, балалары, аға-інілері, апа-сіңлілері мен қарындастары) туралы деректер толық көрсетілген өмірбаян;</w:t>
      </w:r>
      <w:r>
        <w:br/>
      </w:r>
      <w:r>
        <w:rPr>
          <w:rFonts w:ascii="Times New Roman"/>
          <w:b w:val="false"/>
          <w:i w:val="false"/>
          <w:color w:val="000000"/>
          <w:sz w:val="28"/>
        </w:rPr>
        <w:t>
      5) еңбек кітапшасының көшірмесі, егер көрсетілетін қызметті алушы студент болса – оқу орнынан туған күні мен жері көрсетілген анықтама (бар болса);</w:t>
      </w:r>
      <w:r>
        <w:br/>
      </w:r>
      <w:r>
        <w:rPr>
          <w:rFonts w:ascii="Times New Roman"/>
          <w:b w:val="false"/>
          <w:i w:val="false"/>
          <w:color w:val="000000"/>
          <w:sz w:val="28"/>
        </w:rPr>
        <w:t>
      6) егер көрсетілетін қызметті алушы әскери міндетті болса, әскери билеттің көшірмесі (бар болса);</w:t>
      </w:r>
      <w:r>
        <w:br/>
      </w:r>
      <w:r>
        <w:rPr>
          <w:rFonts w:ascii="Times New Roman"/>
          <w:b w:val="false"/>
          <w:i w:val="false"/>
          <w:color w:val="000000"/>
          <w:sz w:val="28"/>
        </w:rPr>
        <w:t>
      7) көрсетілетін қызметті алушының 3*4 мөлшердегі екі фотосуреті;</w:t>
      </w:r>
      <w:r>
        <w:br/>
      </w:r>
      <w:r>
        <w:rPr>
          <w:rFonts w:ascii="Times New Roman"/>
          <w:b w:val="false"/>
          <w:i w:val="false"/>
          <w:color w:val="000000"/>
          <w:sz w:val="28"/>
        </w:rPr>
        <w:t>
      8) мемлекеттік бажды бюджетке төлегенін растайтын құжат немесе салық жеңілдіктерін беруге негіз болып табылатын құжат.</w:t>
      </w:r>
      <w:r>
        <w:br/>
      </w:r>
      <w:r>
        <w:rPr>
          <w:rFonts w:ascii="Times New Roman"/>
          <w:b w:val="false"/>
          <w:i w:val="false"/>
          <w:color w:val="000000"/>
          <w:sz w:val="28"/>
        </w:rPr>
        <w:t>
      Егер азаматтық хал актілерін тіркеу 2008 жылға дейін жүргізілген болса, мынадай құжаттардың:</w:t>
      </w:r>
      <w:r>
        <w:br/>
      </w:r>
      <w:r>
        <w:rPr>
          <w:rFonts w:ascii="Times New Roman"/>
          <w:b w:val="false"/>
          <w:i w:val="false"/>
          <w:color w:val="000000"/>
          <w:sz w:val="28"/>
        </w:rPr>
        <w:t>
      9) егер некеде (ерлі-зайыптылықта) тұрған болса, неке қию (ерлі-зайыптылық) туралы куәлігінің;</w:t>
      </w:r>
      <w:r>
        <w:br/>
      </w:r>
      <w:r>
        <w:rPr>
          <w:rFonts w:ascii="Times New Roman"/>
          <w:b w:val="false"/>
          <w:i w:val="false"/>
          <w:color w:val="000000"/>
          <w:sz w:val="28"/>
        </w:rPr>
        <w:t>
      10) егер бар болса, балалардың тууы туралы куәліктерінің;</w:t>
      </w:r>
      <w:r>
        <w:br/>
      </w:r>
      <w:r>
        <w:rPr>
          <w:rFonts w:ascii="Times New Roman"/>
          <w:b w:val="false"/>
          <w:i w:val="false"/>
          <w:color w:val="000000"/>
          <w:sz w:val="28"/>
        </w:rPr>
        <w:t>
      11) ата-анасының жеке басын куәландыратын құжат (жеке басты сәйкестендіру үшін) не ата-анасының қайтыс болуы туралы куәлігінің;</w:t>
      </w:r>
      <w:r>
        <w:br/>
      </w:r>
      <w:r>
        <w:rPr>
          <w:rFonts w:ascii="Times New Roman"/>
          <w:b w:val="false"/>
          <w:i w:val="false"/>
          <w:color w:val="000000"/>
          <w:sz w:val="28"/>
        </w:rPr>
        <w:t>
      12) ата-анасының неке қию (ерлі-зайыптылық) туралы куәлігінің (егер бар болса);</w:t>
      </w:r>
      <w:r>
        <w:br/>
      </w:r>
      <w:r>
        <w:rPr>
          <w:rFonts w:ascii="Times New Roman"/>
          <w:b w:val="false"/>
          <w:i w:val="false"/>
          <w:color w:val="000000"/>
          <w:sz w:val="28"/>
        </w:rPr>
        <w:t>
      13) көрсетілетін қызметті алушының өкілі жүгінген кезде нотариалды куәландырылған сенімхаттың;</w:t>
      </w:r>
      <w:r>
        <w:br/>
      </w:r>
      <w:r>
        <w:rPr>
          <w:rFonts w:ascii="Times New Roman"/>
          <w:b w:val="false"/>
          <w:i w:val="false"/>
          <w:color w:val="000000"/>
          <w:sz w:val="28"/>
        </w:rPr>
        <w:t>
      14) егер көрсетілетін қызметті алушы зейнеткер болса, зейнеткер куәлігінің (орталыққа жүгінген кезде мәліметтер тиісті мемлекеттік ақпараттық жүйелерден халыққа қызмет көрсету орталықтарының ақпараттық жүйесі арқылы ЭЦҚ-мен куәландырылған электрондық құжат нысанында түседі) көшірмесі ұсынылады.</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соң түпнұсқаларды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Заңды күшіне енген сот шешімі негізінде мемлекеттік қызмет көрсету кезінде көрсетілетін қызметті алушы мыналарды:</w:t>
      </w:r>
      <w:r>
        <w:br/>
      </w:r>
      <w:r>
        <w:rPr>
          <w:rFonts w:ascii="Times New Roman"/>
          <w:b w:val="false"/>
          <w:i w:val="false"/>
          <w:color w:val="000000"/>
          <w:sz w:val="28"/>
        </w:rPr>
        <w:t>
      1) көрсетілетін қызметті алушының жеке куәлігін (тұлғаны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3) мемлекеттік тіркеу орны мен уақыты көрсетілген актілік жазбаны қалпына келтіру туралы соттың заңды күшіне енген шешімін ұсынады.</w:t>
      </w:r>
      <w:r>
        <w:br/>
      </w:r>
      <w:r>
        <w:rPr>
          <w:rFonts w:ascii="Times New Roman"/>
          <w:b w:val="false"/>
          <w:i w:val="false"/>
          <w:color w:val="000000"/>
          <w:sz w:val="28"/>
        </w:rPr>
        <w:t>
      Мемлекеттік көрсетілетін қызмет көрсетілетін қызметті беруші арқылы көрсету үшін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Оралмандар Қазақстан Республикасына заңды көшіп келгені туралы және олардың Қазақстан Республикасының азаматтығын алу туралы қолдаухаттары туралы ішкі істер органдары берген құжаттарды қосымша тапсырады.</w:t>
      </w:r>
      <w:r>
        <w:br/>
      </w:r>
      <w:r>
        <w:rPr>
          <w:rFonts w:ascii="Times New Roman"/>
          <w:b w:val="false"/>
          <w:i w:val="false"/>
          <w:color w:val="000000"/>
          <w:sz w:val="28"/>
        </w:rPr>
        <w:t>
      Азаматтық хал актілерінің жазбаларын қалпына келтіру үшін көрсетілетін қызметті алушы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бермеген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0"/>
    <w:bookmarkStart w:name="z132" w:id="101"/>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әрекетіне (әрекетсіздігіне) шағымдану тәртібі</w:t>
      </w:r>
    </w:p>
    <w:bookmarkEnd w:id="101"/>
    <w:bookmarkStart w:name="z133" w:id="10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8(7172) 74-07-37, 74-07-68.</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(штамп, кіріс №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02"/>
    <w:bookmarkStart w:name="z135" w:id="103"/>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103"/>
    <w:bookmarkStart w:name="z136" w:id="104"/>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104"/>
    <w:bookmarkStart w:name="z269" w:id="105"/>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05"/>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70" w:id="106"/>
    <w:p>
      <w:pPr>
        <w:spacing w:after="0"/>
        <w:ind w:left="0"/>
        <w:jc w:val="left"/>
      </w:pPr>
      <w:r>
        <w:rPr>
          <w:rFonts w:ascii="Times New Roman"/>
          <w:b/>
          <w:i w:val="false"/>
          <w:color w:val="000000"/>
        </w:rPr>
        <w:t xml:space="preserve"> 
Акт жазбасын қалпына келтіру туралы</w:t>
      </w:r>
      <w:r>
        <w:br/>
      </w:r>
      <w:r>
        <w:rPr>
          <w:rFonts w:ascii="Times New Roman"/>
          <w:b/>
          <w:i w:val="false"/>
          <w:color w:val="000000"/>
        </w:rPr>
        <w:t>
ӨТІНІШ</w:t>
      </w:r>
    </w:p>
    <w:bookmarkEnd w:id="106"/>
    <w:p>
      <w:pPr>
        <w:spacing w:after="0"/>
        <w:ind w:left="0"/>
        <w:jc w:val="both"/>
      </w:pP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акт жазбасын қалпына келтіруіңізді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(бар болса), тегі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(бар болса),</w:t>
      </w:r>
      <w:r>
        <w:br/>
      </w:r>
      <w:r>
        <w:rPr>
          <w:rFonts w:ascii="Times New Roman"/>
          <w:b w:val="false"/>
          <w:i w:val="false"/>
          <w:color w:val="000000"/>
          <w:sz w:val="28"/>
        </w:rPr>
        <w:t>
тегі, туған күні және жері __________________________________________</w:t>
      </w:r>
      <w:r>
        <w:br/>
      </w:r>
      <w:r>
        <w:rPr>
          <w:rFonts w:ascii="Times New Roman"/>
          <w:b w:val="false"/>
          <w:i w:val="false"/>
          <w:color w:val="000000"/>
          <w:sz w:val="28"/>
        </w:rPr>
        <w:t>
8. Аға-інілерінің, апа-сіңлілерінің, қарындастарының аты, әкесінің</w:t>
      </w:r>
      <w:r>
        <w:br/>
      </w:r>
      <w:r>
        <w:rPr>
          <w:rFonts w:ascii="Times New Roman"/>
          <w:b w:val="false"/>
          <w:i w:val="false"/>
          <w:color w:val="000000"/>
          <w:sz w:val="28"/>
        </w:rPr>
        <w:t>
аты (бар болса), тегі, туған күні мен жері және олардың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Жеке басты куәландыратын құжат ___________________________________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Өтінішке мынадай құжаттарды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71" w:id="107"/>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07"/>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72" w:id="108"/>
    <w:p>
      <w:pPr>
        <w:spacing w:after="0"/>
        <w:ind w:left="0"/>
        <w:jc w:val="left"/>
      </w:pPr>
      <w:r>
        <w:rPr>
          <w:rFonts w:ascii="Times New Roman"/>
          <w:b/>
          <w:i w:val="false"/>
          <w:color w:val="000000"/>
        </w:rPr>
        <w:t xml:space="preserve"> 
Акт жазбасын қалпына келтіру туралы</w:t>
      </w:r>
      <w:r>
        <w:br/>
      </w:r>
      <w:r>
        <w:rPr>
          <w:rFonts w:ascii="Times New Roman"/>
          <w:b/>
          <w:i w:val="false"/>
          <w:color w:val="000000"/>
        </w:rPr>
        <w:t>
ӨТІНІШ</w:t>
      </w:r>
    </w:p>
    <w:bookmarkEnd w:id="108"/>
    <w:p>
      <w:pPr>
        <w:spacing w:after="0"/>
        <w:ind w:left="0"/>
        <w:jc w:val="both"/>
      </w:pP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20 жылғы «   »    заңды күшіне енген сот шешімі негізінде (сот атауы)</w:t>
      </w:r>
      <w:r>
        <w:br/>
      </w:r>
      <w:r>
        <w:rPr>
          <w:rFonts w:ascii="Times New Roman"/>
          <w:b w:val="false"/>
          <w:i w:val="false"/>
          <w:color w:val="000000"/>
          <w:sz w:val="28"/>
        </w:rPr>
        <w:t>
акт жазбасын қалпына келтіруіңізді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(бар болса), тегі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(бар болса),</w:t>
      </w:r>
      <w:r>
        <w:br/>
      </w:r>
      <w:r>
        <w:rPr>
          <w:rFonts w:ascii="Times New Roman"/>
          <w:b w:val="false"/>
          <w:i w:val="false"/>
          <w:color w:val="000000"/>
          <w:sz w:val="28"/>
        </w:rPr>
        <w:t>
тегі, туған күні және жері __________________________________________</w:t>
      </w:r>
      <w:r>
        <w:br/>
      </w:r>
      <w:r>
        <w:rPr>
          <w:rFonts w:ascii="Times New Roman"/>
          <w:b w:val="false"/>
          <w:i w:val="false"/>
          <w:color w:val="000000"/>
          <w:sz w:val="28"/>
        </w:rPr>
        <w:t>
8. Аға-інілерінің, апа-сіңлілерінің, қарындастарының аты, әкесінің</w:t>
      </w:r>
      <w:r>
        <w:br/>
      </w:r>
      <w:r>
        <w:rPr>
          <w:rFonts w:ascii="Times New Roman"/>
          <w:b w:val="false"/>
          <w:i w:val="false"/>
          <w:color w:val="000000"/>
          <w:sz w:val="28"/>
        </w:rPr>
        <w:t>
аты (бар болса), тегі, туған күні мен жері және олардың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Жеке басты куәландыратын құжат ___________________________________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Өтінішке мынадай құжаттарды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r>
        <w:br/>
      </w:r>
      <w:r>
        <w:rPr>
          <w:rFonts w:ascii="Times New Roman"/>
          <w:b w:val="false"/>
          <w:i w:val="false"/>
          <w:color w:val="000000"/>
          <w:sz w:val="28"/>
        </w:rPr>
        <w:t>
Жалған мәліметтер хабарлағаным үшін жауапкершілік туралы ескертілдім</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өтініші қоса берілген _________ құжаттармен қабылданды.</w:t>
      </w:r>
    </w:p>
    <w:p>
      <w:pPr>
        <w:spacing w:after="0"/>
        <w:ind w:left="0"/>
        <w:jc w:val="both"/>
      </w:pPr>
      <w:r>
        <w:rPr>
          <w:rFonts w:ascii="Times New Roman"/>
          <w:b w:val="false"/>
          <w:i w:val="false"/>
          <w:color w:val="000000"/>
          <w:sz w:val="28"/>
        </w:rPr>
        <w:t>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тегі, әкесінің аты)</w:t>
      </w:r>
    </w:p>
    <w:bookmarkStart w:name="z273" w:id="109"/>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09"/>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74" w:id="11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10"/>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w:t>
      </w:r>
      <w:r>
        <w:br/>
      </w:r>
      <w:r>
        <w:rPr>
          <w:rFonts w:ascii="Times New Roman"/>
          <w:b w:val="false"/>
          <w:i w:val="false"/>
          <w:color w:val="000000"/>
          <w:sz w:val="28"/>
        </w:rPr>
        <w:t>
Телефоны 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w:t>
      </w:r>
    </w:p>
    <w:bookmarkStart w:name="z12"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111"/>
    <w:bookmarkStart w:name="z140" w:id="112"/>
    <w:p>
      <w:pPr>
        <w:spacing w:after="0"/>
        <w:ind w:left="0"/>
        <w:jc w:val="left"/>
      </w:pPr>
      <w:r>
        <w:rPr>
          <w:rFonts w:ascii="Times New Roman"/>
          <w:b/>
          <w:i w:val="false"/>
          <w:color w:val="000000"/>
        </w:rPr>
        <w:t xml:space="preserve"> 
«Қайтыс болуды тіркеу, оның ішінде азаматтық хал актілері</w:t>
      </w:r>
      <w:r>
        <w:br/>
      </w:r>
      <w:r>
        <w:rPr>
          <w:rFonts w:ascii="Times New Roman"/>
          <w:b/>
          <w:i w:val="false"/>
          <w:color w:val="000000"/>
        </w:rPr>
        <w:t>
жазбаларына өзгерістер, толықтырулар мен түзетулер енгізу»</w:t>
      </w:r>
      <w:r>
        <w:br/>
      </w:r>
      <w:r>
        <w:rPr>
          <w:rFonts w:ascii="Times New Roman"/>
          <w:b/>
          <w:i w:val="false"/>
          <w:color w:val="000000"/>
        </w:rPr>
        <w:t>
мемлекеттік көрсетілетін қызмет стандарты</w:t>
      </w:r>
    </w:p>
    <w:bookmarkEnd w:id="112"/>
    <w:bookmarkStart w:name="z141" w:id="113"/>
    <w:p>
      <w:pPr>
        <w:spacing w:after="0"/>
        <w:ind w:left="0"/>
        <w:jc w:val="left"/>
      </w:pPr>
      <w:r>
        <w:rPr>
          <w:rFonts w:ascii="Times New Roman"/>
          <w:b/>
          <w:i w:val="false"/>
          <w:color w:val="000000"/>
        </w:rPr>
        <w:t xml:space="preserve"> 
1. Жалпы ережелер</w:t>
      </w:r>
    </w:p>
    <w:bookmarkEnd w:id="113"/>
    <w:bookmarkStart w:name="z142" w:id="114"/>
    <w:p>
      <w:pPr>
        <w:spacing w:after="0"/>
        <w:ind w:left="0"/>
        <w:jc w:val="both"/>
      </w:pPr>
      <w:r>
        <w:rPr>
          <w:rFonts w:ascii="Times New Roman"/>
          <w:b w:val="false"/>
          <w:i w:val="false"/>
          <w:color w:val="000000"/>
          <w:sz w:val="28"/>
        </w:rPr>
        <w:t>
      1. «Қайтыс болуды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p>
    <w:bookmarkEnd w:id="114"/>
    <w:bookmarkStart w:name="z145" w:id="115"/>
    <w:p>
      <w:pPr>
        <w:spacing w:after="0"/>
        <w:ind w:left="0"/>
        <w:jc w:val="left"/>
      </w:pPr>
      <w:r>
        <w:rPr>
          <w:rFonts w:ascii="Times New Roman"/>
          <w:b/>
          <w:i w:val="false"/>
          <w:color w:val="000000"/>
        </w:rPr>
        <w:t xml:space="preserve"> 
2. Мемлекеттік қызмет көрсету тәртібі</w:t>
      </w:r>
    </w:p>
    <w:bookmarkEnd w:id="115"/>
    <w:bookmarkStart w:name="z146" w:id="116"/>
    <w:p>
      <w:pPr>
        <w:spacing w:after="0"/>
        <w:ind w:left="0"/>
        <w:jc w:val="both"/>
      </w:pPr>
      <w:r>
        <w:rPr>
          <w:rFonts w:ascii="Times New Roman"/>
          <w:b w:val="false"/>
          <w:i w:val="false"/>
          <w:color w:val="000000"/>
          <w:sz w:val="28"/>
        </w:rPr>
        <w:t>
      3. Мемлекеттік қызмет көрсету мерзімдері:</w:t>
      </w:r>
      <w:r>
        <w:br/>
      </w:r>
      <w:r>
        <w:rPr>
          <w:rFonts w:ascii="Times New Roman"/>
          <w:b w:val="false"/>
          <w:i w:val="false"/>
          <w:color w:val="000000"/>
          <w:sz w:val="28"/>
        </w:rPr>
        <w:t>
      1) құжаттар топтамасын көрсетілетін қызметті берушіге тапсырған күннен бастап:</w:t>
      </w:r>
      <w:r>
        <w:br/>
      </w:r>
      <w:r>
        <w:rPr>
          <w:rFonts w:ascii="Times New Roman"/>
          <w:b w:val="false"/>
          <w:i w:val="false"/>
          <w:color w:val="000000"/>
          <w:sz w:val="28"/>
        </w:rPr>
        <w:t>
      қайтыс болуды тіркеу жөніндегі мемлекеттік қызмет 1 (бір) жұмыс күні ішінде көрсетіледі (қабылдау күні мемлекеттік қызмет көрсету мерзіміне кірмейді).</w:t>
      </w:r>
      <w:r>
        <w:br/>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күнтізбелік 15 (он бес) күн ішінде қаралады, қосымша зерделеу мен тексеруді жүргізу қажет болған кезде қарау мерзімі өтініш берушіні бұл туралы 2 (екі) жұмыс күні ішінде хабардар ете отырып, күнтізбелік 15 (он бес) күннен аспайтын уақытқа ұзартылады.</w:t>
      </w:r>
      <w:r>
        <w:br/>
      </w:r>
      <w:r>
        <w:rPr>
          <w:rFonts w:ascii="Times New Roman"/>
          <w:b w:val="false"/>
          <w:i w:val="false"/>
          <w:color w:val="000000"/>
          <w:sz w:val="28"/>
        </w:rPr>
        <w:t>
      2) орталыққа:</w:t>
      </w:r>
      <w:r>
        <w:br/>
      </w:r>
      <w:r>
        <w:rPr>
          <w:rFonts w:ascii="Times New Roman"/>
          <w:b w:val="false"/>
          <w:i w:val="false"/>
          <w:color w:val="000000"/>
          <w:sz w:val="28"/>
        </w:rPr>
        <w:t>
      қайтыс болуды тіркеу жөніндегі мемлекеттік қызмет 1 (бір) жұмыс күні ішінде көрсетіледі (қабылдау күні мемлекеттік қызмет көрсету мерзіміне кірмейді).</w:t>
      </w:r>
      <w:r>
        <w:br/>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Жеке тұлғалар туралы мемлекеттік деректер қорының Орталық серверінде Қазақстан Республикасы бойынша акт жазбаларының электрондық нұсқалары болған кезде күнтізбелік 15 (он бес) күн ішінде қаралады, қосымша зерделеу мен тексеруді жүргізу қажет болған кезде қарау мерзімі өтініш берушіні бұл туралы 2 (екі) жұмыс күні ішінде хабардар ете отырып, күнтізбелік 15 (он бес) күннен аспайтын уақытқа ұзартылады;</w:t>
      </w:r>
      <w:r>
        <w:br/>
      </w:r>
      <w:r>
        <w:rPr>
          <w:rFonts w:ascii="Times New Roman"/>
          <w:b w:val="false"/>
          <w:i w:val="false"/>
          <w:color w:val="000000"/>
          <w:sz w:val="28"/>
        </w:rPr>
        <w:t>
      3) көрсетілетін қызметті алушының құжаттар топтамасын тапсыру үшін рұқсат берілетін ең ұзақ күту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4) көрсетілетін қызметті алушыға қызмет көрсетудің рұқсат берілетін ең ұзақ уақыты:</w:t>
      </w:r>
      <w:r>
        <w:br/>
      </w:r>
      <w:r>
        <w:rPr>
          <w:rFonts w:ascii="Times New Roman"/>
          <w:b w:val="false"/>
          <w:i w:val="false"/>
          <w:color w:val="000000"/>
          <w:sz w:val="28"/>
        </w:rPr>
        <w:t>
      көрсетілетін қызметті берушіде – 20 (жиырма) минут;</w:t>
      </w:r>
      <w:r>
        <w:br/>
      </w:r>
      <w:r>
        <w:rPr>
          <w:rFonts w:ascii="Times New Roman"/>
          <w:b w:val="false"/>
          <w:i w:val="false"/>
          <w:color w:val="000000"/>
          <w:sz w:val="28"/>
        </w:rPr>
        <w:t>
      орталықта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қайтыс болуды тіркеу және жеке басын куәландыратын құжатты көрсеткен кезде және қайтыс болғаны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w:t>
      </w:r>
      <w:r>
        <w:br/>
      </w:r>
      <w:r>
        <w:rPr>
          <w:rFonts w:ascii="Times New Roman"/>
          <w:b w:val="false"/>
          <w:i w:val="false"/>
          <w:color w:val="000000"/>
          <w:sz w:val="28"/>
        </w:rPr>
        <w:t>
      2) орталықта:</w:t>
      </w:r>
      <w:r>
        <w:br/>
      </w:r>
      <w:r>
        <w:rPr>
          <w:rFonts w:ascii="Times New Roman"/>
          <w:b w:val="false"/>
          <w:i w:val="false"/>
          <w:color w:val="000000"/>
          <w:sz w:val="28"/>
        </w:rPr>
        <w:t>
      жеке басын куәландыратын құжатты көрсеткен кезде қайтыс болуды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w:t>
      </w:r>
      <w:r>
        <w:br/>
      </w:r>
      <w:r>
        <w:rPr>
          <w:rFonts w:ascii="Times New Roman"/>
          <w:b w:val="false"/>
          <w:i w:val="false"/>
          <w:color w:val="000000"/>
          <w:sz w:val="28"/>
        </w:rPr>
        <w:t>
      жеке басын куәландыратын құжатты көрсеткен кезде өзгерістер, толықтырулар енгізілген және түзетілген құжатты қағаз жеткізгіште берген көрсетілетін қызметті берушінің қолы қойылған жаңа куәлік беру.</w:t>
      </w:r>
      <w:r>
        <w:br/>
      </w:r>
      <w:r>
        <w:rPr>
          <w:rFonts w:ascii="Times New Roman"/>
          <w:b w:val="false"/>
          <w:i w:val="false"/>
          <w:color w:val="000000"/>
          <w:sz w:val="28"/>
        </w:rPr>
        <w:t>
</w:t>
      </w:r>
      <w:r>
        <w:rPr>
          <w:rFonts w:ascii="Times New Roman"/>
          <w:b w:val="false"/>
          <w:i w:val="false"/>
          <w:color w:val="000000"/>
          <w:sz w:val="28"/>
        </w:rPr>
        <w:t>
      7. Мемлекеттік қызмет ақылы/ақысыз көрсетіледі.</w:t>
      </w:r>
      <w:r>
        <w:br/>
      </w:r>
      <w:r>
        <w:rPr>
          <w:rFonts w:ascii="Times New Roman"/>
          <w:b w:val="false"/>
          <w:i w:val="false"/>
          <w:color w:val="000000"/>
          <w:sz w:val="28"/>
        </w:rPr>
        <w:t>
      Қайтыс болуды тіркеу жөніндегі мемлекеттік қызмет ақысыз көрсетіледі.</w:t>
      </w:r>
      <w:r>
        <w:br/>
      </w:r>
      <w:r>
        <w:rPr>
          <w:rFonts w:ascii="Times New Roman"/>
          <w:b w:val="false"/>
          <w:i w:val="false"/>
          <w:color w:val="000000"/>
          <w:sz w:val="28"/>
        </w:rPr>
        <w:t>
      Қайтыс болу туралы актіге өзгерістер, толықтырулар мен түзетулер енгізілуіне байланысты куәлікті бергені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есептеледі және заңдық маңызы бар іс-әрекеттер жасалған және (немесе) уәкілетті мемлекеттік органдар немесе лауазымды тұлғалар құжаттар берілген орны бойынша есепке алынады.</w:t>
      </w:r>
      <w:r>
        <w:br/>
      </w: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сенбіні қоса алғанда, сағат 9.00-ден 18.30-ға дейін, түскі үзіліс сағат 13.00-ден 14.30-ға дейін.</w:t>
      </w:r>
      <w:r>
        <w:br/>
      </w:r>
      <w:r>
        <w:rPr>
          <w:rFonts w:ascii="Times New Roman"/>
          <w:b w:val="false"/>
          <w:i w:val="false"/>
          <w:color w:val="000000"/>
          <w:sz w:val="28"/>
        </w:rPr>
        <w:t>
      Мемлекеттік көрсетілетін қызмет кезекке тұру тәртібімен, алдын ала жазылусыз және жедел қызмет көрсетусіз көрсетіледі.</w:t>
      </w:r>
      <w:r>
        <w:br/>
      </w:r>
      <w:r>
        <w:rPr>
          <w:rFonts w:ascii="Times New Roman"/>
          <w:b w:val="false"/>
          <w:i w:val="false"/>
          <w:color w:val="000000"/>
          <w:sz w:val="28"/>
        </w:rPr>
        <w:t>
      2)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өкілі сенімхат бойынша) көрсетілетін қызметті берушіге немесе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қайтыс болу фактісін растайтын құжат;</w:t>
      </w:r>
      <w:r>
        <w:br/>
      </w:r>
      <w:r>
        <w:rPr>
          <w:rFonts w:ascii="Times New Roman"/>
          <w:b w:val="false"/>
          <w:i w:val="false"/>
          <w:color w:val="000000"/>
          <w:sz w:val="28"/>
        </w:rPr>
        <w:t>
      3) қайтыс болған адамның куәлігі;</w:t>
      </w:r>
      <w:r>
        <w:br/>
      </w: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r>
        <w:br/>
      </w:r>
      <w:r>
        <w:rPr>
          <w:rFonts w:ascii="Times New Roman"/>
          <w:b w:val="false"/>
          <w:i w:val="false"/>
          <w:color w:val="000000"/>
          <w:sz w:val="28"/>
        </w:rPr>
        <w:t>
      5) қажет болған кезде қайтыс болу фактісін белгілеу туралы немесе адамды қайтыс болған деп хабарлау туралы соттың заңды күшіне енген шешімі.</w:t>
      </w:r>
      <w:r>
        <w:br/>
      </w:r>
      <w:r>
        <w:rPr>
          <w:rFonts w:ascii="Times New Roman"/>
          <w:b w:val="false"/>
          <w:i w:val="false"/>
          <w:color w:val="000000"/>
          <w:sz w:val="28"/>
        </w:rPr>
        <w:t>
      Қайтыс болуы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қайтыс болғанын тіркеу туралы куәлік, куәліктің түпнұсқасы жоғалып қалған жағдайда – қайтыс болғанын тіркеу туралы анықтама;</w:t>
      </w:r>
      <w:r>
        <w:br/>
      </w:r>
      <w:r>
        <w:rPr>
          <w:rFonts w:ascii="Times New Roman"/>
          <w:b w:val="false"/>
          <w:i w:val="false"/>
          <w:color w:val="000000"/>
          <w:sz w:val="28"/>
        </w:rPr>
        <w:t>
      3) өзгерістер, толықтырулар мен түзетулер енгізу қажеттігін растайтын құжаттар;</w:t>
      </w:r>
      <w:r>
        <w:br/>
      </w: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r>
        <w:br/>
      </w: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r>
        <w:br/>
      </w:r>
      <w:r>
        <w:rPr>
          <w:rFonts w:ascii="Times New Roman"/>
          <w:b w:val="false"/>
          <w:i w:val="false"/>
          <w:color w:val="000000"/>
          <w:sz w:val="28"/>
        </w:rPr>
        <w:t>
      Мемлекеттік қызмет көрсетілетін қызметті беруші арқылы көрсетілгенде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Егер тіркеу 2008 жылдан кейін жүргізілген болса, азаматтық хал актілерін тіркеу туралы, сондай-ақ жеке басты куәландыратын құжаттар туралы мәліметтерді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кейін түпнұсқаны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6"/>
    <w:bookmarkStart w:name="z153" w:id="11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әрекетіне (әрекетсіздігіне) шағымдану тәртібі</w:t>
      </w:r>
    </w:p>
    <w:bookmarkEnd w:id="117"/>
    <w:bookmarkStart w:name="z154" w:id="118"/>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 (7172) 74-07-37.</w:t>
      </w:r>
      <w:r>
        <w:br/>
      </w:r>
      <w:r>
        <w:rPr>
          <w:rFonts w:ascii="Times New Roman"/>
          <w:b w:val="false"/>
          <w:i w:val="false"/>
          <w:color w:val="000000"/>
          <w:sz w:val="28"/>
        </w:rPr>
        <w:t>
      Шағымдар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18"/>
    <w:bookmarkStart w:name="z156" w:id="11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119"/>
    <w:bookmarkStart w:name="z157" w:id="120"/>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58 00 58. Мемлекеттік қызмет көрсету мәселелері жөніндегі бірыңғай байланыс-орталығы: 1414.</w:t>
      </w:r>
    </w:p>
    <w:bookmarkEnd w:id="120"/>
    <w:bookmarkStart w:name="z276" w:id="121"/>
    <w:p>
      <w:pPr>
        <w:spacing w:after="0"/>
        <w:ind w:left="0"/>
        <w:jc w:val="both"/>
      </w:pPr>
      <w:r>
        <w:rPr>
          <w:rFonts w:ascii="Times New Roman"/>
          <w:b w:val="false"/>
          <w:i w:val="false"/>
          <w:color w:val="000000"/>
          <w:sz w:val="28"/>
        </w:rPr>
        <w:t>
«Қайтыс болуды тіркеу, оның ішінде азаматтық</w:t>
      </w:r>
      <w:r>
        <w:br/>
      </w:r>
      <w:r>
        <w:rPr>
          <w:rFonts w:ascii="Times New Roman"/>
          <w:b w:val="false"/>
          <w:i w:val="false"/>
          <w:color w:val="000000"/>
          <w:sz w:val="28"/>
        </w:rPr>
        <w:t xml:space="preserve">
хал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21"/>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75" w:id="122"/>
    <w:p>
      <w:pPr>
        <w:spacing w:after="0"/>
        <w:ind w:left="0"/>
        <w:jc w:val="left"/>
      </w:pPr>
      <w:r>
        <w:rPr>
          <w:rFonts w:ascii="Times New Roman"/>
          <w:b/>
          <w:i w:val="false"/>
          <w:color w:val="000000"/>
        </w:rPr>
        <w:t xml:space="preserve"> 
Қайтыс болуды мемлекеттік тіркеу туралы өтініш</w:t>
      </w:r>
    </w:p>
    <w:bookmarkEnd w:id="122"/>
    <w:p>
      <w:pPr>
        <w:spacing w:after="0"/>
        <w:ind w:left="0"/>
        <w:jc w:val="both"/>
      </w:pPr>
      <w:r>
        <w:rPr>
          <w:rFonts w:ascii="Times New Roman"/>
          <w:b w:val="false"/>
          <w:i w:val="false"/>
          <w:color w:val="000000"/>
          <w:sz w:val="28"/>
        </w:rPr>
        <w:t>Қайтыс болуды мемлекеттік тіркеуіңізді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аты, әкесінің аты (бар болса),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отбасылық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қайтыс болған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Өтінішке қоса беремін: ______________________________________________</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20__ жылғы «___» _____________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Қайтыс болуды тіркеу туралы куәлікті алу үшін:</w:t>
      </w:r>
      <w:r>
        <w:br/>
      </w:r>
      <w:r>
        <w:rPr>
          <w:rFonts w:ascii="Times New Roman"/>
          <w:b w:val="false"/>
          <w:i w:val="false"/>
          <w:color w:val="000000"/>
          <w:sz w:val="28"/>
        </w:rPr>
        <w:t>
20__ «___» _______________________ келу керек.</w:t>
      </w:r>
    </w:p>
    <w:p>
      <w:pPr>
        <w:spacing w:after="0"/>
        <w:ind w:left="0"/>
        <w:jc w:val="both"/>
      </w:pPr>
      <w:r>
        <w:rPr>
          <w:rFonts w:ascii="Times New Roman"/>
          <w:b w:val="false"/>
          <w:i w:val="false"/>
          <w:color w:val="000000"/>
          <w:sz w:val="28"/>
        </w:rPr>
        <w:t>Құжаттарды қабылдаған маманның Т.А.Ә.: ______________________________</w:t>
      </w:r>
    </w:p>
    <w:bookmarkStart w:name="z277" w:id="123"/>
    <w:p>
      <w:pPr>
        <w:spacing w:after="0"/>
        <w:ind w:left="0"/>
        <w:jc w:val="both"/>
      </w:pPr>
      <w:r>
        <w:rPr>
          <w:rFonts w:ascii="Times New Roman"/>
          <w:b w:val="false"/>
          <w:i w:val="false"/>
          <w:color w:val="000000"/>
          <w:sz w:val="28"/>
        </w:rPr>
        <w:t>
«Қайтыс болуды тіркеу, оның ішінде азаматтық</w:t>
      </w:r>
      <w:r>
        <w:br/>
      </w:r>
      <w:r>
        <w:rPr>
          <w:rFonts w:ascii="Times New Roman"/>
          <w:b w:val="false"/>
          <w:i w:val="false"/>
          <w:color w:val="000000"/>
          <w:sz w:val="28"/>
        </w:rPr>
        <w:t xml:space="preserve">
хал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23"/>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________________________________</w:t>
      </w:r>
      <w:r>
        <w:br/>
      </w:r>
      <w:r>
        <w:rPr>
          <w:rFonts w:ascii="Times New Roman"/>
          <w:b w:val="false"/>
          <w:i w:val="false"/>
          <w:color w:val="000000"/>
          <w:sz w:val="28"/>
        </w:rPr>
        <w:t xml:space="preserve">
(нөмірі, кім және қашан берген) </w:t>
      </w:r>
    </w:p>
    <w:bookmarkStart w:name="z278" w:id="124"/>
    <w:p>
      <w:pPr>
        <w:spacing w:after="0"/>
        <w:ind w:left="0"/>
        <w:jc w:val="left"/>
      </w:pPr>
      <w:r>
        <w:rPr>
          <w:rFonts w:ascii="Times New Roman"/>
          <w:b/>
          <w:i w:val="false"/>
          <w:color w:val="000000"/>
        </w:rPr>
        <w:t xml:space="preserve">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(қажеттісінің асты сызылсын) ӨТІНІШ</w:t>
      </w:r>
    </w:p>
    <w:bookmarkEnd w:id="124"/>
    <w:p>
      <w:pPr>
        <w:spacing w:after="0"/>
        <w:ind w:left="0"/>
        <w:jc w:val="both"/>
      </w:pPr>
      <w:r>
        <w:rPr>
          <w:rFonts w:ascii="Times New Roman"/>
          <w:b w:val="false"/>
          <w:i w:val="false"/>
          <w:color w:val="000000"/>
          <w:sz w:val="28"/>
        </w:rPr>
        <w:t>_______ жылғы «___» _______________ № _______ акт жазбасын</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Аты, тегі (бар болса), әкесінің аты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Бұрын аты, әкесінің аты, тегі ауыстырылды ма ____________________</w:t>
      </w:r>
      <w:r>
        <w:br/>
      </w:r>
      <w:r>
        <w:rPr>
          <w:rFonts w:ascii="Times New Roman"/>
          <w:b w:val="false"/>
          <w:i w:val="false"/>
          <w:color w:val="000000"/>
          <w:sz w:val="28"/>
        </w:rPr>
        <w:t>
14. Өзгерістер, толықтырулар және түзетулер енгізу себебі ___________</w:t>
      </w:r>
      <w:r>
        <w:br/>
      </w:r>
      <w:r>
        <w:rPr>
          <w:rFonts w:ascii="Times New Roman"/>
          <w:b w:val="false"/>
          <w:i w:val="false"/>
          <w:color w:val="000000"/>
          <w:sz w:val="28"/>
        </w:rPr>
        <w:t>
Өтінішке өзгерістер, толықтырулар мен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_______________________________ 3) _______________________________</w:t>
      </w:r>
      <w:r>
        <w:br/>
      </w:r>
      <w:r>
        <w:rPr>
          <w:rFonts w:ascii="Times New Roman"/>
          <w:b w:val="false"/>
          <w:i w:val="false"/>
          <w:color w:val="000000"/>
          <w:sz w:val="28"/>
        </w:rPr>
        <w:t>
2) _______________________________ 4) _______________________________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қоса берілген құжаттар _________________.</w:t>
      </w:r>
      <w:r>
        <w:br/>
      </w:r>
      <w:r>
        <w:rPr>
          <w:rFonts w:ascii="Times New Roman"/>
          <w:b w:val="false"/>
          <w:i w:val="false"/>
          <w:color w:val="000000"/>
          <w:sz w:val="28"/>
        </w:rPr>
        <w:t>
Қарау нәтижелері 20__ ж. «___» _________________ хабарланатын болады.</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r>
        <w:br/>
      </w:r>
      <w:r>
        <w:rPr>
          <w:rFonts w:ascii="Times New Roman"/>
          <w:b w:val="false"/>
          <w:i w:val="false"/>
          <w:color w:val="000000"/>
          <w:sz w:val="28"/>
        </w:rPr>
        <w:t>
20__ ж.«___» _______ азамат(ша)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пен оған қоса берілген ____ құжаттар</w:t>
      </w:r>
      <w:r>
        <w:br/>
      </w:r>
      <w:r>
        <w:rPr>
          <w:rFonts w:ascii="Times New Roman"/>
          <w:b w:val="false"/>
          <w:i w:val="false"/>
          <w:color w:val="000000"/>
          <w:sz w:val="28"/>
        </w:rPr>
        <w:t>
қарауға қабылданды.</w:t>
      </w:r>
      <w:r>
        <w:br/>
      </w:r>
      <w:r>
        <w:rPr>
          <w:rFonts w:ascii="Times New Roman"/>
          <w:b w:val="false"/>
          <w:i w:val="false"/>
          <w:color w:val="000000"/>
          <w:sz w:val="28"/>
        </w:rPr>
        <w:t>
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(аты, әкесінің аты, тегі)</w:t>
      </w:r>
    </w:p>
    <w:bookmarkStart w:name="z279" w:id="125"/>
    <w:p>
      <w:pPr>
        <w:spacing w:after="0"/>
        <w:ind w:left="0"/>
        <w:jc w:val="both"/>
      </w:pPr>
      <w:r>
        <w:rPr>
          <w:rFonts w:ascii="Times New Roman"/>
          <w:b w:val="false"/>
          <w:i w:val="false"/>
          <w:color w:val="000000"/>
          <w:sz w:val="28"/>
        </w:rPr>
        <w:t>
«Қайтыс болуды тіркеу, оның ішінде азаматтық</w:t>
      </w:r>
      <w:r>
        <w:br/>
      </w:r>
      <w:r>
        <w:rPr>
          <w:rFonts w:ascii="Times New Roman"/>
          <w:b w:val="false"/>
          <w:i w:val="false"/>
          <w:color w:val="000000"/>
          <w:sz w:val="28"/>
        </w:rPr>
        <w:t xml:space="preserve">
хал актілері жазбаларына өзгерістер,    </w:t>
      </w:r>
      <w:r>
        <w:br/>
      </w:r>
      <w:r>
        <w:rPr>
          <w:rFonts w:ascii="Times New Roman"/>
          <w:b w:val="false"/>
          <w:i w:val="false"/>
          <w:color w:val="000000"/>
          <w:sz w:val="28"/>
        </w:rPr>
        <w:t xml:space="preserve">
толықтырулар мен түзетулер енгізу»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25"/>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80" w:id="12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2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w:t>
      </w:r>
      <w:r>
        <w:br/>
      </w:r>
      <w:r>
        <w:rPr>
          <w:rFonts w:ascii="Times New Roman"/>
          <w:b w:val="false"/>
          <w:i w:val="false"/>
          <w:color w:val="000000"/>
          <w:sz w:val="28"/>
        </w:rPr>
        <w:t>
Телефоны 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w:t>
      </w:r>
    </w:p>
    <w:bookmarkStart w:name="z13"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127"/>
    <w:bookmarkStart w:name="z161" w:id="128"/>
    <w:p>
      <w:pPr>
        <w:spacing w:after="0"/>
        <w:ind w:left="0"/>
        <w:jc w:val="left"/>
      </w:pPr>
      <w:r>
        <w:rPr>
          <w:rFonts w:ascii="Times New Roman"/>
          <w:b/>
          <w:i w:val="false"/>
          <w:color w:val="000000"/>
        </w:rPr>
        <w:t xml:space="preserve"> 
«Бала асырап алуды тіркеу, оның ішінде азаматтық хал актілері</w:t>
      </w:r>
      <w:r>
        <w:br/>
      </w:r>
      <w:r>
        <w:rPr>
          <w:rFonts w:ascii="Times New Roman"/>
          <w:b/>
          <w:i w:val="false"/>
          <w:color w:val="000000"/>
        </w:rPr>
        <w:t>
жазбаларына өзгерістер, толықтырулар мен түзетулер енгізу»</w:t>
      </w:r>
      <w:r>
        <w:br/>
      </w:r>
      <w:r>
        <w:rPr>
          <w:rFonts w:ascii="Times New Roman"/>
          <w:b/>
          <w:i w:val="false"/>
          <w:color w:val="000000"/>
        </w:rPr>
        <w:t>
мемлекеттік көрсетілетін қызмет стандарты</w:t>
      </w:r>
    </w:p>
    <w:bookmarkEnd w:id="128"/>
    <w:bookmarkStart w:name="z162" w:id="129"/>
    <w:p>
      <w:pPr>
        <w:spacing w:after="0"/>
        <w:ind w:left="0"/>
        <w:jc w:val="left"/>
      </w:pPr>
      <w:r>
        <w:rPr>
          <w:rFonts w:ascii="Times New Roman"/>
          <w:b/>
          <w:i w:val="false"/>
          <w:color w:val="000000"/>
        </w:rPr>
        <w:t xml:space="preserve"> 
1. Жалпы ережелер</w:t>
      </w:r>
    </w:p>
    <w:bookmarkEnd w:id="129"/>
    <w:bookmarkStart w:name="z163" w:id="130"/>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аумақтық әділет органдары көрсетеді (бұдан әрі – көрсетілетін қызметті беруші).</w:t>
      </w:r>
    </w:p>
    <w:bookmarkEnd w:id="130"/>
    <w:bookmarkStart w:name="z166" w:id="131"/>
    <w:p>
      <w:pPr>
        <w:spacing w:after="0"/>
        <w:ind w:left="0"/>
        <w:jc w:val="left"/>
      </w:pPr>
      <w:r>
        <w:rPr>
          <w:rFonts w:ascii="Times New Roman"/>
          <w:b/>
          <w:i w:val="false"/>
          <w:color w:val="000000"/>
        </w:rPr>
        <w:t xml:space="preserve"> 
2. Мемлекеттік қызмет көрсету тәртібі</w:t>
      </w:r>
    </w:p>
    <w:bookmarkEnd w:id="131"/>
    <w:bookmarkStart w:name="z167" w:id="132"/>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кезден бастап:</w:t>
      </w:r>
      <w:r>
        <w:br/>
      </w:r>
      <w:r>
        <w:rPr>
          <w:rFonts w:ascii="Times New Roman"/>
          <w:b w:val="false"/>
          <w:i w:val="false"/>
          <w:color w:val="000000"/>
          <w:sz w:val="28"/>
        </w:rPr>
        <w:t>
      бала асырап алуды тіркеу – 1 (бір) жұмыс күні;</w:t>
      </w:r>
      <w:r>
        <w:br/>
      </w:r>
      <w:r>
        <w:rPr>
          <w:rFonts w:ascii="Times New Roman"/>
          <w:b w:val="false"/>
          <w:i w:val="false"/>
          <w:color w:val="000000"/>
          <w:sz w:val="28"/>
        </w:rPr>
        <w:t>
      Жеке тұлғалар туралы мемлекеттік деректер қорының Орталық серверінде Қазақстан Республикасы бойынша бала асырап алу туралы акт жазбасына өзгерістерді, толықтырулар мен түзетулерді енгізу туралы өтініштің электрондық нұсқалары болған кезде күнтiзбелiк 15 (он бес) күн ішінде қаралады, қосымша зерделеу немесе тексеру жүргізу қажет болған кезде қарау мерзімі мемлекеттік көрсетілетін қызметті алушыны қарау мерзімі ұзартылған кезден бастап 2 жұмыс күні ішінде хабардар ете отырып, күнтiзбелiк 15 (он бес) күннен аспайтын уақытқа ұзартылады;</w:t>
      </w:r>
      <w:r>
        <w:br/>
      </w: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 – 20 (жиырма) минут;</w:t>
      </w:r>
      <w:r>
        <w:br/>
      </w: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1) бала асырап алуды тіркеу және жеке басын куәландыратын құжатты көрсеткен кезде қағаз жеткізгіште бала асырап алу туралы </w:t>
      </w:r>
      <w:r>
        <w:rPr>
          <w:rFonts w:ascii="Times New Roman"/>
          <w:b w:val="false"/>
          <w:i w:val="false"/>
          <w:color w:val="000000"/>
          <w:sz w:val="28"/>
        </w:rPr>
        <w:t>куәлікті</w:t>
      </w:r>
      <w:r>
        <w:rPr>
          <w:rFonts w:ascii="Times New Roman"/>
          <w:b w:val="false"/>
          <w:i w:val="false"/>
          <w:color w:val="000000"/>
          <w:sz w:val="28"/>
        </w:rPr>
        <w:t xml:space="preserve"> беру не қарау нәтижелері туралы дәлелді жауап;</w:t>
      </w:r>
      <w:r>
        <w:br/>
      </w:r>
      <w:r>
        <w:rPr>
          <w:rFonts w:ascii="Times New Roman"/>
          <w:b w:val="false"/>
          <w:i w:val="false"/>
          <w:color w:val="000000"/>
          <w:sz w:val="28"/>
        </w:rPr>
        <w:t>
      2) жеке басын куәландыратын құжатты көрсеткен кезде туу туралы акт жазбасына өзгерістер, толықтырулар мен түзетулер енгізілгеннен кейін көрсетілетін қызметті алушыға енгізілген өзгерістер, толықтырулар және түзетулермен құжатты берген уәкілетті адамның қолы қойылған жаңа куәлік беру.</w:t>
      </w:r>
      <w:r>
        <w:br/>
      </w:r>
      <w:r>
        <w:rPr>
          <w:rFonts w:ascii="Times New Roman"/>
          <w:b w:val="false"/>
          <w:i w:val="false"/>
          <w:color w:val="000000"/>
          <w:sz w:val="28"/>
        </w:rPr>
        <w:t>
</w:t>
      </w:r>
      <w:r>
        <w:rPr>
          <w:rFonts w:ascii="Times New Roman"/>
          <w:b w:val="false"/>
          <w:i w:val="false"/>
          <w:color w:val="000000"/>
          <w:sz w:val="28"/>
        </w:rPr>
        <w:t>
      7. Мемлекеттік қызмет ақылы/ақысыз көрсетіледі.</w:t>
      </w:r>
      <w:r>
        <w:br/>
      </w:r>
      <w:r>
        <w:rPr>
          <w:rFonts w:ascii="Times New Roman"/>
          <w:b w:val="false"/>
          <w:i w:val="false"/>
          <w:color w:val="000000"/>
          <w:sz w:val="28"/>
        </w:rPr>
        <w:t>
      Қазақстан Республикасының азаматтарына бала асырап алуды тіркеу ақысыз көрсетіледі.</w:t>
      </w:r>
      <w:r>
        <w:br/>
      </w:r>
      <w:r>
        <w:rPr>
          <w:rFonts w:ascii="Times New Roman"/>
          <w:b w:val="false"/>
          <w:i w:val="false"/>
          <w:color w:val="000000"/>
          <w:sz w:val="28"/>
        </w:rPr>
        <w:t>
      Бала асырап алуды тіркегені үшін шетелдік азаматтардан 2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үзіліс сағат 13.00-ден 14.30-ға дейін.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оның өкілі көрсетілетін қызметті берушіге мемлекеттік қызметті көрсету үшін келесі құжаттарды ұсынады:</w:t>
      </w:r>
      <w:r>
        <w:br/>
      </w:r>
      <w:r>
        <w:rPr>
          <w:rFonts w:ascii="Times New Roman"/>
          <w:b w:val="false"/>
          <w:i w:val="false"/>
          <w:color w:val="000000"/>
          <w:sz w:val="28"/>
        </w:rPr>
        <w:t>
      бала асырап алуды тіркеу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жеке басын куәландыратын құжатты (сәйкестендіру үшін);</w:t>
      </w:r>
      <w:r>
        <w:br/>
      </w:r>
      <w:r>
        <w:rPr>
          <w:rFonts w:ascii="Times New Roman"/>
          <w:b w:val="false"/>
          <w:i w:val="false"/>
          <w:color w:val="000000"/>
          <w:sz w:val="28"/>
        </w:rPr>
        <w:t>
      3) бала асырап алу туралы сот шешімінің көшірмесін;</w:t>
      </w:r>
      <w:r>
        <w:br/>
      </w:r>
      <w:r>
        <w:rPr>
          <w:rFonts w:ascii="Times New Roman"/>
          <w:b w:val="false"/>
          <w:i w:val="false"/>
          <w:color w:val="000000"/>
          <w:sz w:val="28"/>
        </w:rPr>
        <w:t>
      4) баланың туу туралы куәлікті;</w:t>
      </w:r>
      <w:r>
        <w:br/>
      </w:r>
      <w:r>
        <w:rPr>
          <w:rFonts w:ascii="Times New Roman"/>
          <w:b w:val="false"/>
          <w:i w:val="false"/>
          <w:color w:val="000000"/>
          <w:sz w:val="28"/>
        </w:rPr>
        <w:t>
      5) егер 2008 жылға дейін неке қиылған болса, бала асырап алушылардың, сондай-ақ шетелдік азаматтар үшін де неке (ерлі-зайыптылық) қию туралы куәлігінің көшірмесін;</w:t>
      </w:r>
      <w:r>
        <w:br/>
      </w:r>
      <w:r>
        <w:rPr>
          <w:rFonts w:ascii="Times New Roman"/>
          <w:b w:val="false"/>
          <w:i w:val="false"/>
          <w:color w:val="000000"/>
          <w:sz w:val="28"/>
        </w:rPr>
        <w:t>
      6) көрсетілетін қызметті алушының өкілі жүгінген жағдайда нотариат куәландырған сенімхатты;</w:t>
      </w:r>
      <w:r>
        <w:br/>
      </w:r>
      <w:r>
        <w:rPr>
          <w:rFonts w:ascii="Times New Roman"/>
          <w:b w:val="false"/>
          <w:i w:val="false"/>
          <w:color w:val="000000"/>
          <w:sz w:val="28"/>
        </w:rPr>
        <w:t>
      7) шетелдіктер үшін бюджетке мемлекеттік баждың төленгенін растайтын құжатты;</w:t>
      </w:r>
      <w:r>
        <w:br/>
      </w:r>
      <w:r>
        <w:rPr>
          <w:rFonts w:ascii="Times New Roman"/>
          <w:b w:val="false"/>
          <w:i w:val="false"/>
          <w:color w:val="000000"/>
          <w:sz w:val="28"/>
        </w:rPr>
        <w:t>
      8) шетелдіктің тұруға ықтиярхатын;</w:t>
      </w:r>
      <w:r>
        <w:br/>
      </w:r>
      <w:r>
        <w:rPr>
          <w:rFonts w:ascii="Times New Roman"/>
          <w:b w:val="false"/>
          <w:i w:val="false"/>
          <w:color w:val="000000"/>
          <w:sz w:val="28"/>
        </w:rPr>
        <w:t>
      9) шетелдіктер жеке бастарын куәландыратын құжатпен бірге оның мемлекеттік немесе орыс тіліндегі мәтінінің нотариат куәландырған аудармасын ұсынады;</w:t>
      </w:r>
      <w:r>
        <w:br/>
      </w:r>
      <w:r>
        <w:rPr>
          <w:rFonts w:ascii="Times New Roman"/>
          <w:b w:val="false"/>
          <w:i w:val="false"/>
          <w:color w:val="000000"/>
          <w:sz w:val="28"/>
        </w:rPr>
        <w:t>
      бала асырап алу туралы акт жазбасына өзгерістер, толықтырулар мен түзетулер енгізу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туу туралы куәлікті, егер куәліктің түпнұсқасы жоғалған болса – тууды тіркеу туралы анықтаманы;</w:t>
      </w:r>
      <w:r>
        <w:br/>
      </w:r>
      <w:r>
        <w:rPr>
          <w:rFonts w:ascii="Times New Roman"/>
          <w:b w:val="false"/>
          <w:i w:val="false"/>
          <w:color w:val="000000"/>
          <w:sz w:val="28"/>
        </w:rPr>
        <w:t>
      3) бала асырап алу туралы куәлікті, егер куәліктің түпнұсқасы жоғалған болса – бала асырап алуды тіркеу туралы анықтаманы;</w:t>
      </w:r>
      <w:r>
        <w:br/>
      </w:r>
      <w:r>
        <w:rPr>
          <w:rFonts w:ascii="Times New Roman"/>
          <w:b w:val="false"/>
          <w:i w:val="false"/>
          <w:color w:val="000000"/>
          <w:sz w:val="28"/>
        </w:rPr>
        <w:t>
      4) бала (қыз) асырап алуды жою немесе жарамсыз деп тану туралы соттың шешімін;</w:t>
      </w:r>
      <w:r>
        <w:br/>
      </w:r>
      <w:r>
        <w:rPr>
          <w:rFonts w:ascii="Times New Roman"/>
          <w:b w:val="false"/>
          <w:i w:val="false"/>
          <w:color w:val="000000"/>
          <w:sz w:val="28"/>
        </w:rPr>
        <w:t>
      5) өзгерістерді, толықтырулар мен түзетулерді енгізу қажеттігін растайтын құжаттарды;</w:t>
      </w:r>
      <w:r>
        <w:br/>
      </w:r>
      <w:r>
        <w:rPr>
          <w:rFonts w:ascii="Times New Roman"/>
          <w:b w:val="false"/>
          <w:i w:val="false"/>
          <w:color w:val="000000"/>
          <w:sz w:val="28"/>
        </w:rPr>
        <w:t>
      6) көрсетілетін қызметті алушының өкілі жүгінген жағдайда нотариат куәландырған сенімхатты ұсынады.</w:t>
      </w:r>
      <w:r>
        <w:br/>
      </w:r>
      <w:r>
        <w:rPr>
          <w:rFonts w:ascii="Times New Roman"/>
          <w:b w:val="false"/>
          <w:i w:val="false"/>
          <w:color w:val="000000"/>
          <w:sz w:val="28"/>
        </w:rPr>
        <w:t>
      Мемлекеттік қызметті көрсетілетін қызметті беруші арқылы көрсеткенде қажетті құжаттарды қабылдау кезінде көрсетілетін қызметті алушыға мыналар:</w:t>
      </w:r>
      <w:r>
        <w:br/>
      </w:r>
      <w:r>
        <w:rPr>
          <w:rFonts w:ascii="Times New Roman"/>
          <w:b w:val="false"/>
          <w:i w:val="false"/>
          <w:color w:val="000000"/>
          <w:sz w:val="28"/>
        </w:rPr>
        <w:t>
      1) өтінішті қабылдау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құжаттардың берілген күні, уақыты;</w:t>
      </w:r>
      <w:r>
        <w:br/>
      </w:r>
      <w:r>
        <w:rPr>
          <w:rFonts w:ascii="Times New Roman"/>
          <w:b w:val="false"/>
          <w:i w:val="false"/>
          <w:color w:val="000000"/>
          <w:sz w:val="28"/>
        </w:rPr>
        <w:t>
      5) құжаттарды ресімдеуге өтінішті қабылдаған маманның тегі, аты, әкесінің аты көрсетіле отырып, тиісті құжаттарды қабылдау туралы қолхат беріледі.</w:t>
      </w:r>
    </w:p>
    <w:bookmarkEnd w:id="132"/>
    <w:bookmarkStart w:name="z173" w:id="13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133"/>
    <w:bookmarkStart w:name="z174" w:id="134"/>
    <w:p>
      <w:pPr>
        <w:spacing w:after="0"/>
        <w:ind w:left="0"/>
        <w:jc w:val="both"/>
      </w:pPr>
      <w:r>
        <w:rPr>
          <w:rFonts w:ascii="Times New Roman"/>
          <w:b w:val="false"/>
          <w:i w:val="false"/>
          <w:color w:val="000000"/>
          <w:sz w:val="28"/>
        </w:rPr>
        <w:t>
      10.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 (7172) 74-07-37, 74-07-68.</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 көрсетіле отырып оны тіркеу (мөртаңба, кіріс нөмірі мен күні) шағымдарды қабылдауды растау болып табылады. Тіркелгеннен кейін шағым жауапты орындаушыны айқындау және тиісті шаралар қолдану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почта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қызметтер мәселелері жөніндегі бірыңғай байланыс-орталығының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4"/>
    <w:bookmarkStart w:name="z176" w:id="13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мемлекеттік қызмет көрсету ерекшеліктері ескерілген өзге де</w:t>
      </w:r>
      <w:r>
        <w:br/>
      </w:r>
      <w:r>
        <w:rPr>
          <w:rFonts w:ascii="Times New Roman"/>
          <w:b/>
          <w:i w:val="false"/>
          <w:color w:val="000000"/>
        </w:rPr>
        <w:t>
талаптар</w:t>
      </w:r>
    </w:p>
    <w:bookmarkEnd w:id="135"/>
    <w:bookmarkStart w:name="z177" w:id="136"/>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алушының www.adilet.gov.kz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мен мәртебесі туралы ақпаратты мемлекеттік қызметтер көрсету мәселелері жөніндегі бірыңғай байланыс-орталығы арқылы қашықтықтан қол 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бойынша анықтамалық қызметтің байланыс телефондары: 8 (7172) 58 00 58. Мемлекеттік қызмет көрсету мәселелері бойынша бірыңғай байланыс орталығы 1414.</w:t>
      </w:r>
    </w:p>
    <w:bookmarkEnd w:id="136"/>
    <w:bookmarkStart w:name="z281" w:id="137"/>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xml:space="preserve">
азаматтық хал актілері жазбаларына   </w:t>
      </w:r>
      <w:r>
        <w:br/>
      </w:r>
      <w:r>
        <w:rPr>
          <w:rFonts w:ascii="Times New Roman"/>
          <w:b w:val="false"/>
          <w:i w:val="false"/>
          <w:color w:val="000000"/>
          <w:sz w:val="28"/>
        </w:rPr>
        <w:t>
өзгерістер, толықтырулар мен түзетулерді</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7"/>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82" w:id="138"/>
    <w:p>
      <w:pPr>
        <w:spacing w:after="0"/>
        <w:ind w:left="0"/>
        <w:jc w:val="left"/>
      </w:pPr>
      <w:r>
        <w:rPr>
          <w:rFonts w:ascii="Times New Roman"/>
          <w:b/>
          <w:i w:val="false"/>
          <w:color w:val="000000"/>
        </w:rPr>
        <w:t xml:space="preserve"> 
Бала асырап алуды мемлекеттік тіркеу туралы</w:t>
      </w:r>
      <w:r>
        <w:br/>
      </w:r>
      <w:r>
        <w:rPr>
          <w:rFonts w:ascii="Times New Roman"/>
          <w:b/>
          <w:i w:val="false"/>
          <w:color w:val="000000"/>
        </w:rPr>
        <w:t>
ӨТІНІШ</w:t>
      </w:r>
    </w:p>
    <w:bookmarkEnd w:id="138"/>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Некені (ерлі-зайыптылықты) тіркеу күні мен жері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туралы _________________________________________________________</w:t>
      </w:r>
      <w:r>
        <w:br/>
      </w:r>
      <w:r>
        <w:rPr>
          <w:rFonts w:ascii="Times New Roman"/>
          <w:b w:val="false"/>
          <w:i w:val="false"/>
          <w:color w:val="000000"/>
          <w:sz w:val="28"/>
        </w:rPr>
        <w:t>
                      (аты, әкесінің аты (бар болса),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асырап алынғаннан кейінгі баланың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(асырап алынғаннан кейінгі баланың туған жері)</w:t>
      </w:r>
      <w:r>
        <w:br/>
      </w:r>
      <w:r>
        <w:rPr>
          <w:rFonts w:ascii="Times New Roman"/>
          <w:b w:val="false"/>
          <w:i w:val="false"/>
          <w:color w:val="000000"/>
          <w:sz w:val="28"/>
        </w:rPr>
        <w:t>
мәліметтерді көрсете отырып, бала асырап алуды тіркеуді сұраймыз.</w:t>
      </w:r>
      <w:r>
        <w:br/>
      </w:r>
      <w:r>
        <w:rPr>
          <w:rFonts w:ascii="Times New Roman"/>
          <w:b w:val="false"/>
          <w:i w:val="false"/>
          <w:color w:val="000000"/>
          <w:sz w:val="28"/>
        </w:rPr>
        <w:t>
Тіркеуші органға ____________________________________________ сотының</w:t>
      </w:r>
      <w:r>
        <w:br/>
      </w:r>
      <w:r>
        <w:rPr>
          <w:rFonts w:ascii="Times New Roman"/>
          <w:b w:val="false"/>
          <w:i w:val="false"/>
          <w:color w:val="000000"/>
          <w:sz w:val="28"/>
        </w:rPr>
        <w:t>
                                 (соттың атауы)</w:t>
      </w:r>
      <w:r>
        <w:br/>
      </w:r>
      <w:r>
        <w:rPr>
          <w:rFonts w:ascii="Times New Roman"/>
          <w:b w:val="false"/>
          <w:i w:val="false"/>
          <w:color w:val="000000"/>
          <w:sz w:val="28"/>
        </w:rPr>
        <w:t>
заңдық күшіне енген сот шешімі ұсынылды.</w:t>
      </w:r>
      <w:r>
        <w:br/>
      </w:r>
      <w:r>
        <w:rPr>
          <w:rFonts w:ascii="Times New Roman"/>
          <w:b w:val="false"/>
          <w:i w:val="false"/>
          <w:color w:val="000000"/>
          <w:sz w:val="28"/>
        </w:rPr>
        <w:t>
Балаға ______________________________________________________________</w:t>
      </w:r>
      <w:r>
        <w:br/>
      </w:r>
      <w:r>
        <w:rPr>
          <w:rFonts w:ascii="Times New Roman"/>
          <w:b w:val="false"/>
          <w:i w:val="false"/>
          <w:color w:val="000000"/>
          <w:sz w:val="28"/>
        </w:rPr>
        <w:t>
         (баланың асырап алынғанға дейінгі аты, әкесінің аты, тегі)</w:t>
      </w:r>
      <w:r>
        <w:br/>
      </w:r>
      <w:r>
        <w:rPr>
          <w:rFonts w:ascii="Times New Roman"/>
          <w:b w:val="false"/>
          <w:i w:val="false"/>
          <w:color w:val="000000"/>
          <w:sz w:val="28"/>
        </w:rPr>
        <w:t>
Баланың туған күні 20__ жылғы «___» _________________________________</w:t>
      </w:r>
      <w:r>
        <w:br/>
      </w:r>
      <w:r>
        <w:rPr>
          <w:rFonts w:ascii="Times New Roman"/>
          <w:b w:val="false"/>
          <w:i w:val="false"/>
          <w:color w:val="000000"/>
          <w:sz w:val="28"/>
        </w:rPr>
        <w:t>
Баланың туған жері __________________________________________________</w:t>
      </w:r>
      <w:r>
        <w:br/>
      </w:r>
      <w:r>
        <w:rPr>
          <w:rFonts w:ascii="Times New Roman"/>
          <w:b w:val="false"/>
          <w:i w:val="false"/>
          <w:color w:val="000000"/>
          <w:sz w:val="28"/>
        </w:rPr>
        <w:t>
Баланың тууы 20__ жылғы «___» _______________________________________</w:t>
      </w:r>
      <w:r>
        <w:br/>
      </w:r>
      <w:r>
        <w:rPr>
          <w:rFonts w:ascii="Times New Roman"/>
          <w:b w:val="false"/>
          <w:i w:val="false"/>
          <w:color w:val="000000"/>
          <w:sz w:val="28"/>
        </w:rPr>
        <w:t>
__________________________________________________________ тіркелген.</w:t>
      </w:r>
      <w:r>
        <w:br/>
      </w:r>
      <w:r>
        <w:rPr>
          <w:rFonts w:ascii="Times New Roman"/>
          <w:b w:val="false"/>
          <w:i w:val="false"/>
          <w:color w:val="000000"/>
          <w:sz w:val="28"/>
        </w:rPr>
        <w:t>
                (тіркеуші органның атауы)</w:t>
      </w:r>
      <w:r>
        <w:br/>
      </w:r>
      <w:r>
        <w:rPr>
          <w:rFonts w:ascii="Times New Roman"/>
          <w:b w:val="false"/>
          <w:i w:val="false"/>
          <w:color w:val="000000"/>
          <w:sz w:val="28"/>
        </w:rPr>
        <w:t>
Бір мезгілде ата-анасы туралы мәліметтер енгізуді (егер соттың</w:t>
      </w:r>
      <w:r>
        <w:br/>
      </w:r>
      <w:r>
        <w:rPr>
          <w:rFonts w:ascii="Times New Roman"/>
          <w:b w:val="false"/>
          <w:i w:val="false"/>
          <w:color w:val="000000"/>
          <w:sz w:val="28"/>
        </w:rPr>
        <w:t>
шешімінде көрсетілген болса) және жаңа куәлік беруді сұраймын.</w:t>
      </w:r>
    </w:p>
    <w:p>
      <w:pPr>
        <w:spacing w:after="0"/>
        <w:ind w:left="0"/>
        <w:jc w:val="both"/>
      </w:pPr>
      <w:r>
        <w:rPr>
          <w:rFonts w:ascii="Times New Roman"/>
          <w:b w:val="false"/>
          <w:i w:val="false"/>
          <w:color w:val="000000"/>
          <w:sz w:val="28"/>
        </w:rPr>
        <w:t>Өтініш берушілердің қолы ____________________________________________</w:t>
      </w:r>
      <w:r>
        <w:br/>
      </w:r>
      <w:r>
        <w:rPr>
          <w:rFonts w:ascii="Times New Roman"/>
          <w:b w:val="false"/>
          <w:i w:val="false"/>
          <w:color w:val="000000"/>
          <w:sz w:val="28"/>
        </w:rPr>
        <w:t>
Өтінішті берген күні ________________________________________________</w:t>
      </w:r>
    </w:p>
    <w:p>
      <w:pPr>
        <w:spacing w:after="0"/>
        <w:ind w:left="0"/>
        <w:jc w:val="both"/>
      </w:pPr>
      <w:r>
        <w:rPr>
          <w:rFonts w:ascii="Times New Roman"/>
          <w:b w:val="false"/>
          <w:i w:val="false"/>
          <w:color w:val="000000"/>
          <w:sz w:val="28"/>
        </w:rPr>
        <w:t>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қабылдап алған лауазымды адамның аты, әкесінің аты, тегі)</w:t>
      </w:r>
    </w:p>
    <w:p>
      <w:pPr>
        <w:spacing w:after="0"/>
        <w:ind w:left="0"/>
        <w:jc w:val="both"/>
      </w:pPr>
      <w:r>
        <w:rPr>
          <w:rFonts w:ascii="Times New Roman"/>
          <w:b w:val="false"/>
          <w:i w:val="false"/>
          <w:color w:val="000000"/>
          <w:sz w:val="28"/>
        </w:rPr>
        <w:t>Журнал бойынша № 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жылғы «___» _____________ өтініш қарауға қабылданды.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Қараудың нәтижелері 20__ жылғы «___» __________ хабарланады.</w:t>
      </w:r>
    </w:p>
    <w:p>
      <w:pPr>
        <w:spacing w:after="0"/>
        <w:ind w:left="0"/>
        <w:jc w:val="both"/>
      </w:pPr>
      <w:r>
        <w:rPr>
          <w:rFonts w:ascii="Times New Roman"/>
          <w:b w:val="false"/>
          <w:i w:val="false"/>
          <w:color w:val="000000"/>
          <w:sz w:val="28"/>
        </w:rPr>
        <w:t>Құжаттарды қабылдаған</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(Т.А.Ә.)</w:t>
      </w:r>
    </w:p>
    <w:bookmarkStart w:name="z283" w:id="139"/>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xml:space="preserve">
азаматтық хал актілері жазбаларына   </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9"/>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84" w:id="140"/>
    <w:p>
      <w:pPr>
        <w:spacing w:after="0"/>
        <w:ind w:left="0"/>
        <w:jc w:val="left"/>
      </w:pPr>
      <w:r>
        <w:rPr>
          <w:rFonts w:ascii="Times New Roman"/>
          <w:b/>
          <w:i w:val="false"/>
          <w:color w:val="000000"/>
        </w:rPr>
        <w:t xml:space="preserve">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(қажеттісінің асты сызылсын) ӨТІНІШ</w:t>
      </w:r>
    </w:p>
    <w:bookmarkEnd w:id="140"/>
    <w:p>
      <w:pPr>
        <w:spacing w:after="0"/>
        <w:ind w:left="0"/>
        <w:jc w:val="both"/>
      </w:pPr>
      <w:r>
        <w:rPr>
          <w:rFonts w:ascii="Times New Roman"/>
          <w:b w:val="false"/>
          <w:i w:val="false"/>
          <w:color w:val="000000"/>
          <w:sz w:val="28"/>
        </w:rPr>
        <w:t>___________ ж. № ______________ «___» туралы __________ акт жазбасына</w:t>
      </w:r>
      <w:r>
        <w:br/>
      </w:r>
      <w:r>
        <w:rPr>
          <w:rFonts w:ascii="Times New Roman"/>
          <w:b w:val="false"/>
          <w:i w:val="false"/>
          <w:color w:val="000000"/>
          <w:sz w:val="28"/>
        </w:rPr>
        <w:t>
өзгерістер, толықтырулар, түзетулер енгізуіңізді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Өзім туралы мыналарды хабарлаймын:</w:t>
      </w:r>
      <w:r>
        <w:br/>
      </w:r>
      <w:r>
        <w:rPr>
          <w:rFonts w:ascii="Times New Roman"/>
          <w:b w:val="false"/>
          <w:i w:val="false"/>
          <w:color w:val="000000"/>
          <w:sz w:val="28"/>
        </w:rPr>
        <w:t>
1. Аты, әкесінің аты (бар болса), тегі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кім болып жұмыс істейді ___________________________________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бөлімінің атауы 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Бұрын аты, әкесінің аты, тегі ауыстырылды ма ____________________</w:t>
      </w:r>
      <w:r>
        <w:br/>
      </w:r>
      <w:r>
        <w:rPr>
          <w:rFonts w:ascii="Times New Roman"/>
          <w:b w:val="false"/>
          <w:i w:val="false"/>
          <w:color w:val="000000"/>
          <w:sz w:val="28"/>
        </w:rPr>
        <w:t>
14. Өтінішке өзгерістер, толықтырулар мен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(өтінішті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______________ азаматшадан ____________________________</w:t>
      </w:r>
      <w:r>
        <w:br/>
      </w:r>
      <w:r>
        <w:rPr>
          <w:rFonts w:ascii="Times New Roman"/>
          <w:b w:val="false"/>
          <w:i w:val="false"/>
          <w:color w:val="000000"/>
          <w:sz w:val="28"/>
        </w:rPr>
        <w:t>
азаматтық хал актілері жазбасына өзгерістер, толықтырулар және</w:t>
      </w:r>
      <w:r>
        <w:br/>
      </w:r>
      <w:r>
        <w:rPr>
          <w:rFonts w:ascii="Times New Roman"/>
          <w:b w:val="false"/>
          <w:i w:val="false"/>
          <w:color w:val="000000"/>
          <w:sz w:val="28"/>
        </w:rPr>
        <w:t>
түзетулер енгізу туралы өтініші қоса берілген ___________ құжаттармен</w:t>
      </w:r>
      <w:r>
        <w:br/>
      </w:r>
      <w:r>
        <w:rPr>
          <w:rFonts w:ascii="Times New Roman"/>
          <w:b w:val="false"/>
          <w:i w:val="false"/>
          <w:color w:val="000000"/>
          <w:sz w:val="28"/>
        </w:rPr>
        <w:t>
қарауға қабылданды.</w:t>
      </w:r>
      <w:r>
        <w:br/>
      </w:r>
      <w:r>
        <w:rPr>
          <w:rFonts w:ascii="Times New Roman"/>
          <w:b w:val="false"/>
          <w:i w:val="false"/>
          <w:color w:val="000000"/>
          <w:sz w:val="28"/>
        </w:rPr>
        <w:t>
Қарау нәтижелері 20__ ж. «___» _________________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(Т.А.Ә.)</w:t>
      </w:r>
    </w:p>
    <w:bookmarkStart w:name="z14" w:id="1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141"/>
    <w:bookmarkStart w:name="z180" w:id="142"/>
    <w:p>
      <w:pPr>
        <w:spacing w:after="0"/>
        <w:ind w:left="0"/>
        <w:jc w:val="left"/>
      </w:pPr>
      <w:r>
        <w:rPr>
          <w:rFonts w:ascii="Times New Roman"/>
          <w:b/>
          <w:i w:val="false"/>
          <w:color w:val="000000"/>
        </w:rPr>
        <w:t xml:space="preserve"> 
«Некені (ерлі-зайыптылықты) бұзуды тіркеу, оның ішінде</w:t>
      </w:r>
      <w:r>
        <w:br/>
      </w:r>
      <w:r>
        <w:rPr>
          <w:rFonts w:ascii="Times New Roman"/>
          <w:b/>
          <w:i w:val="false"/>
          <w:color w:val="000000"/>
        </w:rPr>
        <w:t>
азаматтық хал актілері жазбаларына өзгерістер, толықтырулар</w:t>
      </w:r>
      <w:r>
        <w:br/>
      </w:r>
      <w:r>
        <w:rPr>
          <w:rFonts w:ascii="Times New Roman"/>
          <w:b/>
          <w:i w:val="false"/>
          <w:color w:val="000000"/>
        </w:rPr>
        <w:t>
мен түзетулер енгізу» мемлекеттік көрсетілетін қызмет cтандарты</w:t>
      </w:r>
    </w:p>
    <w:bookmarkEnd w:id="142"/>
    <w:bookmarkStart w:name="z181" w:id="143"/>
    <w:p>
      <w:pPr>
        <w:spacing w:after="0"/>
        <w:ind w:left="0"/>
        <w:jc w:val="left"/>
      </w:pPr>
      <w:r>
        <w:rPr>
          <w:rFonts w:ascii="Times New Roman"/>
          <w:b/>
          <w:i w:val="false"/>
          <w:color w:val="000000"/>
        </w:rPr>
        <w:t xml:space="preserve"> 
1. Жалпы ережелер</w:t>
      </w:r>
    </w:p>
    <w:bookmarkEnd w:id="143"/>
    <w:bookmarkStart w:name="z182" w:id="144"/>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шаруашылық жүргізу құқығындағы республикалық мемлекеттік кәсіпорны (бұдан әрі – орталық);</w:t>
      </w:r>
      <w:r>
        <w:br/>
      </w: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44"/>
    <w:bookmarkStart w:name="z185" w:id="145"/>
    <w:p>
      <w:pPr>
        <w:spacing w:after="0"/>
        <w:ind w:left="0"/>
        <w:jc w:val="left"/>
      </w:pPr>
      <w:r>
        <w:rPr>
          <w:rFonts w:ascii="Times New Roman"/>
          <w:b/>
          <w:i w:val="false"/>
          <w:color w:val="000000"/>
        </w:rPr>
        <w:t xml:space="preserve"> 
2. Мемлекеттік қызмет көрсету тәртібі</w:t>
      </w:r>
    </w:p>
    <w:bookmarkEnd w:id="145"/>
    <w:bookmarkStart w:name="z186" w:id="14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құжаттардың топтамасын тапсырған кезден бастап:</w:t>
      </w:r>
      <w:r>
        <w:br/>
      </w:r>
      <w:r>
        <w:rPr>
          <w:rFonts w:ascii="Times New Roman"/>
          <w:b w:val="false"/>
          <w:i w:val="false"/>
          <w:color w:val="000000"/>
          <w:sz w:val="28"/>
        </w:rPr>
        <w:t>
      көрсетілетін қызметті берушіге немесе орталыққа:</w:t>
      </w:r>
      <w:r>
        <w:br/>
      </w:r>
      <w:r>
        <w:rPr>
          <w:rFonts w:ascii="Times New Roman"/>
          <w:b w:val="false"/>
          <w:i w:val="false"/>
          <w:color w:val="000000"/>
          <w:sz w:val="28"/>
        </w:rPr>
        <w:t>
      сот шешімінің негізінде некені (ерлі-зайыптылықты) бұзуды тіркеу, сот шешімінің негізінде белгіленген тәртіппен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жөніндегі мемлекеттік қызмет сот шешімінің негізінде 2 (екі) жұмыс күні ішінде (құжаттарды қабылдау күні мемлекеттік қызмет көрсету мерзіміне кірмейді) көрсетіледі;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мемлекеттік қызмет көрсету мерзімі күнтізбелік 15 (он бес) күнге дейін ұзартылады, басқа мемлекеттік органдарға сұрау салу қажет болған кезде қызмет көрсету мерзімі көрсетілетін қызметті алушыны қарау мерзімі ұзартылған кезден бастап 2 (екі) жұмыс күні ішінде хабардар ете отырып, күнтiзбелiк 15 (он бес) күннен аспайтын мерзімге ұзартылады (құжаттарды қабылдау күні мемлекеттік қызмет көрсету мерзіміне кірмейді);</w:t>
      </w:r>
      <w:r>
        <w:br/>
      </w: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мемлекеттік тіркеу күнтізбелік 30 (отыз) күннің ішінде (құжаттарды қабылдау күні мемлекеттік қызмет көрсету мерзіміне кірмейді) көрсетіледі;</w:t>
      </w:r>
      <w:r>
        <w:br/>
      </w:r>
      <w:r>
        <w:rPr>
          <w:rFonts w:ascii="Times New Roman"/>
          <w:b w:val="false"/>
          <w:i w:val="false"/>
          <w:color w:val="000000"/>
          <w:sz w:val="28"/>
        </w:rPr>
        <w:t>
      өзгерістерді, толықтырулар мен түзетулерді енгізу туралы өтініш күнтізбелік 15 (он бес) күннің ішінде қаралады, қосымша зерделеу немесе тексеру қажет болған кезде көрсетілетін қызметті алушыны қарау мерзімі ұзартылған сәттен бастап 2 (екі) жұмыс күні ішінде хабарландыра отырып, күнтiзбелiк 15 (он бес) күннен аспайтын мерзімге ұзартылады;</w:t>
      </w:r>
      <w:r>
        <w:br/>
      </w:r>
      <w:r>
        <w:rPr>
          <w:rFonts w:ascii="Times New Roman"/>
          <w:b w:val="false"/>
          <w:i w:val="false"/>
          <w:color w:val="000000"/>
          <w:sz w:val="28"/>
        </w:rPr>
        <w:t>
      2) порталда – өтінішті алғанын растау және бір жұмыс күн ішінде некені бұзуды тіркеу күнін, уақытын белгілеу бөлігінде ақпарат алу.</w:t>
      </w:r>
      <w:r>
        <w:br/>
      </w:r>
      <w:r>
        <w:rPr>
          <w:rFonts w:ascii="Times New Roman"/>
          <w:b w:val="false"/>
          <w:i w:val="false"/>
          <w:color w:val="000000"/>
          <w:sz w:val="28"/>
        </w:rPr>
        <w:t>
      3) көрсетілетін қызметті алушыға құжаттардың топтамасын тапсыру үшін рұқсат берілетін ең ұзақ күту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4) көрсетілетін қызметті алушыға рұқсат берілетін ең ұзақ қызмет көрсету уақыты:</w:t>
      </w:r>
      <w:r>
        <w:br/>
      </w:r>
      <w:r>
        <w:rPr>
          <w:rFonts w:ascii="Times New Roman"/>
          <w:b w:val="false"/>
          <w:i w:val="false"/>
          <w:color w:val="000000"/>
          <w:sz w:val="28"/>
        </w:rPr>
        <w:t>
      көрсетілетін қызметті берушіге – 20 (жиырма) минут;</w:t>
      </w:r>
      <w:r>
        <w:br/>
      </w:r>
      <w:r>
        <w:rPr>
          <w:rFonts w:ascii="Times New Roman"/>
          <w:b w:val="false"/>
          <w:i w:val="false"/>
          <w:color w:val="000000"/>
          <w:sz w:val="28"/>
        </w:rPr>
        <w:t>
      орталыққа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жеке басын куәландыратын құжатты ұсыну кезінде некені (ерлі-зайыптылықты) бұзуды тіркеу және некені (ерлі-зайыптылықты) бұзуды мемлекеттік тіркеу туралы куәлікті қағаз жеткізгіште беру;</w:t>
      </w:r>
      <w:r>
        <w:br/>
      </w:r>
      <w:r>
        <w:rPr>
          <w:rFonts w:ascii="Times New Roman"/>
          <w:b w:val="false"/>
          <w:i w:val="false"/>
          <w:color w:val="000000"/>
          <w:sz w:val="28"/>
        </w:rPr>
        <w:t>
      жеке басын куәландыратын құжатты ұсыну кезінде қағаз жеткізгіште құжатты берген көрсетілетін қызметті берушінің қолы қойылған енгізілген өзгерістермен, толықтырулармен және түзетулерімен жаңа куәлік беру;</w:t>
      </w:r>
      <w:r>
        <w:br/>
      </w:r>
      <w:r>
        <w:rPr>
          <w:rFonts w:ascii="Times New Roman"/>
          <w:b w:val="false"/>
          <w:i w:val="false"/>
          <w:color w:val="000000"/>
          <w:sz w:val="28"/>
        </w:rPr>
        <w:t>
      2) орталықта:</w:t>
      </w:r>
      <w:r>
        <w:br/>
      </w:r>
      <w:r>
        <w:rPr>
          <w:rFonts w:ascii="Times New Roman"/>
          <w:b w:val="false"/>
          <w:i w:val="false"/>
          <w:color w:val="000000"/>
          <w:sz w:val="28"/>
        </w:rPr>
        <w:t>
      жеке басын куәландыратын құжатты көрсеткен кезде некені (ерлі-зайыптылықты) бұзуды мемлекеттік тіркеу туралы куәлікті қағаз жеткізгіште беру;</w:t>
      </w:r>
      <w:r>
        <w:br/>
      </w:r>
      <w:r>
        <w:rPr>
          <w:rFonts w:ascii="Times New Roman"/>
          <w:b w:val="false"/>
          <w:i w:val="false"/>
          <w:color w:val="000000"/>
          <w:sz w:val="28"/>
        </w:rPr>
        <w:t>
      жеке басын куәландыратын құжатты ұсыну кезінде енгізілген өзгерістерімен, толықтырулармен және түзетулерімен қағаз жеткізгіште құжатты берген көрсетілетін қызметті берушінің қолы қойылған жаңа куәлік беру;</w:t>
      </w:r>
      <w:r>
        <w:br/>
      </w:r>
      <w:r>
        <w:rPr>
          <w:rFonts w:ascii="Times New Roman"/>
          <w:b w:val="false"/>
          <w:i w:val="false"/>
          <w:color w:val="000000"/>
          <w:sz w:val="28"/>
        </w:rPr>
        <w:t>
      3) порталда – көрсетілетін қызметті берушінің уәкілетті адамының ЭЦҚ-сымен куәландырылған электронды құжат нысанындағы некені (ерлі-зайыптылықты) бұзуды мемлекеттік тіркеуге электрондық өтінішті қабылдау және оның күнін белгілеу туралы хабарламасы.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w:t>
      </w:r>
      <w:r>
        <w:br/>
      </w:r>
      <w:r>
        <w:rPr>
          <w:rFonts w:ascii="Times New Roman"/>
          <w:b w:val="false"/>
          <w:i w:val="false"/>
          <w:color w:val="000000"/>
          <w:sz w:val="28"/>
        </w:rPr>
        <w:t>
      Некені (ерлі-зайыптылықты) бұзуды тіркегені үшін мемлекеттік баж мынадай мөлшерде алынады:</w:t>
      </w:r>
      <w:r>
        <w:br/>
      </w:r>
      <w:r>
        <w:rPr>
          <w:rFonts w:ascii="Times New Roman"/>
          <w:b w:val="false"/>
          <w:i w:val="false"/>
          <w:color w:val="000000"/>
          <w:sz w:val="28"/>
        </w:rPr>
        <w:t>
      кәмелетке толмаған балалары жоқ ерлі-зайыптылардың өзара келісімі бойынша – 2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сот шешімі негізінде – 1,5 АЕК (ерлі-зайыптылардың бірінен немесе екеуінен де);</w:t>
      </w:r>
      <w:r>
        <w:br/>
      </w:r>
      <w:r>
        <w:rPr>
          <w:rFonts w:ascii="Times New Roman"/>
          <w:b w:val="false"/>
          <w:i w:val="false"/>
          <w:color w:val="000000"/>
          <w:sz w:val="28"/>
        </w:rPr>
        <w:t>
      сот шешімінің негізінде белгіленген тәртіппен хабарсыз кеткен немесе жан күйзелісі сырқаты немесе ақыл-есінің кемдігі салдарынан әрекетке қабілетсіз деп танылған адамдардан, не қылмыс жасағаны үшін үш жылдан астам мерзімге бас бостандығынан айыруға сотталған адамдардан – 0,1 АЕК.</w:t>
      </w:r>
      <w:r>
        <w:br/>
      </w:r>
      <w:r>
        <w:rPr>
          <w:rFonts w:ascii="Times New Roman"/>
          <w:b w:val="false"/>
          <w:i w:val="false"/>
          <w:color w:val="000000"/>
          <w:sz w:val="28"/>
        </w:rPr>
        <w:t>
      Некені бұзу туралы акт жазбасын өзгерту, толықтыру, түзету мен қалпына келтіруге байланысты куәлік бергені үшін 0,5 АЕК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Орталықта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үзіліс 13-00-ден 14.30-ға дейін.</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орталықта – Қазақстан Республикасының еңбек заңнамасына және белгіленген жұмыс кестесіне сәйкес демалыс және мереке күндерінен басқа, дүйсенбіден бастап сенбіні қоса алғанда, сағат 9.00-ден 20.00-ге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немесе орталыққа жүгінген кезде некені (ерлі-зайыптылықты) бұзуды тіркеу үшін қажетті құжаттардың тізбесі:</w:t>
      </w:r>
      <w:r>
        <w:br/>
      </w:r>
      <w:r>
        <w:rPr>
          <w:rFonts w:ascii="Times New Roman"/>
          <w:b w:val="false"/>
          <w:i w:val="false"/>
          <w:color w:val="000000"/>
          <w:sz w:val="28"/>
        </w:rPr>
        <w:t>
      соттың шешімі негізінде некені (ерлі-зайыптылықты) бұзуды тіркеу үшін:</w:t>
      </w:r>
      <w:r>
        <w:br/>
      </w:r>
      <w:r>
        <w:rPr>
          <w:rFonts w:ascii="Times New Roman"/>
          <w:b w:val="false"/>
          <w:i w:val="false"/>
          <w:color w:val="000000"/>
          <w:sz w:val="28"/>
        </w:rPr>
        <w:t>
      1) жеке басын куәландыратын құжат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некені (ерлі-зайыптылықты) бұзу туралы сот шешімінің көшірмесі;</w:t>
      </w:r>
      <w:r>
        <w:br/>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тіркеу үшін:</w:t>
      </w:r>
      <w:r>
        <w:br/>
      </w:r>
      <w:r>
        <w:rPr>
          <w:rFonts w:ascii="Times New Roman"/>
          <w:b w:val="false"/>
          <w:i w:val="false"/>
          <w:color w:val="000000"/>
          <w:sz w:val="28"/>
        </w:rPr>
        <w:t>
      1) жеке басын куәландыратын құжат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бірлескен өтініш;</w:t>
      </w:r>
      <w:r>
        <w:br/>
      </w:r>
      <w:r>
        <w:rPr>
          <w:rFonts w:ascii="Times New Roman"/>
          <w:b w:val="false"/>
          <w:i w:val="false"/>
          <w:color w:val="000000"/>
          <w:sz w:val="28"/>
        </w:rPr>
        <w:t>
      3) некені қию (ерлі-зайыптылық) туралы куәлік;</w:t>
      </w:r>
      <w:r>
        <w:br/>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сот шешімінің негізінде белгіленген тәртіппен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r>
        <w:br/>
      </w:r>
      <w:r>
        <w:rPr>
          <w:rFonts w:ascii="Times New Roman"/>
          <w:b w:val="false"/>
          <w:i w:val="false"/>
          <w:color w:val="000000"/>
          <w:sz w:val="28"/>
        </w:rPr>
        <w:t>
      1) жеке басын куәландыратын құжат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сот шешімінің немесе сот үкімінің көшірмесі;</w:t>
      </w:r>
      <w:r>
        <w:br/>
      </w:r>
      <w:r>
        <w:rPr>
          <w:rFonts w:ascii="Times New Roman"/>
          <w:b w:val="false"/>
          <w:i w:val="false"/>
          <w:color w:val="000000"/>
          <w:sz w:val="28"/>
        </w:rPr>
        <w:t>
      4) неке қию (ерлі-зайыптылық) туралы куәлік;</w:t>
      </w:r>
      <w:r>
        <w:br/>
      </w:r>
      <w:r>
        <w:rPr>
          <w:rFonts w:ascii="Times New Roman"/>
          <w:b w:val="false"/>
          <w:i w:val="false"/>
          <w:color w:val="000000"/>
          <w:sz w:val="28"/>
        </w:rPr>
        <w:t>
      5) бюджетке мемлекеттік баждың төленгенін растайтын құжат;</w:t>
      </w:r>
      <w:r>
        <w:br/>
      </w:r>
      <w:r>
        <w:rPr>
          <w:rFonts w:ascii="Times New Roman"/>
          <w:b w:val="false"/>
          <w:i w:val="false"/>
          <w:color w:val="000000"/>
          <w:sz w:val="28"/>
        </w:rPr>
        <w:t>
      6) көрсетілетін қызмет алушының өкілі жүгінген жағдайда нотариалды куәландырылған сенімхат;</w:t>
      </w:r>
      <w:r>
        <w:br/>
      </w:r>
      <w:r>
        <w:rPr>
          <w:rFonts w:ascii="Times New Roman"/>
          <w:b w:val="false"/>
          <w:i w:val="false"/>
          <w:color w:val="000000"/>
          <w:sz w:val="28"/>
        </w:rPr>
        <w:t>
      өзгерістер, түзетулер және толықтырулар енгізу үшін:</w:t>
      </w:r>
      <w:r>
        <w:br/>
      </w:r>
      <w:r>
        <w:rPr>
          <w:rFonts w:ascii="Times New Roman"/>
          <w:b w:val="false"/>
          <w:i w:val="false"/>
          <w:color w:val="000000"/>
          <w:sz w:val="28"/>
        </w:rPr>
        <w:t>
      1) жеке басын куәландыратын құжат (сәйкестендіру үшін);</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некені (ерлі-зайыптылықты) бұзу туралы куәлік, егер куәліктің түпнұсқасы жоғалған болса – некені (ерлі-зайыптылықты) бұзу туралы анықтама;</w:t>
      </w:r>
      <w:r>
        <w:br/>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Мемлекеттік көрсетілетін қызмет көрсетілетін қызметті беруші арқылы көрсетілгенде қажетті құжаттарды қабылдау кезінде көрсетілетін қызметті алушыға мыналар:</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2008 жылдан кейін жүргізілген болса, азаматтық хал актілерін тіркеу туралы куәліктерді көрсетілетін қызметті беруші немесе орталық қызметкері тиісті мемлекеттік ақпараттық жүйелерден мемлекеттік органдардың уәкілетті тұлғаларының ЭЦҚ-мен куәландырылған электронды құжаттар нысанында алады.</w:t>
      </w:r>
      <w:r>
        <w:br/>
      </w:r>
      <w:r>
        <w:rPr>
          <w:rFonts w:ascii="Times New Roman"/>
          <w:b w:val="false"/>
          <w:i w:val="false"/>
          <w:color w:val="000000"/>
          <w:sz w:val="28"/>
        </w:rPr>
        <w:t>
      Көрсетілетін қызметті берушінің қызметкері немесе орталық қызметкері құжаттар түпнұсқаларының түпнұсқалылығын мемлекеттік органдардың мемлекеттік ақпараттық жүйелерінен ұсынылған мәліметтермен салыстырып тексереді, содан кейін түпнұсқаны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Порталға жүгінген кезде:</w:t>
      </w:r>
      <w:r>
        <w:br/>
      </w: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тіркеу үшін:</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егер азаматтық хал актілерін тіркеу 2008 жылға дейін жүргізілген жағдайда, құжат сканерленген көшірме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қабылдап алудан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146"/>
    <w:bookmarkStart w:name="z193" w:id="14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әрекетіне (әрекетсіздігіне) шағымдану тәртібі</w:t>
      </w:r>
    </w:p>
    <w:bookmarkEnd w:id="147"/>
    <w:bookmarkStart w:name="z194" w:id="148"/>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8(7172) 74-07-37, 74-07-68.</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48"/>
    <w:bookmarkStart w:name="z196" w:id="14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149"/>
    <w:bookmarkStart w:name="z197" w:id="150"/>
    <w:p>
      <w:pPr>
        <w:spacing w:after="0"/>
        <w:ind w:left="0"/>
        <w:jc w:val="both"/>
      </w:pPr>
      <w:r>
        <w:rPr>
          <w:rFonts w:ascii="Times New Roman"/>
          <w:b w:val="false"/>
          <w:i w:val="false"/>
          <w:color w:val="000000"/>
          <w:sz w:val="28"/>
        </w:rPr>
        <w:t>
      13. Денсаулық жағдайына байланысты орталыққа жеке өзі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150"/>
    <w:bookmarkStart w:name="z285" w:id="151"/>
    <w:p>
      <w:pPr>
        <w:spacing w:after="0"/>
        <w:ind w:left="0"/>
        <w:jc w:val="both"/>
      </w:pPr>
      <w:r>
        <w:rPr>
          <w:rFonts w:ascii="Times New Roman"/>
          <w:b w:val="false"/>
          <w:i w:val="false"/>
          <w:color w:val="000000"/>
          <w:sz w:val="28"/>
        </w:rPr>
        <w:t>
«Некені (ерлі-зайыптылықты) бұзуды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түзетулер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1"/>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________________________________</w:t>
      </w:r>
      <w:r>
        <w:br/>
      </w:r>
      <w:r>
        <w:rPr>
          <w:rFonts w:ascii="Times New Roman"/>
          <w:b w:val="false"/>
          <w:i w:val="false"/>
          <w:color w:val="000000"/>
          <w:sz w:val="28"/>
        </w:rPr>
        <w:t xml:space="preserve">
(нөмірі, кім және қашан берген) </w:t>
      </w:r>
    </w:p>
    <w:bookmarkStart w:name="z286" w:id="152"/>
    <w:p>
      <w:pPr>
        <w:spacing w:after="0"/>
        <w:ind w:left="0"/>
        <w:jc w:val="left"/>
      </w:pPr>
      <w:r>
        <w:rPr>
          <w:rFonts w:ascii="Times New Roman"/>
          <w:b/>
          <w:i w:val="false"/>
          <w:color w:val="000000"/>
        </w:rPr>
        <w:t xml:space="preserve"> 
НЕКЕНІ (ЕРЛІ-ЗАЙЫПТЫЛЫҚТЫ) БҰЗУ ТУРАЛЫ ӨТІНІШ</w:t>
      </w:r>
    </w:p>
    <w:bookmarkEnd w:id="152"/>
    <w:p>
      <w:pPr>
        <w:spacing w:after="0"/>
        <w:ind w:left="0"/>
        <w:jc w:val="both"/>
      </w:pPr>
      <w:r>
        <w:rPr>
          <w:rFonts w:ascii="Times New Roman"/>
          <w:b w:val="false"/>
          <w:i w:val="false"/>
          <w:color w:val="000000"/>
          <w:sz w:val="28"/>
        </w:rPr>
        <w:t>Некені (ерлі-зайыптылықты) бұзуды ерлі-зайыптылардың некені бұзу</w:t>
      </w:r>
      <w:r>
        <w:br/>
      </w:r>
      <w:r>
        <w:rPr>
          <w:rFonts w:ascii="Times New Roman"/>
          <w:b w:val="false"/>
          <w:i w:val="false"/>
          <w:color w:val="000000"/>
          <w:sz w:val="28"/>
        </w:rPr>
        <w:t>
(ерлі-зайыптылықты) туралы соттың ___________________________________</w:t>
      </w:r>
      <w:r>
        <w:br/>
      </w:r>
      <w:r>
        <w:rPr>
          <w:rFonts w:ascii="Times New Roman"/>
          <w:b w:val="false"/>
          <w:i w:val="false"/>
          <w:color w:val="000000"/>
          <w:sz w:val="28"/>
        </w:rPr>
        <w:t>
                             (соттың атауы, шешімнің күні мен нөмірі)</w:t>
      </w:r>
      <w:r>
        <w:br/>
      </w:r>
      <w:r>
        <w:rPr>
          <w:rFonts w:ascii="Times New Roman"/>
          <w:b w:val="false"/>
          <w:i w:val="false"/>
          <w:color w:val="000000"/>
          <w:sz w:val="28"/>
        </w:rPr>
        <w:t>
шешімінің негізінде тіркеуді сұраймыз(-мын)</w:t>
      </w:r>
      <w:r>
        <w:br/>
      </w:r>
      <w:r>
        <w:rPr>
          <w:rFonts w:ascii="Times New Roman"/>
          <w:b w:val="false"/>
          <w:i w:val="false"/>
          <w:color w:val="000000"/>
          <w:sz w:val="28"/>
        </w:rPr>
        <w:t>
Некені (ерлі-зайыптылықты) бұзушылар туралы мынадай мәліметтерді</w:t>
      </w:r>
      <w:r>
        <w:br/>
      </w:r>
      <w:r>
        <w:rPr>
          <w:rFonts w:ascii="Times New Roman"/>
          <w:b w:val="false"/>
          <w:i w:val="false"/>
          <w:color w:val="000000"/>
          <w:sz w:val="28"/>
        </w:rPr>
        <w:t>
хабарлаймыз(мын):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678"/>
        <w:gridCol w:w="3367"/>
        <w:gridCol w:w="3114"/>
      </w:tblGrid>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некені (ерлі-зайыптылықты) бұзғанға дейінгі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бұзғаннан кейінгі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істейді (егер жұмыс істемесе, күнкөріс көзін көрсету керек)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 некесі (ерлі-зайыптылығы) қайда жасалған (неке қию туралы акт жазбасының нөмірі мен күні)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(тегі, аты, әкесінің 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 (нөмірі, қашан және кім берді)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қоса тіркейміз(-мін): ______________________________________</w:t>
      </w:r>
      <w:r>
        <w:br/>
      </w:r>
      <w:r>
        <w:rPr>
          <w:rFonts w:ascii="Times New Roman"/>
          <w:b w:val="false"/>
          <w:i w:val="false"/>
          <w:color w:val="000000"/>
          <w:sz w:val="28"/>
        </w:rPr>
        <w:t>
Некені (ерлі-зайыптылықты) бұзушылардың қолдары:</w:t>
      </w:r>
      <w:r>
        <w:br/>
      </w:r>
      <w:r>
        <w:rPr>
          <w:rFonts w:ascii="Times New Roman"/>
          <w:b w:val="false"/>
          <w:i w:val="false"/>
          <w:color w:val="000000"/>
          <w:sz w:val="28"/>
        </w:rPr>
        <w:t>
ЕР _________________                        ӘЙЕЛ ____________________</w:t>
      </w:r>
    </w:p>
    <w:p>
      <w:pPr>
        <w:spacing w:after="0"/>
        <w:ind w:left="0"/>
        <w:jc w:val="both"/>
      </w:pPr>
      <w:r>
        <w:rPr>
          <w:rFonts w:ascii="Times New Roman"/>
          <w:b w:val="false"/>
          <w:i w:val="false"/>
          <w:color w:val="000000"/>
          <w:sz w:val="28"/>
        </w:rPr>
        <w:t>20__ жылғы «___» __________</w:t>
      </w:r>
      <w:r>
        <w:br/>
      </w:r>
      <w:r>
        <w:rPr>
          <w:rFonts w:ascii="Times New Roman"/>
          <w:b w:val="false"/>
          <w:i w:val="false"/>
          <w:color w:val="000000"/>
          <w:sz w:val="28"/>
        </w:rPr>
        <w:t>
Жолданды __________________</w:t>
      </w:r>
      <w:r>
        <w:br/>
      </w:r>
      <w:r>
        <w:rPr>
          <w:rFonts w:ascii="Times New Roman"/>
          <w:b w:val="false"/>
          <w:i w:val="false"/>
          <w:color w:val="000000"/>
          <w:sz w:val="28"/>
        </w:rPr>
        <w:t>
20__ ж. «___» ______________ жауап күтіледі</w:t>
      </w:r>
    </w:p>
    <w:p>
      <w:pPr>
        <w:spacing w:after="0"/>
        <w:ind w:left="0"/>
        <w:jc w:val="both"/>
      </w:pPr>
      <w:r>
        <w:rPr>
          <w:rFonts w:ascii="Times New Roman"/>
          <w:b w:val="false"/>
          <w:i w:val="false"/>
          <w:color w:val="000000"/>
          <w:sz w:val="28"/>
        </w:rPr>
        <w:t>                                      20__ жылы «___» _______________</w:t>
      </w:r>
      <w:r>
        <w:br/>
      </w:r>
      <w:r>
        <w:rPr>
          <w:rFonts w:ascii="Times New Roman"/>
          <w:b w:val="false"/>
          <w:i w:val="false"/>
          <w:color w:val="000000"/>
          <w:sz w:val="28"/>
        </w:rPr>
        <w:t>
                                      даудың жоқтығы, болуы туралы</w:t>
      </w:r>
      <w:r>
        <w:br/>
      </w:r>
      <w:r>
        <w:rPr>
          <w:rFonts w:ascii="Times New Roman"/>
          <w:b w:val="false"/>
          <w:i w:val="false"/>
          <w:color w:val="000000"/>
          <w:sz w:val="28"/>
        </w:rPr>
        <w:t>
                                      жауап алынды, жауап алынған жоқ</w:t>
      </w:r>
      <w:r>
        <w:br/>
      </w:r>
      <w:r>
        <w:rPr>
          <w:rFonts w:ascii="Times New Roman"/>
          <w:b w:val="false"/>
          <w:i w:val="false"/>
          <w:color w:val="000000"/>
          <w:sz w:val="28"/>
        </w:rPr>
        <w:t>
                                       (қажеттісінің асты сызылсын)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(қиып алу сызығы)</w:t>
      </w:r>
      <w:r>
        <w:br/>
      </w:r>
      <w:r>
        <w:rPr>
          <w:rFonts w:ascii="Times New Roman"/>
          <w:b w:val="false"/>
          <w:i w:val="false"/>
          <w:color w:val="000000"/>
          <w:sz w:val="28"/>
        </w:rPr>
        <w:t>
Өтініш 20__ жылғы «___» ____________ қабылданды және</w:t>
      </w:r>
      <w:r>
        <w:br/>
      </w:r>
      <w:r>
        <w:rPr>
          <w:rFonts w:ascii="Times New Roman"/>
          <w:b w:val="false"/>
          <w:i w:val="false"/>
          <w:color w:val="000000"/>
          <w:sz w:val="28"/>
        </w:rPr>
        <w:t>
журналда № ______ тіркелді.</w:t>
      </w:r>
      <w:r>
        <w:br/>
      </w:r>
      <w:r>
        <w:rPr>
          <w:rFonts w:ascii="Times New Roman"/>
          <w:b w:val="false"/>
          <w:i w:val="false"/>
          <w:color w:val="000000"/>
          <w:sz w:val="28"/>
        </w:rPr>
        <w:t>
Некені (ерлі-зайыптылықты) бұзуды тіркеу 20__ жылғы «___» ___________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w:t>
      </w:r>
    </w:p>
    <w:bookmarkStart w:name="z287" w:id="153"/>
    <w:p>
      <w:pPr>
        <w:spacing w:after="0"/>
        <w:ind w:left="0"/>
        <w:jc w:val="both"/>
      </w:pPr>
      <w:r>
        <w:rPr>
          <w:rFonts w:ascii="Times New Roman"/>
          <w:b w:val="false"/>
          <w:i w:val="false"/>
          <w:color w:val="000000"/>
          <w:sz w:val="28"/>
        </w:rPr>
        <w:t>
«Некені (ерлі-зайыптылықты) бұзуды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түзетулер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3"/>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88" w:id="154"/>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
ӨТІНІШ</w:t>
      </w:r>
    </w:p>
    <w:bookmarkEnd w:id="154"/>
    <w:p>
      <w:pPr>
        <w:spacing w:after="0"/>
        <w:ind w:left="0"/>
        <w:jc w:val="both"/>
      </w:pPr>
      <w:r>
        <w:rPr>
          <w:rFonts w:ascii="Times New Roman"/>
          <w:b w:val="false"/>
          <w:i w:val="false"/>
          <w:color w:val="000000"/>
          <w:sz w:val="28"/>
        </w:rPr>
        <w:t>      Біз, төменде қол қоюшылар, өзара келісім бойынша некені</w:t>
      </w:r>
      <w:r>
        <w:br/>
      </w:r>
      <w:r>
        <w:rPr>
          <w:rFonts w:ascii="Times New Roman"/>
          <w:b w:val="false"/>
          <w:i w:val="false"/>
          <w:color w:val="000000"/>
          <w:sz w:val="28"/>
        </w:rPr>
        <w:t>
(ерлі-зайыптылықты) бұзуды сұраймыз. Бізде кәмелеттік жасқа толмаған</w:t>
      </w:r>
      <w:r>
        <w:br/>
      </w:r>
      <w:r>
        <w:rPr>
          <w:rFonts w:ascii="Times New Roman"/>
          <w:b w:val="false"/>
          <w:i w:val="false"/>
          <w:color w:val="000000"/>
          <w:sz w:val="28"/>
        </w:rPr>
        <w:t>
балалар және мүлікті бөлуге байланысты даулар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716"/>
        <w:gridCol w:w="2823"/>
        <w:gridCol w:w="3595"/>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қайда жұмыс істейді (егер жұмыс істемесе, күнкөріс көздерін көрсету)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жасалынған, неке қию туралы актінің нөмірі мен күні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(ерлі-зайыптылықты) бұзған соң кімнің тегін алғысы келеді (некеге дейінгі немесе некені қиған кезде қабылдаған)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(ерлі-зайыптылықты) бұзу себебі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 (нөмірі, қашан және кім берген)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Некені (ерлі-зайыптылықты) бұзу шарттарымен және тәртібімен</w:t>
      </w:r>
      <w:r>
        <w:br/>
      </w:r>
      <w:r>
        <w:rPr>
          <w:rFonts w:ascii="Times New Roman"/>
          <w:b w:val="false"/>
          <w:i w:val="false"/>
          <w:color w:val="000000"/>
          <w:sz w:val="28"/>
        </w:rPr>
        <w:t>
таныстық. Азаматтық хал актілерінде жазылған қағидаларды бұзатын</w:t>
      </w:r>
      <w:r>
        <w:br/>
      </w:r>
      <w:r>
        <w:rPr>
          <w:rFonts w:ascii="Times New Roman"/>
          <w:b w:val="false"/>
          <w:i w:val="false"/>
          <w:color w:val="000000"/>
          <w:sz w:val="28"/>
        </w:rPr>
        <w:t>
болсақ, «Әкімшілік құқық бұзушылық туралы» Кодекстің </w:t>
      </w:r>
      <w:r>
        <w:rPr>
          <w:rFonts w:ascii="Times New Roman"/>
          <w:b w:val="false"/>
          <w:i w:val="false"/>
          <w:color w:val="000000"/>
          <w:sz w:val="28"/>
        </w:rPr>
        <w:t>376-бабына</w:t>
      </w:r>
      <w:r>
        <w:br/>
      </w:r>
      <w:r>
        <w:rPr>
          <w:rFonts w:ascii="Times New Roman"/>
          <w:b w:val="false"/>
          <w:i w:val="false"/>
          <w:color w:val="000000"/>
          <w:sz w:val="28"/>
        </w:rPr>
        <w:t>
сәйкес әкімшілік жаза қолданылатындығы туралы бізге ескертілді.</w:t>
      </w:r>
    </w:p>
    <w:p>
      <w:pPr>
        <w:spacing w:after="0"/>
        <w:ind w:left="0"/>
        <w:jc w:val="both"/>
      </w:pPr>
      <w:r>
        <w:rPr>
          <w:rFonts w:ascii="Times New Roman"/>
          <w:b w:val="false"/>
          <w:i w:val="false"/>
          <w:color w:val="000000"/>
          <w:sz w:val="28"/>
        </w:rPr>
        <w:t>      Некені (ерлі-зайыптылықты) бұзушылардың қолдары:</w:t>
      </w:r>
      <w:r>
        <w:br/>
      </w:r>
      <w:r>
        <w:rPr>
          <w:rFonts w:ascii="Times New Roman"/>
          <w:b w:val="false"/>
          <w:i w:val="false"/>
          <w:color w:val="000000"/>
          <w:sz w:val="28"/>
        </w:rPr>
        <w:t>
ЕР ____________________________        ӘЙЕЛ _________________________</w:t>
      </w:r>
      <w:r>
        <w:br/>
      </w:r>
      <w:r>
        <w:rPr>
          <w:rFonts w:ascii="Times New Roman"/>
          <w:b w:val="false"/>
          <w:i w:val="false"/>
          <w:color w:val="000000"/>
          <w:sz w:val="28"/>
        </w:rPr>
        <w:t>
     (аты, әкесінің аты, тегі)              (аты, әкесінің аты, тегі)</w:t>
      </w:r>
      <w:r>
        <w:br/>
      </w:r>
      <w:r>
        <w:rPr>
          <w:rFonts w:ascii="Times New Roman"/>
          <w:b w:val="false"/>
          <w:i w:val="false"/>
          <w:color w:val="000000"/>
          <w:sz w:val="28"/>
        </w:rPr>
        <w:t>
20__ жылғы «___»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Өтініш 20__ жылғы «___» ___________ қабылданды және журналда</w:t>
      </w:r>
      <w:r>
        <w:br/>
      </w:r>
      <w:r>
        <w:rPr>
          <w:rFonts w:ascii="Times New Roman"/>
          <w:b w:val="false"/>
          <w:i w:val="false"/>
          <w:color w:val="000000"/>
          <w:sz w:val="28"/>
        </w:rPr>
        <w:t>
№ _______________ болып тіркелді.</w:t>
      </w:r>
      <w:r>
        <w:br/>
      </w:r>
      <w:r>
        <w:rPr>
          <w:rFonts w:ascii="Times New Roman"/>
          <w:b w:val="false"/>
          <w:i w:val="false"/>
          <w:color w:val="000000"/>
          <w:sz w:val="28"/>
        </w:rPr>
        <w:t>
Некені (ерлі-зайыптылықты) тіркеу 20__ жылғы «___» __________________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_______________________</w:t>
      </w:r>
    </w:p>
    <w:bookmarkStart w:name="z289" w:id="155"/>
    <w:p>
      <w:pPr>
        <w:spacing w:after="0"/>
        <w:ind w:left="0"/>
        <w:jc w:val="both"/>
      </w:pPr>
      <w:r>
        <w:rPr>
          <w:rFonts w:ascii="Times New Roman"/>
          <w:b w:val="false"/>
          <w:i w:val="false"/>
          <w:color w:val="000000"/>
          <w:sz w:val="28"/>
        </w:rPr>
        <w:t>
«Некені (ерлі-зайыптылықты) бұзуды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түзетулер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5"/>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________________________________</w:t>
      </w:r>
      <w:r>
        <w:br/>
      </w:r>
      <w:r>
        <w:rPr>
          <w:rFonts w:ascii="Times New Roman"/>
          <w:b w:val="false"/>
          <w:i w:val="false"/>
          <w:color w:val="000000"/>
          <w:sz w:val="28"/>
        </w:rPr>
        <w:t>
(нөмірі, кім және қашан берген)</w:t>
      </w:r>
    </w:p>
    <w:bookmarkStart w:name="z290" w:id="156"/>
    <w:p>
      <w:pPr>
        <w:spacing w:after="0"/>
        <w:ind w:left="0"/>
        <w:jc w:val="left"/>
      </w:pPr>
      <w:r>
        <w:rPr>
          <w:rFonts w:ascii="Times New Roman"/>
          <w:b/>
          <w:i w:val="false"/>
          <w:color w:val="000000"/>
        </w:rPr>
        <w:t xml:space="preserve"> 
Белгіленген тәртіппен хабар-ошарсыз жоғалып кеткен немесе жан</w:t>
      </w:r>
      <w:r>
        <w:br/>
      </w:r>
      <w:r>
        <w:rPr>
          <w:rFonts w:ascii="Times New Roman"/>
          <w:b/>
          <w:i w:val="false"/>
          <w:color w:val="000000"/>
        </w:rPr>
        <w:t>
күйзелісі сырқаты немесе ақыл-есі кемдігінің салдарынан</w:t>
      </w:r>
      <w:r>
        <w:br/>
      </w:r>
      <w:r>
        <w:rPr>
          <w:rFonts w:ascii="Times New Roman"/>
          <w:b/>
          <w:i w:val="false"/>
          <w:color w:val="000000"/>
        </w:rPr>
        <w:t>
әрекетке қабілетсіз ден танылған, не қылмыс жасағаны үшін үш</w:t>
      </w:r>
      <w:r>
        <w:br/>
      </w:r>
      <w:r>
        <w:rPr>
          <w:rFonts w:ascii="Times New Roman"/>
          <w:b/>
          <w:i w:val="false"/>
          <w:color w:val="000000"/>
        </w:rPr>
        <w:t>
жылдан астам мерзімге бостандығынан айрылған сотталған</w:t>
      </w:r>
      <w:r>
        <w:br/>
      </w:r>
      <w:r>
        <w:rPr>
          <w:rFonts w:ascii="Times New Roman"/>
          <w:b/>
          <w:i w:val="false"/>
          <w:color w:val="000000"/>
        </w:rPr>
        <w:t>
адамдармен сот шешімінің негізінде некені (ерлі-зайыптылықты)</w:t>
      </w:r>
      <w:r>
        <w:br/>
      </w:r>
      <w:r>
        <w:rPr>
          <w:rFonts w:ascii="Times New Roman"/>
          <w:b/>
          <w:i w:val="false"/>
          <w:color w:val="000000"/>
        </w:rPr>
        <w:t>
бұзуды тіркеу туралы</w:t>
      </w:r>
      <w:r>
        <w:br/>
      </w:r>
      <w:r>
        <w:rPr>
          <w:rFonts w:ascii="Times New Roman"/>
          <w:b/>
          <w:i w:val="false"/>
          <w:color w:val="000000"/>
        </w:rPr>
        <w:t>
өтініші</w:t>
      </w:r>
    </w:p>
    <w:bookmarkEnd w:id="156"/>
    <w:p>
      <w:pPr>
        <w:spacing w:after="0"/>
        <w:ind w:left="0"/>
        <w:jc w:val="both"/>
      </w:pPr>
      <w:r>
        <w:rPr>
          <w:rFonts w:ascii="Times New Roman"/>
          <w:b w:val="false"/>
          <w:i w:val="false"/>
          <w:color w:val="000000"/>
          <w:sz w:val="28"/>
        </w:rPr>
        <w:t>_______________________ туралы сотының 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20__ жылғы «___» _________ № __________ шешімінің/ үкімінің негізінде</w:t>
      </w:r>
      <w:r>
        <w:br/>
      </w:r>
      <w:r>
        <w:rPr>
          <w:rFonts w:ascii="Times New Roman"/>
          <w:b w:val="false"/>
          <w:i w:val="false"/>
          <w:color w:val="000000"/>
          <w:sz w:val="28"/>
        </w:rPr>
        <w:t>
_____________________-мен некені (ерлі-зайыптылықты) бұзуды сұраймын.</w:t>
      </w:r>
    </w:p>
    <w:p>
      <w:pPr>
        <w:spacing w:after="0"/>
        <w:ind w:left="0"/>
        <w:jc w:val="both"/>
      </w:pPr>
      <w:r>
        <w:rPr>
          <w:rFonts w:ascii="Times New Roman"/>
          <w:b w:val="false"/>
          <w:i w:val="false"/>
          <w:color w:val="000000"/>
          <w:sz w:val="28"/>
        </w:rPr>
        <w:t>      Некені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692"/>
        <w:gridCol w:w="3364"/>
        <w:gridCol w:w="3191"/>
      </w:tblGrid>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некені бұзғанға дейінгі некені бұзғаннан кейінгі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 тұрады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 жерде жұмыс істейді (егер жұмыс істемесе, күнкөріс көзін көрсету керек)</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(ерлі-зайыптылықта) тұрған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қиылған (некені қию туралы акт жазбасының нөмірі мен күні)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(аты, әкесінің аты, тегі)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 (нөмірі, қашан және кім берген)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Пошталық мекенжайы __________________________________________________</w:t>
      </w:r>
      <w:r>
        <w:br/>
      </w:r>
      <w:r>
        <w:rPr>
          <w:rFonts w:ascii="Times New Roman"/>
          <w:b w:val="false"/>
          <w:i w:val="false"/>
          <w:color w:val="000000"/>
          <w:sz w:val="28"/>
        </w:rPr>
        <w:t>
                  (сотталған жұбайының, әрекетке қабілетсіз жұбайының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қорғаншысының, хабар-ошарсыз жоғалып кеткен жұбайының мүлкіне</w:t>
      </w:r>
      <w:r>
        <w:br/>
      </w:r>
      <w:r>
        <w:rPr>
          <w:rFonts w:ascii="Times New Roman"/>
          <w:b w:val="false"/>
          <w:i w:val="false"/>
          <w:color w:val="000000"/>
          <w:sz w:val="28"/>
        </w:rPr>
        <w:t>
                             қорғаншысының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тегін, атын, әкесінің атын, нақты мекенжайын көрсету)</w:t>
      </w:r>
      <w:r>
        <w:br/>
      </w:r>
      <w:r>
        <w:rPr>
          <w:rFonts w:ascii="Times New Roman"/>
          <w:b w:val="false"/>
          <w:i w:val="false"/>
          <w:color w:val="000000"/>
          <w:sz w:val="28"/>
        </w:rPr>
        <w:t>
Өтінішке қоса береміз(-мін): ________________________________________</w:t>
      </w:r>
      <w:r>
        <w:br/>
      </w:r>
      <w:r>
        <w:rPr>
          <w:rFonts w:ascii="Times New Roman"/>
          <w:b w:val="false"/>
          <w:i w:val="false"/>
          <w:color w:val="000000"/>
          <w:sz w:val="28"/>
        </w:rPr>
        <w:t>
Өтініш берушінің қолы: ЕР ___________________ ӘЙЕЛ __________________</w:t>
      </w:r>
      <w:r>
        <w:br/>
      </w:r>
      <w:r>
        <w:rPr>
          <w:rFonts w:ascii="Times New Roman"/>
          <w:b w:val="false"/>
          <w:i w:val="false"/>
          <w:color w:val="000000"/>
          <w:sz w:val="28"/>
        </w:rPr>
        <w:t>
20__ жылғы «___»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(қиып алу сызығы)</w:t>
      </w:r>
      <w:r>
        <w:br/>
      </w:r>
      <w:r>
        <w:rPr>
          <w:rFonts w:ascii="Times New Roman"/>
          <w:b w:val="false"/>
          <w:i w:val="false"/>
          <w:color w:val="000000"/>
          <w:sz w:val="28"/>
        </w:rPr>
        <w:t>
20__ жылғы «___» _______ _______________ құжаттар қарауға қабылданды.</w:t>
      </w:r>
      <w:r>
        <w:br/>
      </w:r>
      <w:r>
        <w:rPr>
          <w:rFonts w:ascii="Times New Roman"/>
          <w:b w:val="false"/>
          <w:i w:val="false"/>
          <w:color w:val="000000"/>
          <w:sz w:val="28"/>
        </w:rPr>
        <w:t>
Көрсетілетін қызметті берушінің Т.А.Ә. ______________________________</w:t>
      </w:r>
      <w:r>
        <w:br/>
      </w:r>
      <w:r>
        <w:rPr>
          <w:rFonts w:ascii="Times New Roman"/>
          <w:b w:val="false"/>
          <w:i w:val="false"/>
          <w:color w:val="000000"/>
          <w:sz w:val="28"/>
        </w:rPr>
        <w:t>
Некені (ерлі-зайыптылықты) бұзуды тіркеу туралы куәлікті алу үшін</w:t>
      </w:r>
      <w:r>
        <w:br/>
      </w:r>
      <w:r>
        <w:rPr>
          <w:rFonts w:ascii="Times New Roman"/>
          <w:b w:val="false"/>
          <w:i w:val="false"/>
          <w:color w:val="000000"/>
          <w:sz w:val="28"/>
        </w:rPr>
        <w:t>
20__ жылғы «___» _____________ келеді.</w:t>
      </w:r>
    </w:p>
    <w:p>
      <w:pPr>
        <w:spacing w:after="0"/>
        <w:ind w:left="0"/>
        <w:jc w:val="both"/>
      </w:pPr>
      <w:r>
        <w:rPr>
          <w:rFonts w:ascii="Times New Roman"/>
          <w:b w:val="false"/>
          <w:i w:val="false"/>
          <w:color w:val="000000"/>
          <w:sz w:val="28"/>
        </w:rPr>
        <w:t>_______________________________ құжаттарын қабылдаған маманның Т.А.Ә.</w:t>
      </w:r>
    </w:p>
    <w:bookmarkStart w:name="z291" w:id="157"/>
    <w:p>
      <w:pPr>
        <w:spacing w:after="0"/>
        <w:ind w:left="0"/>
        <w:jc w:val="both"/>
      </w:pPr>
      <w:r>
        <w:rPr>
          <w:rFonts w:ascii="Times New Roman"/>
          <w:b w:val="false"/>
          <w:i w:val="false"/>
          <w:color w:val="000000"/>
          <w:sz w:val="28"/>
        </w:rPr>
        <w:t>
«Некені (ерлі-зайыптылықты) бұзуды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түзетулер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57"/>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(нөмірі, кім және қашан берген)</w:t>
      </w:r>
    </w:p>
    <w:bookmarkStart w:name="z292" w:id="158"/>
    <w:p>
      <w:pPr>
        <w:spacing w:after="0"/>
        <w:ind w:left="0"/>
        <w:jc w:val="left"/>
      </w:pPr>
      <w:r>
        <w:rPr>
          <w:rFonts w:ascii="Times New Roman"/>
          <w:b/>
          <w:i w:val="false"/>
          <w:color w:val="000000"/>
        </w:rPr>
        <w:t xml:space="preserve">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(қажеттісінің асты сызылсын) ӨТІНІШ</w:t>
      </w:r>
    </w:p>
    <w:bookmarkEnd w:id="158"/>
    <w:p>
      <w:pPr>
        <w:spacing w:after="0"/>
        <w:ind w:left="0"/>
        <w:jc w:val="both"/>
      </w:pPr>
      <w:r>
        <w:rPr>
          <w:rFonts w:ascii="Times New Roman"/>
          <w:b w:val="false"/>
          <w:i w:val="false"/>
          <w:color w:val="000000"/>
          <w:sz w:val="28"/>
        </w:rPr>
        <w:t>_______ жылғы «___» _______________ № _______ акт жазбасына</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Аты, тегі (бар болса), әкесінің аты 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балалардың аты, әкесінің аты (бар болса), тегі,</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12. Тергеуде, сотта тұрған не өтелмеген соттылығы немесе заңда</w:t>
      </w:r>
      <w:r>
        <w:br/>
      </w:r>
      <w:r>
        <w:rPr>
          <w:rFonts w:ascii="Times New Roman"/>
          <w:b w:val="false"/>
          <w:i w:val="false"/>
          <w:color w:val="000000"/>
          <w:sz w:val="28"/>
        </w:rPr>
        <w:t>
белгіленген тәртіппен алынбаған соттылығы болған жағдайда, ол туралы</w:t>
      </w:r>
      <w:r>
        <w:br/>
      </w:r>
      <w:r>
        <w:rPr>
          <w:rFonts w:ascii="Times New Roman"/>
          <w:b w:val="false"/>
          <w:i w:val="false"/>
          <w:color w:val="000000"/>
          <w:sz w:val="28"/>
        </w:rPr>
        <w:t>
атын, әкесінің атын, тегін ауыстыру туралы өтініштің қабылданғаны</w:t>
      </w:r>
      <w:r>
        <w:br/>
      </w:r>
      <w:r>
        <w:rPr>
          <w:rFonts w:ascii="Times New Roman"/>
          <w:b w:val="false"/>
          <w:i w:val="false"/>
          <w:color w:val="000000"/>
          <w:sz w:val="28"/>
        </w:rPr>
        <w:t>
туралы мемлекеттік органдарға тиісті хабарлама жіберу үшін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Бұрын аты, әкесінің аты, тегі ауыстырылды ма ____________________</w:t>
      </w:r>
      <w:r>
        <w:br/>
      </w:r>
      <w:r>
        <w:rPr>
          <w:rFonts w:ascii="Times New Roman"/>
          <w:b w:val="false"/>
          <w:i w:val="false"/>
          <w:color w:val="000000"/>
          <w:sz w:val="28"/>
        </w:rPr>
        <w:t>
14. Өзгерістер, толықтырулар және түзетулер енгізу себебі ___________</w:t>
      </w:r>
      <w:r>
        <w:br/>
      </w:r>
      <w:r>
        <w:rPr>
          <w:rFonts w:ascii="Times New Roman"/>
          <w:b w:val="false"/>
          <w:i w:val="false"/>
          <w:color w:val="000000"/>
          <w:sz w:val="28"/>
        </w:rPr>
        <w:t>
Өтінішке өзгерістер, толықтырулар мен түзетулер енгізу қажеттігін</w:t>
      </w:r>
      <w:r>
        <w:br/>
      </w:r>
      <w:r>
        <w:rPr>
          <w:rFonts w:ascii="Times New Roman"/>
          <w:b w:val="false"/>
          <w:i w:val="false"/>
          <w:color w:val="000000"/>
          <w:sz w:val="28"/>
        </w:rPr>
        <w:t>
растайтын мынадай құжаттарды қоса беремін:</w:t>
      </w:r>
      <w:r>
        <w:br/>
      </w:r>
      <w:r>
        <w:rPr>
          <w:rFonts w:ascii="Times New Roman"/>
          <w:b w:val="false"/>
          <w:i w:val="false"/>
          <w:color w:val="000000"/>
          <w:sz w:val="28"/>
        </w:rPr>
        <w:t>
1) _____________________________________ 3) _________________________</w:t>
      </w:r>
      <w:r>
        <w:br/>
      </w:r>
      <w:r>
        <w:rPr>
          <w:rFonts w:ascii="Times New Roman"/>
          <w:b w:val="false"/>
          <w:i w:val="false"/>
          <w:color w:val="000000"/>
          <w:sz w:val="28"/>
        </w:rPr>
        <w:t>
2) _____________________________________ 4) _________________________</w:t>
      </w:r>
      <w:r>
        <w:br/>
      </w:r>
      <w:r>
        <w:rPr>
          <w:rFonts w:ascii="Times New Roman"/>
          <w:b w:val="false"/>
          <w:i w:val="false"/>
          <w:color w:val="000000"/>
          <w:sz w:val="28"/>
        </w:rPr>
        <w:t>
Жалған мәліметтер хабарлағаным үшін жауапкершілік туралы маған</w:t>
      </w:r>
      <w:r>
        <w:br/>
      </w:r>
      <w:r>
        <w:rPr>
          <w:rFonts w:ascii="Times New Roman"/>
          <w:b w:val="false"/>
          <w:i w:val="false"/>
          <w:color w:val="000000"/>
          <w:sz w:val="28"/>
        </w:rPr>
        <w:t>
ескертілді</w:t>
      </w:r>
      <w:r>
        <w:br/>
      </w:r>
      <w:r>
        <w:rPr>
          <w:rFonts w:ascii="Times New Roman"/>
          <w:b w:val="false"/>
          <w:i w:val="false"/>
          <w:color w:val="000000"/>
          <w:sz w:val="28"/>
        </w:rPr>
        <w:t>
                                          20__ ж. «___»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(өтінішті қабылдаған лауазымды тұлғаның тегі, аты, әкесінің аты,</w:t>
      </w:r>
      <w:r>
        <w:br/>
      </w: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жылғы «___» _________ азамат(ша) _______________________________</w:t>
      </w:r>
      <w:r>
        <w:br/>
      </w:r>
      <w:r>
        <w:rPr>
          <w:rFonts w:ascii="Times New Roman"/>
          <w:b w:val="false"/>
          <w:i w:val="false"/>
          <w:color w:val="000000"/>
          <w:sz w:val="28"/>
        </w:rPr>
        <w:t>
азаматтық хал актілері жазбасына өзгерістер, толықтырулар мен</w:t>
      </w:r>
      <w:r>
        <w:br/>
      </w:r>
      <w:r>
        <w:rPr>
          <w:rFonts w:ascii="Times New Roman"/>
          <w:b w:val="false"/>
          <w:i w:val="false"/>
          <w:color w:val="000000"/>
          <w:sz w:val="28"/>
        </w:rPr>
        <w:t>
түзетулер енгізу туралы өтініш ______________________________ қосымша</w:t>
      </w:r>
      <w:r>
        <w:br/>
      </w:r>
      <w:r>
        <w:rPr>
          <w:rFonts w:ascii="Times New Roman"/>
          <w:b w:val="false"/>
          <w:i w:val="false"/>
          <w:color w:val="000000"/>
          <w:sz w:val="28"/>
        </w:rPr>
        <w:t>
құжаттармен қарауға қабылданды.</w:t>
      </w:r>
    </w:p>
    <w:p>
      <w:pPr>
        <w:spacing w:after="0"/>
        <w:ind w:left="0"/>
        <w:jc w:val="both"/>
      </w:pPr>
      <w:r>
        <w:rPr>
          <w:rFonts w:ascii="Times New Roman"/>
          <w:b w:val="false"/>
          <w:i w:val="false"/>
          <w:color w:val="000000"/>
          <w:sz w:val="28"/>
        </w:rPr>
        <w:t>Қарау нәтижелері 20__ жылғы «___» ______________ хабарланатын болады.</w:t>
      </w:r>
    </w:p>
    <w:p>
      <w:pPr>
        <w:spacing w:after="0"/>
        <w:ind w:left="0"/>
        <w:jc w:val="both"/>
      </w:pPr>
      <w:r>
        <w:rPr>
          <w:rFonts w:ascii="Times New Roman"/>
          <w:b w:val="false"/>
          <w:i w:val="false"/>
          <w:color w:val="000000"/>
          <w:sz w:val="28"/>
        </w:rPr>
        <w:t>Маман _______________________________________________________________</w:t>
      </w:r>
      <w:r>
        <w:br/>
      </w:r>
      <w:r>
        <w:rPr>
          <w:rFonts w:ascii="Times New Roman"/>
          <w:b w:val="false"/>
          <w:i w:val="false"/>
          <w:color w:val="000000"/>
          <w:sz w:val="28"/>
        </w:rPr>
        <w:t>
                         (тегі, аты және әкесінің аты)</w:t>
      </w:r>
    </w:p>
    <w:bookmarkStart w:name="z293" w:id="159"/>
    <w:p>
      <w:pPr>
        <w:spacing w:after="0"/>
        <w:ind w:left="0"/>
        <w:jc w:val="both"/>
      </w:pPr>
      <w:r>
        <w:rPr>
          <w:rFonts w:ascii="Times New Roman"/>
          <w:b w:val="false"/>
          <w:i w:val="false"/>
          <w:color w:val="000000"/>
          <w:sz w:val="28"/>
        </w:rPr>
        <w:t>
«Некені (ерлі-зайыптылықты) бұзуды тіркеу,</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 толықтырулар мен </w:t>
      </w:r>
      <w:r>
        <w:br/>
      </w:r>
      <w:r>
        <w:rPr>
          <w:rFonts w:ascii="Times New Roman"/>
          <w:b w:val="false"/>
          <w:i w:val="false"/>
          <w:color w:val="000000"/>
          <w:sz w:val="28"/>
        </w:rPr>
        <w:t>
түзетулер енгізу»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59"/>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25" w:id="16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60"/>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_________________________________</w:t>
      </w:r>
      <w:r>
        <w:br/>
      </w:r>
      <w:r>
        <w:rPr>
          <w:rFonts w:ascii="Times New Roman"/>
          <w:b w:val="false"/>
          <w:i w:val="false"/>
          <w:color w:val="000000"/>
          <w:sz w:val="28"/>
        </w:rPr>
        <w:t>
Телефоны __________________________________________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__________________________________</w:t>
      </w:r>
    </w:p>
    <w:bookmarkStart w:name="z15" w:id="1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бекітілген         </w:t>
      </w:r>
    </w:p>
    <w:bookmarkEnd w:id="161"/>
    <w:bookmarkStart w:name="z202" w:id="162"/>
    <w:p>
      <w:pPr>
        <w:spacing w:after="0"/>
        <w:ind w:left="0"/>
        <w:jc w:val="left"/>
      </w:pPr>
      <w:r>
        <w:rPr>
          <w:rFonts w:ascii="Times New Roman"/>
          <w:b/>
          <w:i w:val="false"/>
          <w:color w:val="000000"/>
        </w:rPr>
        <w:t xml:space="preserve"> 
«Қазақстан Республикасының әділет органдарынан және өзге</w:t>
      </w:r>
      <w:r>
        <w:br/>
      </w:r>
      <w:r>
        <w:rPr>
          <w:rFonts w:ascii="Times New Roman"/>
          <w:b/>
          <w:i w:val="false"/>
          <w:color w:val="000000"/>
        </w:rPr>
        <w:t>
мемлекеттік органдарынан, сондай-ақ нотариустардан шығатын</w:t>
      </w:r>
      <w:r>
        <w:br/>
      </w:r>
      <w:r>
        <w:rPr>
          <w:rFonts w:ascii="Times New Roman"/>
          <w:b/>
          <w:i w:val="false"/>
          <w:color w:val="000000"/>
        </w:rPr>
        <w:t>
ресми құжаттарға апостиль қою» мемлекеттік көрсетілетін қызмет</w:t>
      </w:r>
      <w:r>
        <w:br/>
      </w:r>
      <w:r>
        <w:rPr>
          <w:rFonts w:ascii="Times New Roman"/>
          <w:b/>
          <w:i w:val="false"/>
          <w:color w:val="000000"/>
        </w:rPr>
        <w:t>
стандарты</w:t>
      </w:r>
    </w:p>
    <w:bookmarkEnd w:id="162"/>
    <w:bookmarkStart w:name="z203" w:id="163"/>
    <w:p>
      <w:pPr>
        <w:spacing w:after="0"/>
        <w:ind w:left="0"/>
        <w:jc w:val="left"/>
      </w:pPr>
      <w:r>
        <w:rPr>
          <w:rFonts w:ascii="Times New Roman"/>
          <w:b/>
          <w:i w:val="false"/>
          <w:color w:val="000000"/>
        </w:rPr>
        <w:t xml:space="preserve"> 
1. Жалпы ережелер</w:t>
      </w:r>
    </w:p>
    <w:bookmarkEnd w:id="163"/>
    <w:bookmarkStart w:name="z204" w:id="164"/>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Тіркеу қызметі және құқықтық көмек көрсету комитеті және облыстардың, Астана және Алматы қалаларының әділет департаменттері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64"/>
    <w:bookmarkStart w:name="z207" w:id="165"/>
    <w:p>
      <w:pPr>
        <w:spacing w:after="0"/>
        <w:ind w:left="0"/>
        <w:jc w:val="left"/>
      </w:pPr>
      <w:r>
        <w:rPr>
          <w:rFonts w:ascii="Times New Roman"/>
          <w:b/>
          <w:i w:val="false"/>
          <w:color w:val="000000"/>
        </w:rPr>
        <w:t xml:space="preserve"> 
2. Мемлекеттік қызметті көрсету тәртібі</w:t>
      </w:r>
    </w:p>
    <w:bookmarkEnd w:id="165"/>
    <w:bookmarkStart w:name="z208" w:id="16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құжаттар топтамасын тапсырған кезден бастап:</w:t>
      </w:r>
      <w:r>
        <w:br/>
      </w:r>
      <w:r>
        <w:rPr>
          <w:rFonts w:ascii="Times New Roman"/>
          <w:b w:val="false"/>
          <w:i w:val="false"/>
          <w:color w:val="000000"/>
          <w:sz w:val="28"/>
        </w:rPr>
        <w:t>
      1) орталыққа – 2 (екі) жұмыс күні (қабылдау күні мемлекеттік қызмет көрсету мерзіміне кірмейді);</w:t>
      </w:r>
      <w:r>
        <w:br/>
      </w:r>
      <w:r>
        <w:rPr>
          <w:rFonts w:ascii="Times New Roman"/>
          <w:b w:val="false"/>
          <w:i w:val="false"/>
          <w:color w:val="000000"/>
          <w:sz w:val="28"/>
        </w:rPr>
        <w:t>
      2) порталда – өтінішті алғандығын растау және құжаттарға апостиль қою күнін, уақытын белгілеу бөлігінде ақпаратты бір жұмыс күні ішінде алу.</w:t>
      </w:r>
      <w:r>
        <w:br/>
      </w:r>
      <w:r>
        <w:rPr>
          <w:rFonts w:ascii="Times New Roman"/>
          <w:b w:val="false"/>
          <w:i w:val="false"/>
          <w:color w:val="000000"/>
          <w:sz w:val="28"/>
        </w:rPr>
        <w:t>
      3) көрсетілетін қызметті алушының орталыққа құжаттар топтамасын тапсыруы үшін рұқсат берілетін ең ұзақ күту уақыты – 15 (он бес) минут;</w:t>
      </w:r>
      <w:r>
        <w:br/>
      </w:r>
      <w:r>
        <w:rPr>
          <w:rFonts w:ascii="Times New Roman"/>
          <w:b w:val="false"/>
          <w:i w:val="false"/>
          <w:color w:val="000000"/>
          <w:sz w:val="28"/>
        </w:rPr>
        <w:t>
      4) көрсетілетін қызметті алушыға орталықта қызмет көрсетудің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w:t>
      </w:r>
      <w:r>
        <w:br/>
      </w:r>
      <w:r>
        <w:rPr>
          <w:rFonts w:ascii="Times New Roman"/>
          <w:b w:val="false"/>
          <w:i w:val="false"/>
          <w:color w:val="000000"/>
          <w:sz w:val="28"/>
        </w:rPr>
        <w:t>
      1) орталықта – жеке басын куәландыратын құжатты көрсеткен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дайын құжаттарды қағаз жеткізгіште беру не мемлекеттік қызмет көрсетуді қарау нәтижелері туралы дәлелді жауап.</w:t>
      </w:r>
      <w:r>
        <w:br/>
      </w:r>
      <w:r>
        <w:rPr>
          <w:rFonts w:ascii="Times New Roman"/>
          <w:b w:val="false"/>
          <w:i w:val="false"/>
          <w:color w:val="000000"/>
          <w:sz w:val="28"/>
        </w:rPr>
        <w:t>
      2) порталда – мемлекеттік қызмет көрсетуді қарау нәтижелері туралы дәлелді жауапты көрсетілетін қызметті алушы орталықта жазбаша түрде не порталда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Қазақстан Республикасы ратификациялаған халықаралық шартқа сәйкес Қазақстан Республикасында жасалған ресми құжаттарға апостиль қою үшін әр құжатқа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мемлекеттік баж алынады.</w:t>
      </w:r>
      <w:r>
        <w:br/>
      </w:r>
      <w:r>
        <w:rPr>
          <w:rFonts w:ascii="Times New Roman"/>
          <w:b w:val="false"/>
          <w:i w:val="false"/>
          <w:color w:val="000000"/>
          <w:sz w:val="28"/>
        </w:rPr>
        <w:t>
      Мемлекеттік баж сомасы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берілген орны бойынша есепке алынады.</w:t>
      </w:r>
      <w:r>
        <w:br/>
      </w: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r>
        <w:br/>
      </w: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w:t>
      </w:r>
      <w:r>
        <w:br/>
      </w: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жеке басын куәландыратын құжат (сәйкестендіру үшін);</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3) апостиль қойылуға тиіс құжат;</w:t>
      </w:r>
      <w:r>
        <w:br/>
      </w:r>
      <w:r>
        <w:rPr>
          <w:rFonts w:ascii="Times New Roman"/>
          <w:b w:val="false"/>
          <w:i w:val="false"/>
          <w:color w:val="000000"/>
          <w:sz w:val="28"/>
        </w:rPr>
        <w:t>
      4) мемлекеттік баждың бюджетке төленгенін растайтын құжат;</w:t>
      </w:r>
      <w:r>
        <w:br/>
      </w: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6) басқа мемлекеттік органдар берген құжаттардың қолтаңба мен мөр таңбасының үлгісі.</w:t>
      </w:r>
      <w:r>
        <w:br/>
      </w:r>
      <w:r>
        <w:rPr>
          <w:rFonts w:ascii="Times New Roman"/>
          <w:b w:val="false"/>
          <w:i w:val="false"/>
          <w:color w:val="000000"/>
          <w:sz w:val="28"/>
        </w:rPr>
        <w:t>
      Мемлекеттік қызмет көрсету үшін қажетті құжаттарды қабылдау кезінде көрсетілетін қызметті алушыға мыналар:</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 көрсетілген тиісті құжаттарды қабылданғаны туралы қолхат беріледі.</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немесе орталық портал арқылы тиісті мемлекеттік ақпараттық жүйелерден ЭЦҚ-мен куәландырылған электрондық құжат нысанында алады.</w:t>
      </w:r>
      <w:r>
        <w:br/>
      </w:r>
      <w:r>
        <w:rPr>
          <w:rFonts w:ascii="Times New Roman"/>
          <w:b w:val="false"/>
          <w:i w:val="false"/>
          <w:color w:val="000000"/>
          <w:sz w:val="28"/>
        </w:rPr>
        <w:t>
      Орталық қызметкері құжаттар түпнұсқаларының түпнұсқалығын мемлекеттік органдардың мемлекеттік ақпараттық жүйелері ұсынған мәліметтермен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Мемлекеттік қызмет орталық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орталық берген нысан бойынша жазбаша келісім береді.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сканерленген көшірмесі түріндегі апостиль қойылуға жататын құжат электрондық сұрау салуға қоса беріледі;</w:t>
      </w:r>
      <w:r>
        <w:br/>
      </w:r>
      <w:r>
        <w:rPr>
          <w:rFonts w:ascii="Times New Roman"/>
          <w:b w:val="false"/>
          <w:i w:val="false"/>
          <w:color w:val="000000"/>
          <w:sz w:val="28"/>
        </w:rPr>
        <w:t>
      3) мемлекеттік баждың бюджетке төленгенін туралы мәлімет;</w:t>
      </w:r>
      <w:r>
        <w:br/>
      </w:r>
      <w:r>
        <w:rPr>
          <w:rFonts w:ascii="Times New Roman"/>
          <w:b w:val="false"/>
          <w:i w:val="false"/>
          <w:color w:val="000000"/>
          <w:sz w:val="28"/>
        </w:rPr>
        <w:t>
      4) көрсетілетін қызметті алушының жеке басын куәландыратын мәлімет;</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6"/>
    <w:bookmarkStart w:name="z215" w:id="16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әрекетіне (әрекетсіздігіне) шағымдану тәртібі</w:t>
      </w:r>
    </w:p>
    <w:bookmarkEnd w:id="167"/>
    <w:bookmarkStart w:name="z216" w:id="168"/>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орталықтың және (немесе) оның қызметкерлерінің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8, 13-кіреберіс мекенжайы бойынша Министрлік басшылығының атына беріледі, телефоны: 8 (7172) 74-07-37, 74-07-68.</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Почта арқылы, сол сияқты қолма-қол келіп түскен шағымды орталықтың кеңсесінде тіркеу (мөртабан, кіріс нөмірі мен тіркелген күні шағымның екінші данасына немесе шағымға ілеспе хатқа қойылады) оның қабылданғанын растау болып табылады. Тіркелгеннен кейін жауапты орындаушыны айқындау және тиісті шаралар қабылдау үшін шағым орталық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68"/>
    <w:bookmarkStart w:name="z218" w:id="16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ескерілген өзге де талаптар</w:t>
      </w:r>
    </w:p>
    <w:bookmarkEnd w:id="169"/>
    <w:bookmarkStart w:name="z219" w:id="170"/>
    <w:p>
      <w:pPr>
        <w:spacing w:after="0"/>
        <w:ind w:left="0"/>
        <w:jc w:val="both"/>
      </w:pPr>
      <w:r>
        <w:rPr>
          <w:rFonts w:ascii="Times New Roman"/>
          <w:b w:val="false"/>
          <w:i w:val="false"/>
          <w:color w:val="000000"/>
          <w:sz w:val="28"/>
        </w:rPr>
        <w:t>
      13. Денсаулық жағдайына байланысты орталыққа жеке өз бетімен келуге мүмкіндігі жоқ көрсетілетін қызметті алушылардан мемлекеттік қызмет көрсету үшін қажетті құжаттарды қабылдауды орталық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www.adilet.gov.kz, «Мемлекеттік көрсетілетін қызметтер» бөлімінде;</w:t>
      </w:r>
      <w:r>
        <w:br/>
      </w:r>
      <w:r>
        <w:rPr>
          <w:rFonts w:ascii="Times New Roman"/>
          <w:b w:val="false"/>
          <w:i w:val="false"/>
          <w:color w:val="000000"/>
          <w:sz w:val="28"/>
        </w:rPr>
        <w:t>
      орталықтың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қызметтің байланыс телефоны: 8 (7172) 58 00 58. Мемлекеттік қызмет көрсету мәселелері жөніндегі бірыңғай байланыс-орталығы: 1414.</w:t>
      </w:r>
    </w:p>
    <w:bookmarkEnd w:id="170"/>
    <w:bookmarkStart w:name="z294" w:id="171"/>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нотариустардан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9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APOSTILLE</w:t>
            </w:r>
            <w:r>
              <w:br/>
            </w:r>
            <w:r>
              <w:rPr>
                <w:rFonts w:ascii="Times New Roman"/>
                <w:b w:val="false"/>
                <w:i w:val="false"/>
                <w:color w:val="000000"/>
                <w:sz w:val="20"/>
              </w:rPr>
              <w:t>
</w:t>
            </w:r>
            <w:r>
              <w:rPr>
                <w:rFonts w:ascii="Times New Roman"/>
                <w:b w:val="false"/>
                <w:i w:val="false"/>
                <w:color w:val="000000"/>
                <w:sz w:val="20"/>
              </w:rPr>
              <w:t>(Convention de la Науе du 5 octobre 1961)</w:t>
            </w:r>
            <w:r>
              <w:br/>
            </w:r>
            <w:r>
              <w:rPr>
                <w:rFonts w:ascii="Times New Roman"/>
                <w:b w:val="false"/>
                <w:i w:val="false"/>
                <w:color w:val="000000"/>
                <w:sz w:val="20"/>
              </w:rPr>
              <w:t>
</w:t>
            </w:r>
            <w:r>
              <w:rPr>
                <w:rFonts w:ascii="Times New Roman"/>
                <w:b w:val="false"/>
                <w:i w:val="false"/>
                <w:color w:val="000000"/>
                <w:sz w:val="20"/>
              </w:rPr>
              <w:t>1. Ел: Қазақстан Республикасы</w:t>
            </w:r>
            <w:r>
              <w:br/>
            </w:r>
            <w:r>
              <w:rPr>
                <w:rFonts w:ascii="Times New Roman"/>
                <w:b w:val="false"/>
                <w:i w:val="false"/>
                <w:color w:val="000000"/>
                <w:sz w:val="20"/>
              </w:rPr>
              <w:t>
</w:t>
            </w:r>
            <w:r>
              <w:rPr>
                <w:rFonts w:ascii="Times New Roman"/>
                <w:b w:val="false"/>
                <w:i w:val="false"/>
                <w:color w:val="000000"/>
                <w:sz w:val="20"/>
              </w:rPr>
              <w:t>Pays, Country</w:t>
            </w:r>
            <w:r>
              <w:br/>
            </w:r>
            <w:r>
              <w:rPr>
                <w:rFonts w:ascii="Times New Roman"/>
                <w:b w:val="false"/>
                <w:i w:val="false"/>
                <w:color w:val="000000"/>
                <w:sz w:val="20"/>
              </w:rPr>
              <w:t>
</w:t>
            </w:r>
            <w:r>
              <w:rPr>
                <w:rFonts w:ascii="Times New Roman"/>
                <w:b w:val="false"/>
                <w:i w:val="false"/>
                <w:color w:val="000000"/>
                <w:sz w:val="20"/>
              </w:rPr>
              <w:t>Осы ресми Құжатқа</w:t>
            </w:r>
            <w:r>
              <w:br/>
            </w:r>
            <w:r>
              <w:rPr>
                <w:rFonts w:ascii="Times New Roman"/>
                <w:b w:val="false"/>
                <w:i w:val="false"/>
                <w:color w:val="000000"/>
                <w:sz w:val="20"/>
              </w:rPr>
              <w:t>
</w:t>
            </w:r>
            <w:r>
              <w:rPr>
                <w:rFonts w:ascii="Times New Roman"/>
                <w:b w:val="false"/>
                <w:i w:val="false"/>
                <w:color w:val="000000"/>
                <w:sz w:val="20"/>
              </w:rPr>
              <w:t>Le present acte public, This public document</w:t>
            </w:r>
            <w:r>
              <w:br/>
            </w:r>
            <w:r>
              <w:rPr>
                <w:rFonts w:ascii="Times New Roman"/>
                <w:b w:val="false"/>
                <w:i w:val="false"/>
                <w:color w:val="000000"/>
                <w:sz w:val="20"/>
              </w:rPr>
              <w:t>
</w:t>
            </w:r>
            <w:r>
              <w:rPr>
                <w:rFonts w:ascii="Times New Roman"/>
                <w:b w:val="false"/>
                <w:i w:val="false"/>
                <w:color w:val="000000"/>
                <w:sz w:val="20"/>
              </w:rPr>
              <w:t>2. _______________________________________________________ қол қойды</w:t>
            </w:r>
            <w:r>
              <w:br/>
            </w:r>
            <w:r>
              <w:rPr>
                <w:rFonts w:ascii="Times New Roman"/>
                <w:b w:val="false"/>
                <w:i w:val="false"/>
                <w:color w:val="000000"/>
                <w:sz w:val="20"/>
              </w:rPr>
              <w:t>
</w:t>
            </w:r>
            <w:r>
              <w:rPr>
                <w:rFonts w:ascii="Times New Roman"/>
                <w:b w:val="false"/>
                <w:i w:val="false"/>
                <w:color w:val="000000"/>
                <w:sz w:val="20"/>
              </w:rPr>
              <w:t xml:space="preserve">a ete signe par, has been signed by          </w:t>
            </w:r>
            <w:r>
              <w:br/>
            </w:r>
            <w:r>
              <w:rPr>
                <w:rFonts w:ascii="Times New Roman"/>
                <w:b w:val="false"/>
                <w:i w:val="false"/>
                <w:color w:val="000000"/>
                <w:sz w:val="20"/>
              </w:rPr>
              <w:t>
</w:t>
            </w:r>
            <w:r>
              <w:rPr>
                <w:rFonts w:ascii="Times New Roman"/>
                <w:b w:val="false"/>
                <w:i w:val="false"/>
                <w:color w:val="000000"/>
                <w:sz w:val="20"/>
              </w:rPr>
              <w:t>3. _________________________________________________________ ретiнде</w:t>
            </w:r>
            <w:r>
              <w:br/>
            </w:r>
            <w:r>
              <w:rPr>
                <w:rFonts w:ascii="Times New Roman"/>
                <w:b w:val="false"/>
                <w:i w:val="false"/>
                <w:color w:val="000000"/>
                <w:sz w:val="20"/>
              </w:rPr>
              <w:t>
</w:t>
            </w:r>
            <w:r>
              <w:rPr>
                <w:rFonts w:ascii="Times New Roman"/>
                <w:b w:val="false"/>
                <w:i w:val="false"/>
                <w:color w:val="000000"/>
                <w:sz w:val="20"/>
              </w:rPr>
              <w:t xml:space="preserve">agissant en qualite de, acting in the capacity of      </w:t>
            </w:r>
            <w:r>
              <w:br/>
            </w:r>
            <w:r>
              <w:rPr>
                <w:rFonts w:ascii="Times New Roman"/>
                <w:b w:val="false"/>
                <w:i w:val="false"/>
                <w:color w:val="000000"/>
                <w:sz w:val="20"/>
              </w:rPr>
              <w:t>
</w:t>
            </w:r>
            <w:r>
              <w:rPr>
                <w:rFonts w:ascii="Times New Roman"/>
                <w:b w:val="false"/>
                <w:i w:val="false"/>
                <w:color w:val="000000"/>
                <w:sz w:val="20"/>
              </w:rPr>
              <w:t>4. ________________________________ мөрiмен/ мөртаңбасымен бекiтiлдi</w:t>
            </w:r>
            <w:r>
              <w:br/>
            </w:r>
            <w:r>
              <w:rPr>
                <w:rFonts w:ascii="Times New Roman"/>
                <w:b w:val="false"/>
                <w:i w:val="false"/>
                <w:color w:val="000000"/>
                <w:sz w:val="20"/>
              </w:rPr>
              <w:t>
</w:t>
            </w:r>
            <w:r>
              <w:rPr>
                <w:rFonts w:ascii="Times New Roman"/>
                <w:b w:val="false"/>
                <w:i w:val="false"/>
                <w:color w:val="000000"/>
                <w:sz w:val="20"/>
              </w:rPr>
              <w:t xml:space="preserve">est revetu du sceau/timbre de,                            </w:t>
            </w:r>
            <w:r>
              <w:br/>
            </w:r>
            <w:r>
              <w:rPr>
                <w:rFonts w:ascii="Times New Roman"/>
                <w:b w:val="false"/>
                <w:i w:val="false"/>
                <w:color w:val="000000"/>
                <w:sz w:val="20"/>
              </w:rPr>
              <w:t>
</w:t>
            </w:r>
            <w:r>
              <w:rPr>
                <w:rFonts w:ascii="Times New Roman"/>
                <w:b w:val="false"/>
                <w:i w:val="false"/>
                <w:color w:val="000000"/>
                <w:sz w:val="20"/>
              </w:rPr>
              <w:t xml:space="preserve">bears the seal/stamp of                             </w:t>
            </w:r>
            <w:r>
              <w:br/>
            </w:r>
            <w:r>
              <w:rPr>
                <w:rFonts w:ascii="Times New Roman"/>
                <w:b w:val="false"/>
                <w:i w:val="false"/>
                <w:color w:val="000000"/>
                <w:sz w:val="20"/>
              </w:rPr>
              <w:t>
</w:t>
            </w:r>
            <w:r>
              <w:rPr>
                <w:rFonts w:ascii="Times New Roman"/>
                <w:b w:val="false"/>
                <w:i w:val="false"/>
                <w:color w:val="000000"/>
                <w:sz w:val="20"/>
              </w:rPr>
              <w:t>Куәландырылды, Atteste, Certified</w:t>
            </w:r>
            <w:r>
              <w:br/>
            </w:r>
            <w:r>
              <w:rPr>
                <w:rFonts w:ascii="Times New Roman"/>
                <w:b w:val="false"/>
                <w:i w:val="false"/>
                <w:color w:val="000000"/>
                <w:sz w:val="20"/>
              </w:rPr>
              <w:t>
</w:t>
            </w:r>
            <w:r>
              <w:rPr>
                <w:rFonts w:ascii="Times New Roman"/>
                <w:b w:val="false"/>
                <w:i w:val="false"/>
                <w:color w:val="000000"/>
                <w:sz w:val="20"/>
              </w:rPr>
              <w:t>5. _______________________________ 6. _________________________ күнi</w:t>
            </w:r>
            <w:r>
              <w:br/>
            </w:r>
            <w:r>
              <w:rPr>
                <w:rFonts w:ascii="Times New Roman"/>
                <w:b w:val="false"/>
                <w:i w:val="false"/>
                <w:color w:val="000000"/>
                <w:sz w:val="20"/>
              </w:rPr>
              <w:t>
</w:t>
            </w:r>
            <w:r>
              <w:rPr>
                <w:rFonts w:ascii="Times New Roman"/>
                <w:b w:val="false"/>
                <w:i w:val="false"/>
                <w:color w:val="000000"/>
                <w:sz w:val="20"/>
              </w:rPr>
              <w:t>a, at                               le, the</w:t>
            </w:r>
            <w:r>
              <w:br/>
            </w:r>
            <w:r>
              <w:rPr>
                <w:rFonts w:ascii="Times New Roman"/>
                <w:b w:val="false"/>
                <w:i w:val="false"/>
                <w:color w:val="000000"/>
                <w:sz w:val="20"/>
              </w:rPr>
              <w:t>
</w:t>
            </w:r>
            <w:r>
              <w:rPr>
                <w:rFonts w:ascii="Times New Roman"/>
                <w:b w:val="false"/>
                <w:i w:val="false"/>
                <w:color w:val="000000"/>
                <w:sz w:val="20"/>
              </w:rPr>
              <w:t>7. кiммен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sous №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 Мөр/мөртаңба         10. Қолы ___________________________________</w:t>
            </w:r>
            <w:r>
              <w:br/>
            </w:r>
            <w:r>
              <w:rPr>
                <w:rFonts w:ascii="Times New Roman"/>
                <w:b w:val="false"/>
                <w:i w:val="false"/>
                <w:color w:val="000000"/>
                <w:sz w:val="20"/>
              </w:rPr>
              <w:t>
</w:t>
            </w:r>
            <w:r>
              <w:rPr>
                <w:rFonts w:ascii="Times New Roman"/>
                <w:b w:val="false"/>
                <w:i w:val="false"/>
                <w:color w:val="000000"/>
                <w:sz w:val="20"/>
              </w:rPr>
              <w:t>Sceau/timbre, Seal/stamp               Signature</w:t>
            </w:r>
          </w:p>
        </w:tc>
      </w:tr>
    </w:tbl>
    <w:bookmarkStart w:name="z295" w:id="172"/>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нотариустардан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72"/>
    <w:p>
      <w:pPr>
        <w:spacing w:after="0"/>
        <w:ind w:left="0"/>
        <w:jc w:val="both"/>
      </w:pPr>
      <w:r>
        <w:rPr>
          <w:rFonts w:ascii="Times New Roman"/>
          <w:b w:val="false"/>
          <w:i w:val="false"/>
          <w:color w:val="000000"/>
          <w:sz w:val="28"/>
        </w:rPr>
        <w:t>________________________________________ бастығы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Т.А.Ә.)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(тұрғылықты мекенжайын көрсету)         </w:t>
      </w:r>
      <w:r>
        <w:br/>
      </w:r>
      <w:r>
        <w:rPr>
          <w:rFonts w:ascii="Times New Roman"/>
          <w:b w:val="false"/>
          <w:i w:val="false"/>
          <w:color w:val="000000"/>
          <w:sz w:val="28"/>
        </w:rPr>
        <w:t>
жеке басты куәландыратын құжат 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 және құжат атауы, кім және қашан берген)   </w:t>
      </w:r>
    </w:p>
    <w:p>
      <w:pPr>
        <w:spacing w:after="0"/>
        <w:ind w:left="0"/>
        <w:jc w:val="left"/>
      </w:pPr>
      <w:r>
        <w:rPr>
          <w:rFonts w:ascii="Times New Roman"/>
          <w:b/>
          <w:i w:val="false"/>
          <w:color w:val="000000"/>
        </w:rPr>
        <w:t xml:space="preserve"> Апостиль қою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 көшірмесіне апостиль қоюды өтінемін</w:t>
      </w:r>
      <w:r>
        <w:br/>
      </w:r>
      <w:r>
        <w:rPr>
          <w:rFonts w:ascii="Times New Roman"/>
          <w:b w:val="false"/>
          <w:i w:val="false"/>
          <w:color w:val="000000"/>
          <w:sz w:val="28"/>
        </w:rPr>
        <w:t>
      (қашан, кім берген)</w:t>
      </w:r>
      <w:r>
        <w:br/>
      </w:r>
      <w:r>
        <w:rPr>
          <w:rFonts w:ascii="Times New Roman"/>
          <w:b w:val="false"/>
          <w:i w:val="false"/>
          <w:color w:val="000000"/>
          <w:sz w:val="28"/>
        </w:rPr>
        <w:t>
_______________________________________________ нотариус куәландырған</w:t>
      </w:r>
      <w:r>
        <w:br/>
      </w:r>
      <w:r>
        <w:rPr>
          <w:rFonts w:ascii="Times New Roman"/>
          <w:b w:val="false"/>
          <w:i w:val="false"/>
          <w:color w:val="000000"/>
          <w:sz w:val="28"/>
        </w:rPr>
        <w:t>
             (нотариустың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жеке басты куәландыратын құжатты;</w:t>
      </w:r>
      <w:r>
        <w:br/>
      </w:r>
      <w:r>
        <w:rPr>
          <w:rFonts w:ascii="Times New Roman"/>
          <w:b w:val="false"/>
          <w:i w:val="false"/>
          <w:color w:val="000000"/>
          <w:sz w:val="28"/>
        </w:rPr>
        <w:t>
2) апостиль қоятын құжатты;</w:t>
      </w:r>
      <w:r>
        <w:br/>
      </w:r>
      <w:r>
        <w:rPr>
          <w:rFonts w:ascii="Times New Roman"/>
          <w:b w:val="false"/>
          <w:i w:val="false"/>
          <w:color w:val="000000"/>
          <w:sz w:val="28"/>
        </w:rPr>
        <w:t>
3) мемлекеттік баж салығының төленгені туралы түбіртекті;</w:t>
      </w:r>
      <w:r>
        <w:br/>
      </w:r>
      <w:r>
        <w:rPr>
          <w:rFonts w:ascii="Times New Roman"/>
          <w:b w:val="false"/>
          <w:i w:val="false"/>
          <w:color w:val="000000"/>
          <w:sz w:val="28"/>
        </w:rPr>
        <w:t>
4) нотариатта куәландырылған сенімхатты (егер құжат сенімхат бойынша</w:t>
      </w:r>
      <w:r>
        <w:br/>
      </w:r>
      <w:r>
        <w:rPr>
          <w:rFonts w:ascii="Times New Roman"/>
          <w:b w:val="false"/>
          <w:i w:val="false"/>
          <w:color w:val="000000"/>
          <w:sz w:val="28"/>
        </w:rPr>
        <w:t>
апостильденген жағдайда) қоса беремін.</w:t>
      </w:r>
      <w:r>
        <w:br/>
      </w:r>
      <w:r>
        <w:rPr>
          <w:rFonts w:ascii="Times New Roman"/>
          <w:b w:val="false"/>
          <w:i w:val="false"/>
          <w:color w:val="000000"/>
          <w:sz w:val="28"/>
        </w:rPr>
        <w:t>
______________________________</w:t>
      </w:r>
      <w:r>
        <w:br/>
      </w:r>
      <w:r>
        <w:rPr>
          <w:rFonts w:ascii="Times New Roman"/>
          <w:b w:val="false"/>
          <w:i w:val="false"/>
          <w:color w:val="000000"/>
          <w:sz w:val="28"/>
        </w:rPr>
        <w:t>
20__ ж. «___» ________________                (өтініш берушінің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(апостиль мөртабанын қойған лауазымды тұлғаның Т.А.Ә.)</w:t>
      </w:r>
    </w:p>
    <w:p>
      <w:pPr>
        <w:spacing w:after="0"/>
        <w:ind w:left="0"/>
        <w:jc w:val="both"/>
      </w:pPr>
      <w:r>
        <w:rPr>
          <w:rFonts w:ascii="Times New Roman"/>
          <w:b w:val="false"/>
          <w:i w:val="false"/>
          <w:color w:val="000000"/>
          <w:sz w:val="28"/>
        </w:rPr>
        <w:t>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____________ апостиль қоюға __________ құжат қабылданды</w:t>
      </w:r>
      <w:r>
        <w:br/>
      </w:r>
      <w:r>
        <w:rPr>
          <w:rFonts w:ascii="Times New Roman"/>
          <w:b w:val="false"/>
          <w:i w:val="false"/>
          <w:color w:val="000000"/>
          <w:sz w:val="28"/>
        </w:rPr>
        <w:t>
Құжаттарды беру уақыты 20__ жылғы «___» _____________________________</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____________________________________ бастығы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(көрсетілетін қызметті алушының Т.А.Ә.)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(тұрғылықты мекенжайын көрсету)       </w:t>
      </w:r>
      <w:r>
        <w:br/>
      </w:r>
      <w:r>
        <w:rPr>
          <w:rFonts w:ascii="Times New Roman"/>
          <w:b w:val="false"/>
          <w:i w:val="false"/>
          <w:color w:val="000000"/>
          <w:sz w:val="28"/>
        </w:rPr>
        <w:t xml:space="preserve">
жеке басты куәландыратын құжат       </w:t>
      </w:r>
      <w:r>
        <w:br/>
      </w:r>
      <w:r>
        <w:rPr>
          <w:rFonts w:ascii="Times New Roman"/>
          <w:b w:val="false"/>
          <w:i w:val="false"/>
          <w:color w:val="000000"/>
          <w:sz w:val="28"/>
        </w:rPr>
        <w:t>
____________________________________________</w:t>
      </w:r>
      <w:r>
        <w:br/>
      </w:r>
      <w:r>
        <w:rPr>
          <w:rFonts w:ascii="Times New Roman"/>
          <w:b w:val="false"/>
          <w:i w:val="false"/>
          <w:color w:val="000000"/>
          <w:sz w:val="28"/>
        </w:rPr>
        <w:t>
(№ және, құжат атауы, кім және қашан берген)</w:t>
      </w:r>
    </w:p>
    <w:bookmarkStart w:name="z296" w:id="173"/>
    <w:p>
      <w:pPr>
        <w:spacing w:after="0"/>
        <w:ind w:left="0"/>
        <w:jc w:val="left"/>
      </w:pPr>
      <w:r>
        <w:rPr>
          <w:rFonts w:ascii="Times New Roman"/>
          <w:b/>
          <w:i w:val="false"/>
          <w:color w:val="000000"/>
        </w:rPr>
        <w:t xml:space="preserve"> 
Апостиль қою туралы</w:t>
      </w:r>
      <w:r>
        <w:br/>
      </w:r>
      <w:r>
        <w:rPr>
          <w:rFonts w:ascii="Times New Roman"/>
          <w:b/>
          <w:i w:val="false"/>
          <w:color w:val="000000"/>
        </w:rPr>
        <w:t>
ӨТ І Н І Ш</w:t>
      </w:r>
    </w:p>
    <w:bookmarkEnd w:id="1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апостиль қоюды өтінемін</w:t>
      </w:r>
      <w:r>
        <w:br/>
      </w:r>
      <w:r>
        <w:rPr>
          <w:rFonts w:ascii="Times New Roman"/>
          <w:b w:val="false"/>
          <w:i w:val="false"/>
          <w:color w:val="000000"/>
          <w:sz w:val="28"/>
        </w:rPr>
        <w:t>
            (қашан, кім берген)</w:t>
      </w:r>
      <w:r>
        <w:br/>
      </w:r>
      <w:r>
        <w:rPr>
          <w:rFonts w:ascii="Times New Roman"/>
          <w:b w:val="false"/>
          <w:i w:val="false"/>
          <w:color w:val="000000"/>
          <w:sz w:val="28"/>
        </w:rPr>
        <w:t>
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r>
        <w:br/>
      </w:r>
      <w:r>
        <w:rPr>
          <w:rFonts w:ascii="Times New Roman"/>
          <w:b w:val="false"/>
          <w:i w:val="false"/>
          <w:color w:val="000000"/>
          <w:sz w:val="28"/>
        </w:rPr>
        <w:t>
Өтінішке:</w:t>
      </w:r>
      <w:r>
        <w:br/>
      </w:r>
      <w:r>
        <w:rPr>
          <w:rFonts w:ascii="Times New Roman"/>
          <w:b w:val="false"/>
          <w:i w:val="false"/>
          <w:color w:val="000000"/>
          <w:sz w:val="28"/>
        </w:rPr>
        <w:t>
1) жеке басты куәландыратын құжатты;</w:t>
      </w:r>
      <w:r>
        <w:br/>
      </w:r>
      <w:r>
        <w:rPr>
          <w:rFonts w:ascii="Times New Roman"/>
          <w:b w:val="false"/>
          <w:i w:val="false"/>
          <w:color w:val="000000"/>
          <w:sz w:val="28"/>
        </w:rPr>
        <w:t>
2) апостиль қоятын құжатты;</w:t>
      </w:r>
      <w:r>
        <w:br/>
      </w:r>
      <w:r>
        <w:rPr>
          <w:rFonts w:ascii="Times New Roman"/>
          <w:b w:val="false"/>
          <w:i w:val="false"/>
          <w:color w:val="000000"/>
          <w:sz w:val="28"/>
        </w:rPr>
        <w:t>
3) мемлекеттік баж салығының төленгені туралы түбіртекті;</w:t>
      </w:r>
      <w:r>
        <w:br/>
      </w:r>
      <w:r>
        <w:rPr>
          <w:rFonts w:ascii="Times New Roman"/>
          <w:b w:val="false"/>
          <w:i w:val="false"/>
          <w:color w:val="000000"/>
          <w:sz w:val="28"/>
        </w:rPr>
        <w:t>
4) нотариатта куәландырылған сенімхатты (егер құжат сенімхат бойынша</w:t>
      </w:r>
      <w:r>
        <w:br/>
      </w:r>
      <w:r>
        <w:rPr>
          <w:rFonts w:ascii="Times New Roman"/>
          <w:b w:val="false"/>
          <w:i w:val="false"/>
          <w:color w:val="000000"/>
          <w:sz w:val="28"/>
        </w:rPr>
        <w:t>
апостильденген жағдайда) қоса беремін.</w:t>
      </w:r>
      <w:r>
        <w:br/>
      </w:r>
      <w:r>
        <w:rPr>
          <w:rFonts w:ascii="Times New Roman"/>
          <w:b w:val="false"/>
          <w:i w:val="false"/>
          <w:color w:val="000000"/>
          <w:sz w:val="28"/>
        </w:rPr>
        <w:t>
_______________________                        20__ ж. «___» 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(апостиль мөртабанын қойған лауазымды тұлғаның Т.А.Ә.)</w:t>
      </w:r>
    </w:p>
    <w:p>
      <w:pPr>
        <w:spacing w:after="0"/>
        <w:ind w:left="0"/>
        <w:jc w:val="both"/>
      </w:pPr>
      <w:r>
        <w:rPr>
          <w:rFonts w:ascii="Times New Roman"/>
          <w:b w:val="false"/>
          <w:i w:val="false"/>
          <w:color w:val="000000"/>
          <w:sz w:val="28"/>
        </w:rPr>
        <w:t>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 ж. «___» ___________ апостиль қоюға __________ құжат қабылданды.</w:t>
      </w:r>
      <w:r>
        <w:br/>
      </w:r>
      <w:r>
        <w:rPr>
          <w:rFonts w:ascii="Times New Roman"/>
          <w:b w:val="false"/>
          <w:i w:val="false"/>
          <w:color w:val="000000"/>
          <w:sz w:val="28"/>
        </w:rPr>
        <w:t>
Құжаттарды беру уақыты 20__ жылғы «___» ____________________________.</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w:t>
      </w:r>
    </w:p>
    <w:bookmarkStart w:name="z297" w:id="174"/>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нотариустардан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74"/>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(Т.А.Ә. не көрсетілетін қызметті алушының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26" w:id="175"/>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75"/>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 көрсетілсін)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w:t>
      </w:r>
      <w:r>
        <w:br/>
      </w:r>
      <w:r>
        <w:rPr>
          <w:rFonts w:ascii="Times New Roman"/>
          <w:b w:val="false"/>
          <w:i w:val="false"/>
          <w:color w:val="000000"/>
          <w:sz w:val="28"/>
        </w:rPr>
        <w:t>
Телефоны 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