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40e0" w14:textId="3d34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1570 қаулысы. Күші жойылды - Қазақстан Республикасы Үкіметінің 2015 жылғы 7 қыркүйектегі № 751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«Заңды тұлғаларды мемлекеттік тіркеу, филиалдар мен өкілдіктерді есептік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«Заңды тұлғаларды мемлекеттік қайта тіркеу, олардың филиалдары мен өкілдіктерін есептік қайта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«Заңды тұлғаларды тіркеу (қайта тіркеу), олардың филиалдары мен өкілдіктерін есептік тіркеу (қайта тіркеу)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«Заңды тұлғаның қызметін тоқтатуын мемлекеттік тіркеу, филиалдар мен өкілдіктерді есептік тіркеуден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«Заңды тұлғалар» мемлекеттік дерекқорынан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«Заңды тұлғаларды мемлекеттік тіркеу, филиалдар мен</w:t>
      </w:r>
      <w:r>
        <w:br/>
      </w:r>
      <w:r>
        <w:rPr>
          <w:rFonts w:ascii="Times New Roman"/>
          <w:b/>
          <w:i w:val="false"/>
          <w:color w:val="000000"/>
        </w:rPr>
        <w:t>
өкілдіктерді есептік тіркеу» мемлекеттік көрсетілетін қызмет</w:t>
      </w:r>
      <w:r>
        <w:br/>
      </w:r>
      <w:r>
        <w:rPr>
          <w:rFonts w:ascii="Times New Roman"/>
          <w:b/>
          <w:i w:val="false"/>
          <w:color w:val="000000"/>
        </w:rPr>
        <w:t>
стандарты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«Заңды тұлғаларды мемлекеттік тіркеу, филиалдар мен өкілдіктерді есептік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Тіркеу қызметі және құқықтық көмек көрсету комитеті және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Өтінішті қабылдау және мемлекеттік қызмет көрсету нәтижесін ұсынуды:</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жүзеге асырады;</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Өтініш берушінің электрондық - цифрлық қолтаңбасы (бұдан әрі – ЭЦҚ) болған жағдайда, шағын кәсіпкерлік субъектілеріне жататын заңды тұлғалар үшін мемлекеттік көрсетілетін қызмет портал арқылы көрсетіледі.</w:t>
      </w:r>
      <w:r>
        <w:br/>
      </w:r>
      <w:r>
        <w:rPr>
          <w:rFonts w:ascii="Times New Roman"/>
          <w:b w:val="false"/>
          <w:i w:val="false"/>
          <w:color w:val="000000"/>
          <w:sz w:val="28"/>
        </w:rPr>
        <w:t>
      Мемлекеттік көрсетілетін қызметті электрондық нысанда көрсетілетін жағдайда шағын кәсіпкерлік субъектілеріне жататын заңды тұлғаларды мемлекеттік тіркеу портал арқылы «Заңды тұлғалар» мемлекеттік дерекқорына хабарламаның түсуі негізінде жүзеге асырылады.</w:t>
      </w:r>
    </w:p>
    <w:bookmarkEnd w:id="5"/>
    <w:bookmarkStart w:name="z17" w:id="6"/>
    <w:p>
      <w:pPr>
        <w:spacing w:after="0"/>
        <w:ind w:left="0"/>
        <w:jc w:val="left"/>
      </w:pPr>
      <w:r>
        <w:rPr>
          <w:rFonts w:ascii="Times New Roman"/>
          <w:b/>
          <w:i w:val="false"/>
          <w:color w:val="000000"/>
        </w:rPr>
        <w:t xml:space="preserve"> 
2. Мемлекеттік қызмет көрсету тәртібі</w:t>
      </w:r>
    </w:p>
    <w:bookmarkEnd w:id="6"/>
    <w:bookmarkStart w:name="z18"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w:t>
      </w:r>
      <w:r>
        <w:br/>
      </w:r>
      <w:r>
        <w:rPr>
          <w:rFonts w:ascii="Times New Roman"/>
          <w:b w:val="false"/>
          <w:i w:val="false"/>
          <w:color w:val="000000"/>
          <w:sz w:val="28"/>
        </w:rPr>
        <w:t>
      жеке кәсіпкерлік субъектілеріне жататын заңды тұлғаларды мемлекеттік тіркеу, олардың филиалдарын (өкілдіктерін) есептік тіркеу, сондай-ақ Алматы қаласының өңірлік қаржы орталығына қатысушы заңды тұлғаларды мемлекеттік тіркеу (қызметін үлгілік болып табылмайтын жарғы негізінде жүзеге асыратын акционерлік қоғамдарды, олардың филиалдарын, (өкілдіктерін) қоспағанда) қажетті құжаттарды қоса бере отырып, өтініш берілген күннен кейінгі бір жұмыс күнінен кешіктірілмей жүргізіледі;</w:t>
      </w:r>
      <w:r>
        <w:br/>
      </w:r>
      <w:r>
        <w:rPr>
          <w:rFonts w:ascii="Times New Roman"/>
          <w:b w:val="false"/>
          <w:i w:val="false"/>
          <w:color w:val="000000"/>
          <w:sz w:val="28"/>
        </w:rPr>
        <w:t>
      үлгілік жарғы болып табылмайтын, қызметін жарғы негізінде жүзеге асыратын жеке кәсіпкерлік субъектілеріне жатпайтын заңды тұлғаларды, сондай-ақ акционерлік қоғамдарды мемлекеттік тіркеу (саяси партияларды, олардың филиалдары мен өкілдіктерін қоспағанда), қажетті құжаттарды қоса бере отырып, өтініш берілген күннен кейінгі он жұмыс күнінен кешіктірілмей жүргізіледі.</w:t>
      </w:r>
      <w:r>
        <w:br/>
      </w:r>
      <w:r>
        <w:rPr>
          <w:rFonts w:ascii="Times New Roman"/>
          <w:b w:val="false"/>
          <w:i w:val="false"/>
          <w:color w:val="000000"/>
          <w:sz w:val="28"/>
        </w:rPr>
        <w:t>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бір айдан кешіктірілмей жүргізіледі.</w:t>
      </w:r>
      <w:r>
        <w:br/>
      </w:r>
      <w:r>
        <w:rPr>
          <w:rFonts w:ascii="Times New Roman"/>
          <w:b w:val="false"/>
          <w:i w:val="false"/>
          <w:color w:val="000000"/>
          <w:sz w:val="28"/>
        </w:rPr>
        <w:t>
      Орталыққа көрсетілетін қызметті беруші мемлекеттік көрсетілетін қызметтің нәтижесін мемлекеттік көрсетілетін қызмет мерзімі аяқталғанға дейін бір күн бұрын ұсынады.</w:t>
      </w:r>
      <w:r>
        <w:br/>
      </w:r>
      <w:r>
        <w:rPr>
          <w:rFonts w:ascii="Times New Roman"/>
          <w:b w:val="false"/>
          <w:i w:val="false"/>
          <w:color w:val="000000"/>
          <w:sz w:val="28"/>
        </w:rPr>
        <w:t>
      Құжаттардың топтамасын тапсыру үшін күтудің рұқсат берілген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r>
        <w:br/>
      </w:r>
      <w:r>
        <w:rPr>
          <w:rFonts w:ascii="Times New Roman"/>
          <w:b w:val="false"/>
          <w:i w:val="false"/>
          <w:color w:val="000000"/>
          <w:sz w:val="28"/>
        </w:rPr>
        <w:t>
      2) порталда – шағын кәсіпкерлік субъектілеріне жататын заңды тұлғаларды мемлекеттік тіркеу хабарлама тәртібімен жүзеге асырылады және бір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жеткізгіште.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w:t>
      </w:r>
      <w:r>
        <w:br/>
      </w:r>
      <w:r>
        <w:rPr>
          <w:rFonts w:ascii="Times New Roman"/>
          <w:b w:val="false"/>
          <w:i w:val="false"/>
          <w:color w:val="000000"/>
          <w:sz w:val="28"/>
        </w:rPr>
        <w:t>
      Қазақстан Республикасының Үкiметi белгiлеген нысан бойынша заңды тұлғаны мемлекеттік тіркеу, филиалдар мен өкілдіктерді есептік тіркеу туралы анықтама беру не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жағдайлар мен негіздер бойынша қағаз жеткізгіште мемлекеттік қызмет көрсетуден бас тарту туралы дәлелді жауап;</w:t>
      </w:r>
      <w:r>
        <w:br/>
      </w:r>
      <w:r>
        <w:rPr>
          <w:rFonts w:ascii="Times New Roman"/>
          <w:b w:val="false"/>
          <w:i w:val="false"/>
          <w:color w:val="000000"/>
          <w:sz w:val="28"/>
        </w:rPr>
        <w:t>
      порталда – «жеке кабинетіне» шағын кәсіпкерлік субъектілеріне жататын заңды тұлғаны мемлекеттік тіркеу туралы хабарлама көрсетілетін қызметті алушының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түрде көрсетіледі.</w:t>
      </w:r>
      <w:r>
        <w:br/>
      </w:r>
      <w:r>
        <w:rPr>
          <w:rFonts w:ascii="Times New Roman"/>
          <w:b w:val="false"/>
          <w:i w:val="false"/>
          <w:color w:val="000000"/>
          <w:sz w:val="28"/>
        </w:rPr>
        <w:t>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w:t>
      </w:r>
      <w:r>
        <w:br/>
      </w: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Тіркеу қызметі және құқықтық көмек көрсету комитетінде (бұдан әрі – Комитет)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аумақтық әділет органдарында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2) орталықтарда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3) порталда – тәулік бойы (техникалық жұмыстарды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(шағын кәсіпкерлік субъектілеріне жататын заңды тұлғаларды тіркеуді қоспағанда) үшін көрсетілетін қызметті алушы (не оның сенімхат арқылы өкіліне) көрсетілетін қызметті берушіге немесе орталыққа жүгінген кезде мемлекеттік қызметті көрсету үшін қажетті құжаттардың тізбесі:</w:t>
      </w:r>
      <w:r>
        <w:br/>
      </w:r>
      <w:r>
        <w:rPr>
          <w:rFonts w:ascii="Times New Roman"/>
          <w:b w:val="false"/>
          <w:i w:val="false"/>
          <w:color w:val="000000"/>
          <w:sz w:val="28"/>
        </w:rPr>
        <w:t>
      1)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Министрлік белгілеген нысандағы өтініш;</w:t>
      </w:r>
      <w:r>
        <w:br/>
      </w:r>
      <w:r>
        <w:rPr>
          <w:rFonts w:ascii="Times New Roman"/>
          <w:b w:val="false"/>
          <w:i w:val="false"/>
          <w:color w:val="000000"/>
          <w:sz w:val="28"/>
        </w:rPr>
        <w:t>
      2) заңды тұлғаның жарғысын немесе ережесі не филиалдың және өкілдіктің ережесі;</w:t>
      </w:r>
      <w:r>
        <w:br/>
      </w:r>
      <w:r>
        <w:rPr>
          <w:rFonts w:ascii="Times New Roman"/>
          <w:b w:val="false"/>
          <w:i w:val="false"/>
          <w:color w:val="000000"/>
          <w:sz w:val="28"/>
        </w:rPr>
        <w:t>
      акционерлiк қоғамдардың, олардың филиалдары мен өкiлдiктерiнiң жарғыларын (ережелерiн) қоспағанда, орта және ірі кәсіпкерлік субъектілеріне жататын заңды тұлғалардың, олардың филиалдары мен өкiлдiктерiнiң жарғылары (ережелерi) мемлекеттік тiркеу кезінде ұсынылмайды;</w:t>
      </w:r>
      <w:r>
        <w:br/>
      </w:r>
      <w:r>
        <w:rPr>
          <w:rFonts w:ascii="Times New Roman"/>
          <w:b w:val="false"/>
          <w:i w:val="false"/>
          <w:color w:val="000000"/>
          <w:sz w:val="28"/>
        </w:rPr>
        <w:t>
      3) жиналыс (конференция, съезд) төрағасы мен хатшысы қол қойған, жарғыны қабылдаған құрылтай жиналысының (қоғамдық және діни бірлестіктер үшін – конференция, съезд) хаттамасы немесе заңды тұлғаның уәкілетті органының не құрылтайшының заңды тұлғаны құру туралы шешімі;</w:t>
      </w:r>
      <w:r>
        <w:br/>
      </w:r>
      <w:r>
        <w:rPr>
          <w:rFonts w:ascii="Times New Roman"/>
          <w:b w:val="false"/>
          <w:i w:val="false"/>
          <w:color w:val="000000"/>
          <w:sz w:val="28"/>
        </w:rPr>
        <w:t>
      4) түбіртек немесе бюджетке тіркеу алымы сомасының төленгенін растайтын құжат;</w:t>
      </w:r>
      <w:r>
        <w:br/>
      </w:r>
      <w:r>
        <w:rPr>
          <w:rFonts w:ascii="Times New Roman"/>
          <w:b w:val="false"/>
          <w:i w:val="false"/>
          <w:color w:val="000000"/>
          <w:sz w:val="28"/>
        </w:rPr>
        <w:t>
      5) заңды тұлға басшысының (жеке сәйкестендіру нөмірі) және құрылтайшысының (егер құрылтайшы заңды тұлға болып табылса, бизнес сәйкестендіру нөмірі) жеке басын куәландыратын құжаты (шаруашылық серіктестігі қатысушыларының тізілімін жүргізуді бағалы қағаздар ұстаушыларының тізілімі жүйесін жүргізу бойынша қызметті жүзеге асыруға лицензиясы бар бағалы қағаздар нарығының кәсіби қатысушысы жүзеге асыратын шаруашылық серіктестер құрылтайшыларын қоспағанда);</w:t>
      </w:r>
      <w:r>
        <w:br/>
      </w:r>
      <w:r>
        <w:rPr>
          <w:rFonts w:ascii="Times New Roman"/>
          <w:b w:val="false"/>
          <w:i w:val="false"/>
          <w:color w:val="000000"/>
          <w:sz w:val="28"/>
        </w:rPr>
        <w:t>
      6) қоғамдық бірлестіктер қосымша бастамашы азаматтардың тегi, аты, әкесiнің аты, туған күнi, айы, туған жылы, жеке сәйкестендіру нөмірі, тұрғылықты жері, үй мен қызмет телефондары, жеке қолтаңбасы көрсетілген тiзiмiн ұсынады;</w:t>
      </w:r>
      <w:r>
        <w:br/>
      </w:r>
      <w:r>
        <w:rPr>
          <w:rFonts w:ascii="Times New Roman"/>
          <w:b w:val="false"/>
          <w:i w:val="false"/>
          <w:color w:val="000000"/>
          <w:sz w:val="28"/>
        </w:rPr>
        <w:t>
      7) діни бірлестіктер қосымша тегі, аты, әкесінің аты, күні, айы, туған жылы, жеке сәйкестендіру нөмірі және жеке басын куәландыратын құжат туралы мәліметтер, тұрғылықты жері, үй мен қызмет телефон нөмірі, өз қолы көрсетілген бастамашы азаматтардың және діни бірлестіктерді құрушы басшы органдардың, электронды және қағаз жеткізгіштегі тізімін; дінтану негіздері және пайда болу тарихын ашатын және оған тиісті діни қызметтер туралы мәліметтерді қамтитын діни баспа материалдарын ұсынады;</w:t>
      </w:r>
      <w:r>
        <w:br/>
      </w:r>
      <w:r>
        <w:rPr>
          <w:rFonts w:ascii="Times New Roman"/>
          <w:b w:val="false"/>
          <w:i w:val="false"/>
          <w:color w:val="000000"/>
          <w:sz w:val="28"/>
        </w:rPr>
        <w:t>
      8) саяси партиялар қосымша партия бағдарламасын; құрамында олардың әрқайсысының тегiн, атын, әкесiнiң атын, туған айы мен жылын, Қазақстан Республикасы азаматының жеке басын куәландыратын, құжаттың нөмірін, жеке сәйкестендіру нөмірі, тұрған жерiнiң мекенжайын көрсете отырып, барлық облыстардағы, республикалық маңызы бар қаладағы және астанадағы кемiнде алты жүз мүшесi бар құрылымдық бөлiмшелерді (филиалдар мен өкiлдiктердi) білдіретін кемінде қырық мың партия мүшесi болатын партия мүшелерiнiң тiзiмiн ұсынады;</w:t>
      </w:r>
      <w:r>
        <w:br/>
      </w:r>
      <w:r>
        <w:rPr>
          <w:rFonts w:ascii="Times New Roman"/>
          <w:b w:val="false"/>
          <w:i w:val="false"/>
          <w:color w:val="000000"/>
          <w:sz w:val="28"/>
        </w:rPr>
        <w:t>
      9) егер Қазақстан Республикасы ратификациялаған халықаралық шарттарда өзгеше белгіленбесе, шетелдік қатысуы бар орта және ірі кәсіпкерлік субъектілеріне жататын заңды тұлғалар қосымша:</w:t>
      </w:r>
      <w:r>
        <w:br/>
      </w:r>
      <w:r>
        <w:rPr>
          <w:rFonts w:ascii="Times New Roman"/>
          <w:b w:val="false"/>
          <w:i w:val="false"/>
          <w:color w:val="000000"/>
          <w:sz w:val="28"/>
        </w:rPr>
        <w:t>
      сауда тізілімінен заңдастырылған үзінді көшірме немесе құрылтайшы – шетелдік заңды тұлға шет мемлекеттің заңнамасы бойынша заңды тұлға болып табылатынын куәландыратын нотариат куәландырған қазақ және орыс тілдеріндегі аудармасымен қоса берілген басқа да заңдастырылған құжат;</w:t>
      </w:r>
      <w:r>
        <w:br/>
      </w: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көшірмесі немесе жеке басын куәландыратын басқа да құжат;</w:t>
      </w:r>
      <w:r>
        <w:br/>
      </w:r>
      <w:r>
        <w:rPr>
          <w:rFonts w:ascii="Times New Roman"/>
          <w:b w:val="false"/>
          <w:i w:val="false"/>
          <w:color w:val="000000"/>
          <w:sz w:val="28"/>
        </w:rPr>
        <w:t>
      10) Қазақстан Республикасының заңнамасында көзделген жағдайларда қосымша:</w:t>
      </w:r>
      <w:r>
        <w:br/>
      </w:r>
      <w:r>
        <w:rPr>
          <w:rFonts w:ascii="Times New Roman"/>
          <w:b w:val="false"/>
          <w:i w:val="false"/>
          <w:color w:val="000000"/>
          <w:sz w:val="28"/>
        </w:rPr>
        <w:t>
      Қызметінің мәні қаржылық қызметтер көрсету болып табылатын заңды тұлғалар үшін Қазақстан Республикасының Ұлттық Банкінің рұқсаты беріледі;</w:t>
      </w:r>
      <w:r>
        <w:br/>
      </w:r>
      <w:r>
        <w:rPr>
          <w:rFonts w:ascii="Times New Roman"/>
          <w:b w:val="false"/>
          <w:i w:val="false"/>
          <w:color w:val="000000"/>
          <w:sz w:val="28"/>
        </w:rPr>
        <w:t>
      тиісті тауар нарығында үстем немесе монополиялық жағдайға ие нарық субъектілері болып табылатын заңды тұлғалар, өз қызметін Қазақстан Республикасының аумағында жүзеге асыратын, сондай-ақ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тұлғалар үшін мұндай құру Қазақстан Республикасының заңдарында тікелей көзделген жағдайларды қоспағанда, монополияға қарсы органның алдын ала келісімі талап етіледі;</w:t>
      </w:r>
      <w:r>
        <w:br/>
      </w:r>
      <w:r>
        <w:rPr>
          <w:rFonts w:ascii="Times New Roman"/>
          <w:b w:val="false"/>
          <w:i w:val="false"/>
          <w:color w:val="000000"/>
          <w:sz w:val="28"/>
        </w:rPr>
        <w:t>
      табиғи монополиялар субъектілері болып табылатын заңды тұлғалар үшін табиғи монополиялар саласындағы қызметті бақылауды және реттеуді жүзеге асыратын уәкілетті органның алдын ала келісімі;</w:t>
      </w:r>
      <w:r>
        <w:br/>
      </w:r>
      <w:r>
        <w:rPr>
          <w:rFonts w:ascii="Times New Roman"/>
          <w:b w:val="false"/>
          <w:i w:val="false"/>
          <w:color w:val="000000"/>
          <w:sz w:val="28"/>
        </w:rPr>
        <w:t>
      тұтыну кооперативтерi қосымша азаматтар үшiн – осы кооперативтер мүшелерiнiң тегі, аты, әкесiнiң аты, туған жылы, тұрғылықты жерi, заңды тұлғалар үшiн – тұрған жерi, банк деректемелері туралы және мемлекеттік тiркеу туралы мәлiметтер көрсетілген тiзiм;</w:t>
      </w:r>
      <w:r>
        <w:br/>
      </w:r>
      <w:r>
        <w:rPr>
          <w:rFonts w:ascii="Times New Roman"/>
          <w:b w:val="false"/>
          <w:i w:val="false"/>
          <w:color w:val="000000"/>
          <w:sz w:val="28"/>
        </w:rPr>
        <w:t>
      су пайдаланушылардың ауылдық тұтыну кооперативтері тегін, атын, әкесінің атын, тұрғылықты жерін және жеке басын куәландыратын құжат деректерін (жеке сәйкестендіру нөмірін), сондай-ақ бизнес-сәйкестендіру нөмірлерін көрсете отырып, заңды тұлғалардың атауы мен орналасқан жерін көрсете отырып кооператив мүшелерінің тізімін, сондай-ақ су пайдаланушылар кооперативі мүшелерінде ауыл шаруашылығы мақсатындағы суармалы жерлердің болуы туралы мәліметтер;</w:t>
      </w:r>
      <w:r>
        <w:br/>
      </w:r>
      <w:r>
        <w:rPr>
          <w:rFonts w:ascii="Times New Roman"/>
          <w:b w:val="false"/>
          <w:i w:val="false"/>
          <w:color w:val="000000"/>
          <w:sz w:val="28"/>
        </w:rPr>
        <w:t>
      тұрғын үй және тұрғын үй-құрылыс кооперативтерi осы кооперативтер мүшелерiнiң тегі, аты, әкесiнің аты, туған жылы, жеке сәйкестендіру нөмірі және тұрғылықты жерiнің мекенжайы көрсетілген тiзiмдi ұсынады.</w:t>
      </w:r>
      <w:r>
        <w:br/>
      </w:r>
      <w:r>
        <w:rPr>
          <w:rFonts w:ascii="Times New Roman"/>
          <w:b w:val="false"/>
          <w:i w:val="false"/>
          <w:color w:val="000000"/>
          <w:sz w:val="28"/>
        </w:rPr>
        <w:t>
      11) орта және ірі кәсiпкерлiк субъектiсіне жататын заңды тұлғаны мемлекеттiк тіркеу кезiнде өтiнiшке Қазақстан Республикасының заңнамалық актілерінде көзделген жағдайларда нотариаттық тәртiппен куәландырылған құрылтай құжаттарын қоса бере отырып, құрылтайшы немесе құрылтайшылардың бiрi шетелдiк жеке немесе заңды тұлға, Қазақстан Республикасының Үкiметi немесе мемлекеттiк органдар не Ұлттық Банк жалғыз құрылтайшы болып табылатын жағдайларда, құрылтайшының уәкiлеттiк берген адамы қол қояды және тіркеуші органға бередi.</w:t>
      </w:r>
      <w:r>
        <w:br/>
      </w:r>
      <w:r>
        <w:rPr>
          <w:rFonts w:ascii="Times New Roman"/>
          <w:b w:val="false"/>
          <w:i w:val="false"/>
          <w:color w:val="000000"/>
          <w:sz w:val="28"/>
        </w:rPr>
        <w:t>
      Жеке кәсіпкерлік субъектісіне жатпайтын заңды тұлғаны мемлекеттік тіркеу кезінде өтінішке Қазақстан Республикасының заңнамалық актілерінде көзделген жағдайларда нотариаттық тәртiппен куәландырылған құрылтай құжаттарын қоса бере отырып, құрылтайшы (құрылтайшылар) не осыған уәкілеттік берілген адам қол қояды және оны тіркеуші органға береді;</w:t>
      </w:r>
      <w:r>
        <w:br/>
      </w:r>
      <w:r>
        <w:rPr>
          <w:rFonts w:ascii="Times New Roman"/>
          <w:b w:val="false"/>
          <w:i w:val="false"/>
          <w:color w:val="000000"/>
          <w:sz w:val="28"/>
        </w:rPr>
        <w:t>
      12) филиалды (өкілдікті) есептік тіркеу үшін өтінішке филиалды (өкілдікті) құратын заңды тұлға уәкілеттік берген адам қол қояды және ол заңды тұлғаның мөрімен бекітіледі.</w:t>
      </w:r>
      <w:r>
        <w:br/>
      </w:r>
      <w:r>
        <w:rPr>
          <w:rFonts w:ascii="Times New Roman"/>
          <w:b w:val="false"/>
          <w:i w:val="false"/>
          <w:color w:val="000000"/>
          <w:sz w:val="28"/>
        </w:rPr>
        <w:t>
      Заңды тұлғаның филиалы (өкілдігі) туралы ережені заңды тұлға бекітеді, жарғының (ереженің) көшірмелері және заңды тұлғаның филиалы (өкілдігі) басшысына берілген сенімхат (қоғамдық және діни бірлестіктерінің филиалы мен өкілдігін қоспағанда) қосымша ұсынылады.</w:t>
      </w:r>
      <w:r>
        <w:br/>
      </w:r>
      <w:r>
        <w:rPr>
          <w:rFonts w:ascii="Times New Roman"/>
          <w:b w:val="false"/>
          <w:i w:val="false"/>
          <w:color w:val="000000"/>
          <w:sz w:val="28"/>
        </w:rPr>
        <w:t>
      Шетелдiк заңды тұлғалардың филиалдарын (өкiлдiктерiн) есептік тiркеу Қазақстан Республикасының заңнамалық актілерінде Қазақстан Республикасы заңды тұлғаларының филиалдарын (өкiлдiктерiн) есептік тiркеу үшін белгiленген тәртіппен жүргізіледі. Егер Қазақстан Республикасы ратификациялаған халықаралық шарттарда өзгеше белгiленбесе, осы тәртiппен көзделген құжаттардан басқа, филиалды (өкілдiкті) құратын шетелдiк заңды тұлғаның шет мемлекеттiң заңнамасы бойынша заңды тұлға болып табылатынын растайтын сауда тiзiлiмiнің заңдастырылған үзiндi көшiрмесі, шетелдiк заңды тұлғаның құрылтай құжаттары немесе басқа да заңдастырылған құжаты, сондай-ақ салықтық тіркеу нөмірі (немесе оның аналогы) көрсетіле отырып, шетелдік заңды тұлғаның инкорпорация еліндегі салықтық тіркелуін растайтын құжат қосымша ұсынылады. Филиалды (өкiлдiкті) құратын шетелдiк заңды тұлғаның құжаттары нотариат куәландырған қазақ және орыс тiлдеріндегі аудармасымен бірге ұсынылады.</w:t>
      </w:r>
      <w:r>
        <w:br/>
      </w:r>
      <w:r>
        <w:rPr>
          <w:rFonts w:ascii="Times New Roman"/>
          <w:b w:val="false"/>
          <w:i w:val="false"/>
          <w:color w:val="000000"/>
          <w:sz w:val="28"/>
        </w:rPr>
        <w:t>
      Мемлекеттік кәсіпорын филиал (өкілдік) құрған кезде Қазақстан Республикасы Ұлттық Банкін не мемлекеттік мүлікті басқару жөніндегі уәкілетті органның (жергілікті атқарушы органның) филиал (өкілдік) құруға келісімін растайтын құжат қосымша ұсынылады.</w:t>
      </w:r>
      <w:r>
        <w:br/>
      </w:r>
      <w:r>
        <w:rPr>
          <w:rFonts w:ascii="Times New Roman"/>
          <w:b w:val="false"/>
          <w:i w:val="false"/>
          <w:color w:val="000000"/>
          <w:sz w:val="28"/>
        </w:rPr>
        <w:t>
</w:t>
      </w:r>
      <w:r>
        <w:rPr>
          <w:rFonts w:ascii="Times New Roman"/>
          <w:b w:val="false"/>
          <w:i w:val="false"/>
          <w:color w:val="000000"/>
          <w:sz w:val="28"/>
        </w:rPr>
        <w:t>
      10. Мемлекеттік және орыс тілдерінде жасалған құрылтай құжаттары тігілген және нөмірленген түрінде, үш данада тапсырылады және Қазақстан Республикасының заңнамасында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11. Құжаттарды қабылдаған кезде көрсетілетін қызметті берушінің немесе орталықтың қызметкері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құжаттарды мемлекеттік органның мемлекеттік ақпараттық жүйесінен ұсынылған мәліметтермен салыстырып тексереді, сәйкес келмеген жағдайда аталған құжаттар көрсетілетін қызметті алушыға қайтарылады.</w:t>
      </w:r>
      <w:r>
        <w:br/>
      </w:r>
      <w:r>
        <w:rPr>
          <w:rFonts w:ascii="Times New Roman"/>
          <w:b w:val="false"/>
          <w:i w:val="false"/>
          <w:color w:val="000000"/>
          <w:sz w:val="28"/>
        </w:rPr>
        <w:t>
      Орталықтарда құжаттарды қабылдау операциялық залда «кедергісіз» қызмет көрсету арқылы жүзе асырылады.</w:t>
      </w:r>
      <w:r>
        <w:br/>
      </w:r>
      <w:r>
        <w:rPr>
          <w:rFonts w:ascii="Times New Roman"/>
          <w:b w:val="false"/>
          <w:i w:val="false"/>
          <w:color w:val="000000"/>
          <w:sz w:val="28"/>
        </w:rPr>
        <w:t>
      Орталықтарда құжаттарды қабылдау кезінде мемлекеттік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қабылданғаны туралы қолхат беріледі.</w:t>
      </w:r>
      <w:r>
        <w:br/>
      </w:r>
      <w:r>
        <w:rPr>
          <w:rFonts w:ascii="Times New Roman"/>
          <w:b w:val="false"/>
          <w:i w:val="false"/>
          <w:color w:val="000000"/>
          <w:sz w:val="28"/>
        </w:rPr>
        <w:t>
      Орталықта дайын құжаттарды көрсетілетін қызметті алушыға беруді орталықтың қызметкері күн сайын «бір терезе» арқылы онда көрсетілген мерзімде, қолхат негізінде жүзеге асырады.</w:t>
      </w:r>
      <w:r>
        <w:br/>
      </w:r>
      <w:r>
        <w:rPr>
          <w:rFonts w:ascii="Times New Roman"/>
          <w:b w:val="false"/>
          <w:i w:val="false"/>
          <w:color w:val="000000"/>
          <w:sz w:val="28"/>
        </w:rPr>
        <w:t>
      Егер көрсетілетін қызметті алушы көрсетілетін қызметтің нәтижесін алуға көрсетілген мерзімде жүгінбеген жағдайда, орталық олардың бір ай ішінде сақталуын қамтамасыз етеді, содан кейін оларды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12. Заңды тұлғаны мемлекеттік тіркеу Министрлік айқындаған тәртіппен Интернет желісі арқылы берілген электрондық өтініш негізінде жүргізілуі мүмкін.</w:t>
      </w:r>
      <w:r>
        <w:br/>
      </w:r>
      <w:r>
        <w:rPr>
          <w:rFonts w:ascii="Times New Roman"/>
          <w:b w:val="false"/>
          <w:i w:val="false"/>
          <w:color w:val="000000"/>
          <w:sz w:val="28"/>
        </w:rPr>
        <w:t>
</w:t>
      </w:r>
      <w:r>
        <w:rPr>
          <w:rFonts w:ascii="Times New Roman"/>
          <w:b w:val="false"/>
          <w:i w:val="false"/>
          <w:color w:val="000000"/>
          <w:sz w:val="28"/>
        </w:rPr>
        <w:t>
      13. Шағын кәсіпкерлік субъектісіне жататын заңды тұлғаны мемлекеттік тіркеу үшін құрылтайшы (құрылтайшылар) тіркеуші органға Министрлікпен белгілеген нысан бойынша электрондық құжатты толтыру арқылы кәсіпкерлік қызметті жүзеге асырудың басталғаны туралы хабарлама береді және оны «электрондық үкіметтің» веб-порталында толтырады.</w:t>
      </w:r>
      <w:r>
        <w:br/>
      </w:r>
      <w:r>
        <w:rPr>
          <w:rFonts w:ascii="Times New Roman"/>
          <w:b w:val="false"/>
          <w:i w:val="false"/>
          <w:color w:val="000000"/>
          <w:sz w:val="28"/>
        </w:rPr>
        <w:t>
      Тіркеу алымын төлеу «электрондық үкіметтің» төлем шлюзі арқылы жүзеге асырылады немесе кәсіпкерлік қызметті жүзеге асырудың басталғаны туралы хабарламаға заңды тұлғаны мемлекеттік тіркегені үшін бюджетке тіркеу алымы төленгенін растайтын түбіртектің немесе өзге де құжаттың электрондық көшірмесі қоса беріледі.</w:t>
      </w:r>
      <w:r>
        <w:br/>
      </w:r>
      <w:r>
        <w:rPr>
          <w:rFonts w:ascii="Times New Roman"/>
          <w:b w:val="false"/>
          <w:i w:val="false"/>
          <w:color w:val="000000"/>
          <w:sz w:val="28"/>
        </w:rPr>
        <w:t>
      Шағын кәсіпкерлік субъектілеріне жататын заңды тұлғалардың, олардың филиалдары мен өкілдіктерінің жарғылары (ережелері) мемлекеттік тіркеу процесінде ұсынылмайды.</w:t>
      </w:r>
      <w:r>
        <w:br/>
      </w:r>
      <w:r>
        <w:rPr>
          <w:rFonts w:ascii="Times New Roman"/>
          <w:b w:val="false"/>
          <w:i w:val="false"/>
          <w:color w:val="000000"/>
          <w:sz w:val="28"/>
        </w:rPr>
        <w:t>
      Шетелдік қатысуымен шағын кәсіпкерлік субъектілеріне жататын заңды тұлғаларды мемлекеттік тіркеу шағын кәсіпкерлік субъектілеріне жататын Қазақстан Республикасының заңды тұлғаларын тіркеу үшін белгіленген тәртіппен жүргізіледі. Егер Қазақстан Республикасы ратификациялаған халықаралық шарттарда өзгеше белгіленбесе, қосымша:</w:t>
      </w:r>
      <w:r>
        <w:br/>
      </w: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r>
        <w:br/>
      </w:r>
      <w:r>
        <w:rPr>
          <w:rFonts w:ascii="Times New Roman"/>
          <w:b w:val="false"/>
          <w:i w:val="false"/>
          <w:color w:val="000000"/>
          <w:sz w:val="28"/>
        </w:rPr>
        <w:t>
      нотариат куәландырған қазақ және орыс тілдеріндегі аудармасымен бірге шетелдік құрылтайшының паспортының көшірмесі немесе жеке басын куәландыратын басқа да құжат ұсынылуға тиіс.</w:t>
      </w:r>
      <w:r>
        <w:br/>
      </w:r>
      <w:r>
        <w:rPr>
          <w:rFonts w:ascii="Times New Roman"/>
          <w:b w:val="false"/>
          <w:i w:val="false"/>
          <w:color w:val="000000"/>
          <w:sz w:val="28"/>
        </w:rPr>
        <w:t>
      Заңды тұлғаны мемлекеттік тіркеу туралы анықтаманы беру кәсіпкерлік қызметті жүзеге асырудың басталғаны жөнінде хабарламаны қабылдау туралы растау болып табылады.</w:t>
      </w:r>
      <w:r>
        <w:br/>
      </w:r>
      <w:r>
        <w:rPr>
          <w:rFonts w:ascii="Times New Roman"/>
          <w:b w:val="false"/>
          <w:i w:val="false"/>
          <w:color w:val="000000"/>
          <w:sz w:val="28"/>
        </w:rPr>
        <w:t>
      Порталға жүгінген жағдайда электронды сұрау салуы өтініш берушінің «жеке кабинетінен» жүзеге асырылады. Сұрау салу автоматты түрде таңдалған көрсетілетін қызметке сәйкес көрсетілетін қызметті берушінің мекенжайына жолданады.</w:t>
      </w:r>
      <w:r>
        <w:br/>
      </w:r>
      <w:r>
        <w:rPr>
          <w:rFonts w:ascii="Times New Roman"/>
          <w:b w:val="false"/>
          <w:i w:val="false"/>
          <w:color w:val="000000"/>
          <w:sz w:val="28"/>
        </w:rPr>
        <w:t>
      Порталға жүгінген жағдайда, көрсетілетін қызметті алушының «жеке кабинетіне» мемлекеттік көрсетілетін қызметтің нәтижесін алу күні мен уақытын көрсете отырып, сұрау салуды қабылдау туралы есеп – хабарлама жіберіледі.</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қызметтен (шағын кәсіпкерлік субъектілеріне жататын заңды тұлғаларды қоспағанда) бас тарту үшін негіздер:</w:t>
      </w:r>
      <w:r>
        <w:br/>
      </w:r>
      <w:r>
        <w:rPr>
          <w:rFonts w:ascii="Times New Roman"/>
          <w:b w:val="false"/>
          <w:i w:val="false"/>
          <w:color w:val="000000"/>
          <w:sz w:val="28"/>
        </w:rPr>
        <w:t>
      1) Қазақстан Республикасының заңнамалық актiлерiнде белгіленген тәртiпте заңды тұлғаны құруы бұзылуы, құрылтай құжаттарының Қазақстан Республикасының заңына сәйкес келмеуі;</w:t>
      </w:r>
      <w:r>
        <w:br/>
      </w:r>
      <w:r>
        <w:rPr>
          <w:rFonts w:ascii="Times New Roman"/>
          <w:b w:val="false"/>
          <w:i w:val="false"/>
          <w:color w:val="000000"/>
          <w:sz w:val="28"/>
        </w:rPr>
        <w:t>
      2) егер заңды тұлға немесе заңды тұлғаның жалғыз құрылтайшысы (қатысушысы) iс-әрекет етпейтiн заңды тұлға болып табылса;</w:t>
      </w:r>
      <w:r>
        <w:br/>
      </w:r>
      <w:r>
        <w:rPr>
          <w:rFonts w:ascii="Times New Roman"/>
          <w:b w:val="false"/>
          <w:i w:val="false"/>
          <w:color w:val="000000"/>
          <w:sz w:val="28"/>
        </w:rPr>
        <w:t>
      3) егер заңды тұлғаның құрылтайшысы (қатысушысы) және (немесе) басшысы болып табылатын жеке тұлға iс-әрекет етпейтiн заңды тұлғалардың жалғыз құрылтайшысы (қатысушысы) және (немесе) басшысы болып табылған және (немесе) әрекетке қабiлетсiз немесе әрекет қабiлетi шектеулі деп танылған және (немесе) хабар-ошарсыз кеткен деп танылған, және (немесе) қайтыс болды деп жарияланған, және (немесе) оның Қазақстан Республикасы Қылмыстық кодексiнiң </w:t>
      </w:r>
      <w:r>
        <w:rPr>
          <w:rFonts w:ascii="Times New Roman"/>
          <w:b w:val="false"/>
          <w:i w:val="false"/>
          <w:color w:val="000000"/>
          <w:sz w:val="28"/>
        </w:rPr>
        <w:t>192</w:t>
      </w:r>
      <w:r>
        <w:rPr>
          <w:rFonts w:ascii="Times New Roman"/>
          <w:b w:val="false"/>
          <w:i w:val="false"/>
          <w:color w:val="000000"/>
          <w:sz w:val="28"/>
        </w:rPr>
        <w:t xml:space="preserve"> (Жалған кәсіпкерлік), </w:t>
      </w:r>
      <w:r>
        <w:rPr>
          <w:rFonts w:ascii="Times New Roman"/>
          <w:b w:val="false"/>
          <w:i w:val="false"/>
          <w:color w:val="000000"/>
          <w:sz w:val="28"/>
        </w:rPr>
        <w:t>216</w:t>
      </w:r>
      <w:r>
        <w:rPr>
          <w:rFonts w:ascii="Times New Roman"/>
          <w:b w:val="false"/>
          <w:i w:val="false"/>
          <w:color w:val="000000"/>
          <w:sz w:val="28"/>
        </w:rPr>
        <w:t xml:space="preserve"> (Әдейі банкроттық) және </w:t>
      </w:r>
      <w:r>
        <w:rPr>
          <w:rFonts w:ascii="Times New Roman"/>
          <w:b w:val="false"/>
          <w:i w:val="false"/>
          <w:color w:val="000000"/>
          <w:sz w:val="28"/>
        </w:rPr>
        <w:t>217</w:t>
      </w:r>
      <w:r>
        <w:rPr>
          <w:rFonts w:ascii="Times New Roman"/>
          <w:b w:val="false"/>
          <w:i w:val="false"/>
          <w:color w:val="000000"/>
          <w:sz w:val="28"/>
        </w:rPr>
        <w:t xml:space="preserve"> (Жалған банкроттық) - баптары бойынша қылмыстары үшін өтелмеген немесе алынбаған соттылығы бар болуы;</w:t>
      </w:r>
      <w:r>
        <w:br/>
      </w:r>
      <w:r>
        <w:rPr>
          <w:rFonts w:ascii="Times New Roman"/>
          <w:b w:val="false"/>
          <w:i w:val="false"/>
          <w:color w:val="000000"/>
          <w:sz w:val="28"/>
        </w:rPr>
        <w:t>
      4) жеке басты куәландыратын жоғалған және (немесе) жарамсыз құжаттардың ұсынылуы;</w:t>
      </w:r>
      <w:r>
        <w:br/>
      </w:r>
      <w:r>
        <w:rPr>
          <w:rFonts w:ascii="Times New Roman"/>
          <w:b w:val="false"/>
          <w:i w:val="false"/>
          <w:color w:val="000000"/>
          <w:sz w:val="28"/>
        </w:rPr>
        <w:t>
      5) сот актілері және сот орындаушылары мен құқық қорғау органдарының қаулылары (тыйым салулары, қамауға алулары) бар болуы заңды тұлғаны мемлекеттік тіркеуден бас тарту негіз болып табылады.</w:t>
      </w:r>
      <w:r>
        <w:br/>
      </w:r>
      <w:r>
        <w:rPr>
          <w:rFonts w:ascii="Times New Roman"/>
          <w:b w:val="false"/>
          <w:i w:val="false"/>
          <w:color w:val="000000"/>
          <w:sz w:val="28"/>
        </w:rPr>
        <w:t>
      Діни бірлестіктер оның филиалдары мен өкілдіктері үшін құрылтай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тіркеуден бас тартылады.</w:t>
      </w:r>
      <w:r>
        <w:br/>
      </w:r>
      <w:r>
        <w:rPr>
          <w:rFonts w:ascii="Times New Roman"/>
          <w:b w:val="false"/>
          <w:i w:val="false"/>
          <w:color w:val="000000"/>
          <w:sz w:val="28"/>
        </w:rPr>
        <w:t>
      Филиалды (өкiлдiктi) есептiк тiркеуден бас тарту Қазақстан Республикасының заңнамалық актілерінде белгiленген филиалды (өкiлдiктi) құру тәртiбi бұзылған, есептiк тiркеуге ұсынылған құжаттар Қазақстан Республикасының заңына сәйкес келмеген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15. Құжаттар топтамасын толық ұсынбаған,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жойылғанша немесе тиісті қорытындыны (сараптаманы) алғанша заңды тұлғаны, филиалды немесе өкілдікті мемлекеттік (есептік) тіркеу мерзімін көрсетілетін қызметті берушілер тоқтата тұрады.</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 толық ұсынбаған жағдайда, орталық қызметкері өтінішті қабылдаудан бас тартады және осы стандарттың </w:t>
      </w:r>
      <w:r>
        <w:rPr>
          <w:rFonts w:ascii="Times New Roman"/>
          <w:b w:val="false"/>
          <w:i w:val="false"/>
          <w:color w:val="000000"/>
          <w:sz w:val="28"/>
        </w:rPr>
        <w:t>6-қосымшасындағы</w:t>
      </w:r>
      <w:r>
        <w:rPr>
          <w:rFonts w:ascii="Times New Roman"/>
          <w:b w:val="false"/>
          <w:i w:val="false"/>
          <w:color w:val="000000"/>
          <w:sz w:val="28"/>
        </w:rPr>
        <w:t xml:space="preserve"> нысан бойынша құжаттарды қабылдаудан бас тарту туралы қолхат береді.</w:t>
      </w:r>
    </w:p>
    <w:bookmarkEnd w:id="7"/>
    <w:bookmarkStart w:name="z31" w:id="8"/>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 және (немесе) олардың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көрсетілетін қызмет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тәртiбi</w:t>
      </w:r>
    </w:p>
    <w:bookmarkEnd w:id="8"/>
    <w:bookmarkStart w:name="z32" w:id="9"/>
    <w:p>
      <w:pPr>
        <w:spacing w:after="0"/>
        <w:ind w:left="0"/>
        <w:jc w:val="both"/>
      </w:pPr>
      <w:r>
        <w:rPr>
          <w:rFonts w:ascii="Times New Roman"/>
          <w:b w:val="false"/>
          <w:i w:val="false"/>
          <w:color w:val="000000"/>
          <w:sz w:val="28"/>
        </w:rPr>
        <w:t>
      17. Көрсетілетін қызметті берушінің және (немесе) оның лауазымды тұлғаларының, орталық және (немесе) оның қызметкерлерінің мемлекеттік көрсетілетін қызмет мәселелері бойынша шешімдеріне, әрекеттеріне (әрекетсiздiгiне) шағымдану:</w:t>
      </w:r>
      <w:r>
        <w:br/>
      </w:r>
      <w:r>
        <w:rPr>
          <w:rFonts w:ascii="Times New Roman"/>
          <w:b w:val="false"/>
          <w:i w:val="false"/>
          <w:color w:val="000000"/>
          <w:sz w:val="28"/>
        </w:rPr>
        <w:t>
      1) шағым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қызмет берушінің басшысының атына не 010000, Астана қаласы, Орынбор көшесі, 8, 13-кіреберіс, телефоны: 8 (7172) 74-07-37 мекенжайы бойынша Министрлік басшысының атына беріледі.</w:t>
      </w:r>
      <w:r>
        <w:br/>
      </w:r>
      <w:r>
        <w:rPr>
          <w:rFonts w:ascii="Times New Roman"/>
          <w:b w:val="false"/>
          <w:i w:val="false"/>
          <w:color w:val="000000"/>
          <w:sz w:val="28"/>
        </w:rPr>
        <w:t>
      Шағым жазбаша нысанда пошта арқылы не Министрліктің немесе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Шағымның қабылданғанын растау оларды көрсетілетін қызметті берушінің немесе Министрліктің кеңсесінде шағымды қабылдаған адамның тегі мен аты-жөні, берілген шағымның жауабын алу мерзімі мен орны көрсетілген тіркеу (штамп, кіріс нөмірі және күні) болып табылады. Тіркеуден кейін жауапты орындаушыны анықтау және қажетті шараларды қолдану үшін шағым көрсетілетін қызметті берушінің немесе Министрліктің басшысына жолданады.</w:t>
      </w:r>
      <w:r>
        <w:br/>
      </w:r>
      <w:r>
        <w:rPr>
          <w:rFonts w:ascii="Times New Roman"/>
          <w:b w:val="false"/>
          <w:i w:val="false"/>
          <w:color w:val="000000"/>
          <w:sz w:val="28"/>
        </w:rPr>
        <w:t>
      2) орталық қызметкерінің әрекетіне (әрекетсiздiгiне) шағым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мекенжайлар және телефондар арқылы орталық басшысына жіберіледі.</w:t>
      </w:r>
      <w:r>
        <w:br/>
      </w:r>
      <w:r>
        <w:rPr>
          <w:rFonts w:ascii="Times New Roman"/>
          <w:b w:val="false"/>
          <w:i w:val="false"/>
          <w:color w:val="000000"/>
          <w:sz w:val="28"/>
        </w:rPr>
        <w:t>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орталықтың қызметкеріне жіберіледі.</w:t>
      </w:r>
      <w:r>
        <w:br/>
      </w:r>
      <w:r>
        <w:rPr>
          <w:rFonts w:ascii="Times New Roman"/>
          <w:b w:val="false"/>
          <w:i w:val="false"/>
          <w:color w:val="000000"/>
          <w:sz w:val="28"/>
        </w:rPr>
        <w:t>
      Көрсетілетін қызметті берушінің, Министрліктің немесе орталықтың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Портал арқылы шағым жіберген кезде көрсетілетін қызметті алушының «жеке кабинетін»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18.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
    <w:bookmarkStart w:name="z34" w:id="10"/>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10"/>
    <w:bookmarkStart w:name="z35" w:id="11"/>
    <w:p>
      <w:pPr>
        <w:spacing w:after="0"/>
        <w:ind w:left="0"/>
        <w:jc w:val="both"/>
      </w:pPr>
      <w:r>
        <w:rPr>
          <w:rFonts w:ascii="Times New Roman"/>
          <w:b w:val="false"/>
          <w:i w:val="false"/>
          <w:color w:val="000000"/>
          <w:sz w:val="28"/>
        </w:rPr>
        <w:t>
      19. Денсаулық жағдайына байланысты орталыққа өздерінің келу мүмкіндігі жоқ көрсетілетін қызметті алушыларға мемлекеттік көрсетілетін кызмет үшін қажетті құжаттарды қабылдау, орталық қызметкері көрсетілетін қызметті алушылардың тұрғылықты жері бойынша барып көрсетіледі.</w:t>
      </w:r>
      <w:r>
        <w:br/>
      </w:r>
      <w:r>
        <w:rPr>
          <w:rFonts w:ascii="Times New Roman"/>
          <w:b w:val="false"/>
          <w:i w:val="false"/>
          <w:color w:val="000000"/>
          <w:sz w:val="28"/>
        </w:rPr>
        <w:t>
</w:t>
      </w:r>
      <w:r>
        <w:rPr>
          <w:rFonts w:ascii="Times New Roman"/>
          <w:b w:val="false"/>
          <w:i w:val="false"/>
          <w:color w:val="000000"/>
          <w:sz w:val="28"/>
        </w:rPr>
        <w:t>
      20. Мемлекеттік қызметтерді көрсету орындарының мекенжайы интернет-ресурстарда орналастырылған:</w:t>
      </w:r>
      <w:r>
        <w:br/>
      </w:r>
      <w:r>
        <w:rPr>
          <w:rFonts w:ascii="Times New Roman"/>
          <w:b w:val="false"/>
          <w:i w:val="false"/>
          <w:color w:val="000000"/>
          <w:sz w:val="28"/>
        </w:rPr>
        <w:t>
      1) қызмет беруші - www.adilet.gov.kz, «Мемлекеттік көрсетілетін қызметтер» бөлімі;</w:t>
      </w:r>
      <w:r>
        <w:br/>
      </w:r>
      <w:r>
        <w:rPr>
          <w:rFonts w:ascii="Times New Roman"/>
          <w:b w:val="false"/>
          <w:i w:val="false"/>
          <w:color w:val="000000"/>
          <w:sz w:val="28"/>
        </w:rPr>
        <w:t>
      2) орталық - www.con.gov.kz.</w:t>
      </w:r>
      <w:r>
        <w:br/>
      </w:r>
      <w:r>
        <w:rPr>
          <w:rFonts w:ascii="Times New Roman"/>
          <w:b w:val="false"/>
          <w:i w:val="false"/>
          <w:color w:val="000000"/>
          <w:sz w:val="28"/>
        </w:rPr>
        <w:t>
</w:t>
      </w:r>
      <w:r>
        <w:rPr>
          <w:rFonts w:ascii="Times New Roman"/>
          <w:b w:val="false"/>
          <w:i w:val="false"/>
          <w:color w:val="000000"/>
          <w:sz w:val="28"/>
        </w:rPr>
        <w:t>
      21. Қызмет алушының ЭЦҚ-сы болған жағдайда портал арқылы мемлекеттік көрсетілетін қызметті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22. Қызмет алушының қашықтықтан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23.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11"/>
    <w:bookmarkStart w:name="z40" w:id="12"/>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филиалдар мен өкілдіктерді</w:t>
      </w:r>
      <w:r>
        <w:br/>
      </w:r>
      <w:r>
        <w:rPr>
          <w:rFonts w:ascii="Times New Roman"/>
          <w:b w:val="false"/>
          <w:i w:val="false"/>
          <w:color w:val="000000"/>
          <w:sz w:val="28"/>
        </w:rPr>
        <w:t xml:space="preserve">
есептік тіркеу» мемлекеттік    </w:t>
      </w:r>
      <w:r>
        <w:br/>
      </w:r>
      <w:r>
        <w:rPr>
          <w:rFonts w:ascii="Times New Roman"/>
          <w:b w:val="false"/>
          <w:i w:val="false"/>
          <w:color w:val="000000"/>
          <w:sz w:val="28"/>
        </w:rPr>
        <w:t>
көрсетілетін қызметтің стандартына</w:t>
      </w:r>
      <w:r>
        <w:br/>
      </w:r>
      <w:r>
        <w:rPr>
          <w:rFonts w:ascii="Times New Roman"/>
          <w:b w:val="false"/>
          <w:i w:val="false"/>
          <w:color w:val="000000"/>
          <w:sz w:val="28"/>
        </w:rPr>
        <w:t xml:space="preserve">
1-қосымша              </w:t>
      </w:r>
    </w:p>
    <w:bookmarkEnd w:id="12"/>
    <w:bookmarkStart w:name="z41" w:id="13"/>
    <w:p>
      <w:pPr>
        <w:spacing w:after="0"/>
        <w:ind w:left="0"/>
        <w:jc w:val="both"/>
      </w:pPr>
      <w:r>
        <w:rPr>
          <w:rFonts w:ascii="Times New Roman"/>
          <w:b w:val="false"/>
          <w:i w:val="false"/>
          <w:color w:val="000000"/>
          <w:sz w:val="28"/>
        </w:rPr>
        <w:t>
Алым</w:t>
      </w:r>
      <w:r>
        <w:br/>
      </w:r>
      <w:r>
        <w:rPr>
          <w:rFonts w:ascii="Times New Roman"/>
          <w:b w:val="false"/>
          <w:i w:val="false"/>
          <w:color w:val="000000"/>
          <w:sz w:val="28"/>
        </w:rPr>
        <w:t>
мөлшерлемесі республикалық бюджет туралы заңда тиісті қаржы</w:t>
      </w:r>
      <w:r>
        <w:br/>
      </w:r>
      <w:r>
        <w:rPr>
          <w:rFonts w:ascii="Times New Roman"/>
          <w:b w:val="false"/>
          <w:i w:val="false"/>
          <w:color w:val="000000"/>
          <w:sz w:val="28"/>
        </w:rPr>
        <w:t>
жылында белгіленген айлық есептік көрсеткіш (бұдан әрі - АЕК)</w:t>
      </w:r>
      <w:r>
        <w:br/>
      </w:r>
      <w:r>
        <w:rPr>
          <w:rFonts w:ascii="Times New Roman"/>
          <w:b w:val="false"/>
          <w:i w:val="false"/>
          <w:color w:val="000000"/>
          <w:sz w:val="28"/>
        </w:rPr>
        <w:t>
мөлшері негізге алына отырып есептеледі және мыналарды құрайды: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019"/>
        <w:gridCol w:w="360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іс-әрекеттерінің түрлері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мөлшерлемелер (АЕК)</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олардың филиалдары мен өкілдіктерін мемлекеттік (есептік) тіркеу, сондай-ақ оларды қайта тіркеу үшін: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олардың филиалдары мен өкілдіктерін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 болып табылатын заңды тұлғаларды, олардың филиалдары мен өкілдіктерін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партияларды, олардың филиалдары мен өкілдіктерін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қызметінің тоқтатылуын мемлекеттік тіркегені, есептік тіркегені, есептік тіркеуден шығарғаны үшін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тіркегені үшін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тіркегені үшін (оның ішінде Қазақстан Республикасының заңнамасында көзделген жағдайларда қайта ұйымдастыру кезінде)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2" w:id="14"/>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филиалдар мен өкілдіктерді</w:t>
      </w:r>
      <w:r>
        <w:br/>
      </w:r>
      <w:r>
        <w:rPr>
          <w:rFonts w:ascii="Times New Roman"/>
          <w:b w:val="false"/>
          <w:i w:val="false"/>
          <w:color w:val="000000"/>
          <w:sz w:val="28"/>
        </w:rPr>
        <w:t xml:space="preserve">
есептік тіркеу» мемлекеттік    </w:t>
      </w:r>
      <w:r>
        <w:br/>
      </w:r>
      <w:r>
        <w:rPr>
          <w:rFonts w:ascii="Times New Roman"/>
          <w:b w:val="false"/>
          <w:i w:val="false"/>
          <w:color w:val="000000"/>
          <w:sz w:val="28"/>
        </w:rPr>
        <w:t>
көрсетілетін қызметтің стандартына</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тіркеу органының атауы     </w:t>
      </w:r>
    </w:p>
    <w:bookmarkStart w:name="z43" w:id="15"/>
    <w:p>
      <w:pPr>
        <w:spacing w:after="0"/>
        <w:ind w:left="0"/>
        <w:jc w:val="left"/>
      </w:pPr>
      <w:r>
        <w:rPr>
          <w:rFonts w:ascii="Times New Roman"/>
          <w:b/>
          <w:i w:val="false"/>
          <w:color w:val="000000"/>
        </w:rPr>
        <w:t xml:space="preserve"> 
Заңды тұлғаны, филиалды (өкілдікті) мемлекеттік (есептік)</w:t>
      </w:r>
      <w:r>
        <w:br/>
      </w:r>
      <w:r>
        <w:rPr>
          <w:rFonts w:ascii="Times New Roman"/>
          <w:b/>
          <w:i w:val="false"/>
          <w:color w:val="000000"/>
        </w:rPr>
        <w:t>
тіркеу туралы өтініш</w:t>
      </w:r>
    </w:p>
    <w:bookmarkEnd w:id="15"/>
    <w:p>
      <w:pPr>
        <w:spacing w:after="0"/>
        <w:ind w:left="0"/>
        <w:jc w:val="both"/>
      </w:pPr>
      <w:r>
        <w:rPr>
          <w:rFonts w:ascii="Times New Roman"/>
          <w:b w:val="false"/>
          <w:i w:val="false"/>
          <w:color w:val="000000"/>
          <w:sz w:val="28"/>
        </w:rPr>
        <w:t>1. Ұйым нысаны (тиісті ұяшықта х түрінде көрсетіңіз)</w:t>
      </w:r>
      <w:r>
        <w:br/>
      </w:r>
      <w:r>
        <w:rPr>
          <w:rFonts w:ascii="Times New Roman"/>
          <w:b w:val="false"/>
          <w:i w:val="false"/>
          <w:color w:val="000000"/>
          <w:sz w:val="28"/>
        </w:rPr>
        <w:t>
1) заңды тұлға _______ 2) филиал ________ 3) өкілдік ________________</w:t>
      </w:r>
      <w:r>
        <w:br/>
      </w:r>
      <w:r>
        <w:rPr>
          <w:rFonts w:ascii="Times New Roman"/>
          <w:b w:val="false"/>
          <w:i w:val="false"/>
          <w:color w:val="000000"/>
          <w:sz w:val="28"/>
        </w:rPr>
        <w:t>
2. Заңды тұлғаның, филиалдың (өкілдіктің) атауы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Заңды тұлғаның, филиалдың (өкілдіктің) құрамында шетел</w:t>
      </w:r>
      <w:r>
        <w:br/>
      </w:r>
      <w:r>
        <w:rPr>
          <w:rFonts w:ascii="Times New Roman"/>
          <w:b w:val="false"/>
          <w:i w:val="false"/>
          <w:color w:val="000000"/>
          <w:sz w:val="28"/>
        </w:rPr>
        <w:t>
инвесторларының қатысуы (тиісті ұяшықта х түрінде көрсетіңіз)</w:t>
      </w:r>
      <w:r>
        <w:br/>
      </w:r>
      <w:r>
        <w:rPr>
          <w:rFonts w:ascii="Times New Roman"/>
          <w:b w:val="false"/>
          <w:i w:val="false"/>
          <w:color w:val="000000"/>
          <w:sz w:val="28"/>
        </w:rPr>
        <w:t>
1) иә ___________________________ 2) жоқ ____________________________</w:t>
      </w:r>
      <w:r>
        <w:br/>
      </w:r>
      <w:r>
        <w:rPr>
          <w:rFonts w:ascii="Times New Roman"/>
          <w:b w:val="false"/>
          <w:i w:val="false"/>
          <w:color w:val="000000"/>
          <w:sz w:val="28"/>
        </w:rPr>
        <w:t>
4. Заңды тұлғаның, филиалдың (өкілдіктің) мекенжайы</w:t>
      </w:r>
      <w:r>
        <w:br/>
      </w:r>
      <w:r>
        <w:rPr>
          <w:rFonts w:ascii="Times New Roman"/>
          <w:b w:val="false"/>
          <w:i w:val="false"/>
          <w:color w:val="000000"/>
          <w:sz w:val="28"/>
        </w:rPr>
        <w:t>
Пошталық индексі: __________________ Облыс: _________________________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 кенті): ___________________________________________</w:t>
      </w:r>
      <w:r>
        <w:br/>
      </w:r>
      <w:r>
        <w:rPr>
          <w:rFonts w:ascii="Times New Roman"/>
          <w:b w:val="false"/>
          <w:i w:val="false"/>
          <w:color w:val="000000"/>
          <w:sz w:val="28"/>
        </w:rPr>
        <w:t>
Көше, шағын аудан, квартал, тұйық көше, даңғыл: _____________________</w:t>
      </w:r>
      <w:r>
        <w:br/>
      </w:r>
      <w:r>
        <w:rPr>
          <w:rFonts w:ascii="Times New Roman"/>
          <w:b w:val="false"/>
          <w:i w:val="false"/>
          <w:color w:val="000000"/>
          <w:sz w:val="28"/>
        </w:rPr>
        <w:t>
Үйдің нөмірі: ______ пәтер, бөлме: __________________________________</w:t>
      </w:r>
      <w:r>
        <w:br/>
      </w:r>
      <w:r>
        <w:rPr>
          <w:rFonts w:ascii="Times New Roman"/>
          <w:b w:val="false"/>
          <w:i w:val="false"/>
          <w:color w:val="000000"/>
          <w:sz w:val="28"/>
        </w:rPr>
        <w:t>
Телефон нөмірі (факс) _______________________________________________</w:t>
      </w:r>
      <w:r>
        <w:br/>
      </w:r>
      <w:r>
        <w:rPr>
          <w:rFonts w:ascii="Times New Roman"/>
          <w:b w:val="false"/>
          <w:i w:val="false"/>
          <w:color w:val="000000"/>
          <w:sz w:val="28"/>
        </w:rPr>
        <w:t>
5. Басшының Т.А.Ә. __________________________________________________</w:t>
      </w:r>
      <w:r>
        <w:br/>
      </w:r>
      <w:r>
        <w:rPr>
          <w:rFonts w:ascii="Times New Roman"/>
          <w:b w:val="false"/>
          <w:i w:val="false"/>
          <w:color w:val="000000"/>
          <w:sz w:val="28"/>
        </w:rPr>
        <w:t>
6. Құрылтайшылардың құрамы және саны (тиісті ұяшықта х түрінде</w:t>
      </w:r>
      <w:r>
        <w:br/>
      </w:r>
      <w:r>
        <w:rPr>
          <w:rFonts w:ascii="Times New Roman"/>
          <w:b w:val="false"/>
          <w:i w:val="false"/>
          <w:color w:val="000000"/>
          <w:sz w:val="28"/>
        </w:rPr>
        <w:t>
көрсетіңіз, саны цифр түрінде):</w:t>
      </w:r>
      <w:r>
        <w:br/>
      </w:r>
      <w:r>
        <w:rPr>
          <w:rFonts w:ascii="Times New Roman"/>
          <w:b w:val="false"/>
          <w:i w:val="false"/>
          <w:color w:val="000000"/>
          <w:sz w:val="28"/>
        </w:rPr>
        <w:t>
1) заңды тұлға _______________ 2) жеке тұлға ________________________</w:t>
      </w:r>
      <w:r>
        <w:br/>
      </w:r>
      <w:r>
        <w:rPr>
          <w:rFonts w:ascii="Times New Roman"/>
          <w:b w:val="false"/>
          <w:i w:val="false"/>
          <w:color w:val="000000"/>
          <w:sz w:val="28"/>
        </w:rPr>
        <w:t>
Заңды тұлғаның атауы ________________________________________________</w:t>
      </w:r>
      <w:r>
        <w:br/>
      </w:r>
      <w:r>
        <w:rPr>
          <w:rFonts w:ascii="Times New Roman"/>
          <w:b w:val="false"/>
          <w:i w:val="false"/>
          <w:color w:val="000000"/>
          <w:sz w:val="28"/>
        </w:rPr>
        <w:t>
Жарғылық капиталдағы үлесі % _____ Үлес сомасы (мың теңге) __________</w:t>
      </w:r>
      <w:r>
        <w:br/>
      </w:r>
      <w:r>
        <w:rPr>
          <w:rFonts w:ascii="Times New Roman"/>
          <w:b w:val="false"/>
          <w:i w:val="false"/>
          <w:color w:val="000000"/>
          <w:sz w:val="28"/>
        </w:rPr>
        <w:t>
Жеке тұлғаның Т.А.Ә. ________________________________________________</w:t>
      </w:r>
      <w:r>
        <w:br/>
      </w:r>
      <w:r>
        <w:rPr>
          <w:rFonts w:ascii="Times New Roman"/>
          <w:b w:val="false"/>
          <w:i w:val="false"/>
          <w:color w:val="000000"/>
          <w:sz w:val="28"/>
        </w:rPr>
        <w:t>
Жарғылық капиталдағы үлесі % _____ Салым сомасы (мың теңге) _________</w:t>
      </w:r>
      <w:r>
        <w:br/>
      </w:r>
      <w:r>
        <w:rPr>
          <w:rFonts w:ascii="Times New Roman"/>
          <w:b w:val="false"/>
          <w:i w:val="false"/>
          <w:color w:val="000000"/>
          <w:sz w:val="28"/>
        </w:rPr>
        <w:t>
Егер құрылтайшылар саны біреуден асатын жағдайда олар туралы</w:t>
      </w:r>
      <w:r>
        <w:br/>
      </w:r>
      <w:r>
        <w:rPr>
          <w:rFonts w:ascii="Times New Roman"/>
          <w:b w:val="false"/>
          <w:i w:val="false"/>
          <w:color w:val="000000"/>
          <w:sz w:val="28"/>
        </w:rPr>
        <w:t>
мәліметтер: Т.А.Ә. (жеке тұлға үшін) атауы (заңды тұлға үшін)</w:t>
      </w:r>
      <w:r>
        <w:br/>
      </w:r>
      <w:r>
        <w:rPr>
          <w:rFonts w:ascii="Times New Roman"/>
          <w:b w:val="false"/>
          <w:i w:val="false"/>
          <w:color w:val="000000"/>
          <w:sz w:val="28"/>
        </w:rPr>
        <w:t>
сондай-ақ олардың жарғылық капиталдағы пайыз түріндегі және ақшалай</w:t>
      </w:r>
      <w:r>
        <w:br/>
      </w:r>
      <w:r>
        <w:rPr>
          <w:rFonts w:ascii="Times New Roman"/>
          <w:b w:val="false"/>
          <w:i w:val="false"/>
          <w:color w:val="000000"/>
          <w:sz w:val="28"/>
        </w:rPr>
        <w:t>
үлестің жеке парақта өтінішке қоса тіркеледі.</w:t>
      </w:r>
      <w:r>
        <w:br/>
      </w:r>
      <w:r>
        <w:rPr>
          <w:rFonts w:ascii="Times New Roman"/>
          <w:b w:val="false"/>
          <w:i w:val="false"/>
          <w:color w:val="000000"/>
          <w:sz w:val="28"/>
        </w:rPr>
        <w:t>
7. Экономикалық қызмет негізгі түрінің кодын көрсетіңіз: ____________</w:t>
      </w:r>
      <w:r>
        <w:br/>
      </w:r>
      <w:r>
        <w:rPr>
          <w:rFonts w:ascii="Times New Roman"/>
          <w:b w:val="false"/>
          <w:i w:val="false"/>
          <w:color w:val="000000"/>
          <w:sz w:val="28"/>
        </w:rPr>
        <w:t>
8. Жарғылық капиталдың мөлшері ______________________________________</w:t>
      </w:r>
      <w:r>
        <w:br/>
      </w:r>
      <w:r>
        <w:rPr>
          <w:rFonts w:ascii="Times New Roman"/>
          <w:b w:val="false"/>
          <w:i w:val="false"/>
          <w:color w:val="000000"/>
          <w:sz w:val="28"/>
        </w:rPr>
        <w:t>
9. Жұмыспен қамтылатын адамдардың күтілетін (шамамен) саны __________</w:t>
      </w:r>
      <w:r>
        <w:br/>
      </w:r>
      <w:r>
        <w:rPr>
          <w:rFonts w:ascii="Times New Roman"/>
          <w:b w:val="false"/>
          <w:i w:val="false"/>
          <w:color w:val="000000"/>
          <w:sz w:val="28"/>
        </w:rPr>
        <w:t>
10.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шағын кәсіпкерлік субъектісі _____________________________________</w:t>
      </w:r>
      <w:r>
        <w:br/>
      </w:r>
      <w:r>
        <w:rPr>
          <w:rFonts w:ascii="Times New Roman"/>
          <w:b w:val="false"/>
          <w:i w:val="false"/>
          <w:color w:val="000000"/>
          <w:sz w:val="28"/>
        </w:rPr>
        <w:t>
2) орта кәсіпкерлік субъектісі ______________________________________</w:t>
      </w:r>
      <w:r>
        <w:br/>
      </w:r>
      <w:r>
        <w:rPr>
          <w:rFonts w:ascii="Times New Roman"/>
          <w:b w:val="false"/>
          <w:i w:val="false"/>
          <w:color w:val="000000"/>
          <w:sz w:val="28"/>
        </w:rPr>
        <w:t>
3) ірі кәсіпкерлік субъектісі _______________________________________</w:t>
      </w:r>
      <w:r>
        <w:br/>
      </w:r>
      <w:r>
        <w:rPr>
          <w:rFonts w:ascii="Times New Roman"/>
          <w:b w:val="false"/>
          <w:i w:val="false"/>
          <w:color w:val="000000"/>
          <w:sz w:val="28"/>
        </w:rPr>
        <w:t>
11. Заңды тұлғаның құрылуына қайта ұйымдастыру негіз болды (тиісті</w:t>
      </w:r>
      <w:r>
        <w:br/>
      </w:r>
      <w:r>
        <w:rPr>
          <w:rFonts w:ascii="Times New Roman"/>
          <w:b w:val="false"/>
          <w:i w:val="false"/>
          <w:color w:val="000000"/>
          <w:sz w:val="28"/>
        </w:rPr>
        <w:t>
ұяшықта х түрінде көрсетіңіз):</w:t>
      </w:r>
      <w:r>
        <w:br/>
      </w:r>
      <w:r>
        <w:rPr>
          <w:rFonts w:ascii="Times New Roman"/>
          <w:b w:val="false"/>
          <w:i w:val="false"/>
          <w:color w:val="000000"/>
          <w:sz w:val="28"/>
        </w:rPr>
        <w:t>
1) қайта құру ________________ 2) қосылу ____________________________</w:t>
      </w:r>
      <w:r>
        <w:br/>
      </w:r>
      <w:r>
        <w:rPr>
          <w:rFonts w:ascii="Times New Roman"/>
          <w:b w:val="false"/>
          <w:i w:val="false"/>
          <w:color w:val="000000"/>
          <w:sz w:val="28"/>
        </w:rPr>
        <w:t>
3) бөлініп шығу ______________ 4) бөліну ____________________________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Өтініш берушінің қолы және Т.А.Ә.</w:t>
      </w:r>
    </w:p>
    <w:bookmarkStart w:name="z44" w:id="16"/>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филиалдар мен өкілдіктерді</w:t>
      </w:r>
      <w:r>
        <w:br/>
      </w:r>
      <w:r>
        <w:rPr>
          <w:rFonts w:ascii="Times New Roman"/>
          <w:b w:val="false"/>
          <w:i w:val="false"/>
          <w:color w:val="000000"/>
          <w:sz w:val="28"/>
        </w:rPr>
        <w:t xml:space="preserve">
есептік тіркеу» мемлекеттік     </w:t>
      </w:r>
      <w:r>
        <w:br/>
      </w:r>
      <w:r>
        <w:rPr>
          <w:rFonts w:ascii="Times New Roman"/>
          <w:b w:val="false"/>
          <w:i w:val="false"/>
          <w:color w:val="000000"/>
          <w:sz w:val="28"/>
        </w:rPr>
        <w:t>
көрсетілетін қызметтің стандартына</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тіркеу органының атауы     </w:t>
      </w:r>
    </w:p>
    <w:bookmarkStart w:name="z45" w:id="17"/>
    <w:p>
      <w:pPr>
        <w:spacing w:after="0"/>
        <w:ind w:left="0"/>
        <w:jc w:val="left"/>
      </w:pPr>
      <w:r>
        <w:rPr>
          <w:rFonts w:ascii="Times New Roman"/>
          <w:b/>
          <w:i w:val="false"/>
          <w:color w:val="000000"/>
        </w:rPr>
        <w:t xml:space="preserve"> 
Қызметін үлгілік жарғы негізінде жүзеге асыратын шаруашылық</w:t>
      </w:r>
      <w:r>
        <w:br/>
      </w:r>
      <w:r>
        <w:rPr>
          <w:rFonts w:ascii="Times New Roman"/>
          <w:b/>
          <w:i w:val="false"/>
          <w:color w:val="000000"/>
        </w:rPr>
        <w:t>
серіктестіктерді мемлекеттік тіркеу туралы өтініш</w:t>
      </w:r>
    </w:p>
    <w:bookmarkEnd w:id="17"/>
    <w:p>
      <w:pPr>
        <w:spacing w:after="0"/>
        <w:ind w:left="0"/>
        <w:jc w:val="both"/>
      </w:pPr>
      <w:r>
        <w:rPr>
          <w:rFonts w:ascii="Times New Roman"/>
          <w:b w:val="false"/>
          <w:i w:val="false"/>
          <w:color w:val="000000"/>
          <w:sz w:val="28"/>
        </w:rPr>
        <w:t>1. Заңды тұлғаның атауы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Ұйымдық-құқықтық нысаны (тиісті ұяшықта х түрінде көрсетіңіз):</w:t>
      </w:r>
      <w:r>
        <w:br/>
      </w:r>
      <w:r>
        <w:rPr>
          <w:rFonts w:ascii="Times New Roman"/>
          <w:b w:val="false"/>
          <w:i w:val="false"/>
          <w:color w:val="000000"/>
          <w:sz w:val="28"/>
        </w:rPr>
        <w:t>
1) толық серіктестік _____________________ 3) жауапкершілігі шектеулі</w:t>
      </w:r>
      <w:r>
        <w:br/>
      </w:r>
      <w:r>
        <w:rPr>
          <w:rFonts w:ascii="Times New Roman"/>
          <w:b w:val="false"/>
          <w:i w:val="false"/>
          <w:color w:val="000000"/>
          <w:sz w:val="28"/>
        </w:rPr>
        <w:t>
серіктестік _________________________________________________________</w:t>
      </w:r>
      <w:r>
        <w:br/>
      </w:r>
      <w:r>
        <w:rPr>
          <w:rFonts w:ascii="Times New Roman"/>
          <w:b w:val="false"/>
          <w:i w:val="false"/>
          <w:color w:val="000000"/>
          <w:sz w:val="28"/>
        </w:rPr>
        <w:t>
2) сенім серіктестігі _________________ 4) қосымша жауапкершілігі бар</w:t>
      </w:r>
      <w:r>
        <w:br/>
      </w:r>
      <w:r>
        <w:rPr>
          <w:rFonts w:ascii="Times New Roman"/>
          <w:b w:val="false"/>
          <w:i w:val="false"/>
          <w:color w:val="000000"/>
          <w:sz w:val="28"/>
        </w:rPr>
        <w:t>
серіктестік _________________________________________________________</w:t>
      </w:r>
      <w:r>
        <w:br/>
      </w:r>
      <w:r>
        <w:rPr>
          <w:rFonts w:ascii="Times New Roman"/>
          <w:b w:val="false"/>
          <w:i w:val="false"/>
          <w:color w:val="000000"/>
          <w:sz w:val="28"/>
        </w:rPr>
        <w:t>
3. Құрамында шетел инвесторларының қатысуы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иә ______________________ 2) жоқ _________________________________</w:t>
      </w:r>
      <w:r>
        <w:br/>
      </w:r>
      <w:r>
        <w:rPr>
          <w:rFonts w:ascii="Times New Roman"/>
          <w:b w:val="false"/>
          <w:i w:val="false"/>
          <w:color w:val="000000"/>
          <w:sz w:val="28"/>
        </w:rPr>
        <w:t>
4. Заңды тұлға еншілес ұйым болып табылады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иә ______________________ 2) жоқ _________________________________</w:t>
      </w:r>
      <w:r>
        <w:br/>
      </w:r>
      <w:r>
        <w:rPr>
          <w:rFonts w:ascii="Times New Roman"/>
          <w:b w:val="false"/>
          <w:i w:val="false"/>
          <w:color w:val="000000"/>
          <w:sz w:val="28"/>
        </w:rPr>
        <w:t>
5. Заңды тұлғаның орналасқан жері</w:t>
      </w:r>
      <w:r>
        <w:br/>
      </w:r>
      <w:r>
        <w:rPr>
          <w:rFonts w:ascii="Times New Roman"/>
          <w:b w:val="false"/>
          <w:i w:val="false"/>
          <w:color w:val="000000"/>
          <w:sz w:val="28"/>
        </w:rPr>
        <w:t>
Пошталық индексі: ___________________ Облысы: 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(ауыл,кенті): ____________________________________________</w:t>
      </w:r>
      <w:r>
        <w:br/>
      </w:r>
      <w:r>
        <w:rPr>
          <w:rFonts w:ascii="Times New Roman"/>
          <w:b w:val="false"/>
          <w:i w:val="false"/>
          <w:color w:val="000000"/>
          <w:sz w:val="28"/>
        </w:rPr>
        <w:t>
Көше, шағын аудан, квартал, тұйық көше, даңғыл: _____________________</w:t>
      </w:r>
      <w:r>
        <w:br/>
      </w:r>
      <w:r>
        <w:rPr>
          <w:rFonts w:ascii="Times New Roman"/>
          <w:b w:val="false"/>
          <w:i w:val="false"/>
          <w:color w:val="000000"/>
          <w:sz w:val="28"/>
        </w:rPr>
        <w:t>
Үйдің нөмірі: __________ пәтер, бөлме: ________ телефон нөмірі (факс)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Басшының Т.А.Ә. __________________________________________________</w:t>
      </w:r>
      <w:r>
        <w:br/>
      </w:r>
      <w:r>
        <w:rPr>
          <w:rFonts w:ascii="Times New Roman"/>
          <w:b w:val="false"/>
          <w:i w:val="false"/>
          <w:color w:val="000000"/>
          <w:sz w:val="28"/>
        </w:rPr>
        <w:t>
                    (ЖСН және азаматтың жеке куәлігінің мәліметтері)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Экономикалық қызметтің негізгі түрінің кодын көрсетіңіз: _________</w:t>
      </w:r>
      <w:r>
        <w:br/>
      </w:r>
      <w:r>
        <w:rPr>
          <w:rFonts w:ascii="Times New Roman"/>
          <w:b w:val="false"/>
          <w:i w:val="false"/>
          <w:color w:val="000000"/>
          <w:sz w:val="28"/>
        </w:rPr>
        <w:t>
8. Жарғылық капиталдың мөлшері ______________________________________</w:t>
      </w:r>
      <w:r>
        <w:br/>
      </w:r>
      <w:r>
        <w:rPr>
          <w:rFonts w:ascii="Times New Roman"/>
          <w:b w:val="false"/>
          <w:i w:val="false"/>
          <w:color w:val="000000"/>
          <w:sz w:val="28"/>
        </w:rPr>
        <w:t>
9. Құрылтайшылардың құрамы және саны (тиісті ұяшықта х түрінде</w:t>
      </w:r>
      <w:r>
        <w:br/>
      </w:r>
      <w:r>
        <w:rPr>
          <w:rFonts w:ascii="Times New Roman"/>
          <w:b w:val="false"/>
          <w:i w:val="false"/>
          <w:color w:val="000000"/>
          <w:sz w:val="28"/>
        </w:rPr>
        <w:t>
көрсетіңіз, мөлшері сан түрінде):</w:t>
      </w:r>
      <w:r>
        <w:br/>
      </w:r>
      <w:r>
        <w:rPr>
          <w:rFonts w:ascii="Times New Roman"/>
          <w:b w:val="false"/>
          <w:i w:val="false"/>
          <w:color w:val="000000"/>
          <w:sz w:val="28"/>
        </w:rPr>
        <w:t>
1) заңды тұлға ________________ 2) жеке тұлға _______________________</w:t>
      </w:r>
      <w:r>
        <w:br/>
      </w:r>
      <w:r>
        <w:rPr>
          <w:rFonts w:ascii="Times New Roman"/>
          <w:b w:val="false"/>
          <w:i w:val="false"/>
          <w:color w:val="000000"/>
          <w:sz w:val="28"/>
        </w:rPr>
        <w:t>
Заңды тұлғаның атауы ________________________________________________</w:t>
      </w:r>
      <w:r>
        <w:br/>
      </w:r>
      <w:r>
        <w:rPr>
          <w:rFonts w:ascii="Times New Roman"/>
          <w:b w:val="false"/>
          <w:i w:val="false"/>
          <w:color w:val="000000"/>
          <w:sz w:val="28"/>
        </w:rPr>
        <w:t>
                                  (БСН көрсете отырып)</w:t>
      </w:r>
      <w:r>
        <w:br/>
      </w:r>
      <w:r>
        <w:rPr>
          <w:rFonts w:ascii="Times New Roman"/>
          <w:b w:val="false"/>
          <w:i w:val="false"/>
          <w:color w:val="000000"/>
          <w:sz w:val="28"/>
        </w:rPr>
        <w:t>
Жарғылық капиталдағы үлесі % ________________ Үлес сомасы (мың 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________________________________________________</w:t>
      </w:r>
      <w:r>
        <w:br/>
      </w:r>
      <w:r>
        <w:rPr>
          <w:rFonts w:ascii="Times New Roman"/>
          <w:b w:val="false"/>
          <w:i w:val="false"/>
          <w:color w:val="000000"/>
          <w:sz w:val="28"/>
        </w:rPr>
        <w:t>
     (ЖСН және азаматтың жеке куәлігінің мәліметтерін көрсете отырып)</w:t>
      </w:r>
      <w:r>
        <w:br/>
      </w:r>
      <w:r>
        <w:rPr>
          <w:rFonts w:ascii="Times New Roman"/>
          <w:b w:val="false"/>
          <w:i w:val="false"/>
          <w:color w:val="000000"/>
          <w:sz w:val="28"/>
        </w:rPr>
        <w:t>
Жарғылық капиталдағы үлесі % ____ Үлес сомасы (мың теңге) ___________</w:t>
      </w:r>
      <w:r>
        <w:br/>
      </w:r>
      <w:r>
        <w:rPr>
          <w:rFonts w:ascii="Times New Roman"/>
          <w:b w:val="false"/>
          <w:i w:val="false"/>
          <w:color w:val="000000"/>
          <w:sz w:val="28"/>
        </w:rPr>
        <w:t>
Егер құрылтайшылар саны бірнеше болған жағдайда олар туралы</w:t>
      </w:r>
      <w:r>
        <w:br/>
      </w:r>
      <w:r>
        <w:rPr>
          <w:rFonts w:ascii="Times New Roman"/>
          <w:b w:val="false"/>
          <w:i w:val="false"/>
          <w:color w:val="000000"/>
          <w:sz w:val="28"/>
        </w:rPr>
        <w:t>
мәліметтер: қосымша парақта (жеке тұлға) Т.А.Ә. ЖСН және азаматтың</w:t>
      </w:r>
      <w:r>
        <w:br/>
      </w:r>
      <w:r>
        <w:rPr>
          <w:rFonts w:ascii="Times New Roman"/>
          <w:b w:val="false"/>
          <w:i w:val="false"/>
          <w:color w:val="000000"/>
          <w:sz w:val="28"/>
        </w:rPr>
        <w:t>
жеке куәлігінің мәліметтерін көрсете отырып, салық тіркеліміндегі</w:t>
      </w:r>
      <w:r>
        <w:br/>
      </w:r>
      <w:r>
        <w:rPr>
          <w:rFonts w:ascii="Times New Roman"/>
          <w:b w:val="false"/>
          <w:i w:val="false"/>
          <w:color w:val="000000"/>
          <w:sz w:val="28"/>
        </w:rPr>
        <w:t>
аналог нөмірін немесе ел кодын, (жеке тұлға үшін) БСН көрсете отырып</w:t>
      </w:r>
      <w:r>
        <w:br/>
      </w:r>
      <w:r>
        <w:rPr>
          <w:rFonts w:ascii="Times New Roman"/>
          <w:b w:val="false"/>
          <w:i w:val="false"/>
          <w:color w:val="000000"/>
          <w:sz w:val="28"/>
        </w:rPr>
        <w:t>
атауын, салық тіркеліміндегі аналог нөмірін немесе ел кодын (заңды</w:t>
      </w:r>
      <w:r>
        <w:br/>
      </w:r>
      <w:r>
        <w:rPr>
          <w:rFonts w:ascii="Times New Roman"/>
          <w:b w:val="false"/>
          <w:i w:val="false"/>
          <w:color w:val="000000"/>
          <w:sz w:val="28"/>
        </w:rPr>
        <w:t>
тұлға үшін), сондай-ақ олардың жарғылық капиталдағы пайыз түріндегі</w:t>
      </w:r>
      <w:r>
        <w:br/>
      </w:r>
      <w:r>
        <w:rPr>
          <w:rFonts w:ascii="Times New Roman"/>
          <w:b w:val="false"/>
          <w:i w:val="false"/>
          <w:color w:val="000000"/>
          <w:sz w:val="28"/>
        </w:rPr>
        <w:t>
және ақшалай үлесін көрсете отырып ұсынады.</w:t>
      </w:r>
      <w:r>
        <w:br/>
      </w:r>
      <w:r>
        <w:rPr>
          <w:rFonts w:ascii="Times New Roman"/>
          <w:b w:val="false"/>
          <w:i w:val="false"/>
          <w:color w:val="000000"/>
          <w:sz w:val="28"/>
        </w:rPr>
        <w:t>
10. Байқау кеңесі құрылған жағдайда айрықша құзыреті: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Тексеру комиссиясының мерзімін көрсетіңіз (жеке ревизор):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Жұмыспен қамтылатын адамдардың күтілетін (шамамен)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шағын кәсіпкерлік субъектісі _____________________________________</w:t>
      </w:r>
      <w:r>
        <w:br/>
      </w:r>
      <w:r>
        <w:rPr>
          <w:rFonts w:ascii="Times New Roman"/>
          <w:b w:val="false"/>
          <w:i w:val="false"/>
          <w:color w:val="000000"/>
          <w:sz w:val="28"/>
        </w:rPr>
        <w:t>
2) орта кәсіпкерлік субъектісі ______________________________________</w:t>
      </w:r>
      <w:r>
        <w:br/>
      </w:r>
      <w:r>
        <w:rPr>
          <w:rFonts w:ascii="Times New Roman"/>
          <w:b w:val="false"/>
          <w:i w:val="false"/>
          <w:color w:val="000000"/>
          <w:sz w:val="28"/>
        </w:rPr>
        <w:t>
3) ірі кәсіпкерлік субъектісі _______________________________________</w:t>
      </w:r>
      <w:r>
        <w:br/>
      </w:r>
      <w:r>
        <w:rPr>
          <w:rFonts w:ascii="Times New Roman"/>
          <w:b w:val="false"/>
          <w:i w:val="false"/>
          <w:color w:val="000000"/>
          <w:sz w:val="28"/>
        </w:rPr>
        <w:t>
14. Заңды тұлғаның құрылуына қайта ұйымдастыру негіз болды (тиісті</w:t>
      </w:r>
      <w:r>
        <w:br/>
      </w:r>
      <w:r>
        <w:rPr>
          <w:rFonts w:ascii="Times New Roman"/>
          <w:b w:val="false"/>
          <w:i w:val="false"/>
          <w:color w:val="000000"/>
          <w:sz w:val="28"/>
        </w:rPr>
        <w:t>
ұяшықта х түрінде көрсетіңіз):</w:t>
      </w:r>
      <w:r>
        <w:br/>
      </w:r>
      <w:r>
        <w:rPr>
          <w:rFonts w:ascii="Times New Roman"/>
          <w:b w:val="false"/>
          <w:i w:val="false"/>
          <w:color w:val="000000"/>
          <w:sz w:val="28"/>
        </w:rPr>
        <w:t>
1) қайта құру _______________________________________________________</w:t>
      </w:r>
      <w:r>
        <w:br/>
      </w:r>
      <w:r>
        <w:rPr>
          <w:rFonts w:ascii="Times New Roman"/>
          <w:b w:val="false"/>
          <w:i w:val="false"/>
          <w:color w:val="000000"/>
          <w:sz w:val="28"/>
        </w:rPr>
        <w:t>
2) қосылу ___________________________________________________________</w:t>
      </w:r>
      <w:r>
        <w:br/>
      </w:r>
      <w:r>
        <w:rPr>
          <w:rFonts w:ascii="Times New Roman"/>
          <w:b w:val="false"/>
          <w:i w:val="false"/>
          <w:color w:val="000000"/>
          <w:sz w:val="28"/>
        </w:rPr>
        <w:t>
3) бөлініп шығу _____________________________________________________</w:t>
      </w:r>
      <w:r>
        <w:br/>
      </w:r>
      <w:r>
        <w:rPr>
          <w:rFonts w:ascii="Times New Roman"/>
          <w:b w:val="false"/>
          <w:i w:val="false"/>
          <w:color w:val="000000"/>
          <w:sz w:val="28"/>
        </w:rPr>
        <w:t>
4) бөліну ___________________________________________________________</w:t>
      </w:r>
      <w:r>
        <w:br/>
      </w:r>
      <w:r>
        <w:rPr>
          <w:rFonts w:ascii="Times New Roman"/>
          <w:b w:val="false"/>
          <w:i w:val="false"/>
          <w:color w:val="000000"/>
          <w:sz w:val="28"/>
        </w:rPr>
        <w:t>
15. Қайта ұйымдастыруға қатысатын заңды тұлғалардың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Қайта құрылған жағдайда келесі мәліметтерді көрсету керек:</w:t>
      </w:r>
      <w:r>
        <w:br/>
      </w:r>
      <w:r>
        <w:rPr>
          <w:rFonts w:ascii="Times New Roman"/>
          <w:b w:val="false"/>
          <w:i w:val="false"/>
          <w:color w:val="000000"/>
          <w:sz w:val="28"/>
        </w:rPr>
        <w:t>
Заңды тұлғаның бұрынғы атауы 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17. Қосылған жағдайда келесі мәліметтерді көрсету керек:</w:t>
      </w:r>
      <w:r>
        <w:br/>
      </w:r>
      <w:r>
        <w:rPr>
          <w:rFonts w:ascii="Times New Roman"/>
          <w:b w:val="false"/>
          <w:i w:val="false"/>
          <w:color w:val="000000"/>
          <w:sz w:val="28"/>
        </w:rPr>
        <w:t>
Қосылуға қатысатын заңды тұлғалардың атауы</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18. Бөлініп шығу жағдайында келесі мәліметтерді көрсету керек:</w:t>
      </w:r>
      <w:r>
        <w:br/>
      </w:r>
      <w:r>
        <w:rPr>
          <w:rFonts w:ascii="Times New Roman"/>
          <w:b w:val="false"/>
          <w:i w:val="false"/>
          <w:color w:val="000000"/>
          <w:sz w:val="28"/>
        </w:rPr>
        <w:t>
Бөлініп шыққан жаңа заңды тұлғаның атауы 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19. Бөлінген жағдайда келесі мәліметтерді көрсету керек:</w:t>
      </w:r>
      <w:r>
        <w:br/>
      </w:r>
      <w:r>
        <w:rPr>
          <w:rFonts w:ascii="Times New Roman"/>
          <w:b w:val="false"/>
          <w:i w:val="false"/>
          <w:color w:val="000000"/>
          <w:sz w:val="28"/>
        </w:rPr>
        <w:t>
Заңды тұлғаның негізінде құрылған заңды тұлғалардың атауы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(қатысушылардың тізілімі</w:t>
      </w:r>
      <w:r>
        <w:br/>
      </w:r>
      <w:r>
        <w:rPr>
          <w:rFonts w:ascii="Times New Roman"/>
          <w:b w:val="false"/>
          <w:i w:val="false"/>
          <w:color w:val="000000"/>
          <w:sz w:val="28"/>
        </w:rPr>
        <w:t>
бағалы қағаздар рыногының кәсіби қатысушысымен жүргізілетін жағдайда</w:t>
      </w:r>
      <w:r>
        <w:br/>
      </w:r>
      <w:r>
        <w:rPr>
          <w:rFonts w:ascii="Times New Roman"/>
          <w:b w:val="false"/>
          <w:i w:val="false"/>
          <w:color w:val="000000"/>
          <w:sz w:val="28"/>
        </w:rPr>
        <w:t>
– жалпы жиналыстың құрылтайшыларының хаттамасымен өкілетті тұлғаның</w:t>
      </w:r>
      <w:r>
        <w:br/>
      </w:r>
      <w:r>
        <w:rPr>
          <w:rFonts w:ascii="Times New Roman"/>
          <w:b w:val="false"/>
          <w:i w:val="false"/>
          <w:color w:val="000000"/>
          <w:sz w:val="28"/>
        </w:rPr>
        <w:t>
қолы (қатысушының шешімімен).</w:t>
      </w:r>
      <w:r>
        <w:br/>
      </w:r>
      <w:r>
        <w:rPr>
          <w:rFonts w:ascii="Times New Roman"/>
          <w:b w:val="false"/>
          <w:i w:val="false"/>
          <w:color w:val="000000"/>
          <w:sz w:val="28"/>
        </w:rPr>
        <w:t>
      Қол(дар)дың шынайылығы нотариалды бекітілген түрде болуы тиіс.</w:t>
      </w:r>
    </w:p>
    <w:bookmarkStart w:name="z46" w:id="18"/>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филиалдар мен өкілдіктерді</w:t>
      </w:r>
      <w:r>
        <w:br/>
      </w:r>
      <w:r>
        <w:rPr>
          <w:rFonts w:ascii="Times New Roman"/>
          <w:b w:val="false"/>
          <w:i w:val="false"/>
          <w:color w:val="000000"/>
          <w:sz w:val="28"/>
        </w:rPr>
        <w:t xml:space="preserve">
есептік тіркеу» мемлекеттік     </w:t>
      </w:r>
      <w:r>
        <w:br/>
      </w:r>
      <w:r>
        <w:rPr>
          <w:rFonts w:ascii="Times New Roman"/>
          <w:b w:val="false"/>
          <w:i w:val="false"/>
          <w:color w:val="000000"/>
          <w:sz w:val="28"/>
        </w:rPr>
        <w:t>
көрсетілетін қызметтің стандартына</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тіркеу органының атауы     </w:t>
      </w:r>
    </w:p>
    <w:bookmarkStart w:name="z47" w:id="19"/>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
қоғамды мемлекеттік тіркеу туралы өтініш</w:t>
      </w:r>
    </w:p>
    <w:bookmarkEnd w:id="19"/>
    <w:p>
      <w:pPr>
        <w:spacing w:after="0"/>
        <w:ind w:left="0"/>
        <w:jc w:val="both"/>
      </w:pPr>
      <w:r>
        <w:rPr>
          <w:rFonts w:ascii="Times New Roman"/>
          <w:b w:val="false"/>
          <w:i w:val="false"/>
          <w:color w:val="000000"/>
          <w:sz w:val="28"/>
        </w:rPr>
        <w:t>1. Тіркелетін акционерлік қоғамның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Құрамында шетел инвесторларының қатысуы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иә ___________________ 2) жоқ ____________________________________</w:t>
      </w:r>
      <w:r>
        <w:br/>
      </w:r>
      <w:r>
        <w:rPr>
          <w:rFonts w:ascii="Times New Roman"/>
          <w:b w:val="false"/>
          <w:i w:val="false"/>
          <w:color w:val="000000"/>
          <w:sz w:val="28"/>
        </w:rPr>
        <w:t>
3. Заңды тұлға еншілес ұйым болып табылады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иә ___________________ 2) жоқ ____________________________________</w:t>
      </w:r>
      <w:r>
        <w:br/>
      </w:r>
      <w:r>
        <w:rPr>
          <w:rFonts w:ascii="Times New Roman"/>
          <w:b w:val="false"/>
          <w:i w:val="false"/>
          <w:color w:val="000000"/>
          <w:sz w:val="28"/>
        </w:rPr>
        <w:t>
4. Акционерлік қоғамның орналасқан жері</w:t>
      </w:r>
      <w:r>
        <w:br/>
      </w:r>
      <w:r>
        <w:rPr>
          <w:rFonts w:ascii="Times New Roman"/>
          <w:b w:val="false"/>
          <w:i w:val="false"/>
          <w:color w:val="000000"/>
          <w:sz w:val="28"/>
        </w:rPr>
        <w:t>
Пошталық индексі: ___________________ Облысы: 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(ауыл,кенті): ____________________________________________</w:t>
      </w:r>
      <w:r>
        <w:br/>
      </w:r>
      <w:r>
        <w:rPr>
          <w:rFonts w:ascii="Times New Roman"/>
          <w:b w:val="false"/>
          <w:i w:val="false"/>
          <w:color w:val="000000"/>
          <w:sz w:val="28"/>
        </w:rPr>
        <w:t>
Көше, шағын аудан, квартал, тұйық көше, даңғыл: _____________________</w:t>
      </w:r>
      <w:r>
        <w:br/>
      </w:r>
      <w:r>
        <w:rPr>
          <w:rFonts w:ascii="Times New Roman"/>
          <w:b w:val="false"/>
          <w:i w:val="false"/>
          <w:color w:val="000000"/>
          <w:sz w:val="28"/>
        </w:rPr>
        <w:t>
Үйдің нөмірі: ____ пәтер, бөлме:____ телефон нөмірі (факс) __________</w:t>
      </w:r>
      <w:r>
        <w:br/>
      </w:r>
      <w:r>
        <w:rPr>
          <w:rFonts w:ascii="Times New Roman"/>
          <w:b w:val="false"/>
          <w:i w:val="false"/>
          <w:color w:val="000000"/>
          <w:sz w:val="28"/>
        </w:rPr>
        <w:t>
5. Басшының Т.А.Ә. __________________________________________________</w:t>
      </w:r>
      <w:r>
        <w:br/>
      </w:r>
      <w:r>
        <w:rPr>
          <w:rFonts w:ascii="Times New Roman"/>
          <w:b w:val="false"/>
          <w:i w:val="false"/>
          <w:color w:val="000000"/>
          <w:sz w:val="28"/>
        </w:rPr>
        <w:t>
                     (ЖСН және азаматтың жеке куәлігінің мәліметтері)</w:t>
      </w:r>
      <w:r>
        <w:br/>
      </w:r>
      <w:r>
        <w:rPr>
          <w:rFonts w:ascii="Times New Roman"/>
          <w:b w:val="false"/>
          <w:i w:val="false"/>
          <w:color w:val="000000"/>
          <w:sz w:val="28"/>
        </w:rPr>
        <w:t>
6. Экономикалық қызметінің негізгі түрінің кодын көрсетіңіз _________</w:t>
      </w:r>
      <w:r>
        <w:br/>
      </w:r>
      <w:r>
        <w:rPr>
          <w:rFonts w:ascii="Times New Roman"/>
          <w:b w:val="false"/>
          <w:i w:val="false"/>
          <w:color w:val="000000"/>
          <w:sz w:val="28"/>
        </w:rPr>
        <w:t>
7. Жарғылық капиталдың мөлшері ______________________________________</w:t>
      </w:r>
      <w:r>
        <w:br/>
      </w:r>
      <w:r>
        <w:rPr>
          <w:rFonts w:ascii="Times New Roman"/>
          <w:b w:val="false"/>
          <w:i w:val="false"/>
          <w:color w:val="000000"/>
          <w:sz w:val="28"/>
        </w:rPr>
        <w:t>
8. Құрылтайшылардың құрамы және саны (тиісті ұяшықта х түрінде</w:t>
      </w:r>
      <w:r>
        <w:br/>
      </w:r>
      <w:r>
        <w:rPr>
          <w:rFonts w:ascii="Times New Roman"/>
          <w:b w:val="false"/>
          <w:i w:val="false"/>
          <w:color w:val="000000"/>
          <w:sz w:val="28"/>
        </w:rPr>
        <w:t>
көрсетіңіз, санын цифр түрінде):</w:t>
      </w:r>
      <w:r>
        <w:br/>
      </w:r>
      <w:r>
        <w:rPr>
          <w:rFonts w:ascii="Times New Roman"/>
          <w:b w:val="false"/>
          <w:i w:val="false"/>
          <w:color w:val="000000"/>
          <w:sz w:val="28"/>
        </w:rPr>
        <w:t>
1) заңды тұлға _______________ 2) жеке тұлға ________________________</w:t>
      </w:r>
      <w:r>
        <w:br/>
      </w:r>
      <w:r>
        <w:rPr>
          <w:rFonts w:ascii="Times New Roman"/>
          <w:b w:val="false"/>
          <w:i w:val="false"/>
          <w:color w:val="000000"/>
          <w:sz w:val="28"/>
        </w:rPr>
        <w:t>
9. Артықшылығы бар акциялар бойынша дивидендтің кепілдік берілген</w:t>
      </w:r>
      <w:r>
        <w:br/>
      </w:r>
      <w:r>
        <w:rPr>
          <w:rFonts w:ascii="Times New Roman"/>
          <w:b w:val="false"/>
          <w:i w:val="false"/>
          <w:color w:val="000000"/>
          <w:sz w:val="28"/>
        </w:rPr>
        <w:t>
мөлшерін көрсетіңіз: ________________________________________________</w:t>
      </w:r>
      <w:r>
        <w:br/>
      </w:r>
      <w:r>
        <w:rPr>
          <w:rFonts w:ascii="Times New Roman"/>
          <w:b w:val="false"/>
          <w:i w:val="false"/>
          <w:color w:val="000000"/>
          <w:sz w:val="28"/>
        </w:rPr>
        <w:t>
     (бекітілген көрсеткіште немесе оның мәні қол жетімді және жүйелі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болған жағдайда қандай да болса көрсеткішке қатысты қайта есептелген)</w:t>
      </w:r>
      <w:r>
        <w:br/>
      </w:r>
      <w:r>
        <w:rPr>
          <w:rFonts w:ascii="Times New Roman"/>
          <w:b w:val="false"/>
          <w:i w:val="false"/>
          <w:color w:val="000000"/>
          <w:sz w:val="28"/>
        </w:rPr>
        <w:t>
10. Артықшылығы бар акциялар бойынша дивидендтерді төлеу кезеңділігін</w:t>
      </w:r>
      <w:r>
        <w:br/>
      </w:r>
      <w:r>
        <w:rPr>
          <w:rFonts w:ascii="Times New Roman"/>
          <w:b w:val="false"/>
          <w:i w:val="false"/>
          <w:color w:val="000000"/>
          <w:sz w:val="28"/>
        </w:rPr>
        <w:t>
көрсетіңіз: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Міндетті жариялауға жататын ақпаратты басып шығару үшін</w:t>
      </w:r>
      <w:r>
        <w:br/>
      </w:r>
      <w:r>
        <w:rPr>
          <w:rFonts w:ascii="Times New Roman"/>
          <w:b w:val="false"/>
          <w:i w:val="false"/>
          <w:color w:val="000000"/>
          <w:sz w:val="28"/>
        </w:rPr>
        <w:t>
қолданатын бұқаралық ақпарат құралдарын көрсетіңіз: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Қоғамның директорлар кеңесі мүшелерінің саны ____________________</w:t>
      </w:r>
      <w:r>
        <w:br/>
      </w:r>
      <w:r>
        <w:rPr>
          <w:rFonts w:ascii="Times New Roman"/>
          <w:b w:val="false"/>
          <w:i w:val="false"/>
          <w:color w:val="000000"/>
          <w:sz w:val="28"/>
        </w:rPr>
        <w:t>
         (Үлгілік жарғының 37-тармағының талаптары қаржылық ұйымдарға</w:t>
      </w:r>
      <w:r>
        <w:br/>
      </w:r>
      <w:r>
        <w:rPr>
          <w:rFonts w:ascii="Times New Roman"/>
          <w:b w:val="false"/>
          <w:i w:val="false"/>
          <w:color w:val="000000"/>
          <w:sz w:val="28"/>
        </w:rPr>
        <w:t>
                                                         қолданылады)</w:t>
      </w:r>
      <w:r>
        <w:br/>
      </w:r>
      <w:r>
        <w:rPr>
          <w:rFonts w:ascii="Times New Roman"/>
          <w:b w:val="false"/>
          <w:i w:val="false"/>
          <w:color w:val="000000"/>
          <w:sz w:val="28"/>
        </w:rPr>
        <w:t>
13. Қоғамды басқару мүшелерінің саны ________________________________</w:t>
      </w:r>
      <w:r>
        <w:br/>
      </w:r>
      <w:r>
        <w:rPr>
          <w:rFonts w:ascii="Times New Roman"/>
          <w:b w:val="false"/>
          <w:i w:val="false"/>
          <w:color w:val="000000"/>
          <w:sz w:val="28"/>
        </w:rPr>
        <w:t>
14. Жұмыспен қамтылатын адамдардың күтілетін саны (шамамен) _________</w:t>
      </w:r>
      <w:r>
        <w:br/>
      </w:r>
      <w:r>
        <w:rPr>
          <w:rFonts w:ascii="Times New Roman"/>
          <w:b w:val="false"/>
          <w:i w:val="false"/>
          <w:color w:val="000000"/>
          <w:sz w:val="28"/>
        </w:rPr>
        <w:t>
15.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орта кәсіпкерлік субъектісі ____ 2) ірі кәсіпкерлік субъектісі ___</w:t>
      </w:r>
      <w:r>
        <w:br/>
      </w:r>
      <w:r>
        <w:rPr>
          <w:rFonts w:ascii="Times New Roman"/>
          <w:b w:val="false"/>
          <w:i w:val="false"/>
          <w:color w:val="000000"/>
          <w:sz w:val="28"/>
        </w:rPr>
        <w:t>
16. Заңды тұлғаның құрылуына қайта ұйымдастыру негіз болды (тиісті</w:t>
      </w:r>
      <w:r>
        <w:br/>
      </w:r>
      <w:r>
        <w:rPr>
          <w:rFonts w:ascii="Times New Roman"/>
          <w:b w:val="false"/>
          <w:i w:val="false"/>
          <w:color w:val="000000"/>
          <w:sz w:val="28"/>
        </w:rPr>
        <w:t>
ұяшықта х түрінде көрсетіңіз):</w:t>
      </w:r>
      <w:r>
        <w:br/>
      </w:r>
      <w:r>
        <w:rPr>
          <w:rFonts w:ascii="Times New Roman"/>
          <w:b w:val="false"/>
          <w:i w:val="false"/>
          <w:color w:val="000000"/>
          <w:sz w:val="28"/>
        </w:rPr>
        <w:t>
1) қайта құру _______________ 2) қосылу _____________________________</w:t>
      </w:r>
      <w:r>
        <w:br/>
      </w:r>
      <w:r>
        <w:rPr>
          <w:rFonts w:ascii="Times New Roman"/>
          <w:b w:val="false"/>
          <w:i w:val="false"/>
          <w:color w:val="000000"/>
          <w:sz w:val="28"/>
        </w:rPr>
        <w:t>
3) бөлініп шығу _____________ 4) бөліну _____________________________</w:t>
      </w:r>
      <w:r>
        <w:br/>
      </w:r>
      <w:r>
        <w:rPr>
          <w:rFonts w:ascii="Times New Roman"/>
          <w:b w:val="false"/>
          <w:i w:val="false"/>
          <w:color w:val="000000"/>
          <w:sz w:val="28"/>
        </w:rPr>
        <w:t>
17. Қайта ұйымдастыруға қатысатын заңды тұлғалардың мөлшері _________</w:t>
      </w:r>
      <w:r>
        <w:br/>
      </w:r>
      <w:r>
        <w:rPr>
          <w:rFonts w:ascii="Times New Roman"/>
          <w:b w:val="false"/>
          <w:i w:val="false"/>
          <w:color w:val="000000"/>
          <w:sz w:val="28"/>
        </w:rPr>
        <w:t>
18. Қайта құрылған жағдайда мынадай мәліметтерді көрсету керек</w:t>
      </w:r>
      <w:r>
        <w:br/>
      </w:r>
      <w:r>
        <w:rPr>
          <w:rFonts w:ascii="Times New Roman"/>
          <w:b w:val="false"/>
          <w:i w:val="false"/>
          <w:color w:val="000000"/>
          <w:sz w:val="28"/>
        </w:rPr>
        <w:t>
Заңды тұлғаның бұрынғы атауы 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19. Қосылған жағдайда мынадай мәліметтерді көрсету керек:</w:t>
      </w:r>
      <w:r>
        <w:br/>
      </w:r>
      <w:r>
        <w:rPr>
          <w:rFonts w:ascii="Times New Roman"/>
          <w:b w:val="false"/>
          <w:i w:val="false"/>
          <w:color w:val="000000"/>
          <w:sz w:val="28"/>
        </w:rPr>
        <w:t>
Қосылуға қатысатын заңды тұлғалардың атауы 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Бөлініп шығу жағдайында мынадай мәліметтерді көрсету керек:</w:t>
      </w:r>
      <w:r>
        <w:br/>
      </w:r>
      <w:r>
        <w:rPr>
          <w:rFonts w:ascii="Times New Roman"/>
          <w:b w:val="false"/>
          <w:i w:val="false"/>
          <w:color w:val="000000"/>
          <w:sz w:val="28"/>
        </w:rPr>
        <w:t>
Одан жаңа заңды тұлға бөлініп шыққан қолданыстағы заңды тұлғаның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21. Бөлінген жағдайда мынадай мәліметтерді көрсету керек:</w:t>
      </w:r>
      <w:r>
        <w:br/>
      </w:r>
      <w:r>
        <w:rPr>
          <w:rFonts w:ascii="Times New Roman"/>
          <w:b w:val="false"/>
          <w:i w:val="false"/>
          <w:color w:val="000000"/>
          <w:sz w:val="28"/>
        </w:rPr>
        <w:t>
Оның негізінде заңды тұлғалар құрылған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заңды тұлғалар базасында пайда болған тұлғаның атауы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 қоса беріледі.</w:t>
      </w:r>
      <w:r>
        <w:br/>
      </w:r>
      <w:r>
        <w:rPr>
          <w:rFonts w:ascii="Times New Roman"/>
          <w:b w:val="false"/>
          <w:i w:val="false"/>
          <w:color w:val="000000"/>
          <w:sz w:val="28"/>
        </w:rPr>
        <w:t>
Басшының қолы және Т.А.Ә.</w:t>
      </w:r>
      <w:r>
        <w:br/>
      </w:r>
      <w:r>
        <w:rPr>
          <w:rFonts w:ascii="Times New Roman"/>
          <w:b w:val="false"/>
          <w:i w:val="false"/>
          <w:color w:val="000000"/>
          <w:sz w:val="28"/>
        </w:rPr>
        <w:t>
Қолдың шынайылығы нотариалды бекітілген түрде болуы тиіс.</w:t>
      </w:r>
    </w:p>
    <w:bookmarkStart w:name="z48" w:id="20"/>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филиалдар мен өкілдіктерді</w:t>
      </w:r>
      <w:r>
        <w:br/>
      </w:r>
      <w:r>
        <w:rPr>
          <w:rFonts w:ascii="Times New Roman"/>
          <w:b w:val="false"/>
          <w:i w:val="false"/>
          <w:color w:val="000000"/>
          <w:sz w:val="28"/>
        </w:rPr>
        <w:t xml:space="preserve">
есептік тіркеу» мемлекеттік     </w:t>
      </w:r>
      <w:r>
        <w:br/>
      </w:r>
      <w:r>
        <w:rPr>
          <w:rFonts w:ascii="Times New Roman"/>
          <w:b w:val="false"/>
          <w:i w:val="false"/>
          <w:color w:val="000000"/>
          <w:sz w:val="28"/>
        </w:rPr>
        <w:t>
көрсетілетін қызметтің стандартына</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тіркеу органының атауы     </w:t>
      </w:r>
    </w:p>
    <w:bookmarkStart w:name="z49" w:id="21"/>
    <w:p>
      <w:pPr>
        <w:spacing w:after="0"/>
        <w:ind w:left="0"/>
        <w:jc w:val="left"/>
      </w:pPr>
      <w:r>
        <w:rPr>
          <w:rFonts w:ascii="Times New Roman"/>
          <w:b/>
          <w:i w:val="false"/>
          <w:color w:val="000000"/>
        </w:rPr>
        <w:t xml:space="preserve"> 
Қызметін үлгілік жарғы негізінде өзінің жүзеге асыратын</w:t>
      </w:r>
      <w:r>
        <w:br/>
      </w:r>
      <w:r>
        <w:rPr>
          <w:rFonts w:ascii="Times New Roman"/>
          <w:b/>
          <w:i w:val="false"/>
          <w:color w:val="000000"/>
        </w:rPr>
        <w:t>
өндірістік кооперативті мемлекеттік тіркеу туралы</w:t>
      </w:r>
      <w:r>
        <w:br/>
      </w:r>
      <w:r>
        <w:rPr>
          <w:rFonts w:ascii="Times New Roman"/>
          <w:b/>
          <w:i w:val="false"/>
          <w:color w:val="000000"/>
        </w:rPr>
        <w:t>
өтініш</w:t>
      </w:r>
    </w:p>
    <w:bookmarkEnd w:id="21"/>
    <w:p>
      <w:pPr>
        <w:spacing w:after="0"/>
        <w:ind w:left="0"/>
        <w:jc w:val="both"/>
      </w:pPr>
      <w:r>
        <w:rPr>
          <w:rFonts w:ascii="Times New Roman"/>
          <w:b w:val="false"/>
          <w:i w:val="false"/>
          <w:color w:val="000000"/>
          <w:sz w:val="28"/>
        </w:rPr>
        <w:t>1. Өндірістік кооперативтің атауы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Құрамында шетел инвесторларының қатысуы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иә __________________ 2) жоқ _____________________________________</w:t>
      </w:r>
      <w:r>
        <w:br/>
      </w:r>
      <w:r>
        <w:rPr>
          <w:rFonts w:ascii="Times New Roman"/>
          <w:b w:val="false"/>
          <w:i w:val="false"/>
          <w:color w:val="000000"/>
          <w:sz w:val="28"/>
        </w:rPr>
        <w:t>
3. Заңды тұлға еншілес ұйым болып табылады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иә __________________ 2) жоқ _____________________________________</w:t>
      </w:r>
      <w:r>
        <w:br/>
      </w:r>
      <w:r>
        <w:rPr>
          <w:rFonts w:ascii="Times New Roman"/>
          <w:b w:val="false"/>
          <w:i w:val="false"/>
          <w:color w:val="000000"/>
          <w:sz w:val="28"/>
        </w:rPr>
        <w:t>
4. Өндірістік кооперативтің орналасқан жері</w:t>
      </w:r>
      <w:r>
        <w:br/>
      </w:r>
      <w:r>
        <w:rPr>
          <w:rFonts w:ascii="Times New Roman"/>
          <w:b w:val="false"/>
          <w:i w:val="false"/>
          <w:color w:val="000000"/>
          <w:sz w:val="28"/>
        </w:rPr>
        <w:t>
Пошталық индексі: ___________________ Облысы:________________________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(ауыл,кенті): ____________________________________________</w:t>
      </w:r>
      <w:r>
        <w:br/>
      </w:r>
      <w:r>
        <w:rPr>
          <w:rFonts w:ascii="Times New Roman"/>
          <w:b w:val="false"/>
          <w:i w:val="false"/>
          <w:color w:val="000000"/>
          <w:sz w:val="28"/>
        </w:rPr>
        <w:t>
Көше, шағын аудан, квартал, тұйық көше, даңғыл:______________________</w:t>
      </w:r>
      <w:r>
        <w:br/>
      </w:r>
      <w:r>
        <w:rPr>
          <w:rFonts w:ascii="Times New Roman"/>
          <w:b w:val="false"/>
          <w:i w:val="false"/>
          <w:color w:val="000000"/>
          <w:sz w:val="28"/>
        </w:rPr>
        <w:t>
Үйдің нөмірі: ____ пәтер, бөлме:____ телефон нөмірі (факс) __________</w:t>
      </w:r>
      <w:r>
        <w:br/>
      </w:r>
      <w:r>
        <w:rPr>
          <w:rFonts w:ascii="Times New Roman"/>
          <w:b w:val="false"/>
          <w:i w:val="false"/>
          <w:color w:val="000000"/>
          <w:sz w:val="28"/>
        </w:rPr>
        <w:t>
5. Басшының аты-жөні ________________________________________________</w:t>
      </w:r>
      <w:r>
        <w:br/>
      </w:r>
      <w:r>
        <w:rPr>
          <w:rFonts w:ascii="Times New Roman"/>
          <w:b w:val="false"/>
          <w:i w:val="false"/>
          <w:color w:val="000000"/>
          <w:sz w:val="28"/>
        </w:rPr>
        <w:t>
                     (ЖСН және азаматтың жеке куәлігінің мәліметтері)</w:t>
      </w:r>
      <w:r>
        <w:br/>
      </w:r>
      <w:r>
        <w:rPr>
          <w:rFonts w:ascii="Times New Roman"/>
          <w:b w:val="false"/>
          <w:i w:val="false"/>
          <w:color w:val="000000"/>
          <w:sz w:val="28"/>
        </w:rPr>
        <w:t>
6. Экономикалық қызметінің негізгі түрінің кодын көрсетіңіз: ________</w:t>
      </w:r>
      <w:r>
        <w:br/>
      </w:r>
      <w:r>
        <w:rPr>
          <w:rFonts w:ascii="Times New Roman"/>
          <w:b w:val="false"/>
          <w:i w:val="false"/>
          <w:color w:val="000000"/>
          <w:sz w:val="28"/>
        </w:rPr>
        <w:t>
7. Капиталдың мөлшері: ______________________________________________</w:t>
      </w:r>
      <w:r>
        <w:br/>
      </w:r>
      <w:r>
        <w:rPr>
          <w:rFonts w:ascii="Times New Roman"/>
          <w:b w:val="false"/>
          <w:i w:val="false"/>
          <w:color w:val="000000"/>
          <w:sz w:val="28"/>
        </w:rPr>
        <w:t>
8. Құрылтайшылардың құрамы және саны (тиісті ұяшықта х түрінде</w:t>
      </w:r>
      <w:r>
        <w:br/>
      </w:r>
      <w:r>
        <w:rPr>
          <w:rFonts w:ascii="Times New Roman"/>
          <w:b w:val="false"/>
          <w:i w:val="false"/>
          <w:color w:val="000000"/>
          <w:sz w:val="28"/>
        </w:rPr>
        <w:t>
көрсетіңіз, саны цифр түрінде):</w:t>
      </w:r>
      <w:r>
        <w:br/>
      </w:r>
      <w:r>
        <w:rPr>
          <w:rFonts w:ascii="Times New Roman"/>
          <w:b w:val="false"/>
          <w:i w:val="false"/>
          <w:color w:val="000000"/>
          <w:sz w:val="28"/>
        </w:rPr>
        <w:t>
1) заңды тұлға ____________ 2) жеке тұлға ___________________________</w:t>
      </w:r>
      <w:r>
        <w:br/>
      </w:r>
      <w:r>
        <w:rPr>
          <w:rFonts w:ascii="Times New Roman"/>
          <w:b w:val="false"/>
          <w:i w:val="false"/>
          <w:color w:val="000000"/>
          <w:sz w:val="28"/>
        </w:rPr>
        <w:t>
9. Заңды тұлғаның құрылтайшылары туралы мәліметтер:</w:t>
      </w:r>
      <w:r>
        <w:br/>
      </w:r>
      <w:r>
        <w:rPr>
          <w:rFonts w:ascii="Times New Roman"/>
          <w:b w:val="false"/>
          <w:i w:val="false"/>
          <w:color w:val="000000"/>
          <w:sz w:val="28"/>
        </w:rPr>
        <w:t>
Жеке тұлғаның Т.А.Ә. ________________________________________________</w:t>
      </w:r>
      <w:r>
        <w:br/>
      </w:r>
      <w:r>
        <w:rPr>
          <w:rFonts w:ascii="Times New Roman"/>
          <w:b w:val="false"/>
          <w:i w:val="false"/>
          <w:color w:val="000000"/>
          <w:sz w:val="28"/>
        </w:rPr>
        <w:t>
      (ЖСН және азаматтың жеке куәлігінің мәліметтері, аналогы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коды (шет ел жеке тұлғалары үшін)</w:t>
      </w:r>
      <w:r>
        <w:br/>
      </w:r>
      <w:r>
        <w:rPr>
          <w:rFonts w:ascii="Times New Roman"/>
          <w:b w:val="false"/>
          <w:i w:val="false"/>
          <w:color w:val="000000"/>
          <w:sz w:val="28"/>
        </w:rPr>
        <w:t>
пай мөлшері % _____ мүліктік жарна __________________________________</w:t>
      </w:r>
      <w:r>
        <w:br/>
      </w:r>
      <w:r>
        <w:rPr>
          <w:rFonts w:ascii="Times New Roman"/>
          <w:b w:val="false"/>
          <w:i w:val="false"/>
          <w:color w:val="000000"/>
          <w:sz w:val="28"/>
        </w:rPr>
        <w:t>
      Егер құрылтайшылар саны бірнеше болған жағдайда олар туралы</w:t>
      </w:r>
      <w:r>
        <w:br/>
      </w:r>
      <w:r>
        <w:rPr>
          <w:rFonts w:ascii="Times New Roman"/>
          <w:b w:val="false"/>
          <w:i w:val="false"/>
          <w:color w:val="000000"/>
          <w:sz w:val="28"/>
        </w:rPr>
        <w:t>
мәліметтер: қосымша парақта (жеке тұлға) Т.А.Ә. ЖСН және азаматтың</w:t>
      </w:r>
      <w:r>
        <w:br/>
      </w:r>
      <w:r>
        <w:rPr>
          <w:rFonts w:ascii="Times New Roman"/>
          <w:b w:val="false"/>
          <w:i w:val="false"/>
          <w:color w:val="000000"/>
          <w:sz w:val="28"/>
        </w:rPr>
        <w:t>
жеке куәлігінің мәліметтерін көрсете отырып, салық тіркеліміндегі</w:t>
      </w:r>
      <w:r>
        <w:br/>
      </w:r>
      <w:r>
        <w:rPr>
          <w:rFonts w:ascii="Times New Roman"/>
          <w:b w:val="false"/>
          <w:i w:val="false"/>
          <w:color w:val="000000"/>
          <w:sz w:val="28"/>
        </w:rPr>
        <w:t>
аналог нөмірін немесе ел кодын, сондай-ақ олардың пай мөлшерін,</w:t>
      </w:r>
      <w:r>
        <w:br/>
      </w:r>
      <w:r>
        <w:rPr>
          <w:rFonts w:ascii="Times New Roman"/>
          <w:b w:val="false"/>
          <w:i w:val="false"/>
          <w:color w:val="000000"/>
          <w:sz w:val="28"/>
        </w:rPr>
        <w:t>
мүліктік жарнасын көрсете отырып ұсынады.</w:t>
      </w:r>
      <w:r>
        <w:br/>
      </w:r>
      <w:r>
        <w:rPr>
          <w:rFonts w:ascii="Times New Roman"/>
          <w:b w:val="false"/>
          <w:i w:val="false"/>
          <w:color w:val="000000"/>
          <w:sz w:val="28"/>
        </w:rPr>
        <w:t>
10. Кооператив мүшелерінің мүліктік салым салудың тәртібі, әдістері</w:t>
      </w:r>
      <w:r>
        <w:br/>
      </w:r>
      <w:r>
        <w:rPr>
          <w:rFonts w:ascii="Times New Roman"/>
          <w:b w:val="false"/>
          <w:i w:val="false"/>
          <w:color w:val="000000"/>
          <w:sz w:val="28"/>
        </w:rPr>
        <w:t>
және мерзімі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Кооператив пен оның мүшелерінің, атқару органының және еңбек</w:t>
      </w:r>
      <w:r>
        <w:br/>
      </w:r>
      <w:r>
        <w:rPr>
          <w:rFonts w:ascii="Times New Roman"/>
          <w:b w:val="false"/>
          <w:i w:val="false"/>
          <w:color w:val="000000"/>
          <w:sz w:val="28"/>
        </w:rPr>
        <w:t>
ұйымы арасындағы байланыс: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Тексеру комиссиясының құрамы ____________________________________</w:t>
      </w:r>
      <w:r>
        <w:br/>
      </w:r>
      <w:r>
        <w:rPr>
          <w:rFonts w:ascii="Times New Roman"/>
          <w:b w:val="false"/>
          <w:i w:val="false"/>
          <w:color w:val="000000"/>
          <w:sz w:val="28"/>
        </w:rPr>
        <w:t>
13. Тексеру комиссиясын сайлау мерзімі ______________________________</w:t>
      </w:r>
      <w:r>
        <w:br/>
      </w:r>
      <w:r>
        <w:rPr>
          <w:rFonts w:ascii="Times New Roman"/>
          <w:b w:val="false"/>
          <w:i w:val="false"/>
          <w:color w:val="000000"/>
          <w:sz w:val="28"/>
        </w:rPr>
        <w:t>
14. Жұмыспен қамтылатын адамдардың күтілетін саны (шамамен)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шағын кәсіпкерлік субъектісі _______ 2) орта кәсіпкерлік</w:t>
      </w:r>
      <w:r>
        <w:br/>
      </w:r>
      <w:r>
        <w:rPr>
          <w:rFonts w:ascii="Times New Roman"/>
          <w:b w:val="false"/>
          <w:i w:val="false"/>
          <w:color w:val="000000"/>
          <w:sz w:val="28"/>
        </w:rPr>
        <w:t>
субъектісі _______ 3) ірі кәсіпкерлік субъектісі ____________________</w:t>
      </w:r>
      <w:r>
        <w:br/>
      </w:r>
      <w:r>
        <w:rPr>
          <w:rFonts w:ascii="Times New Roman"/>
          <w:b w:val="false"/>
          <w:i w:val="false"/>
          <w:color w:val="000000"/>
          <w:sz w:val="28"/>
        </w:rPr>
        <w:t>
16. Заңды тұлғаның құрылуына қайта ұйымдастыру негіз болды (тиісті</w:t>
      </w:r>
      <w:r>
        <w:br/>
      </w:r>
      <w:r>
        <w:rPr>
          <w:rFonts w:ascii="Times New Roman"/>
          <w:b w:val="false"/>
          <w:i w:val="false"/>
          <w:color w:val="000000"/>
          <w:sz w:val="28"/>
        </w:rPr>
        <w:t>
ұяшықта х түрінде көрсетіңіз):</w:t>
      </w:r>
      <w:r>
        <w:br/>
      </w:r>
      <w:r>
        <w:rPr>
          <w:rFonts w:ascii="Times New Roman"/>
          <w:b w:val="false"/>
          <w:i w:val="false"/>
          <w:color w:val="000000"/>
          <w:sz w:val="28"/>
        </w:rPr>
        <w:t>
1) қайта құру _____________________ 2) қосылу _______________________</w:t>
      </w:r>
      <w:r>
        <w:br/>
      </w:r>
      <w:r>
        <w:rPr>
          <w:rFonts w:ascii="Times New Roman"/>
          <w:b w:val="false"/>
          <w:i w:val="false"/>
          <w:color w:val="000000"/>
          <w:sz w:val="28"/>
        </w:rPr>
        <w:t>
3) бөлініп шығу ___________________ 4) бөліну _______________________</w:t>
      </w:r>
      <w:r>
        <w:br/>
      </w:r>
      <w:r>
        <w:rPr>
          <w:rFonts w:ascii="Times New Roman"/>
          <w:b w:val="false"/>
          <w:i w:val="false"/>
          <w:color w:val="000000"/>
          <w:sz w:val="28"/>
        </w:rPr>
        <w:t>
17. Қайта ұйымдастыруға қатысатын заңды тұлғалардың мөлшері _________</w:t>
      </w:r>
      <w:r>
        <w:br/>
      </w:r>
      <w:r>
        <w:rPr>
          <w:rFonts w:ascii="Times New Roman"/>
          <w:b w:val="false"/>
          <w:i w:val="false"/>
          <w:color w:val="000000"/>
          <w:sz w:val="28"/>
        </w:rPr>
        <w:t>
18. Қайта құрылған жағдайда келесі мәліметтерді көрсету керек:</w:t>
      </w:r>
      <w:r>
        <w:br/>
      </w:r>
      <w:r>
        <w:rPr>
          <w:rFonts w:ascii="Times New Roman"/>
          <w:b w:val="false"/>
          <w:i w:val="false"/>
          <w:color w:val="000000"/>
          <w:sz w:val="28"/>
        </w:rPr>
        <w:t>
Заңды тұлғаның бұрынғы атауы 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19. Қосылған жағдайда келесі мәліметтерді көрсету керек:</w:t>
      </w:r>
      <w:r>
        <w:br/>
      </w:r>
      <w:r>
        <w:rPr>
          <w:rFonts w:ascii="Times New Roman"/>
          <w:b w:val="false"/>
          <w:i w:val="false"/>
          <w:color w:val="000000"/>
          <w:sz w:val="28"/>
        </w:rPr>
        <w:t>
Қосылуға қатысатын заңды тұлғалардың атауы 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Бөлініп шығу жағдайында мынадай мәліметтерді көрсету керек:</w:t>
      </w:r>
      <w:r>
        <w:br/>
      </w:r>
      <w:r>
        <w:rPr>
          <w:rFonts w:ascii="Times New Roman"/>
          <w:b w:val="false"/>
          <w:i w:val="false"/>
          <w:color w:val="000000"/>
          <w:sz w:val="28"/>
        </w:rPr>
        <w:t>
Бөлініп шыққан жаңа заңды тұлғаның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21. Бөлінген жағдайда келесі мәліметтерді көрсету керек:</w:t>
      </w:r>
      <w:r>
        <w:br/>
      </w:r>
      <w:r>
        <w:rPr>
          <w:rFonts w:ascii="Times New Roman"/>
          <w:b w:val="false"/>
          <w:i w:val="false"/>
          <w:color w:val="000000"/>
          <w:sz w:val="28"/>
        </w:rPr>
        <w:t>
Заңды тұлғаның негізінде құрылған заңды тұлғалардың атауы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 қоса беріледі.</w:t>
      </w:r>
      <w:r>
        <w:br/>
      </w:r>
      <w:r>
        <w:rPr>
          <w:rFonts w:ascii="Times New Roman"/>
          <w:b w:val="false"/>
          <w:i w:val="false"/>
          <w:color w:val="000000"/>
          <w:sz w:val="28"/>
        </w:rPr>
        <w:t>
Басқару кооперативі басшысының қолы және Т.А.Ә.</w:t>
      </w:r>
      <w:r>
        <w:br/>
      </w:r>
      <w:r>
        <w:rPr>
          <w:rFonts w:ascii="Times New Roman"/>
          <w:b w:val="false"/>
          <w:i w:val="false"/>
          <w:color w:val="000000"/>
          <w:sz w:val="28"/>
        </w:rPr>
        <w:t>
Қолдың шынайылығы нотариалды бекітілген түрде болуы тиіс.</w:t>
      </w:r>
    </w:p>
    <w:bookmarkStart w:name="z50" w:id="22"/>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 филиалдар мен өкілдіктерді</w:t>
      </w:r>
      <w:r>
        <w:br/>
      </w:r>
      <w:r>
        <w:rPr>
          <w:rFonts w:ascii="Times New Roman"/>
          <w:b w:val="false"/>
          <w:i w:val="false"/>
          <w:color w:val="000000"/>
          <w:sz w:val="28"/>
        </w:rPr>
        <w:t xml:space="preserve">
есептік тіркеу» мемлекеттік     </w:t>
      </w:r>
      <w:r>
        <w:br/>
      </w:r>
      <w:r>
        <w:rPr>
          <w:rFonts w:ascii="Times New Roman"/>
          <w:b w:val="false"/>
          <w:i w:val="false"/>
          <w:color w:val="000000"/>
          <w:sz w:val="28"/>
        </w:rPr>
        <w:t>
көрсетілетін қызметтің стандартына</w:t>
      </w:r>
      <w:r>
        <w:br/>
      </w:r>
      <w:r>
        <w:rPr>
          <w:rFonts w:ascii="Times New Roman"/>
          <w:b w:val="false"/>
          <w:i w:val="false"/>
          <w:color w:val="000000"/>
          <w:sz w:val="28"/>
        </w:rPr>
        <w:t xml:space="preserve">
6-қосымша              </w:t>
      </w:r>
    </w:p>
    <w:bookmarkEnd w:id="22"/>
    <w:bookmarkStart w:name="z52"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болған жағдайда әкесінің аты</w:t>
      </w:r>
      <w:r>
        <w:br/>
      </w:r>
      <w:r>
        <w:rPr>
          <w:rFonts w:ascii="Times New Roman"/>
          <w:b w:val="false"/>
          <w:i w:val="false"/>
          <w:color w:val="000000"/>
          <w:sz w:val="28"/>
        </w:rPr>
        <w:t>
(бұдан әрі - Т.А.Ә.) не ұйымының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(көрсетілетін қызмет алушының мекенжайы)</w:t>
      </w:r>
    </w:p>
    <w:bookmarkEnd w:id="23"/>
    <w:bookmarkStart w:name="z51" w:id="24"/>
    <w:p>
      <w:pPr>
        <w:spacing w:after="0"/>
        <w:ind w:left="0"/>
        <w:jc w:val="left"/>
      </w:pPr>
      <w:r>
        <w:rPr>
          <w:rFonts w:ascii="Times New Roman"/>
          <w:b/>
          <w:i w:val="false"/>
          <w:color w:val="000000"/>
        </w:rPr>
        <w:t xml:space="preserve"> 
Құжаттарды қабылдаудан бас тарту туралы қолхаты</w:t>
      </w:r>
    </w:p>
    <w:bookmarkEnd w:id="24"/>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толық тапсырмауыңызға байланысты мемлекеттік қызмет көрсетуге</w:t>
      </w:r>
      <w:r>
        <w:br/>
      </w:r>
      <w:r>
        <w:rPr>
          <w:rFonts w:ascii="Times New Roman"/>
          <w:b w:val="false"/>
          <w:i w:val="false"/>
          <w:color w:val="000000"/>
          <w:sz w:val="28"/>
        </w:rPr>
        <w:t>
(мемлекеттік көрсетілетін қызмет стандартына сәйкес көрсетілетін</w:t>
      </w:r>
      <w:r>
        <w:br/>
      </w:r>
      <w:r>
        <w:rPr>
          <w:rFonts w:ascii="Times New Roman"/>
          <w:b w:val="false"/>
          <w:i w:val="false"/>
          <w:color w:val="000000"/>
          <w:sz w:val="28"/>
        </w:rPr>
        <w:t>
қызметтің атауын көрсету) құжаттарды қабылдаудан бас тартады.</w:t>
      </w:r>
      <w:r>
        <w:br/>
      </w: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20__ жылғы «___» ___________________________</w:t>
      </w:r>
    </w:p>
    <w:bookmarkStart w:name="z5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25"/>
    <w:bookmarkStart w:name="z54" w:id="26"/>
    <w:p>
      <w:pPr>
        <w:spacing w:after="0"/>
        <w:ind w:left="0"/>
        <w:jc w:val="left"/>
      </w:pPr>
      <w:r>
        <w:rPr>
          <w:rFonts w:ascii="Times New Roman"/>
          <w:b/>
          <w:i w:val="false"/>
          <w:color w:val="000000"/>
        </w:rPr>
        <w:t xml:space="preserve"> 
«Заңды тұлғаларды мемлекеттік қайта тіркеу, олардың филиалдары</w:t>
      </w:r>
      <w:r>
        <w:br/>
      </w:r>
      <w:r>
        <w:rPr>
          <w:rFonts w:ascii="Times New Roman"/>
          <w:b/>
          <w:i w:val="false"/>
          <w:color w:val="000000"/>
        </w:rPr>
        <w:t>
мен өкілдіктерін есептік қайта тіркеу» мемлекеттік көрсетілетін</w:t>
      </w:r>
      <w:r>
        <w:br/>
      </w:r>
      <w:r>
        <w:rPr>
          <w:rFonts w:ascii="Times New Roman"/>
          <w:b/>
          <w:i w:val="false"/>
          <w:color w:val="000000"/>
        </w:rPr>
        <w:t>
қызмет стандарты</w:t>
      </w:r>
    </w:p>
    <w:bookmarkEnd w:id="26"/>
    <w:bookmarkStart w:name="z55" w:id="27"/>
    <w:p>
      <w:pPr>
        <w:spacing w:after="0"/>
        <w:ind w:left="0"/>
        <w:jc w:val="left"/>
      </w:pPr>
      <w:r>
        <w:rPr>
          <w:rFonts w:ascii="Times New Roman"/>
          <w:b/>
          <w:i w:val="false"/>
          <w:color w:val="000000"/>
        </w:rPr>
        <w:t xml:space="preserve"> 
1. Жалпы ережелер</w:t>
      </w:r>
    </w:p>
    <w:bookmarkEnd w:id="27"/>
    <w:bookmarkStart w:name="z56" w:id="28"/>
    <w:p>
      <w:pPr>
        <w:spacing w:after="0"/>
        <w:ind w:left="0"/>
        <w:jc w:val="both"/>
      </w:pPr>
      <w:r>
        <w:rPr>
          <w:rFonts w:ascii="Times New Roman"/>
          <w:b w:val="false"/>
          <w:i w:val="false"/>
          <w:color w:val="000000"/>
          <w:sz w:val="28"/>
        </w:rPr>
        <w:t>
      1. «Заңды тұлғаларды мемлекеттік қайта тіркеу, олардың филиалдары мен өкілдіктерін есептік қайта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Министірлік)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Тіркеу қызметі және құқықтық көмек көрсету комитеті және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Өтінішті қабылдау және мемлекеттік қызмет көрсету нәтижесін ұсыну: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жүзеге асырады.</w:t>
      </w:r>
    </w:p>
    <w:bookmarkEnd w:id="28"/>
    <w:bookmarkStart w:name="z59" w:id="29"/>
    <w:p>
      <w:pPr>
        <w:spacing w:after="0"/>
        <w:ind w:left="0"/>
        <w:jc w:val="left"/>
      </w:pPr>
      <w:r>
        <w:rPr>
          <w:rFonts w:ascii="Times New Roman"/>
          <w:b/>
          <w:i w:val="false"/>
          <w:color w:val="000000"/>
        </w:rPr>
        <w:t xml:space="preserve"> 
2. Мемлекеттік қызмет көрсету тәртібі</w:t>
      </w:r>
    </w:p>
    <w:bookmarkEnd w:id="29"/>
    <w:bookmarkStart w:name="z60" w:id="30"/>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w:t>
      </w:r>
      <w:r>
        <w:br/>
      </w:r>
      <w:r>
        <w:rPr>
          <w:rFonts w:ascii="Times New Roman"/>
          <w:b w:val="false"/>
          <w:i w:val="false"/>
          <w:color w:val="000000"/>
          <w:sz w:val="28"/>
        </w:rPr>
        <w:t>
      жеке кәсіпкерлік субъектілеріне жататын заңды тұлғаларды мемлекеттік қайта тіркеу, олардың филиалдарын (өкілдіктерін) есептік қайта тіркеу, сондай-ақ қызметін үлгілік болып табылмайтын жарғы негізінде жүзеге асыратын (акционерлік қоғамдарды, олардың филиалдарын (өкілдіктерін) қоспағанда) Алматы қаласының өңірлік қаржы орталығына қатысушы заңды тұлғаларды мемлекеттік қайта тіркеу қажетті құжаттарды қоса бере отырып өтініш берілген күннен кейінгі бір жұмыс күнінен кешіктірілмей;</w:t>
      </w:r>
      <w:r>
        <w:br/>
      </w: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есептік қайта тіркеу қажетті құжаттарды қоса бере отырып, өтініш берілген күннен кейінгі он жұмыс күнінен кешіктірілмей жүргізіледі.</w:t>
      </w:r>
      <w:r>
        <w:br/>
      </w:r>
      <w:r>
        <w:rPr>
          <w:rFonts w:ascii="Times New Roman"/>
          <w:b w:val="false"/>
          <w:i w:val="false"/>
          <w:color w:val="000000"/>
          <w:sz w:val="28"/>
        </w:rPr>
        <w:t>
      Саяси партияларды мемлекеттік қайта тіркеу және олардың филиалдарын (өкілдіктерін) қайта тіркеу қажетті құжаттармен қоса бере отырып, өтініш берілген күннен бастап бір айдан кешіктірмей жүргізіледі.</w:t>
      </w:r>
      <w:r>
        <w:br/>
      </w:r>
      <w:r>
        <w:rPr>
          <w:rFonts w:ascii="Times New Roman"/>
          <w:b w:val="false"/>
          <w:i w:val="false"/>
          <w:color w:val="000000"/>
          <w:sz w:val="28"/>
        </w:rPr>
        <w:t>
      Орталыққа көрсетілетін қызметті беруші мемлекеттік көрсетілетін қызметтің нәтижесін мемлекеттік көрсетілетін қызмет мерзімі аяқталғанға дейін бір күн бұрын ұсынады.</w:t>
      </w:r>
      <w:r>
        <w:br/>
      </w:r>
      <w:r>
        <w:rPr>
          <w:rFonts w:ascii="Times New Roman"/>
          <w:b w:val="false"/>
          <w:i w:val="false"/>
          <w:color w:val="000000"/>
          <w:sz w:val="28"/>
        </w:rPr>
        <w:t>
      Құжаттар топтамасын тапсыру үшін күтудің рұқсат берілген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нысаны: қағаз жеткізгіште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w:t>
      </w:r>
      <w:r>
        <w:br/>
      </w:r>
      <w:r>
        <w:rPr>
          <w:rFonts w:ascii="Times New Roman"/>
          <w:b w:val="false"/>
          <w:i w:val="false"/>
          <w:color w:val="000000"/>
          <w:sz w:val="28"/>
        </w:rPr>
        <w:t>
      Қазақстан Республикасының Үкiметi белгiлеген нысан бойынша заңды тұлғаны мемлекеттік қайта тіркеу, филиалдар мен өкілдіктерді есептік қайта тіркеу туралы анықтама не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тіркелген жері бойынша тиісті құжаттар берілгенге дейін төленеді.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Тіркеу қызметі және құқықтық көмек көрсету комитетінде (бұдан әрі – Комитет)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аумақтық әділет органдарында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2) орталықтарда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үшін көрсетілетін қызметті алушы (не сенімхат бойынша оның өкілі) көрсетілетін қызметті берушіге немесе орталыққа жүгінген кезде мемлекеттік қызметті көрсету үшін қажетті құжаттардың тізбесі:</w:t>
      </w:r>
      <w:r>
        <w:br/>
      </w:r>
      <w:r>
        <w:rPr>
          <w:rFonts w:ascii="Times New Roman"/>
          <w:b w:val="false"/>
          <w:i w:val="false"/>
          <w:color w:val="000000"/>
          <w:sz w:val="28"/>
        </w:rPr>
        <w:t>
      1)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Министрлік белгілеген нысандағы өтініш;</w:t>
      </w:r>
      <w:r>
        <w:br/>
      </w:r>
      <w:r>
        <w:rPr>
          <w:rFonts w:ascii="Times New Roman"/>
          <w:b w:val="false"/>
          <w:i w:val="false"/>
          <w:color w:val="000000"/>
          <w:sz w:val="28"/>
        </w:rPr>
        <w:t>
      2) заңды тұлғаның құрылтай құжаттарына, филиал (өкілдік) туралы ережеге өзгерістер мен толықтырулар енгізуді көзделетін, мемлекеттік (есептік) қайта тіркеу туралы заңды тұлғаның уәкілетті органының заңды тұлға мөрімен бекітілген шешімі не шешімінен үзінді көшірме;</w:t>
      </w:r>
      <w:r>
        <w:br/>
      </w:r>
      <w:r>
        <w:rPr>
          <w:rFonts w:ascii="Times New Roman"/>
          <w:b w:val="false"/>
          <w:i w:val="false"/>
          <w:color w:val="000000"/>
          <w:sz w:val="28"/>
        </w:rPr>
        <w:t>
      3) жеке кәсіпкерлік субъектісіне жатпайтын заңды тұлға, сондай-ақ акционерлік қоғам, олардың филиалдары (өкілдіктері) үшін өзгерістер мен толықтырулар енгізілген құрылтай құжаттарының (ережелерінің) үш данасы;</w:t>
      </w:r>
      <w:r>
        <w:br/>
      </w:r>
      <w:r>
        <w:rPr>
          <w:rFonts w:ascii="Times New Roman"/>
          <w:b w:val="false"/>
          <w:i w:val="false"/>
          <w:color w:val="000000"/>
          <w:sz w:val="28"/>
        </w:rPr>
        <w:t>
      4)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төлнұсқалары;</w:t>
      </w:r>
      <w:r>
        <w:br/>
      </w:r>
      <w:r>
        <w:rPr>
          <w:rFonts w:ascii="Times New Roman"/>
          <w:b w:val="false"/>
          <w:i w:val="false"/>
          <w:color w:val="000000"/>
          <w:sz w:val="28"/>
        </w:rPr>
        <w:t>
      5) заңды тұлғаны мемлекеттік қайта тіркегені немесе филиалды (өкілдікті) есептік қайта тіркегені үшін бюджетке тіркеу алымы төленгенін растайтын түбіртек немесе өзге де құжат.</w:t>
      </w:r>
      <w:r>
        <w:br/>
      </w:r>
      <w:r>
        <w:rPr>
          <w:rFonts w:ascii="Times New Roman"/>
          <w:b w:val="false"/>
          <w:i w:val="false"/>
          <w:color w:val="000000"/>
          <w:sz w:val="28"/>
        </w:rPr>
        <w:t>
      Шаруашылық серiктестiгіне қатысушылардың тiзiлiмiн жүргiзудi бағалы қағаздарды ұстаушылар тiзiлiмдерiнiң жүйесiн жүргiзу жөнiндегi қызметтi жүзеге асыруға лицензиясы бар бағалы қағаздар нарығына кәсiби қатысушы жүзеге асыратын шаруашылық серiктестiктерін қоспағанда,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r>
        <w:br/>
      </w:r>
      <w:r>
        <w:rPr>
          <w:rFonts w:ascii="Times New Roman"/>
          <w:b w:val="false"/>
          <w:i w:val="false"/>
          <w:color w:val="000000"/>
          <w:sz w:val="28"/>
        </w:rPr>
        <w:t>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(біреуге беру) шартының тарапы жеке тұлға болып табылатын жағдайда, жеке тұлға қолының төлнұсқалығын нотариат куәландыруға тиіс.</w:t>
      </w:r>
      <w:r>
        <w:br/>
      </w:r>
      <w:r>
        <w:rPr>
          <w:rFonts w:ascii="Times New Roman"/>
          <w:b w:val="false"/>
          <w:i w:val="false"/>
          <w:color w:val="000000"/>
          <w:sz w:val="28"/>
        </w:rPr>
        <w:t>
      Табиғи монополия субъектiлерiн мемлекеттік қайта тiркеу үшiн табиғи монополиялар салаларында және реттелетін нарықтардағы басшылықты жүзеге асыратын уәкiлеттi органның келiсiмi талап етiледi; тиiстi тауар нарығында үстем немесе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тікелей көзделген жағдайларды қоспағанда, қайта тiркеу үшiн монополияға қарсы органның келiсiмi талап етіледi.</w:t>
      </w:r>
      <w:r>
        <w:br/>
      </w:r>
      <w:r>
        <w:rPr>
          <w:rFonts w:ascii="Times New Roman"/>
          <w:b w:val="false"/>
          <w:i w:val="false"/>
          <w:color w:val="000000"/>
          <w:sz w:val="28"/>
        </w:rPr>
        <w:t>
</w:t>
      </w:r>
      <w:r>
        <w:rPr>
          <w:rFonts w:ascii="Times New Roman"/>
          <w:b w:val="false"/>
          <w:i w:val="false"/>
          <w:color w:val="000000"/>
          <w:sz w:val="28"/>
        </w:rPr>
        <w:t>
      10. Филиалдар мен өкілдіктер атауы өзгерген жағдайда қайта тіркеуге жатады.</w:t>
      </w:r>
      <w:r>
        <w:br/>
      </w:r>
      <w:r>
        <w:rPr>
          <w:rFonts w:ascii="Times New Roman"/>
          <w:b w:val="false"/>
          <w:i w:val="false"/>
          <w:color w:val="000000"/>
          <w:sz w:val="28"/>
        </w:rPr>
        <w:t>
</w:t>
      </w:r>
      <w:r>
        <w:rPr>
          <w:rFonts w:ascii="Times New Roman"/>
          <w:b w:val="false"/>
          <w:i w:val="false"/>
          <w:color w:val="000000"/>
          <w:sz w:val="28"/>
        </w:rPr>
        <w:t>
      11. Мемлекеттік және орыс тілінде толтырылған құрылтай құжаттары, нөмірленген және тігілген түрінде үш данада және Қазақстан Республикасының заңнамасында бекітілген тәртіппен куәландырады.</w:t>
      </w:r>
      <w:r>
        <w:br/>
      </w:r>
      <w:r>
        <w:rPr>
          <w:rFonts w:ascii="Times New Roman"/>
          <w:b w:val="false"/>
          <w:i w:val="false"/>
          <w:color w:val="000000"/>
          <w:sz w:val="28"/>
        </w:rPr>
        <w:t>
</w:t>
      </w:r>
      <w:r>
        <w:rPr>
          <w:rFonts w:ascii="Times New Roman"/>
          <w:b w:val="false"/>
          <w:i w:val="false"/>
          <w:color w:val="000000"/>
          <w:sz w:val="28"/>
        </w:rPr>
        <w:t>
      12. Құжаттарды қабылдаған кезде көрсетілетін қызметті беруші немесе орталықтың қызметкері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құжаттарды мемлекеттік органның мемлекеттік ақпараттық жүйесінен ұсынылған мәліметтермен салыстырып тексереді, сәйкес келмеген жағдайда аталған құжаттар көрсетілетін қызметті алушыға қайтарылады.Орталықтарда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Орталықтарда құжаттарды қабылдау кезінде мемлекеттік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Орталықта дайын құжаттарды көрсетілетін қызметті алушыға беруді орталықтың қызметкері күн сайын қолхаттың негізінде күн сайын жүзеге асырады.</w:t>
      </w:r>
      <w:r>
        <w:br/>
      </w:r>
      <w:r>
        <w:rPr>
          <w:rFonts w:ascii="Times New Roman"/>
          <w:b w:val="false"/>
          <w:i w:val="false"/>
          <w:color w:val="000000"/>
          <w:sz w:val="28"/>
        </w:rPr>
        <w:t>
      Егер көрсетілетін қызметті алушы көрсетілетін қызметтің нәтижесін алуға көрсетілген мерзімде жүгінбеген жағдайда, орталық олардың бір ай бойы сақталуын қамтамасыз етеді, содан кейін оларды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көрсетуден бас тартуға:</w:t>
      </w:r>
      <w:r>
        <w:br/>
      </w:r>
      <w:r>
        <w:rPr>
          <w:rFonts w:ascii="Times New Roman"/>
          <w:b w:val="false"/>
          <w:i w:val="false"/>
          <w:color w:val="000000"/>
          <w:sz w:val="28"/>
        </w:rPr>
        <w:t>
      1) Қазақстан Республикасының заңнамалық актiлерiнде белгіленген тәртiпте заңды тұлғаны қайта тiркеудің және қайта ұйымдастыру бұзылуы, құрылтай құжаттарының Қазақстан Республикасының заңына сәйкес келмеуі;</w:t>
      </w:r>
      <w:r>
        <w:br/>
      </w:r>
      <w:r>
        <w:rPr>
          <w:rFonts w:ascii="Times New Roman"/>
          <w:b w:val="false"/>
          <w:i w:val="false"/>
          <w:color w:val="000000"/>
          <w:sz w:val="28"/>
        </w:rPr>
        <w:t>
      2) тапсыру актiсiн немесе бөліну балансын ұсынбаған не оларда қайта ұйымдастырылған заңды тұлғаның құқықтық мирасқорлығы туралы ережелер болмаған;</w:t>
      </w:r>
      <w:r>
        <w:br/>
      </w:r>
      <w:r>
        <w:rPr>
          <w:rFonts w:ascii="Times New Roman"/>
          <w:b w:val="false"/>
          <w:i w:val="false"/>
          <w:color w:val="000000"/>
          <w:sz w:val="28"/>
        </w:rPr>
        <w:t>
      3) егер заңды тұлға немесе заңды тұлғаның жалғыз құрылтайшысы (қатысушысы) iс-әрекет етпейтiн заңды тұлға болып табылған;</w:t>
      </w:r>
      <w:r>
        <w:br/>
      </w:r>
      <w:r>
        <w:rPr>
          <w:rFonts w:ascii="Times New Roman"/>
          <w:b w:val="false"/>
          <w:i w:val="false"/>
          <w:color w:val="000000"/>
          <w:sz w:val="28"/>
        </w:rPr>
        <w:t>
      4) егер заңды тұлғаның құрылтайшысы (қатысушысы) және (немесе) басшысы болып табылатын жеке тұлға iс-әрекет етпейтiн заңды тұлғалардың жалғыз құрылтайшысы (қатысушысы) және (немесе) басшысы болып табылған және (немесе) әрекетке қабiлетсiз немесе әрекет қабiлетi шектеулі деп танылған және (немесе) хабарсыз кеткен деп танылған, және (немесе) қайтыс болды деп жарияланған, және (немесе) оның Қазақстан Республикасы Қылмыстық кодексiнiң </w:t>
      </w:r>
      <w:r>
        <w:rPr>
          <w:rFonts w:ascii="Times New Roman"/>
          <w:b w:val="false"/>
          <w:i w:val="false"/>
          <w:color w:val="000000"/>
          <w:sz w:val="28"/>
        </w:rPr>
        <w:t>192</w:t>
      </w:r>
      <w:r>
        <w:rPr>
          <w:rFonts w:ascii="Times New Roman"/>
          <w:b w:val="false"/>
          <w:i w:val="false"/>
          <w:color w:val="000000"/>
          <w:sz w:val="28"/>
        </w:rPr>
        <w:t xml:space="preserve"> «Жалған кәсіпкерлік», </w:t>
      </w:r>
      <w:r>
        <w:rPr>
          <w:rFonts w:ascii="Times New Roman"/>
          <w:b w:val="false"/>
          <w:i w:val="false"/>
          <w:color w:val="000000"/>
          <w:sz w:val="28"/>
        </w:rPr>
        <w:t>216</w:t>
      </w:r>
      <w:r>
        <w:rPr>
          <w:rFonts w:ascii="Times New Roman"/>
          <w:b w:val="false"/>
          <w:i w:val="false"/>
          <w:color w:val="000000"/>
          <w:sz w:val="28"/>
        </w:rPr>
        <w:t xml:space="preserve"> «Әдейі банкроттық» және </w:t>
      </w:r>
      <w:r>
        <w:rPr>
          <w:rFonts w:ascii="Times New Roman"/>
          <w:b w:val="false"/>
          <w:i w:val="false"/>
          <w:color w:val="000000"/>
          <w:sz w:val="28"/>
        </w:rPr>
        <w:t>217</w:t>
      </w:r>
      <w:r>
        <w:rPr>
          <w:rFonts w:ascii="Times New Roman"/>
          <w:b w:val="false"/>
          <w:i w:val="false"/>
          <w:color w:val="000000"/>
          <w:sz w:val="28"/>
        </w:rPr>
        <w:t xml:space="preserve"> «Жалған банкроттық» баптары бойынша қылмыстары үшін өтелмеген немесе алынбаған соттылығы бар болған;</w:t>
      </w:r>
      <w:r>
        <w:br/>
      </w:r>
      <w:r>
        <w:rPr>
          <w:rFonts w:ascii="Times New Roman"/>
          <w:b w:val="false"/>
          <w:i w:val="false"/>
          <w:color w:val="000000"/>
          <w:sz w:val="28"/>
        </w:rPr>
        <w:t>
      5) жеке басты куәландыратын жоғалған және (немесе) жарамсыз құжаттарды ұсынған;</w:t>
      </w:r>
      <w:r>
        <w:br/>
      </w:r>
      <w:r>
        <w:rPr>
          <w:rFonts w:ascii="Times New Roman"/>
          <w:b w:val="false"/>
          <w:i w:val="false"/>
          <w:color w:val="000000"/>
          <w:sz w:val="28"/>
        </w:rPr>
        <w:t>
      6) сот актілері және сот орындаушылары мен құқық қорғау органдары қаулыларының (тыйым салулары, арест) болған жағдайлар негіз болып табылады.</w:t>
      </w:r>
      <w:r>
        <w:br/>
      </w:r>
      <w:r>
        <w:rPr>
          <w:rFonts w:ascii="Times New Roman"/>
          <w:b w:val="false"/>
          <w:i w:val="false"/>
          <w:color w:val="000000"/>
          <w:sz w:val="28"/>
        </w:rPr>
        <w:t>
      Филиалды (өкiлдiктi) есептiк қайта тiркеуден бас тарту филиалды (өкiлдiктi) құрудың Қазақстан Республикасының заңнамалық актілерінде белгiленген тәртiбi бұзылған, есептiк қайта тiркеуге ұсынылған құжаттар Қазақстан Республикасының заңдарына сәйкес келмеген жағдайларда жүзеге асырылады.</w:t>
      </w:r>
      <w:r>
        <w:br/>
      </w:r>
      <w:r>
        <w:rPr>
          <w:rFonts w:ascii="Times New Roman"/>
          <w:b w:val="false"/>
          <w:i w:val="false"/>
          <w:color w:val="000000"/>
          <w:sz w:val="28"/>
        </w:rPr>
        <w:t>
      Діни бірлестікті мемлекеттік қайта тіркеу немесе одан бас тарту туралы шешімді, қызметті көрсетушімен діни сараптама нәтижесі, бірлестік мүшелерінің тізімі және тапсырылған құжаттардың заңнамаға сәйкестігін тексеру арқылы қабылданады.</w:t>
      </w:r>
      <w:r>
        <w:br/>
      </w:r>
      <w:r>
        <w:rPr>
          <w:rFonts w:ascii="Times New Roman"/>
          <w:b w:val="false"/>
          <w:i w:val="false"/>
          <w:color w:val="000000"/>
          <w:sz w:val="28"/>
        </w:rPr>
        <w:t>
</w:t>
      </w:r>
      <w:r>
        <w:rPr>
          <w:rFonts w:ascii="Times New Roman"/>
          <w:b w:val="false"/>
          <w:i w:val="false"/>
          <w:color w:val="000000"/>
          <w:sz w:val="28"/>
        </w:rPr>
        <w:t>
      14. Құжаттар топтамасын толық ұсынбаған,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жойылғанша немесе тиісті қорытындыны (сараптаманы) алғанша заңды тұлғаны мемлекеттік тіркеу, филиалды немесе өкілдікті есептік тіркеу мерзімін көрсетілетін қызметті берушілер тоқтата тұрады.</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орталық қызметкері өтінішті қабылдаудан бас тартады және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0"/>
    <w:bookmarkStart w:name="z72" w:id="31"/>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 және (немесе) олардың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көрсетілетін қызмет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тәртiбi</w:t>
      </w:r>
    </w:p>
    <w:bookmarkEnd w:id="31"/>
    <w:bookmarkStart w:name="z73" w:id="32"/>
    <w:p>
      <w:pPr>
        <w:spacing w:after="0"/>
        <w:ind w:left="0"/>
        <w:jc w:val="both"/>
      </w:pPr>
      <w:r>
        <w:rPr>
          <w:rFonts w:ascii="Times New Roman"/>
          <w:b w:val="false"/>
          <w:i w:val="false"/>
          <w:color w:val="000000"/>
          <w:sz w:val="28"/>
        </w:rPr>
        <w:t>
      16. Көрсетілетін қызметті берушінің және (немесе) оның лауазымды тұлғаларының, орталық және (немесе) оның қызметкерлерінің мемлекеттік көрсетілетін қызмет мәселелері бойынша шешімдеріне, әрекеттеріне (әрекетсiздiгiне) шағымдану:</w:t>
      </w:r>
      <w:r>
        <w:br/>
      </w:r>
      <w:r>
        <w:rPr>
          <w:rFonts w:ascii="Times New Roman"/>
          <w:b w:val="false"/>
          <w:i w:val="false"/>
          <w:color w:val="000000"/>
          <w:sz w:val="28"/>
        </w:rPr>
        <w:t>
      1) шағым осы стандарттың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мекенжай бойынша қызмет берушінің басшысының атына не 010000, Астана қаласы, Орынбор көшесі, 8, 13-кіреберіс, телефоны: 8 (7172) 74-07-37 мекенжайы бойынша Министрлік басшысының атына беріледі.</w:t>
      </w:r>
      <w:r>
        <w:br/>
      </w:r>
      <w:r>
        <w:rPr>
          <w:rFonts w:ascii="Times New Roman"/>
          <w:b w:val="false"/>
          <w:i w:val="false"/>
          <w:color w:val="000000"/>
          <w:sz w:val="28"/>
        </w:rPr>
        <w:t>
      Шағым жазбаша нысанда пошта арқылы не Министрліктің немесе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Шағымның қабылданғанын растау оларды көрсетілетін қызметті берушінің немесе Министрліктің кеңсесінде шағымды қабылдаған адамның тегі мен аты-жөні, берілген шағымның жауабын алу мерзімі мен орны көрсетілген тіркеу (штамп, кіріс нөмірі және күні) болып табылады. Тіркеуден кейін жауапты орындаушыны анықтау және қажетті шараларды қолдану үшін шағым көрсетілетін қызметті берушінің немесе Министрліктің басшысына жолданады.</w:t>
      </w:r>
      <w:r>
        <w:br/>
      </w:r>
      <w:r>
        <w:rPr>
          <w:rFonts w:ascii="Times New Roman"/>
          <w:b w:val="false"/>
          <w:i w:val="false"/>
          <w:color w:val="000000"/>
          <w:sz w:val="28"/>
        </w:rPr>
        <w:t>
      2) орталық қызметкерінің әрекетіне (әрекетсiздiгiне) шағым осы стандарттың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мекенжайлар және телефондар арқылы орталық басшысына жіберіледі.</w:t>
      </w:r>
      <w:r>
        <w:br/>
      </w:r>
      <w:r>
        <w:rPr>
          <w:rFonts w:ascii="Times New Roman"/>
          <w:b w:val="false"/>
          <w:i w:val="false"/>
          <w:color w:val="000000"/>
          <w:sz w:val="28"/>
        </w:rPr>
        <w:t>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орталықтың қызметкеріне жіберіледі.</w:t>
      </w:r>
      <w:r>
        <w:br/>
      </w:r>
      <w:r>
        <w:rPr>
          <w:rFonts w:ascii="Times New Roman"/>
          <w:b w:val="false"/>
          <w:i w:val="false"/>
          <w:color w:val="000000"/>
          <w:sz w:val="28"/>
        </w:rPr>
        <w:t>
      Көрсетілетін қызметті берушінің, Министрліктің немесе орталықтың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17.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2"/>
    <w:bookmarkStart w:name="z75" w:id="33"/>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33"/>
    <w:bookmarkStart w:name="z76" w:id="34"/>
    <w:p>
      <w:pPr>
        <w:spacing w:after="0"/>
        <w:ind w:left="0"/>
        <w:jc w:val="both"/>
      </w:pPr>
      <w:r>
        <w:rPr>
          <w:rFonts w:ascii="Times New Roman"/>
          <w:b w:val="false"/>
          <w:i w:val="false"/>
          <w:color w:val="000000"/>
          <w:sz w:val="28"/>
        </w:rPr>
        <w:t>
      18. Денсаулық жағдайына байланысты орталыққа өздерінің келу мүмкіндігі жоқ көрсетілетін қызметті алушыларға мемлекеттік көрсетілетін кызмет үшін қажетті құжаттарды қабылдау, орталық қызметкерлерімен көрсетілетін қызметті алушылардың тұрғылықты жері бойынша барып көрсетіледі.</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көрсету орындарының мекенжайы интернет-ресурстарда орналастырылған:</w:t>
      </w:r>
      <w:r>
        <w:br/>
      </w:r>
      <w:r>
        <w:rPr>
          <w:rFonts w:ascii="Times New Roman"/>
          <w:b w:val="false"/>
          <w:i w:val="false"/>
          <w:color w:val="000000"/>
          <w:sz w:val="28"/>
        </w:rPr>
        <w:t>
      1) қызмет беруші - www.adilet.gov.kz, «Мемлекеттік көрсетілетін қызметтер» бөлімі;</w:t>
      </w:r>
      <w:r>
        <w:br/>
      </w:r>
      <w:r>
        <w:rPr>
          <w:rFonts w:ascii="Times New Roman"/>
          <w:b w:val="false"/>
          <w:i w:val="false"/>
          <w:color w:val="000000"/>
          <w:sz w:val="28"/>
        </w:rPr>
        <w:t>
      2) орталық - www.con.gov.kz.</w:t>
      </w:r>
      <w:r>
        <w:br/>
      </w:r>
      <w:r>
        <w:rPr>
          <w:rFonts w:ascii="Times New Roman"/>
          <w:b w:val="false"/>
          <w:i w:val="false"/>
          <w:color w:val="000000"/>
          <w:sz w:val="28"/>
        </w:rPr>
        <w:t>
</w:t>
      </w:r>
      <w:r>
        <w:rPr>
          <w:rFonts w:ascii="Times New Roman"/>
          <w:b w:val="false"/>
          <w:i w:val="false"/>
          <w:color w:val="000000"/>
          <w:sz w:val="28"/>
        </w:rPr>
        <w:t>
      20. Қызмет алушының ЭЦҚ-сы болған жағдайда портал арқылы мемлекеттік көрсетілетін қызметті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21. Қызмет алушының қашықтық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22.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34"/>
    <w:bookmarkStart w:name="z81" w:id="35"/>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қайта тіркеу, олардың филиалдары   </w:t>
      </w:r>
      <w:r>
        <w:br/>
      </w:r>
      <w:r>
        <w:rPr>
          <w:rFonts w:ascii="Times New Roman"/>
          <w:b w:val="false"/>
          <w:i w:val="false"/>
          <w:color w:val="000000"/>
          <w:sz w:val="28"/>
        </w:rPr>
        <w:t>
мен өкілдіктерін есептік қайта тіркеу»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5"/>
    <w:bookmarkStart w:name="z82" w:id="36"/>
    <w:p>
      <w:pPr>
        <w:spacing w:after="0"/>
        <w:ind w:left="0"/>
        <w:jc w:val="both"/>
      </w:pPr>
      <w:r>
        <w:rPr>
          <w:rFonts w:ascii="Times New Roman"/>
          <w:b w:val="false"/>
          <w:i w:val="false"/>
          <w:color w:val="000000"/>
          <w:sz w:val="28"/>
        </w:rPr>
        <w:t>
Алым</w:t>
      </w:r>
      <w:r>
        <w:br/>
      </w:r>
      <w:r>
        <w:rPr>
          <w:rFonts w:ascii="Times New Roman"/>
          <w:b w:val="false"/>
          <w:i w:val="false"/>
          <w:color w:val="000000"/>
          <w:sz w:val="28"/>
        </w:rPr>
        <w:t>
мөлшерлемесі республикалық бюджет туралы заңда белгіленген және</w:t>
      </w:r>
      <w:r>
        <w:br/>
      </w:r>
      <w:r>
        <w:rPr>
          <w:rFonts w:ascii="Times New Roman"/>
          <w:b w:val="false"/>
          <w:i w:val="false"/>
          <w:color w:val="000000"/>
          <w:sz w:val="28"/>
        </w:rPr>
        <w:t>
алымдарды төлеу күні қолданыста болған айлық есептік көрсеткіш</w:t>
      </w:r>
      <w:r>
        <w:br/>
      </w:r>
      <w:r>
        <w:rPr>
          <w:rFonts w:ascii="Times New Roman"/>
          <w:b w:val="false"/>
          <w:i w:val="false"/>
          <w:color w:val="000000"/>
          <w:sz w:val="28"/>
        </w:rPr>
        <w:t>
(бұдан әрі осы баптың мәтіні бойынша - АЕК) мөлшері негізге</w:t>
      </w:r>
      <w:r>
        <w:br/>
      </w:r>
      <w:r>
        <w:rPr>
          <w:rFonts w:ascii="Times New Roman"/>
          <w:b w:val="false"/>
          <w:i w:val="false"/>
          <w:color w:val="000000"/>
          <w:sz w:val="28"/>
        </w:rPr>
        <w:t>
алына отырып есептеледі және мыналарды құрайды: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9200"/>
        <w:gridCol w:w="3399"/>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іс-әрекеттерінің түрлері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мөлшерлемелер</w:t>
            </w:r>
            <w:r>
              <w:br/>
            </w:r>
            <w:r>
              <w:rPr>
                <w:rFonts w:ascii="Times New Roman"/>
                <w:b w:val="false"/>
                <w:i w:val="false"/>
                <w:color w:val="000000"/>
                <w:sz w:val="20"/>
              </w:rPr>
              <w:t>
</w:t>
            </w:r>
            <w:r>
              <w:rPr>
                <w:rFonts w:ascii="Times New Roman"/>
                <w:b w:val="false"/>
                <w:i w:val="false"/>
                <w:color w:val="000000"/>
                <w:sz w:val="20"/>
              </w:rPr>
              <w:t>(АЕК)</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олардың филиалдары мен өкілдіктерін мемлекеттік (есептік) тіркегені, сондай-ақ оларды қайта тіркегені үшін: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олардың филиалдары мен өкілдіктерін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субъектілері болып табылатын заңды тұлғаларды, олардың филиалдары мен өкілдіктерін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олардың филиалдары мен өкілдіктерін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тоқтатылуын мемлекеттік тіркегені, есептік тіркегені, есептік тіркеуден шығарғаны үшін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тіркегені үшін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тіркегені үшін (оның ішінде Қазақстан Республикасының заңнамасында көзделген жағдайларда қайта ұйымдастыру кезінде)</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83" w:id="37"/>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қайта тіркеу, олардың филиалдары   </w:t>
      </w:r>
      <w:r>
        <w:br/>
      </w:r>
      <w:r>
        <w:rPr>
          <w:rFonts w:ascii="Times New Roman"/>
          <w:b w:val="false"/>
          <w:i w:val="false"/>
          <w:color w:val="000000"/>
          <w:sz w:val="28"/>
        </w:rPr>
        <w:t>
мен өкілдіктерін есептік қайта тіркеу»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7"/>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тіркеу органының атауы      </w:t>
      </w:r>
    </w:p>
    <w:bookmarkStart w:name="z84" w:id="38"/>
    <w:p>
      <w:pPr>
        <w:spacing w:after="0"/>
        <w:ind w:left="0"/>
        <w:jc w:val="left"/>
      </w:pPr>
      <w:r>
        <w:rPr>
          <w:rFonts w:ascii="Times New Roman"/>
          <w:b/>
          <w:i w:val="false"/>
          <w:color w:val="000000"/>
        </w:rPr>
        <w:t xml:space="preserve"> 
Заңды тұлғаны, филиалды (өкілдікті) мемлекеттік (есептік)</w:t>
      </w:r>
      <w:r>
        <w:br/>
      </w:r>
      <w:r>
        <w:rPr>
          <w:rFonts w:ascii="Times New Roman"/>
          <w:b/>
          <w:i w:val="false"/>
          <w:color w:val="000000"/>
        </w:rPr>
        <w:t>
қайта тіркеу туралы өтініш</w:t>
      </w:r>
      <w:r>
        <w:br/>
      </w:r>
      <w:r>
        <w:rPr>
          <w:rFonts w:ascii="Times New Roman"/>
          <w:b/>
          <w:i w:val="false"/>
          <w:color w:val="000000"/>
        </w:rPr>
        <w:t>
 </w:t>
      </w:r>
    </w:p>
    <w:bookmarkEnd w:id="38"/>
    <w:p>
      <w:pPr>
        <w:spacing w:after="0"/>
        <w:ind w:left="0"/>
        <w:jc w:val="both"/>
      </w:pPr>
      <w:r>
        <w:rPr>
          <w:rFonts w:ascii="Times New Roman"/>
          <w:b w:val="false"/>
          <w:i w:val="false"/>
          <w:color w:val="000000"/>
          <w:sz w:val="28"/>
        </w:rPr>
        <w:t>1. Ұйым нысаны (тиісті ұяшықта х түрінде көрсетіңіз)</w:t>
      </w:r>
      <w:r>
        <w:br/>
      </w:r>
      <w:r>
        <w:rPr>
          <w:rFonts w:ascii="Times New Roman"/>
          <w:b w:val="false"/>
          <w:i w:val="false"/>
          <w:color w:val="000000"/>
          <w:sz w:val="28"/>
        </w:rPr>
        <w:t>
1) заңды тұлға ____________________ 2) филиал _______________________</w:t>
      </w:r>
      <w:r>
        <w:br/>
      </w:r>
      <w:r>
        <w:rPr>
          <w:rFonts w:ascii="Times New Roman"/>
          <w:b w:val="false"/>
          <w:i w:val="false"/>
          <w:color w:val="000000"/>
          <w:sz w:val="28"/>
        </w:rPr>
        <w:t>
3) өкілдік __________________________________________________________</w:t>
      </w:r>
      <w:r>
        <w:br/>
      </w:r>
      <w:r>
        <w:rPr>
          <w:rFonts w:ascii="Times New Roman"/>
          <w:b w:val="false"/>
          <w:i w:val="false"/>
          <w:color w:val="000000"/>
          <w:sz w:val="28"/>
        </w:rPr>
        <w:t>
2. Заңды тұлғаның, филиалдың (өкілдіктің) атауы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Бизнес-сәйкестендіру нөмірі (БСН)_________________________________</w:t>
      </w:r>
      <w:r>
        <w:br/>
      </w:r>
      <w:r>
        <w:rPr>
          <w:rFonts w:ascii="Times New Roman"/>
          <w:b w:val="false"/>
          <w:i w:val="false"/>
          <w:color w:val="000000"/>
          <w:sz w:val="28"/>
        </w:rPr>
        <w:t>
4. Қайта тіркеудің негізі (тиісті ұяшықта х түрінде көрсетіңіз)</w:t>
      </w:r>
      <w:r>
        <w:br/>
      </w:r>
      <w:r>
        <w:rPr>
          <w:rFonts w:ascii="Times New Roman"/>
          <w:b w:val="false"/>
          <w:i w:val="false"/>
          <w:color w:val="000000"/>
          <w:sz w:val="28"/>
        </w:rPr>
        <w:t>
1) атауын өзгерту ___________________________________________________</w:t>
      </w:r>
      <w:r>
        <w:br/>
      </w:r>
      <w:r>
        <w:rPr>
          <w:rFonts w:ascii="Times New Roman"/>
          <w:b w:val="false"/>
          <w:i w:val="false"/>
          <w:color w:val="000000"/>
          <w:sz w:val="28"/>
        </w:rPr>
        <w:t>
2) жарғылық капитал мөлшерінің азаюы ________________________________</w:t>
      </w:r>
      <w:r>
        <w:br/>
      </w:r>
      <w:r>
        <w:rPr>
          <w:rFonts w:ascii="Times New Roman"/>
          <w:b w:val="false"/>
          <w:i w:val="false"/>
          <w:color w:val="000000"/>
          <w:sz w:val="28"/>
        </w:rPr>
        <w:t>
3) шаруашылық серіктестіктің қатысушылары құрамының өзгеруі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(қатысушылардың тізілімін, бағалы қағаздар нарығына кәсіби қатысушысы</w:t>
      </w:r>
      <w:r>
        <w:br/>
      </w:r>
      <w:r>
        <w:rPr>
          <w:rFonts w:ascii="Times New Roman"/>
          <w:b w:val="false"/>
          <w:i w:val="false"/>
          <w:color w:val="000000"/>
          <w:sz w:val="28"/>
        </w:rPr>
        <w:t>
жүргізетін жағдайдан басқа)</w:t>
      </w:r>
      <w:r>
        <w:br/>
      </w:r>
      <w:r>
        <w:rPr>
          <w:rFonts w:ascii="Times New Roman"/>
          <w:b w:val="false"/>
          <w:i w:val="false"/>
          <w:color w:val="000000"/>
          <w:sz w:val="28"/>
        </w:rPr>
        <w:t>
5. Заңды тұлғаның, филиалдың (өкілдіктің) орналасқан жері</w:t>
      </w:r>
      <w:r>
        <w:br/>
      </w:r>
      <w:r>
        <w:rPr>
          <w:rFonts w:ascii="Times New Roman"/>
          <w:b w:val="false"/>
          <w:i w:val="false"/>
          <w:color w:val="000000"/>
          <w:sz w:val="28"/>
        </w:rPr>
        <w:t>
Пошталық индексі: __________________ Облысы: ________________________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 кенті): ___________________________________________</w:t>
      </w:r>
      <w:r>
        <w:br/>
      </w:r>
      <w:r>
        <w:rPr>
          <w:rFonts w:ascii="Times New Roman"/>
          <w:b w:val="false"/>
          <w:i w:val="false"/>
          <w:color w:val="000000"/>
          <w:sz w:val="28"/>
        </w:rPr>
        <w:t>
Көше, шағын аудан, квартал, тұйық көше, даңғыл: _____________________</w:t>
      </w:r>
      <w:r>
        <w:br/>
      </w:r>
      <w:r>
        <w:rPr>
          <w:rFonts w:ascii="Times New Roman"/>
          <w:b w:val="false"/>
          <w:i w:val="false"/>
          <w:color w:val="000000"/>
          <w:sz w:val="28"/>
        </w:rPr>
        <w:t>
Үйдің нөмірі: _____ пәтер, бөлме: ___________________________________</w:t>
      </w:r>
      <w:r>
        <w:br/>
      </w:r>
      <w:r>
        <w:rPr>
          <w:rFonts w:ascii="Times New Roman"/>
          <w:b w:val="false"/>
          <w:i w:val="false"/>
          <w:color w:val="000000"/>
          <w:sz w:val="28"/>
        </w:rPr>
        <w:t>
Телефон нөмірі (факс) _______________________________________________</w:t>
      </w:r>
      <w:r>
        <w:br/>
      </w:r>
      <w:r>
        <w:rPr>
          <w:rFonts w:ascii="Times New Roman"/>
          <w:b w:val="false"/>
          <w:i w:val="false"/>
          <w:color w:val="000000"/>
          <w:sz w:val="28"/>
        </w:rPr>
        <w:t>
6. Басшының Т.А.Ә.___________________________________________________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7. Құрылтайшылардың құрамы және саны (тиісті ұяшықта х түрінде</w:t>
      </w:r>
      <w:r>
        <w:br/>
      </w:r>
      <w:r>
        <w:rPr>
          <w:rFonts w:ascii="Times New Roman"/>
          <w:b w:val="false"/>
          <w:i w:val="false"/>
          <w:color w:val="000000"/>
          <w:sz w:val="28"/>
        </w:rPr>
        <w:t>
көрсетіңіз, мөлшері сан түрінде):</w:t>
      </w:r>
      <w:r>
        <w:br/>
      </w:r>
      <w:r>
        <w:rPr>
          <w:rFonts w:ascii="Times New Roman"/>
          <w:b w:val="false"/>
          <w:i w:val="false"/>
          <w:color w:val="000000"/>
          <w:sz w:val="28"/>
        </w:rPr>
        <w:t>
1) заңды тұлға ______________ 2) жеке тұлға _________________________</w:t>
      </w:r>
      <w:r>
        <w:br/>
      </w:r>
      <w:r>
        <w:rPr>
          <w:rFonts w:ascii="Times New Roman"/>
          <w:b w:val="false"/>
          <w:i w:val="false"/>
          <w:color w:val="000000"/>
          <w:sz w:val="28"/>
        </w:rPr>
        <w:t>
Заңды тұлғаның атауы ________________________________________________</w:t>
      </w:r>
      <w:r>
        <w:br/>
      </w:r>
      <w:r>
        <w:rPr>
          <w:rFonts w:ascii="Times New Roman"/>
          <w:b w:val="false"/>
          <w:i w:val="false"/>
          <w:color w:val="000000"/>
          <w:sz w:val="28"/>
        </w:rPr>
        <w:t>
                                   (БСН көрсете отырып)</w:t>
      </w:r>
      <w:r>
        <w:br/>
      </w:r>
      <w:r>
        <w:rPr>
          <w:rFonts w:ascii="Times New Roman"/>
          <w:b w:val="false"/>
          <w:i w:val="false"/>
          <w:color w:val="000000"/>
          <w:sz w:val="28"/>
        </w:rPr>
        <w:t>
Жарғылық капиталдағы үлесі % ______ Салым сомасы (мың теңге) ________</w:t>
      </w:r>
      <w:r>
        <w:br/>
      </w:r>
      <w:r>
        <w:rPr>
          <w:rFonts w:ascii="Times New Roman"/>
          <w:b w:val="false"/>
          <w:i w:val="false"/>
          <w:color w:val="000000"/>
          <w:sz w:val="28"/>
        </w:rPr>
        <w:t>
Жеке тұлғаның Т. А.Ә.________________________________________________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Жарғылық капиталдағы үлесі % ______ Үлес сомасы (мың теңге)__________</w:t>
      </w:r>
      <w:r>
        <w:br/>
      </w:r>
      <w:r>
        <w:rPr>
          <w:rFonts w:ascii="Times New Roman"/>
          <w:b w:val="false"/>
          <w:i w:val="false"/>
          <w:color w:val="000000"/>
          <w:sz w:val="28"/>
        </w:rPr>
        <w:t>
      Егер құрылтайшылар біреуден көп болған жағдайда, олар туралы</w:t>
      </w:r>
      <w:r>
        <w:br/>
      </w:r>
      <w:r>
        <w:rPr>
          <w:rFonts w:ascii="Times New Roman"/>
          <w:b w:val="false"/>
          <w:i w:val="false"/>
          <w:color w:val="000000"/>
          <w:sz w:val="28"/>
        </w:rPr>
        <w:t>
мәліметтер: Т.А.Ә. жеке куәлігінің және ЖСН деректерін</w:t>
      </w:r>
      <w:r>
        <w:br/>
      </w:r>
      <w:r>
        <w:rPr>
          <w:rFonts w:ascii="Times New Roman"/>
          <w:b w:val="false"/>
          <w:i w:val="false"/>
          <w:color w:val="000000"/>
          <w:sz w:val="28"/>
        </w:rPr>
        <w:t>
көрсете отырып (жеке тұлғалар үшін), БСН көрсете отырып</w:t>
      </w:r>
      <w:r>
        <w:br/>
      </w:r>
      <w:r>
        <w:rPr>
          <w:rFonts w:ascii="Times New Roman"/>
          <w:b w:val="false"/>
          <w:i w:val="false"/>
          <w:color w:val="000000"/>
          <w:sz w:val="28"/>
        </w:rPr>
        <w:t>
(заңды тұлғалар үшін атауы), сонымен қатар олардың пайыз және ақшалай</w:t>
      </w:r>
      <w:r>
        <w:br/>
      </w:r>
      <w:r>
        <w:rPr>
          <w:rFonts w:ascii="Times New Roman"/>
          <w:b w:val="false"/>
          <w:i w:val="false"/>
          <w:color w:val="000000"/>
          <w:sz w:val="28"/>
        </w:rPr>
        <w:t>
жарғылық капиталдағы үлесі жеке парақта өтінішке қоса беріледі.</w:t>
      </w:r>
      <w:r>
        <w:br/>
      </w:r>
      <w:r>
        <w:rPr>
          <w:rFonts w:ascii="Times New Roman"/>
          <w:b w:val="false"/>
          <w:i w:val="false"/>
          <w:color w:val="000000"/>
          <w:sz w:val="28"/>
        </w:rPr>
        <w:t>
8. Экономикалық қызметтің негізгі түрінің кодын көрсетіңіз: _________</w:t>
      </w:r>
      <w:r>
        <w:br/>
      </w:r>
      <w:r>
        <w:rPr>
          <w:rFonts w:ascii="Times New Roman"/>
          <w:b w:val="false"/>
          <w:i w:val="false"/>
          <w:color w:val="000000"/>
          <w:sz w:val="28"/>
        </w:rPr>
        <w:t>
9. Жарғылық капиталдың мөлшері ______________________________________</w:t>
      </w:r>
      <w:r>
        <w:br/>
      </w:r>
      <w:r>
        <w:rPr>
          <w:rFonts w:ascii="Times New Roman"/>
          <w:b w:val="false"/>
          <w:i w:val="false"/>
          <w:color w:val="000000"/>
          <w:sz w:val="28"/>
        </w:rPr>
        <w:t>
10. Жұмыспен қамтылатын адамдардың күтілетін (шамамен)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Заңды тұлғаны қайта тіркеу негізі, қайта ұйымдастыру нәтижесінде</w:t>
      </w:r>
      <w:r>
        <w:br/>
      </w:r>
      <w:r>
        <w:rPr>
          <w:rFonts w:ascii="Times New Roman"/>
          <w:b w:val="false"/>
          <w:i w:val="false"/>
          <w:color w:val="000000"/>
          <w:sz w:val="28"/>
        </w:rPr>
        <w:t>
туындайды (тиісті ұяшықта х түрінде көрсетіңіз):</w:t>
      </w:r>
      <w:r>
        <w:br/>
      </w:r>
      <w:r>
        <w:rPr>
          <w:rFonts w:ascii="Times New Roman"/>
          <w:b w:val="false"/>
          <w:i w:val="false"/>
          <w:color w:val="000000"/>
          <w:sz w:val="28"/>
        </w:rPr>
        <w:t>
1) иә ________________ 2) жоқ _______________________________________</w:t>
      </w:r>
      <w:r>
        <w:br/>
      </w:r>
      <w:r>
        <w:rPr>
          <w:rFonts w:ascii="Times New Roman"/>
          <w:b w:val="false"/>
          <w:i w:val="false"/>
          <w:color w:val="000000"/>
          <w:sz w:val="28"/>
        </w:rPr>
        <w:t>
12. Қосылу жағдайында мынадай мәліметтерді көрсету қажет:</w:t>
      </w:r>
      <w:r>
        <w:br/>
      </w:r>
      <w:r>
        <w:rPr>
          <w:rFonts w:ascii="Times New Roman"/>
          <w:b w:val="false"/>
          <w:i w:val="false"/>
          <w:color w:val="000000"/>
          <w:sz w:val="28"/>
        </w:rPr>
        <w:t>
Қосылатын заңды тұлғалардың атаулары 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13.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шағын кәсіпкерлік субъектісі _________________ 2) орта кәсіпкерлік</w:t>
      </w:r>
      <w:r>
        <w:br/>
      </w:r>
      <w:r>
        <w:rPr>
          <w:rFonts w:ascii="Times New Roman"/>
          <w:b w:val="false"/>
          <w:i w:val="false"/>
          <w:color w:val="000000"/>
          <w:sz w:val="28"/>
        </w:rPr>
        <w:t>
субъектісі ____________ 3) ірі кәсіпкерлік субъектісі 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Өтінішке:____________________________________________________________</w:t>
      </w:r>
      <w:r>
        <w:br/>
      </w: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 «___»</w:t>
      </w:r>
    </w:p>
    <w:bookmarkStart w:name="z85" w:id="39"/>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қайта тіркеу, олардың филиалдары    </w:t>
      </w:r>
      <w:r>
        <w:br/>
      </w:r>
      <w:r>
        <w:rPr>
          <w:rFonts w:ascii="Times New Roman"/>
          <w:b w:val="false"/>
          <w:i w:val="false"/>
          <w:color w:val="000000"/>
          <w:sz w:val="28"/>
        </w:rPr>
        <w:t>
мен өкілдіктерін есептік қайта тіркеу»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9"/>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тіркеу органының атауы     </w:t>
      </w:r>
    </w:p>
    <w:bookmarkStart w:name="z86" w:id="40"/>
    <w:p>
      <w:pPr>
        <w:spacing w:after="0"/>
        <w:ind w:left="0"/>
        <w:jc w:val="left"/>
      </w:pPr>
      <w:r>
        <w:rPr>
          <w:rFonts w:ascii="Times New Roman"/>
          <w:b/>
          <w:i w:val="false"/>
          <w:color w:val="000000"/>
        </w:rPr>
        <w:t xml:space="preserve"> 
Қызметін үлгілік жарғы негізінде жүзеге асыратын шаруашылық</w:t>
      </w:r>
      <w:r>
        <w:br/>
      </w:r>
      <w:r>
        <w:rPr>
          <w:rFonts w:ascii="Times New Roman"/>
          <w:b/>
          <w:i w:val="false"/>
          <w:color w:val="000000"/>
        </w:rPr>
        <w:t>
серіктестікті мемлекеттік қайта тіркеу туралы өтініш</w:t>
      </w:r>
    </w:p>
    <w:bookmarkEnd w:id="40"/>
    <w:p>
      <w:pPr>
        <w:spacing w:after="0"/>
        <w:ind w:left="0"/>
        <w:jc w:val="both"/>
      </w:pPr>
      <w:r>
        <w:rPr>
          <w:rFonts w:ascii="Times New Roman"/>
          <w:b w:val="false"/>
          <w:i w:val="false"/>
          <w:color w:val="000000"/>
          <w:sz w:val="28"/>
        </w:rPr>
        <w:t>1. Заңды тұлғаның атауы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Ұйымдық-құқықтық нысаны (тиісті ұяшықта х түрінде көрсетіңіз):</w:t>
      </w:r>
      <w:r>
        <w:br/>
      </w:r>
      <w:r>
        <w:rPr>
          <w:rFonts w:ascii="Times New Roman"/>
          <w:b w:val="false"/>
          <w:i w:val="false"/>
          <w:color w:val="000000"/>
          <w:sz w:val="28"/>
        </w:rPr>
        <w:t>
1) толық серіктестік ___ 3) жауапкершілігі шектеулі серіктестік _____</w:t>
      </w:r>
      <w:r>
        <w:br/>
      </w:r>
      <w:r>
        <w:rPr>
          <w:rFonts w:ascii="Times New Roman"/>
          <w:b w:val="false"/>
          <w:i w:val="false"/>
          <w:color w:val="000000"/>
          <w:sz w:val="28"/>
        </w:rPr>
        <w:t>
2) сенім серіктестігі __ 4) қосымша жауапкершілігі бар серіктестік __</w:t>
      </w:r>
      <w:r>
        <w:br/>
      </w:r>
      <w:r>
        <w:rPr>
          <w:rFonts w:ascii="Times New Roman"/>
          <w:b w:val="false"/>
          <w:i w:val="false"/>
          <w:color w:val="000000"/>
          <w:sz w:val="28"/>
        </w:rPr>
        <w:t>
3. Бизнес-сәйкестендіру нөмірі (БСН) ________________________________</w:t>
      </w:r>
      <w:r>
        <w:br/>
      </w:r>
      <w:r>
        <w:rPr>
          <w:rFonts w:ascii="Times New Roman"/>
          <w:b w:val="false"/>
          <w:i w:val="false"/>
          <w:color w:val="000000"/>
          <w:sz w:val="28"/>
        </w:rPr>
        <w:t>
4. Шаруашылық серіктестікті қайта тіркеудің негізі (тиісті ұяшықта х</w:t>
      </w:r>
      <w:r>
        <w:br/>
      </w:r>
      <w:r>
        <w:rPr>
          <w:rFonts w:ascii="Times New Roman"/>
          <w:b w:val="false"/>
          <w:i w:val="false"/>
          <w:color w:val="000000"/>
          <w:sz w:val="28"/>
        </w:rPr>
        <w:t>
түрінде көрсетіңіз):</w:t>
      </w:r>
      <w:r>
        <w:br/>
      </w:r>
      <w:r>
        <w:rPr>
          <w:rFonts w:ascii="Times New Roman"/>
          <w:b w:val="false"/>
          <w:i w:val="false"/>
          <w:color w:val="000000"/>
          <w:sz w:val="28"/>
        </w:rPr>
        <w:t>
1) атаудың өзгеруі __________________________________________________</w:t>
      </w:r>
      <w:r>
        <w:br/>
      </w:r>
      <w:r>
        <w:rPr>
          <w:rFonts w:ascii="Times New Roman"/>
          <w:b w:val="false"/>
          <w:i w:val="false"/>
          <w:color w:val="000000"/>
          <w:sz w:val="28"/>
        </w:rPr>
        <w:t>
2) жарғылық капиталдың мөлшерінің азаюы _____________________________</w:t>
      </w:r>
      <w:r>
        <w:br/>
      </w:r>
      <w:r>
        <w:rPr>
          <w:rFonts w:ascii="Times New Roman"/>
          <w:b w:val="false"/>
          <w:i w:val="false"/>
          <w:color w:val="000000"/>
          <w:sz w:val="28"/>
        </w:rPr>
        <w:t>
3) шаруашылық серіктестікке қатысушылар құрамының өзгеруі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(қатысушылардың тізілімін бағалы қағаздар нарығына кәсіптік</w:t>
      </w:r>
      <w:r>
        <w:br/>
      </w:r>
      <w:r>
        <w:rPr>
          <w:rFonts w:ascii="Times New Roman"/>
          <w:b w:val="false"/>
          <w:i w:val="false"/>
          <w:color w:val="000000"/>
          <w:sz w:val="28"/>
        </w:rPr>
        <w:t>
қатысушысы жүргізілетін жағдайдан басқа)</w:t>
      </w:r>
      <w:r>
        <w:br/>
      </w:r>
      <w:r>
        <w:rPr>
          <w:rFonts w:ascii="Times New Roman"/>
          <w:b w:val="false"/>
          <w:i w:val="false"/>
          <w:color w:val="000000"/>
          <w:sz w:val="28"/>
        </w:rPr>
        <w:t>
5. Заңды тұлғаның орналасқан жері:</w:t>
      </w:r>
      <w:r>
        <w:br/>
      </w:r>
      <w:r>
        <w:rPr>
          <w:rFonts w:ascii="Times New Roman"/>
          <w:b w:val="false"/>
          <w:i w:val="false"/>
          <w:color w:val="000000"/>
          <w:sz w:val="28"/>
        </w:rPr>
        <w:t>
Пошталық индексі: __________________ Облысы: ________________________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 кенті): ___________________________________________</w:t>
      </w:r>
      <w:r>
        <w:br/>
      </w:r>
      <w:r>
        <w:rPr>
          <w:rFonts w:ascii="Times New Roman"/>
          <w:b w:val="false"/>
          <w:i w:val="false"/>
          <w:color w:val="000000"/>
          <w:sz w:val="28"/>
        </w:rPr>
        <w:t>
Көше, шағын аудан, квартал, тұйық көше, даңғыл: _____________________</w:t>
      </w:r>
      <w:r>
        <w:br/>
      </w:r>
      <w:r>
        <w:rPr>
          <w:rFonts w:ascii="Times New Roman"/>
          <w:b w:val="false"/>
          <w:i w:val="false"/>
          <w:color w:val="000000"/>
          <w:sz w:val="28"/>
        </w:rPr>
        <w:t>
Үйдің нөмірі:______ пәтер, бөлме: ___________________________________</w:t>
      </w:r>
      <w:r>
        <w:br/>
      </w:r>
      <w:r>
        <w:rPr>
          <w:rFonts w:ascii="Times New Roman"/>
          <w:b w:val="false"/>
          <w:i w:val="false"/>
          <w:color w:val="000000"/>
          <w:sz w:val="28"/>
        </w:rPr>
        <w:t>
Телефон нөмірі (факс) _______________________________________________</w:t>
      </w:r>
      <w:r>
        <w:br/>
      </w:r>
      <w:r>
        <w:rPr>
          <w:rFonts w:ascii="Times New Roman"/>
          <w:b w:val="false"/>
          <w:i w:val="false"/>
          <w:color w:val="000000"/>
          <w:sz w:val="28"/>
        </w:rPr>
        <w:t>
6. Басшының Т.А.Ә. __________________________________________________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7. Экономикалық қызметтің негізгі түрінің кодын көрсетіңіз: _________</w:t>
      </w:r>
      <w:r>
        <w:br/>
      </w:r>
      <w:r>
        <w:rPr>
          <w:rFonts w:ascii="Times New Roman"/>
          <w:b w:val="false"/>
          <w:i w:val="false"/>
          <w:color w:val="000000"/>
          <w:sz w:val="28"/>
        </w:rPr>
        <w:t>
8. Жарғылық капиталдың мөлшері: _____________________________________</w:t>
      </w:r>
      <w:r>
        <w:br/>
      </w:r>
      <w:r>
        <w:rPr>
          <w:rFonts w:ascii="Times New Roman"/>
          <w:b w:val="false"/>
          <w:i w:val="false"/>
          <w:color w:val="000000"/>
          <w:sz w:val="28"/>
        </w:rPr>
        <w:t>
9. Құрылтайшылардың құрамы және саны (тиісті ұяшықта х түрінде, санын</w:t>
      </w:r>
      <w:r>
        <w:br/>
      </w:r>
      <w:r>
        <w:rPr>
          <w:rFonts w:ascii="Times New Roman"/>
          <w:b w:val="false"/>
          <w:i w:val="false"/>
          <w:color w:val="000000"/>
          <w:sz w:val="28"/>
        </w:rPr>
        <w:t>
цифр түрінде көрсетіңіз):</w:t>
      </w:r>
      <w:r>
        <w:br/>
      </w:r>
      <w:r>
        <w:rPr>
          <w:rFonts w:ascii="Times New Roman"/>
          <w:b w:val="false"/>
          <w:i w:val="false"/>
          <w:color w:val="000000"/>
          <w:sz w:val="28"/>
        </w:rPr>
        <w:t>
1) заңды тұлға ________________ 2) жеке тұлға _______________________</w:t>
      </w:r>
      <w:r>
        <w:br/>
      </w:r>
      <w:r>
        <w:rPr>
          <w:rFonts w:ascii="Times New Roman"/>
          <w:b w:val="false"/>
          <w:i w:val="false"/>
          <w:color w:val="000000"/>
          <w:sz w:val="28"/>
        </w:rPr>
        <w:t>
10. Заңды тұлғаның құрылтайшылары туралы мәліметтерді көрсетіңіз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(қатысушылардың тізілімін бағалы қағаздар нарығына кәсіптік</w:t>
      </w:r>
      <w:r>
        <w:br/>
      </w:r>
      <w:r>
        <w:rPr>
          <w:rFonts w:ascii="Times New Roman"/>
          <w:b w:val="false"/>
          <w:i w:val="false"/>
          <w:color w:val="000000"/>
          <w:sz w:val="28"/>
        </w:rPr>
        <w:t>
қатысушысы жүргізілетін жағдайдан басқа)</w:t>
      </w:r>
      <w:r>
        <w:br/>
      </w:r>
      <w:r>
        <w:rPr>
          <w:rFonts w:ascii="Times New Roman"/>
          <w:b w:val="false"/>
          <w:i w:val="false"/>
          <w:color w:val="000000"/>
          <w:sz w:val="28"/>
        </w:rPr>
        <w:t>
Заңды тұлғаның атауы ________________________________________________</w:t>
      </w:r>
      <w:r>
        <w:br/>
      </w:r>
      <w:r>
        <w:rPr>
          <w:rFonts w:ascii="Times New Roman"/>
          <w:b w:val="false"/>
          <w:i w:val="false"/>
          <w:color w:val="000000"/>
          <w:sz w:val="28"/>
        </w:rPr>
        <w:t>
                                   (БСН көрсете отырып)</w:t>
      </w:r>
      <w:r>
        <w:br/>
      </w:r>
      <w:r>
        <w:rPr>
          <w:rFonts w:ascii="Times New Roman"/>
          <w:b w:val="false"/>
          <w:i w:val="false"/>
          <w:color w:val="000000"/>
          <w:sz w:val="28"/>
        </w:rPr>
        <w:t>
Жарғылық капиталдағы үлесі % ____ Үлес сомасы (мың теңге) ___________</w:t>
      </w:r>
      <w:r>
        <w:br/>
      </w:r>
      <w:r>
        <w:rPr>
          <w:rFonts w:ascii="Times New Roman"/>
          <w:b w:val="false"/>
          <w:i w:val="false"/>
          <w:color w:val="000000"/>
          <w:sz w:val="28"/>
        </w:rPr>
        <w:t>
Жеке тұлғаның Т.А.Ә. 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Жарғылық капиталдағы үлесі % __ Үлес сомасы (мың теңге) _____________</w:t>
      </w:r>
      <w:r>
        <w:br/>
      </w:r>
      <w:r>
        <w:rPr>
          <w:rFonts w:ascii="Times New Roman"/>
          <w:b w:val="false"/>
          <w:i w:val="false"/>
          <w:color w:val="000000"/>
          <w:sz w:val="28"/>
        </w:rPr>
        <w:t>
      Егер құрылтайшылар біреуден көп болған жағдайда, олар туралы</w:t>
      </w:r>
      <w:r>
        <w:br/>
      </w:r>
      <w:r>
        <w:rPr>
          <w:rFonts w:ascii="Times New Roman"/>
          <w:b w:val="false"/>
          <w:i w:val="false"/>
          <w:color w:val="000000"/>
          <w:sz w:val="28"/>
        </w:rPr>
        <w:t>
мәліметтер: Т.А.Ә. жеке куәлігінің және ЖСН деректерін</w:t>
      </w:r>
      <w:r>
        <w:br/>
      </w:r>
      <w:r>
        <w:rPr>
          <w:rFonts w:ascii="Times New Roman"/>
          <w:b w:val="false"/>
          <w:i w:val="false"/>
          <w:color w:val="000000"/>
          <w:sz w:val="28"/>
        </w:rPr>
        <w:t>
көрсете отырып (жеке тұлғалар үшін), БСН көрсете отырып</w:t>
      </w:r>
      <w:r>
        <w:br/>
      </w:r>
      <w:r>
        <w:rPr>
          <w:rFonts w:ascii="Times New Roman"/>
          <w:b w:val="false"/>
          <w:i w:val="false"/>
          <w:color w:val="000000"/>
          <w:sz w:val="28"/>
        </w:rPr>
        <w:t>
(заңды тұлғалар үшін атауы), сонымен қатар олардың пайыз және ақшалай</w:t>
      </w:r>
      <w:r>
        <w:br/>
      </w:r>
      <w:r>
        <w:rPr>
          <w:rFonts w:ascii="Times New Roman"/>
          <w:b w:val="false"/>
          <w:i w:val="false"/>
          <w:color w:val="000000"/>
          <w:sz w:val="28"/>
        </w:rPr>
        <w:t>
жарғылық капиталдағы үлесі жеке парақта өтінішке қоса беріледі.</w:t>
      </w:r>
      <w:r>
        <w:br/>
      </w:r>
      <w:r>
        <w:rPr>
          <w:rFonts w:ascii="Times New Roman"/>
          <w:b w:val="false"/>
          <w:i w:val="false"/>
          <w:color w:val="000000"/>
          <w:sz w:val="28"/>
        </w:rPr>
        <w:t>
11. Жұмыспен қамтылатын адамдардың күтілетін саны (шамамен)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Байқау кеңесі құрылған жағдайда айрықша құзыретті көрсетіңіз: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Тексеру комиссиясының (жеке тексерушінің) мерзімін көрсетіңіз: __</w:t>
      </w:r>
      <w:r>
        <w:br/>
      </w:r>
      <w:r>
        <w:rPr>
          <w:rFonts w:ascii="Times New Roman"/>
          <w:b w:val="false"/>
          <w:i w:val="false"/>
          <w:color w:val="000000"/>
          <w:sz w:val="28"/>
        </w:rPr>
        <w:t>
14.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шағын кәсіпкерлік субъектісі _________________ 2) орта кәсіпкерлік</w:t>
      </w:r>
      <w:r>
        <w:br/>
      </w:r>
      <w:r>
        <w:rPr>
          <w:rFonts w:ascii="Times New Roman"/>
          <w:b w:val="false"/>
          <w:i w:val="false"/>
          <w:color w:val="000000"/>
          <w:sz w:val="28"/>
        </w:rPr>
        <w:t>
субъектісі ____________ 3) ірі кәсіпкерлік субъектісі _______________</w:t>
      </w:r>
      <w:r>
        <w:br/>
      </w:r>
      <w:r>
        <w:rPr>
          <w:rFonts w:ascii="Times New Roman"/>
          <w:b w:val="false"/>
          <w:i w:val="false"/>
          <w:color w:val="000000"/>
          <w:sz w:val="28"/>
        </w:rPr>
        <w:t>
15. Заңды тұлғаны қайта тіркеу негізі, қайта ұйымдастыру нәтижесінде</w:t>
      </w:r>
      <w:r>
        <w:br/>
      </w:r>
      <w:r>
        <w:rPr>
          <w:rFonts w:ascii="Times New Roman"/>
          <w:b w:val="false"/>
          <w:i w:val="false"/>
          <w:color w:val="000000"/>
          <w:sz w:val="28"/>
        </w:rPr>
        <w:t>
туындайды (тиісті ұяшықта х түрінде көрсетіңіз):</w:t>
      </w:r>
      <w:r>
        <w:br/>
      </w:r>
      <w:r>
        <w:rPr>
          <w:rFonts w:ascii="Times New Roman"/>
          <w:b w:val="false"/>
          <w:i w:val="false"/>
          <w:color w:val="000000"/>
          <w:sz w:val="28"/>
        </w:rPr>
        <w:t>
1) иә __________________________ 2) жоқ _____________________________</w:t>
      </w:r>
      <w:r>
        <w:br/>
      </w:r>
      <w:r>
        <w:rPr>
          <w:rFonts w:ascii="Times New Roman"/>
          <w:b w:val="false"/>
          <w:i w:val="false"/>
          <w:color w:val="000000"/>
          <w:sz w:val="28"/>
        </w:rPr>
        <w:t>
16. Қосылған жағдайда мынадай мәліметтерді көрсету керек:</w:t>
      </w:r>
      <w:r>
        <w:br/>
      </w:r>
      <w:r>
        <w:rPr>
          <w:rFonts w:ascii="Times New Roman"/>
          <w:b w:val="false"/>
          <w:i w:val="false"/>
          <w:color w:val="000000"/>
          <w:sz w:val="28"/>
        </w:rPr>
        <w:t>
Қосылатын заңды тұлғалардың атауы 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((қатысушылардың тізілімін</w:t>
      </w:r>
      <w:r>
        <w:br/>
      </w:r>
      <w:r>
        <w:rPr>
          <w:rFonts w:ascii="Times New Roman"/>
          <w:b w:val="false"/>
          <w:i w:val="false"/>
          <w:color w:val="000000"/>
          <w:sz w:val="28"/>
        </w:rPr>
        <w:t>
қоса беріледі бағалы қағаздар нарығына кәсіппен қатысушы жүргізетін</w:t>
      </w:r>
      <w:r>
        <w:br/>
      </w:r>
      <w:r>
        <w:rPr>
          <w:rFonts w:ascii="Times New Roman"/>
          <w:b w:val="false"/>
          <w:i w:val="false"/>
          <w:color w:val="000000"/>
          <w:sz w:val="28"/>
        </w:rPr>
        <w:t>
жағдайда құрылтайшылардың жалпы жиналысын хаттамасымен өкілетті</w:t>
      </w:r>
      <w:r>
        <w:br/>
      </w:r>
      <w:r>
        <w:rPr>
          <w:rFonts w:ascii="Times New Roman"/>
          <w:b w:val="false"/>
          <w:i w:val="false"/>
          <w:color w:val="000000"/>
          <w:sz w:val="28"/>
        </w:rPr>
        <w:t>
тұлғаның қолы (қатысушының шешімімен)).</w:t>
      </w:r>
      <w:r>
        <w:br/>
      </w:r>
      <w:r>
        <w:rPr>
          <w:rFonts w:ascii="Times New Roman"/>
          <w:b w:val="false"/>
          <w:i w:val="false"/>
          <w:color w:val="000000"/>
          <w:sz w:val="28"/>
        </w:rPr>
        <w:t>
      Қолдың төлнұсқалығы нотариалды тәртіппен бекітілген түрде болуы</w:t>
      </w:r>
      <w:r>
        <w:br/>
      </w:r>
      <w:r>
        <w:rPr>
          <w:rFonts w:ascii="Times New Roman"/>
          <w:b w:val="false"/>
          <w:i w:val="false"/>
          <w:color w:val="000000"/>
          <w:sz w:val="28"/>
        </w:rPr>
        <w:t>
тиіс.</w:t>
      </w:r>
    </w:p>
    <w:bookmarkStart w:name="z87" w:id="41"/>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қайта тіркеу, олардың филиалдары   </w:t>
      </w:r>
      <w:r>
        <w:br/>
      </w:r>
      <w:r>
        <w:rPr>
          <w:rFonts w:ascii="Times New Roman"/>
          <w:b w:val="false"/>
          <w:i w:val="false"/>
          <w:color w:val="000000"/>
          <w:sz w:val="28"/>
        </w:rPr>
        <w:t>
мен өкілдіктерін есептік қайта тіркеу»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1"/>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тіркеу органының атауы   </w:t>
      </w:r>
    </w:p>
    <w:bookmarkStart w:name="z88" w:id="42"/>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
қоғамды мемлекеттік қайта тіркеу туралы өтініш</w:t>
      </w:r>
    </w:p>
    <w:bookmarkEnd w:id="42"/>
    <w:p>
      <w:pPr>
        <w:spacing w:after="0"/>
        <w:ind w:left="0"/>
        <w:jc w:val="both"/>
      </w:pPr>
      <w:r>
        <w:rPr>
          <w:rFonts w:ascii="Times New Roman"/>
          <w:b w:val="false"/>
          <w:i w:val="false"/>
          <w:color w:val="000000"/>
          <w:sz w:val="28"/>
        </w:rPr>
        <w:t>1. Акционерлік қоғамның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Бизнес-сәйкестендіру нөмірі (БСН) ________________________________</w:t>
      </w:r>
      <w:r>
        <w:br/>
      </w:r>
      <w:r>
        <w:rPr>
          <w:rFonts w:ascii="Times New Roman"/>
          <w:b w:val="false"/>
          <w:i w:val="false"/>
          <w:color w:val="000000"/>
          <w:sz w:val="28"/>
        </w:rPr>
        <w:t>
3. Акционерлік қоғамды қайта тіркеудің негізі (тиісті ұяшықта х</w:t>
      </w:r>
      <w:r>
        <w:br/>
      </w:r>
      <w:r>
        <w:rPr>
          <w:rFonts w:ascii="Times New Roman"/>
          <w:b w:val="false"/>
          <w:i w:val="false"/>
          <w:color w:val="000000"/>
          <w:sz w:val="28"/>
        </w:rPr>
        <w:t>
түрінде көрсетіңіз):</w:t>
      </w:r>
      <w:r>
        <w:br/>
      </w:r>
      <w:r>
        <w:rPr>
          <w:rFonts w:ascii="Times New Roman"/>
          <w:b w:val="false"/>
          <w:i w:val="false"/>
          <w:color w:val="000000"/>
          <w:sz w:val="28"/>
        </w:rPr>
        <w:t>
1) атаудың өзгеруі ___ 2) жарғылық капиталдың мөлшерінің азаюы ______</w:t>
      </w:r>
      <w:r>
        <w:br/>
      </w:r>
      <w:r>
        <w:rPr>
          <w:rFonts w:ascii="Times New Roman"/>
          <w:b w:val="false"/>
          <w:i w:val="false"/>
          <w:color w:val="000000"/>
          <w:sz w:val="28"/>
        </w:rPr>
        <w:t>
4. Акционерлік қоғамның мекенжайы:</w:t>
      </w:r>
      <w:r>
        <w:br/>
      </w:r>
      <w:r>
        <w:rPr>
          <w:rFonts w:ascii="Times New Roman"/>
          <w:b w:val="false"/>
          <w:i w:val="false"/>
          <w:color w:val="000000"/>
          <w:sz w:val="28"/>
        </w:rPr>
        <w:t>
Пошталық индексі: __________________ Облысы: ________________________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 кенті): ___________________________________________</w:t>
      </w:r>
      <w:r>
        <w:br/>
      </w:r>
      <w:r>
        <w:rPr>
          <w:rFonts w:ascii="Times New Roman"/>
          <w:b w:val="false"/>
          <w:i w:val="false"/>
          <w:color w:val="000000"/>
          <w:sz w:val="28"/>
        </w:rPr>
        <w:t>
Көше, шағын аудан, квартал, тұйық көше, даңғыл: _____________________</w:t>
      </w:r>
      <w:r>
        <w:br/>
      </w:r>
      <w:r>
        <w:rPr>
          <w:rFonts w:ascii="Times New Roman"/>
          <w:b w:val="false"/>
          <w:i w:val="false"/>
          <w:color w:val="000000"/>
          <w:sz w:val="28"/>
        </w:rPr>
        <w:t>
Үйдің нөмірі: _____ пәтер, бөлме: ___________________________________</w:t>
      </w:r>
      <w:r>
        <w:br/>
      </w:r>
      <w:r>
        <w:rPr>
          <w:rFonts w:ascii="Times New Roman"/>
          <w:b w:val="false"/>
          <w:i w:val="false"/>
          <w:color w:val="000000"/>
          <w:sz w:val="28"/>
        </w:rPr>
        <w:t>
Телефон нөмірі (факс) _______________________________________________</w:t>
      </w:r>
      <w:r>
        <w:br/>
      </w:r>
      <w:r>
        <w:rPr>
          <w:rFonts w:ascii="Times New Roman"/>
          <w:b w:val="false"/>
          <w:i w:val="false"/>
          <w:color w:val="000000"/>
          <w:sz w:val="28"/>
        </w:rPr>
        <w:t>
5. Басшының Т.А.Ә. __________________________________________________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6. Экономикалық қызметінің негізгі түрінің кодын көрсетіңіз: ________</w:t>
      </w:r>
      <w:r>
        <w:br/>
      </w:r>
      <w:r>
        <w:rPr>
          <w:rFonts w:ascii="Times New Roman"/>
          <w:b w:val="false"/>
          <w:i w:val="false"/>
          <w:color w:val="000000"/>
          <w:sz w:val="28"/>
        </w:rPr>
        <w:t>
7. Жарғылық капиталдың мөлшері ______________________________________</w:t>
      </w:r>
      <w:r>
        <w:br/>
      </w:r>
      <w:r>
        <w:rPr>
          <w:rFonts w:ascii="Times New Roman"/>
          <w:b w:val="false"/>
          <w:i w:val="false"/>
          <w:color w:val="000000"/>
          <w:sz w:val="28"/>
        </w:rPr>
        <w:t>
8. Құрылтайшылардың құрамы және саны (тиісті ұяшықта х түрінде</w:t>
      </w:r>
      <w:r>
        <w:br/>
      </w:r>
      <w:r>
        <w:rPr>
          <w:rFonts w:ascii="Times New Roman"/>
          <w:b w:val="false"/>
          <w:i w:val="false"/>
          <w:color w:val="000000"/>
          <w:sz w:val="28"/>
        </w:rPr>
        <w:t>
көрсетіңіз, мөлшері сан түрінде):</w:t>
      </w:r>
      <w:r>
        <w:br/>
      </w:r>
      <w:r>
        <w:rPr>
          <w:rFonts w:ascii="Times New Roman"/>
          <w:b w:val="false"/>
          <w:i w:val="false"/>
          <w:color w:val="000000"/>
          <w:sz w:val="28"/>
        </w:rPr>
        <w:t>
1) заңды тұлға ____________ 2) жеке тұлға ___________________________</w:t>
      </w:r>
      <w:r>
        <w:br/>
      </w:r>
      <w:r>
        <w:rPr>
          <w:rFonts w:ascii="Times New Roman"/>
          <w:b w:val="false"/>
          <w:i w:val="false"/>
          <w:color w:val="000000"/>
          <w:sz w:val="28"/>
        </w:rPr>
        <w:t>
9. Артықшылығы бар акциялар бойынша дивидендтің кепіл мөлшерін</w:t>
      </w:r>
      <w:r>
        <w:br/>
      </w:r>
      <w:r>
        <w:rPr>
          <w:rFonts w:ascii="Times New Roman"/>
          <w:b w:val="false"/>
          <w:i w:val="false"/>
          <w:color w:val="000000"/>
          <w:sz w:val="28"/>
        </w:rPr>
        <w:t>
көрсетіңіз: _________________________________________________________</w:t>
      </w:r>
      <w:r>
        <w:br/>
      </w:r>
      <w:r>
        <w:rPr>
          <w:rFonts w:ascii="Times New Roman"/>
          <w:b w:val="false"/>
          <w:i w:val="false"/>
          <w:color w:val="000000"/>
          <w:sz w:val="28"/>
        </w:rPr>
        <w:t>
     (бекітілген көрсеткіште немесе оның мәні қол жетімді және жүйелі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болған жағдайда қандай да болса көрсеткішке қатысты қайта есептелген)</w:t>
      </w:r>
      <w:r>
        <w:br/>
      </w:r>
      <w:r>
        <w:rPr>
          <w:rFonts w:ascii="Times New Roman"/>
          <w:b w:val="false"/>
          <w:i w:val="false"/>
          <w:color w:val="000000"/>
          <w:sz w:val="28"/>
        </w:rPr>
        <w:t>
10. Артықшылығы бар акциялар бойынша дивидендтерді төлеу кезеңділігін</w:t>
      </w:r>
      <w:r>
        <w:br/>
      </w:r>
      <w:r>
        <w:rPr>
          <w:rFonts w:ascii="Times New Roman"/>
          <w:b w:val="false"/>
          <w:i w:val="false"/>
          <w:color w:val="000000"/>
          <w:sz w:val="28"/>
        </w:rPr>
        <w:t>
көрсетіңіз: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Міндетті жариялауға жататын ақпаратты басып шығару үшін</w:t>
      </w:r>
      <w:r>
        <w:br/>
      </w:r>
      <w:r>
        <w:rPr>
          <w:rFonts w:ascii="Times New Roman"/>
          <w:b w:val="false"/>
          <w:i w:val="false"/>
          <w:color w:val="000000"/>
          <w:sz w:val="28"/>
        </w:rPr>
        <w:t>
қолданатын бұқаралық ақпарат құралдарын көрсетіңіз: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Қоғамның директорлар кеңесі мүшелерінің саны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Үлгілік жарғының 37-тармағының талаптары қаржылық ұйымдарға</w:t>
      </w:r>
      <w:r>
        <w:br/>
      </w:r>
      <w:r>
        <w:rPr>
          <w:rFonts w:ascii="Times New Roman"/>
          <w:b w:val="false"/>
          <w:i w:val="false"/>
          <w:color w:val="000000"/>
          <w:sz w:val="28"/>
        </w:rPr>
        <w:t>
қолданылады.</w:t>
      </w:r>
      <w:r>
        <w:br/>
      </w:r>
      <w:r>
        <w:rPr>
          <w:rFonts w:ascii="Times New Roman"/>
          <w:b w:val="false"/>
          <w:i w:val="false"/>
          <w:color w:val="000000"/>
          <w:sz w:val="28"/>
        </w:rPr>
        <w:t>
13. Қоғамды басқару мүшелерінің саны ________________________________</w:t>
      </w:r>
      <w:r>
        <w:br/>
      </w:r>
      <w:r>
        <w:rPr>
          <w:rFonts w:ascii="Times New Roman"/>
          <w:b w:val="false"/>
          <w:i w:val="false"/>
          <w:color w:val="000000"/>
          <w:sz w:val="28"/>
        </w:rPr>
        <w:t>
14. Жұмыспен қамтылатын адамдардың күтілетін саны (шамамен) _________</w:t>
      </w:r>
      <w:r>
        <w:br/>
      </w:r>
      <w:r>
        <w:rPr>
          <w:rFonts w:ascii="Times New Roman"/>
          <w:b w:val="false"/>
          <w:i w:val="false"/>
          <w:color w:val="000000"/>
          <w:sz w:val="28"/>
        </w:rPr>
        <w:t>
15.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орта кәсіпкерлік субъектісі ___ 2) ірі кәсіпкерлік субъектісі ____</w:t>
      </w:r>
      <w:r>
        <w:br/>
      </w:r>
      <w:r>
        <w:rPr>
          <w:rFonts w:ascii="Times New Roman"/>
          <w:b w:val="false"/>
          <w:i w:val="false"/>
          <w:color w:val="000000"/>
          <w:sz w:val="28"/>
        </w:rPr>
        <w:t>
16. Акционерлік қоғамды қайта тіркеу негізі қайта ұйымдастыру</w:t>
      </w:r>
      <w:r>
        <w:br/>
      </w:r>
      <w:r>
        <w:rPr>
          <w:rFonts w:ascii="Times New Roman"/>
          <w:b w:val="false"/>
          <w:i w:val="false"/>
          <w:color w:val="000000"/>
          <w:sz w:val="28"/>
        </w:rPr>
        <w:t>
нәтижесінде туындайды (тиісті ұяшықта х түрінде көрсетіңіз):</w:t>
      </w:r>
      <w:r>
        <w:br/>
      </w:r>
      <w:r>
        <w:rPr>
          <w:rFonts w:ascii="Times New Roman"/>
          <w:b w:val="false"/>
          <w:i w:val="false"/>
          <w:color w:val="000000"/>
          <w:sz w:val="28"/>
        </w:rPr>
        <w:t>
1) иә ________________________ 2) жоқ _______________________________</w:t>
      </w:r>
      <w:r>
        <w:br/>
      </w:r>
      <w:r>
        <w:rPr>
          <w:rFonts w:ascii="Times New Roman"/>
          <w:b w:val="false"/>
          <w:i w:val="false"/>
          <w:color w:val="000000"/>
          <w:sz w:val="28"/>
        </w:rPr>
        <w:t>
17. Қосылған жағдайда келесі мәліметтерді көрсету керек:</w:t>
      </w:r>
      <w:r>
        <w:br/>
      </w:r>
      <w:r>
        <w:rPr>
          <w:rFonts w:ascii="Times New Roman"/>
          <w:b w:val="false"/>
          <w:i w:val="false"/>
          <w:color w:val="000000"/>
          <w:sz w:val="28"/>
        </w:rPr>
        <w:t>
Қосылатын заңды тұлғалардың атауы 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 қоса беріледі.</w:t>
      </w:r>
      <w:r>
        <w:br/>
      </w:r>
      <w:r>
        <w:rPr>
          <w:rFonts w:ascii="Times New Roman"/>
          <w:b w:val="false"/>
          <w:i w:val="false"/>
          <w:color w:val="000000"/>
          <w:sz w:val="28"/>
        </w:rPr>
        <w:t>
Басшының Т.А.Ә. және қолы/__________________________________________/</w:t>
      </w:r>
      <w:r>
        <w:br/>
      </w:r>
      <w:r>
        <w:rPr>
          <w:rFonts w:ascii="Times New Roman"/>
          <w:b w:val="false"/>
          <w:i w:val="false"/>
          <w:color w:val="000000"/>
          <w:sz w:val="28"/>
        </w:rPr>
        <w:t>
Қолдың шынайылығы нотариалды бекітілген түрде болуы тиіс.</w:t>
      </w:r>
    </w:p>
    <w:bookmarkStart w:name="z89" w:id="43"/>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қайта тіркеу, олардың филиалдары    </w:t>
      </w:r>
      <w:r>
        <w:br/>
      </w:r>
      <w:r>
        <w:rPr>
          <w:rFonts w:ascii="Times New Roman"/>
          <w:b w:val="false"/>
          <w:i w:val="false"/>
          <w:color w:val="000000"/>
          <w:sz w:val="28"/>
        </w:rPr>
        <w:t>
мен өкілдіктерін есептік қайта тіркеу»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43"/>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xml:space="preserve">
Тіркеу органының атауы    </w:t>
      </w:r>
    </w:p>
    <w:bookmarkStart w:name="z90" w:id="44"/>
    <w:p>
      <w:pPr>
        <w:spacing w:after="0"/>
        <w:ind w:left="0"/>
        <w:jc w:val="left"/>
      </w:pPr>
      <w:r>
        <w:rPr>
          <w:rFonts w:ascii="Times New Roman"/>
          <w:b/>
          <w:i w:val="false"/>
          <w:color w:val="000000"/>
        </w:rPr>
        <w:t xml:space="preserve"> 
Қызметін үлгілік жарғы негізінде жүзеге асыратын өндірістік</w:t>
      </w:r>
      <w:r>
        <w:br/>
      </w:r>
      <w:r>
        <w:rPr>
          <w:rFonts w:ascii="Times New Roman"/>
          <w:b/>
          <w:i w:val="false"/>
          <w:color w:val="000000"/>
        </w:rPr>
        <w:t>
кооперативті мемлекеттік қайта тіркеу туралы өтініш</w:t>
      </w:r>
    </w:p>
    <w:bookmarkEnd w:id="44"/>
    <w:p>
      <w:pPr>
        <w:spacing w:after="0"/>
        <w:ind w:left="0"/>
        <w:jc w:val="both"/>
      </w:pPr>
      <w:r>
        <w:rPr>
          <w:rFonts w:ascii="Times New Roman"/>
          <w:b w:val="false"/>
          <w:i w:val="false"/>
          <w:color w:val="000000"/>
          <w:sz w:val="28"/>
        </w:rPr>
        <w:t>1. Өндірістік кооперативтің атауы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Өндірістік кооперативтің атауын өзгерту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Бизнес–сәйкестендіру нөмірі (БСН) ________________________________</w:t>
      </w:r>
      <w:r>
        <w:br/>
      </w:r>
      <w:r>
        <w:rPr>
          <w:rFonts w:ascii="Times New Roman"/>
          <w:b w:val="false"/>
          <w:i w:val="false"/>
          <w:color w:val="000000"/>
          <w:sz w:val="28"/>
        </w:rPr>
        <w:t>
4. Заңды тұлғаның мекен-жайы</w:t>
      </w:r>
      <w:r>
        <w:br/>
      </w:r>
      <w:r>
        <w:rPr>
          <w:rFonts w:ascii="Times New Roman"/>
          <w:b w:val="false"/>
          <w:i w:val="false"/>
          <w:color w:val="000000"/>
          <w:sz w:val="28"/>
        </w:rPr>
        <w:t>
Пошталық индексі: __________________ Облысы: ________________________</w:t>
      </w:r>
      <w:r>
        <w:br/>
      </w:r>
      <w:r>
        <w:rPr>
          <w:rFonts w:ascii="Times New Roman"/>
          <w:b w:val="false"/>
          <w:i w:val="false"/>
          <w:color w:val="000000"/>
          <w:sz w:val="28"/>
        </w:rPr>
        <w:t>
Қала, аудан, қаладағы ауданы: _______________________________________</w:t>
      </w:r>
      <w:r>
        <w:br/>
      </w:r>
      <w:r>
        <w:rPr>
          <w:rFonts w:ascii="Times New Roman"/>
          <w:b w:val="false"/>
          <w:i w:val="false"/>
          <w:color w:val="000000"/>
          <w:sz w:val="28"/>
        </w:rPr>
        <w:t>
Елді мекен (ауыл, кенті): ___________________________________________</w:t>
      </w:r>
      <w:r>
        <w:br/>
      </w:r>
      <w:r>
        <w:rPr>
          <w:rFonts w:ascii="Times New Roman"/>
          <w:b w:val="false"/>
          <w:i w:val="false"/>
          <w:color w:val="000000"/>
          <w:sz w:val="28"/>
        </w:rPr>
        <w:t>
Көше, шағын аудан, квартал, тұйық көше, даңғыл: _____________________</w:t>
      </w:r>
      <w:r>
        <w:br/>
      </w:r>
      <w:r>
        <w:rPr>
          <w:rFonts w:ascii="Times New Roman"/>
          <w:b w:val="false"/>
          <w:i w:val="false"/>
          <w:color w:val="000000"/>
          <w:sz w:val="28"/>
        </w:rPr>
        <w:t>
Үйдің нөмірі: ______ пәтер, бөлме: __________________________________</w:t>
      </w:r>
      <w:r>
        <w:br/>
      </w:r>
      <w:r>
        <w:rPr>
          <w:rFonts w:ascii="Times New Roman"/>
          <w:b w:val="false"/>
          <w:i w:val="false"/>
          <w:color w:val="000000"/>
          <w:sz w:val="28"/>
        </w:rPr>
        <w:t>
Телефон нөмірі (факс) _______________________________________________</w:t>
      </w:r>
      <w:r>
        <w:br/>
      </w:r>
      <w:r>
        <w:rPr>
          <w:rFonts w:ascii="Times New Roman"/>
          <w:b w:val="false"/>
          <w:i w:val="false"/>
          <w:color w:val="000000"/>
          <w:sz w:val="28"/>
        </w:rPr>
        <w:t>
5. Басшының Т.А.Ә. __________________________________________________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6. Экономикалық қызметінің негізгі түрінің кодын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Капиталдың мөлшері _______________________________________________</w:t>
      </w:r>
      <w:r>
        <w:br/>
      </w:r>
      <w:r>
        <w:rPr>
          <w:rFonts w:ascii="Times New Roman"/>
          <w:b w:val="false"/>
          <w:i w:val="false"/>
          <w:color w:val="000000"/>
          <w:sz w:val="28"/>
        </w:rPr>
        <w:t>
8. Құрылтайшылардың құрамы және саны (тиісті ұяшықта х түрінде</w:t>
      </w:r>
      <w:r>
        <w:br/>
      </w:r>
      <w:r>
        <w:rPr>
          <w:rFonts w:ascii="Times New Roman"/>
          <w:b w:val="false"/>
          <w:i w:val="false"/>
          <w:color w:val="000000"/>
          <w:sz w:val="28"/>
        </w:rPr>
        <w:t>
көрсетіңіз, мөлшері сан түрінде):</w:t>
      </w:r>
      <w:r>
        <w:br/>
      </w:r>
      <w:r>
        <w:rPr>
          <w:rFonts w:ascii="Times New Roman"/>
          <w:b w:val="false"/>
          <w:i w:val="false"/>
          <w:color w:val="000000"/>
          <w:sz w:val="28"/>
        </w:rPr>
        <w:t>
1) заңды тұлға _______ 2) жеке тұлға ________________________________</w:t>
      </w:r>
      <w:r>
        <w:br/>
      </w:r>
      <w:r>
        <w:rPr>
          <w:rFonts w:ascii="Times New Roman"/>
          <w:b w:val="false"/>
          <w:i w:val="false"/>
          <w:color w:val="000000"/>
          <w:sz w:val="28"/>
        </w:rPr>
        <w:t>
9. Заңды тұлғаның құрылтайшылары туралы мәліметтер</w:t>
      </w:r>
      <w:r>
        <w:br/>
      </w:r>
      <w:r>
        <w:rPr>
          <w:rFonts w:ascii="Times New Roman"/>
          <w:b w:val="false"/>
          <w:i w:val="false"/>
          <w:color w:val="000000"/>
          <w:sz w:val="28"/>
        </w:rPr>
        <w:t>
Жеке тұлғаның Т.А.Ә. ________________________________________________</w:t>
      </w:r>
      <w:r>
        <w:br/>
      </w:r>
      <w:r>
        <w:rPr>
          <w:rFonts w:ascii="Times New Roman"/>
          <w:b w:val="false"/>
          <w:i w:val="false"/>
          <w:color w:val="000000"/>
          <w:sz w:val="28"/>
        </w:rPr>
        <w:t>
ЖСН, СТН аналогы немесе елдің коды көрсетілуі тиіс (шетелдік жеке</w:t>
      </w:r>
      <w:r>
        <w:br/>
      </w:r>
      <w:r>
        <w:rPr>
          <w:rFonts w:ascii="Times New Roman"/>
          <w:b w:val="false"/>
          <w:i w:val="false"/>
          <w:color w:val="000000"/>
          <w:sz w:val="28"/>
        </w:rPr>
        <w:t>
тұлға үшін)</w:t>
      </w:r>
      <w:r>
        <w:br/>
      </w:r>
      <w:r>
        <w:rPr>
          <w:rFonts w:ascii="Times New Roman"/>
          <w:b w:val="false"/>
          <w:i w:val="false"/>
          <w:color w:val="000000"/>
          <w:sz w:val="28"/>
        </w:rPr>
        <w:t>
Пайдың үлесі % ___________________ Мүліктік жарна ___________________</w:t>
      </w:r>
      <w:r>
        <w:br/>
      </w:r>
      <w:r>
        <w:rPr>
          <w:rFonts w:ascii="Times New Roman"/>
          <w:b w:val="false"/>
          <w:i w:val="false"/>
          <w:color w:val="000000"/>
          <w:sz w:val="28"/>
        </w:rPr>
        <w:t>
      Егер құрылтайшылар біреуден көп болған жағдайда қосымша парақта</w:t>
      </w:r>
      <w:r>
        <w:br/>
      </w:r>
      <w:r>
        <w:rPr>
          <w:rFonts w:ascii="Times New Roman"/>
          <w:b w:val="false"/>
          <w:i w:val="false"/>
          <w:color w:val="000000"/>
          <w:sz w:val="28"/>
        </w:rPr>
        <w:t>
келесіні көрсетіңіз: Т.А.Ә., жеке куәлігінің деректері, ЖСН, СТН</w:t>
      </w:r>
      <w:r>
        <w:br/>
      </w:r>
      <w:r>
        <w:rPr>
          <w:rFonts w:ascii="Times New Roman"/>
          <w:b w:val="false"/>
          <w:i w:val="false"/>
          <w:color w:val="000000"/>
          <w:sz w:val="28"/>
        </w:rPr>
        <w:t>
аналогы немесе елдің коды (сонымен қатар мүліктік жарна, пайдың үлесі</w:t>
      </w:r>
      <w:r>
        <w:br/>
      </w:r>
      <w:r>
        <w:rPr>
          <w:rFonts w:ascii="Times New Roman"/>
          <w:b w:val="false"/>
          <w:i w:val="false"/>
          <w:color w:val="000000"/>
          <w:sz w:val="28"/>
        </w:rPr>
        <w:t>
туралы мәліметтер)</w:t>
      </w:r>
      <w:r>
        <w:br/>
      </w:r>
      <w:r>
        <w:rPr>
          <w:rFonts w:ascii="Times New Roman"/>
          <w:b w:val="false"/>
          <w:i w:val="false"/>
          <w:color w:val="000000"/>
          <w:sz w:val="28"/>
        </w:rPr>
        <w:t>
10. Кооператив мүшелерінің мүліктік салым салудың тәртібі,</w:t>
      </w:r>
      <w:r>
        <w:br/>
      </w:r>
      <w:r>
        <w:rPr>
          <w:rFonts w:ascii="Times New Roman"/>
          <w:b w:val="false"/>
          <w:i w:val="false"/>
          <w:color w:val="000000"/>
          <w:sz w:val="28"/>
        </w:rPr>
        <w:t>
әдістері және мерзімі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Тексеру комиссиясының құрамы ____________________________________</w:t>
      </w:r>
      <w:r>
        <w:br/>
      </w:r>
      <w:r>
        <w:rPr>
          <w:rFonts w:ascii="Times New Roman"/>
          <w:b w:val="false"/>
          <w:i w:val="false"/>
          <w:color w:val="000000"/>
          <w:sz w:val="28"/>
        </w:rPr>
        <w:t>
12. Тексеру комиссиясын сайлау мерзімі ______________________________</w:t>
      </w:r>
      <w:r>
        <w:br/>
      </w:r>
      <w:r>
        <w:rPr>
          <w:rFonts w:ascii="Times New Roman"/>
          <w:b w:val="false"/>
          <w:i w:val="false"/>
          <w:color w:val="000000"/>
          <w:sz w:val="28"/>
        </w:rPr>
        <w:t>
13. Жұмыспен қамтылатын адамдардың күтілетін саны (шамамен)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Кооператив пен оның мүшелерінің, атқару органының және</w:t>
      </w:r>
      <w:r>
        <w:br/>
      </w:r>
      <w:r>
        <w:rPr>
          <w:rFonts w:ascii="Times New Roman"/>
          <w:b w:val="false"/>
          <w:i w:val="false"/>
          <w:color w:val="000000"/>
          <w:sz w:val="28"/>
        </w:rPr>
        <w:t>
еңбек ұйымы арасындағы байланыс: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Жеке кәсіпкерлік субъектісі (тиісті ұяшықта х түрінде</w:t>
      </w:r>
      <w:r>
        <w:br/>
      </w:r>
      <w:r>
        <w:rPr>
          <w:rFonts w:ascii="Times New Roman"/>
          <w:b w:val="false"/>
          <w:i w:val="false"/>
          <w:color w:val="000000"/>
          <w:sz w:val="28"/>
        </w:rPr>
        <w:t>
көрсетіңіз):</w:t>
      </w:r>
      <w:r>
        <w:br/>
      </w:r>
      <w:r>
        <w:rPr>
          <w:rFonts w:ascii="Times New Roman"/>
          <w:b w:val="false"/>
          <w:i w:val="false"/>
          <w:color w:val="000000"/>
          <w:sz w:val="28"/>
        </w:rPr>
        <w:t>
1) шағын кәсіпкерлік субъектісі _____________________________________</w:t>
      </w:r>
      <w:r>
        <w:br/>
      </w:r>
      <w:r>
        <w:rPr>
          <w:rFonts w:ascii="Times New Roman"/>
          <w:b w:val="false"/>
          <w:i w:val="false"/>
          <w:color w:val="000000"/>
          <w:sz w:val="28"/>
        </w:rPr>
        <w:t>
2) орта кәсіпкерлік субъектісі ______________________________________</w:t>
      </w:r>
      <w:r>
        <w:br/>
      </w:r>
      <w:r>
        <w:rPr>
          <w:rFonts w:ascii="Times New Roman"/>
          <w:b w:val="false"/>
          <w:i w:val="false"/>
          <w:color w:val="000000"/>
          <w:sz w:val="28"/>
        </w:rPr>
        <w:t>
3) ірі кәсіпкерлік субъектісі _______________________________________</w:t>
      </w:r>
      <w:r>
        <w:br/>
      </w:r>
      <w:r>
        <w:rPr>
          <w:rFonts w:ascii="Times New Roman"/>
          <w:b w:val="false"/>
          <w:i w:val="false"/>
          <w:color w:val="000000"/>
          <w:sz w:val="28"/>
        </w:rPr>
        <w:t>
16. Өндірістік кооперативті қайта тіркеу негізі оның қайта құрылуы</w:t>
      </w:r>
      <w:r>
        <w:br/>
      </w:r>
      <w:r>
        <w:rPr>
          <w:rFonts w:ascii="Times New Roman"/>
          <w:b w:val="false"/>
          <w:i w:val="false"/>
          <w:color w:val="000000"/>
          <w:sz w:val="28"/>
        </w:rPr>
        <w:t>
негізінде туды (тиісті ұяшықта х түрінде көрсетіңіз):</w:t>
      </w:r>
      <w:r>
        <w:br/>
      </w:r>
      <w:r>
        <w:rPr>
          <w:rFonts w:ascii="Times New Roman"/>
          <w:b w:val="false"/>
          <w:i w:val="false"/>
          <w:color w:val="000000"/>
          <w:sz w:val="28"/>
        </w:rPr>
        <w:t>
1) иә _____________________________ 2) жоқ __________________________</w:t>
      </w:r>
      <w:r>
        <w:br/>
      </w:r>
      <w:r>
        <w:rPr>
          <w:rFonts w:ascii="Times New Roman"/>
          <w:b w:val="false"/>
          <w:i w:val="false"/>
          <w:color w:val="000000"/>
          <w:sz w:val="28"/>
        </w:rPr>
        <w:t>
17. Қосылған жағдайда келесі мәліметтерді көрсету керек:</w:t>
      </w:r>
      <w:r>
        <w:br/>
      </w:r>
      <w:r>
        <w:rPr>
          <w:rFonts w:ascii="Times New Roman"/>
          <w:b w:val="false"/>
          <w:i w:val="false"/>
          <w:color w:val="000000"/>
          <w:sz w:val="28"/>
        </w:rPr>
        <w:t>
Қосылатын заңды тұлғалардың атауы</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жылғы «___» ______________________________________________________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 қоса беріледі.</w:t>
      </w:r>
      <w:r>
        <w:br/>
      </w:r>
      <w:r>
        <w:rPr>
          <w:rFonts w:ascii="Times New Roman"/>
          <w:b w:val="false"/>
          <w:i w:val="false"/>
          <w:color w:val="000000"/>
          <w:sz w:val="28"/>
        </w:rPr>
        <w:t>
Кооперативтің басқару төрағасының (төрағасы) Т.А.Ә. қолы/___________/</w:t>
      </w:r>
      <w:r>
        <w:br/>
      </w:r>
      <w:r>
        <w:rPr>
          <w:rFonts w:ascii="Times New Roman"/>
          <w:b w:val="false"/>
          <w:i w:val="false"/>
          <w:color w:val="000000"/>
          <w:sz w:val="28"/>
        </w:rPr>
        <w:t>
Қолдың шынайылығы нотариалды бекітілген түрде болуы тиіс.</w:t>
      </w:r>
    </w:p>
    <w:bookmarkStart w:name="z91" w:id="45"/>
    <w:p>
      <w:pPr>
        <w:spacing w:after="0"/>
        <w:ind w:left="0"/>
        <w:jc w:val="both"/>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xml:space="preserve">
қайта тіркеу, олардың филиалдары   </w:t>
      </w:r>
      <w:r>
        <w:br/>
      </w:r>
      <w:r>
        <w:rPr>
          <w:rFonts w:ascii="Times New Roman"/>
          <w:b w:val="false"/>
          <w:i w:val="false"/>
          <w:color w:val="000000"/>
          <w:sz w:val="28"/>
        </w:rPr>
        <w:t>
мен өкілдіктерін есептік қайта тіркеу»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45"/>
    <w:bookmarkStart w:name="z203" w:id="4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болған жағдайда әкесінің аты</w:t>
      </w:r>
      <w:r>
        <w:br/>
      </w:r>
      <w:r>
        <w:rPr>
          <w:rFonts w:ascii="Times New Roman"/>
          <w:b w:val="false"/>
          <w:i w:val="false"/>
          <w:color w:val="000000"/>
          <w:sz w:val="28"/>
        </w:rPr>
        <w:t>
(бұдан әрі - Т.А.Ә.) не ұйымының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(көрсетілетін қызмет алушының мекенжайы)</w:t>
      </w:r>
    </w:p>
    <w:bookmarkEnd w:id="46"/>
    <w:bookmarkStart w:name="z92" w:id="47"/>
    <w:p>
      <w:pPr>
        <w:spacing w:after="0"/>
        <w:ind w:left="0"/>
        <w:jc w:val="left"/>
      </w:pPr>
      <w:r>
        <w:rPr>
          <w:rFonts w:ascii="Times New Roman"/>
          <w:b/>
          <w:i w:val="false"/>
          <w:color w:val="000000"/>
        </w:rPr>
        <w:t xml:space="preserve"> 
Құжаттарды қабылдаудан бас тарту туралы қолхаты</w:t>
      </w:r>
    </w:p>
    <w:bookmarkEnd w:id="47"/>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толық тапсырмауыңызға байланысты мемлекеттік қызмет көрсетуге</w:t>
      </w:r>
      <w:r>
        <w:br/>
      </w:r>
      <w:r>
        <w:rPr>
          <w:rFonts w:ascii="Times New Roman"/>
          <w:b w:val="false"/>
          <w:i w:val="false"/>
          <w:color w:val="000000"/>
          <w:sz w:val="28"/>
        </w:rPr>
        <w:t>
(мемлекеттік көрсетілетін қызмет стандартына сәйкес көрсетілетін</w:t>
      </w:r>
      <w:r>
        <w:br/>
      </w:r>
      <w:r>
        <w:rPr>
          <w:rFonts w:ascii="Times New Roman"/>
          <w:b w:val="false"/>
          <w:i w:val="false"/>
          <w:color w:val="000000"/>
          <w:sz w:val="28"/>
        </w:rPr>
        <w:t>
қызметтің атауын көрсету) құжаттарды қабылдаудан бас тартады.</w:t>
      </w:r>
      <w:r>
        <w:br/>
      </w: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20__ жылғы «___» _________</w:t>
      </w:r>
    </w:p>
    <w:bookmarkStart w:name="z93"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48"/>
    <w:bookmarkStart w:name="z94" w:id="49"/>
    <w:p>
      <w:pPr>
        <w:spacing w:after="0"/>
        <w:ind w:left="0"/>
        <w:jc w:val="left"/>
      </w:pPr>
      <w:r>
        <w:rPr>
          <w:rFonts w:ascii="Times New Roman"/>
          <w:b/>
          <w:i w:val="false"/>
          <w:color w:val="000000"/>
        </w:rPr>
        <w:t xml:space="preserve"> 
«Заңды тұлғаларды тіркеу (қайта тіркеу) туралы, олардың</w:t>
      </w:r>
      <w:r>
        <w:br/>
      </w:r>
      <w:r>
        <w:rPr>
          <w:rFonts w:ascii="Times New Roman"/>
          <w:b/>
          <w:i w:val="false"/>
          <w:color w:val="000000"/>
        </w:rPr>
        <w:t>
филиалдары мен өкілдіктерін есептік тіркеу (қайта тіркеу)</w:t>
      </w:r>
      <w:r>
        <w:br/>
      </w:r>
      <w:r>
        <w:rPr>
          <w:rFonts w:ascii="Times New Roman"/>
          <w:b/>
          <w:i w:val="false"/>
          <w:color w:val="000000"/>
        </w:rPr>
        <w:t>
туралы анықтама беру» мемлекеттік көрсетілетін қызмет стандарты</w:t>
      </w:r>
    </w:p>
    <w:bookmarkEnd w:id="49"/>
    <w:bookmarkStart w:name="z95" w:id="50"/>
    <w:p>
      <w:pPr>
        <w:spacing w:after="0"/>
        <w:ind w:left="0"/>
        <w:jc w:val="left"/>
      </w:pPr>
      <w:r>
        <w:rPr>
          <w:rFonts w:ascii="Times New Roman"/>
          <w:b/>
          <w:i w:val="false"/>
          <w:color w:val="000000"/>
        </w:rPr>
        <w:t xml:space="preserve"> 
1. Жалпы ережелер</w:t>
      </w:r>
    </w:p>
    <w:bookmarkEnd w:id="50"/>
    <w:bookmarkStart w:name="z96" w:id="51"/>
    <w:p>
      <w:pPr>
        <w:spacing w:after="0"/>
        <w:ind w:left="0"/>
        <w:jc w:val="both"/>
      </w:pPr>
      <w:r>
        <w:rPr>
          <w:rFonts w:ascii="Times New Roman"/>
          <w:b w:val="false"/>
          <w:i w:val="false"/>
          <w:color w:val="000000"/>
          <w:sz w:val="28"/>
        </w:rPr>
        <w:t>
      1.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Тіркеу қызметі және құқықтық қызмет көрсету комитеті және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Өтінішті қабылдау және мемлекеттік қызмет көрсету нәтижесін ұсынуды:</w:t>
      </w:r>
      <w:r>
        <w:br/>
      </w:r>
      <w:r>
        <w:rPr>
          <w:rFonts w:ascii="Times New Roman"/>
          <w:b w:val="false"/>
          <w:i w:val="false"/>
          <w:color w:val="000000"/>
          <w:sz w:val="28"/>
        </w:rPr>
        <w:t>
      1)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жүзеге асырады;</w:t>
      </w:r>
      <w:r>
        <w:br/>
      </w:r>
      <w:r>
        <w:rPr>
          <w:rFonts w:ascii="Times New Roman"/>
          <w:b w:val="false"/>
          <w:i w:val="false"/>
          <w:color w:val="000000"/>
          <w:sz w:val="28"/>
        </w:rPr>
        <w:t>
      2) www.e.gov.kz «электрондық үкімет» веб-порталы (бұдан әрі – портал) арқылы өтініш берушіде электронды-цифрлық қолтаңба (бұдан әрі – ЭЦҚ) болған жағдайда жүзеге асырылады.</w:t>
      </w:r>
    </w:p>
    <w:bookmarkEnd w:id="51"/>
    <w:bookmarkStart w:name="z99" w:id="52"/>
    <w:p>
      <w:pPr>
        <w:spacing w:after="0"/>
        <w:ind w:left="0"/>
        <w:jc w:val="left"/>
      </w:pPr>
      <w:r>
        <w:rPr>
          <w:rFonts w:ascii="Times New Roman"/>
          <w:b/>
          <w:i w:val="false"/>
          <w:color w:val="000000"/>
        </w:rPr>
        <w:t xml:space="preserve"> 
2. Мемлекеттік қызмет көрсету тәртібі</w:t>
      </w:r>
    </w:p>
    <w:bookmarkEnd w:id="52"/>
    <w:bookmarkStart w:name="z100" w:id="53"/>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орталыққа құжаттардың топтамасын тапсырған сәттен бастап – мемлекеттік ақпараттық жүйеде мәліметтер болған кезде 20 (жиырма) минут ішінде.</w:t>
      </w:r>
      <w:r>
        <w:br/>
      </w:r>
      <w:r>
        <w:rPr>
          <w:rFonts w:ascii="Times New Roman"/>
          <w:b w:val="false"/>
          <w:i w:val="false"/>
          <w:color w:val="000000"/>
          <w:sz w:val="28"/>
        </w:rPr>
        <w:t>
      Мемлекеттік ақпараттық жүйеде деректер болмаған жағдайларда қызмет көрсету мерзімі бір жұмыс күніне дейін ұзартылады (қабылдау күні мемлекеттік көрсетілетін қызметтің мерзіміне кірмейді бұл ретте мемлекеттік қызмет көрсету нәтижесі көрсетілетін қызметті беруші көрсету мерзімі аяқталғанға дейін бір күн бұрын береді).</w:t>
      </w:r>
      <w:r>
        <w:br/>
      </w:r>
      <w:r>
        <w:rPr>
          <w:rFonts w:ascii="Times New Roman"/>
          <w:b w:val="false"/>
          <w:i w:val="false"/>
          <w:color w:val="000000"/>
          <w:sz w:val="28"/>
        </w:rPr>
        <w:t>
      Құжаттар топтамасын тапсыру үшін күтудің рұқсат берілген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мемлекеттік ақпараттық жүйеде мәліметтер болған кезде 20 (жиырма) минут ішінде.</w:t>
      </w:r>
      <w:r>
        <w:br/>
      </w:r>
      <w:r>
        <w:rPr>
          <w:rFonts w:ascii="Times New Roman"/>
          <w:b w:val="false"/>
          <w:i w:val="false"/>
          <w:color w:val="000000"/>
          <w:sz w:val="28"/>
        </w:rPr>
        <w:t>
      Мемлекеттік ақпараттық жүйеде деректер болмаған жағдайларда көрсетілетін қызметтің мерзімі бір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электрондық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осы мемлекеттік көрсетілетін қызмет стандартын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заңды тұлғаны, филиалды (өкілдікті) (есептік) мемлекеттік тіркеу және қайта (есептік) тіркеу туралы анықтама.</w:t>
      </w:r>
      <w:r>
        <w:br/>
      </w:r>
      <w:r>
        <w:rPr>
          <w:rFonts w:ascii="Times New Roman"/>
          <w:b w:val="false"/>
          <w:i w:val="false"/>
          <w:color w:val="000000"/>
          <w:sz w:val="28"/>
        </w:rPr>
        <w:t>
      Мемлекеттік қызмет көрсету нәтижесін ұсыну нысаны: электрондық және (немесе) қағаз жеткізгіште.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орталықтарда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порталда – тәулік бойы (техникалық жұмыстарды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алушы жүгінген жағдайда мемлекеттік қызметті көрсету үшін қажетті құжаттар тізімі:</w:t>
      </w:r>
      <w:r>
        <w:br/>
      </w:r>
      <w:r>
        <w:rPr>
          <w:rFonts w:ascii="Times New Roman"/>
          <w:b w:val="false"/>
          <w:i w:val="false"/>
          <w:color w:val="000000"/>
          <w:sz w:val="28"/>
        </w:rPr>
        <w:t>
      1) орталыққа:</w:t>
      </w:r>
      <w:r>
        <w:br/>
      </w:r>
      <w:r>
        <w:rPr>
          <w:rFonts w:ascii="Times New Roman"/>
          <w:b w:val="false"/>
          <w:i w:val="false"/>
          <w:color w:val="000000"/>
          <w:sz w:val="28"/>
        </w:rPr>
        <w:t>
      ұсынылған ақпарат түрі көрсетілген,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сұрау салу;</w:t>
      </w:r>
      <w:r>
        <w:br/>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беріледі);</w:t>
      </w:r>
      <w:r>
        <w:br/>
      </w:r>
      <w:r>
        <w:rPr>
          <w:rFonts w:ascii="Times New Roman"/>
          <w:b w:val="false"/>
          <w:i w:val="false"/>
          <w:color w:val="000000"/>
          <w:sz w:val="28"/>
        </w:rPr>
        <w:t>
      заңнамада көзделген жағдайларда өкілдің уәкілеттігін куәландыратын құжатты ұсынады.</w:t>
      </w:r>
      <w:r>
        <w:br/>
      </w:r>
      <w:r>
        <w:rPr>
          <w:rFonts w:ascii="Times New Roman"/>
          <w:b w:val="false"/>
          <w:i w:val="false"/>
          <w:color w:val="000000"/>
          <w:sz w:val="28"/>
        </w:rPr>
        <w:t>
      Мемлекеттік ақпараттық жүйелерде қойылған жеке тұлғаның жеке басын, тұрғылықты жерін растайтын құжаттар туралы, заңды тұлғаның атауы мен деректемелері туралы мәліметтерді орталық қызметкері уәкілетті тұлғаның ЭЦҚ куәландырылған тиісті мемлекеттік ақпараттық жүйесінен алады.</w:t>
      </w:r>
      <w:r>
        <w:br/>
      </w:r>
      <w:r>
        <w:rPr>
          <w:rFonts w:ascii="Times New Roman"/>
          <w:b w:val="false"/>
          <w:i w:val="false"/>
          <w:color w:val="000000"/>
          <w:sz w:val="28"/>
        </w:rPr>
        <w:t>
      2) порталда:</w:t>
      </w:r>
      <w:r>
        <w:br/>
      </w:r>
      <w:r>
        <w:rPr>
          <w:rFonts w:ascii="Times New Roman"/>
          <w:b w:val="false"/>
          <w:i w:val="false"/>
          <w:color w:val="000000"/>
          <w:sz w:val="28"/>
        </w:rPr>
        <w:t>
      электрондық құжат нысанындағы сұрау салу.</w:t>
      </w:r>
      <w:r>
        <w:br/>
      </w:r>
      <w:r>
        <w:rPr>
          <w:rFonts w:ascii="Times New Roman"/>
          <w:b w:val="false"/>
          <w:i w:val="false"/>
          <w:color w:val="000000"/>
          <w:sz w:val="28"/>
        </w:rPr>
        <w:t>
      Порталға жүгінген жағдайда электронды сұрау салуы өтініш берушінің «жеке кабинетінен» жүзеге асырылады. Сұрау салу автоматты түрде таңдалған көрсетілетін қызметке сәйкес көрсетілетін қызметті берушінің мекенжайына жолданады.</w:t>
      </w:r>
      <w:r>
        <w:br/>
      </w:r>
      <w:r>
        <w:rPr>
          <w:rFonts w:ascii="Times New Roman"/>
          <w:b w:val="false"/>
          <w:i w:val="false"/>
          <w:color w:val="000000"/>
          <w:sz w:val="28"/>
        </w:rPr>
        <w:t>
      Порталға жүгінген жағдайда, көрсетілетін қызметті алушының «жеке кабинетіне» мемлекеттік көрсетілетін қызметтің нәтижесін алу күні мен уақытын көрсете отырып, сұрау салуды қабылдау туралы есеп – хабарлама жіберіледі.</w:t>
      </w:r>
      <w:r>
        <w:br/>
      </w:r>
      <w:r>
        <w:rPr>
          <w:rFonts w:ascii="Times New Roman"/>
          <w:b w:val="false"/>
          <w:i w:val="false"/>
          <w:color w:val="000000"/>
          <w:sz w:val="28"/>
        </w:rPr>
        <w:t>
</w:t>
      </w:r>
      <w:r>
        <w:rPr>
          <w:rFonts w:ascii="Times New Roman"/>
          <w:b w:val="false"/>
          <w:i w:val="false"/>
          <w:color w:val="000000"/>
          <w:sz w:val="28"/>
        </w:rPr>
        <w:t>
      10. Құжаттарды қабылдаған кезде көрсетілетін қызметті берушінің немесе орталықтың қызметкері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құжаттарды мемлекеттік органның мемлекеттік ақпараттық жүйесінен ұсынылған мәліметтермен салыстырып тексереді, сәйкес келмеген жағдайда аталған құжаттар көрсетілетін қызметті алушыға қайтарылады.</w:t>
      </w:r>
      <w:r>
        <w:br/>
      </w:r>
      <w:r>
        <w:rPr>
          <w:rFonts w:ascii="Times New Roman"/>
          <w:b w:val="false"/>
          <w:i w:val="false"/>
          <w:color w:val="000000"/>
          <w:sz w:val="28"/>
        </w:rPr>
        <w:t>
      Орталықтарда құжаттарды қабылдау операциялық залда «кедергісіз» қызмет көрсету арқылы жүзе асырылады.</w:t>
      </w:r>
      <w:r>
        <w:br/>
      </w:r>
      <w:r>
        <w:rPr>
          <w:rFonts w:ascii="Times New Roman"/>
          <w:b w:val="false"/>
          <w:i w:val="false"/>
          <w:color w:val="000000"/>
          <w:sz w:val="28"/>
        </w:rPr>
        <w:t>
      Орталықтарда құжаттарды қабылдау кезінде мемлекеттік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қабылданғаны туралы қолхат беріледі.</w:t>
      </w:r>
      <w:r>
        <w:br/>
      </w:r>
      <w:r>
        <w:rPr>
          <w:rFonts w:ascii="Times New Roman"/>
          <w:b w:val="false"/>
          <w:i w:val="false"/>
          <w:color w:val="000000"/>
          <w:sz w:val="28"/>
        </w:rPr>
        <w:t>
      Орталықта дайын құжаттарды көрсетілетін қызметті алушыға беруді орталықтың қызметкері күн сайын «бір терезе» арқылы онда көрсетілген мерзімде, қолхат негізінде жүзеге асырады.</w:t>
      </w:r>
      <w:r>
        <w:br/>
      </w:r>
      <w:r>
        <w:rPr>
          <w:rFonts w:ascii="Times New Roman"/>
          <w:b w:val="false"/>
          <w:i w:val="false"/>
          <w:color w:val="000000"/>
          <w:sz w:val="28"/>
        </w:rPr>
        <w:t>
      Егер көрсетілетін қызметті алушы көрсетілетін қызметтің нәтижесін алуға көрсетілген мерзімде жүгінбеген жағдайда, орталық олардың бір ай ішінде сақталуын қамтамасыз етеді, содан кейін оларды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 толық ұсынбаған жағдайда, орталық қызметкері өтінішті қабылдаудан бас тартады және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құжаттарды қабылдаудан бас тарту туралы қолхат береді.</w:t>
      </w:r>
    </w:p>
    <w:bookmarkEnd w:id="53"/>
    <w:bookmarkStart w:name="z108" w:id="54"/>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 және (немесе) олардың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көрсетілетін қызмет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тәртiбi</w:t>
      </w:r>
    </w:p>
    <w:bookmarkEnd w:id="54"/>
    <w:bookmarkStart w:name="z109" w:id="55"/>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орталық және (немесе) оның қызметкерлерінің мемлекеттік көрсетілетін қызмет мәселелері бойынша шешімдеріне, әрекеттеріне (әрекетсiздiгiне) шағымдану:</w:t>
      </w:r>
      <w:r>
        <w:br/>
      </w:r>
      <w:r>
        <w:rPr>
          <w:rFonts w:ascii="Times New Roman"/>
          <w:b w:val="false"/>
          <w:i w:val="false"/>
          <w:color w:val="000000"/>
          <w:sz w:val="28"/>
        </w:rPr>
        <w:t>
      1) шағым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қызмет берушінің басшысының атына не 010000, Астана қаласы, Орынбор көшесі, 8, 13-кіреберіс, телефоны: 8 (7172) 74-07-37 мекенжайы бойынша Министрлік басшысының атына беріледі.</w:t>
      </w:r>
      <w:r>
        <w:br/>
      </w:r>
      <w:r>
        <w:rPr>
          <w:rFonts w:ascii="Times New Roman"/>
          <w:b w:val="false"/>
          <w:i w:val="false"/>
          <w:color w:val="000000"/>
          <w:sz w:val="28"/>
        </w:rPr>
        <w:t>
      Шағым жазбаша нысанда пошта арқылы не Министрліктің немесе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Шағымның қабылданғанын растау оларды көрсетілетін қызметті берушінің немесе Министрліктің кеңсесінде шағымды қабылдаған адамның тегі мен аты-жөні, берілген шағымның жауабын алу мерзімі мен орны көрсетілген тіркеу (штамп, кіріс нөмірі және күні) болып табылады. Тіркеуден кейін жауапты орындаушыны анықтау және қажетті шараларды қолдану үшін шағым көрсетілетін қызметті берушінің немесе Министрліктің басшысына жолданады.</w:t>
      </w:r>
      <w:r>
        <w:br/>
      </w:r>
      <w:r>
        <w:rPr>
          <w:rFonts w:ascii="Times New Roman"/>
          <w:b w:val="false"/>
          <w:i w:val="false"/>
          <w:color w:val="000000"/>
          <w:sz w:val="28"/>
        </w:rPr>
        <w:t>
      2) орталық қызметкерінің әрекетіне (әрекетсiздiгiне) шағым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және телефондар арқылы орталық басшысына жіберіледі.</w:t>
      </w:r>
      <w:r>
        <w:br/>
      </w:r>
      <w:r>
        <w:rPr>
          <w:rFonts w:ascii="Times New Roman"/>
          <w:b w:val="false"/>
          <w:i w:val="false"/>
          <w:color w:val="000000"/>
          <w:sz w:val="28"/>
        </w:rPr>
        <w:t>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орталықтың қызметкеріне жіберіледі.</w:t>
      </w:r>
      <w:r>
        <w:br/>
      </w:r>
      <w:r>
        <w:rPr>
          <w:rFonts w:ascii="Times New Roman"/>
          <w:b w:val="false"/>
          <w:i w:val="false"/>
          <w:color w:val="000000"/>
          <w:sz w:val="28"/>
        </w:rPr>
        <w:t>
      Көрсетілетін қызметті берушінің, Министрліктің немесе орталықтың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Портал арқылы шағым жіберген кезде көрсетілетін қызметті алушының «жеке кабинетін»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5"/>
    <w:bookmarkStart w:name="z111" w:id="56"/>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56"/>
    <w:bookmarkStart w:name="z112" w:id="57"/>
    <w:p>
      <w:pPr>
        <w:spacing w:after="0"/>
        <w:ind w:left="0"/>
        <w:jc w:val="both"/>
      </w:pPr>
      <w:r>
        <w:rPr>
          <w:rFonts w:ascii="Times New Roman"/>
          <w:b w:val="false"/>
          <w:i w:val="false"/>
          <w:color w:val="000000"/>
          <w:sz w:val="28"/>
        </w:rPr>
        <w:t>
      14. Денсаулық жағдайына байланысты орталыққа өздерінің келу мүмкіндігі жоқ көрсетілетін қызметті алушыларға, мемлекеттік көрсетілетін кызмет үшін қажетті құжаттарды қабылдау, орталық қызметкері көрсетілетін қызметті алушылардың тұрғылықты жері бойынша барып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қызметтерді көрсету орындарының мекенжайы интернет-ресурстарда орналастырылған:</w:t>
      </w:r>
      <w:r>
        <w:br/>
      </w:r>
      <w:r>
        <w:rPr>
          <w:rFonts w:ascii="Times New Roman"/>
          <w:b w:val="false"/>
          <w:i w:val="false"/>
          <w:color w:val="000000"/>
          <w:sz w:val="28"/>
        </w:rPr>
        <w:t>
      1) қызмет беруші - www.adilet.gov.kz, «Мемлекеттік көрсетілетін қызметтер» бөлімі;</w:t>
      </w:r>
      <w:r>
        <w:br/>
      </w:r>
      <w:r>
        <w:rPr>
          <w:rFonts w:ascii="Times New Roman"/>
          <w:b w:val="false"/>
          <w:i w:val="false"/>
          <w:color w:val="000000"/>
          <w:sz w:val="28"/>
        </w:rPr>
        <w:t>
      2) орталық - www.con.gov.kz.</w:t>
      </w:r>
      <w:r>
        <w:br/>
      </w:r>
      <w:r>
        <w:rPr>
          <w:rFonts w:ascii="Times New Roman"/>
          <w:b w:val="false"/>
          <w:i w:val="false"/>
          <w:color w:val="000000"/>
          <w:sz w:val="28"/>
        </w:rPr>
        <w:t>
</w:t>
      </w:r>
      <w:r>
        <w:rPr>
          <w:rFonts w:ascii="Times New Roman"/>
          <w:b w:val="false"/>
          <w:i w:val="false"/>
          <w:color w:val="000000"/>
          <w:sz w:val="28"/>
        </w:rPr>
        <w:t>
      16. Қызмет алушының ЭЦҚ-сы болған жағдайда портал арқылы мемлекеттік көрсетілетін қызметті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17. Қызмет алушының қашықтықтан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алуға мүмкіндігі бар.</w:t>
      </w:r>
      <w:r>
        <w:br/>
      </w:r>
      <w:r>
        <w:rPr>
          <w:rFonts w:ascii="Times New Roman"/>
          <w:b w:val="false"/>
          <w:i w:val="false"/>
          <w:color w:val="000000"/>
          <w:sz w:val="28"/>
        </w:rPr>
        <w:t>
</w:t>
      </w:r>
      <w:r>
        <w:rPr>
          <w:rFonts w:ascii="Times New Roman"/>
          <w:b w:val="false"/>
          <w:i w:val="false"/>
          <w:color w:val="000000"/>
          <w:sz w:val="28"/>
        </w:rPr>
        <w:t>
      18.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57"/>
    <w:bookmarkStart w:name="z117" w:id="58"/>
    <w:p>
      <w:pPr>
        <w:spacing w:after="0"/>
        <w:ind w:left="0"/>
        <w:jc w:val="both"/>
      </w:pPr>
      <w:r>
        <w:rPr>
          <w:rFonts w:ascii="Times New Roman"/>
          <w:b w:val="false"/>
          <w:i w:val="false"/>
          <w:color w:val="000000"/>
          <w:sz w:val="28"/>
        </w:rPr>
        <w:t>
«Заңды тұлғаларды тіркеу (қайта тіркеу) туралы,</w:t>
      </w:r>
      <w:r>
        <w:br/>
      </w:r>
      <w:r>
        <w:rPr>
          <w:rFonts w:ascii="Times New Roman"/>
          <w:b w:val="false"/>
          <w:i w:val="false"/>
          <w:color w:val="000000"/>
          <w:sz w:val="28"/>
        </w:rPr>
        <w:t xml:space="preserve">
олардың филиалдары мен өкілдіктерін есептік   </w:t>
      </w:r>
      <w:r>
        <w:br/>
      </w:r>
      <w:r>
        <w:rPr>
          <w:rFonts w:ascii="Times New Roman"/>
          <w:b w:val="false"/>
          <w:i w:val="false"/>
          <w:color w:val="000000"/>
          <w:sz w:val="28"/>
        </w:rPr>
        <w:t xml:space="preserve">
тіркеу (қайта тіркеу) туралы анықтама беру»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1-қосымша                    </w:t>
      </w:r>
    </w:p>
    <w:bookmarkEnd w:id="58"/>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(көрсетілетін қызметті беруші) </w:t>
      </w:r>
    </w:p>
    <w:bookmarkStart w:name="z118" w:id="59"/>
    <w:p>
      <w:pPr>
        <w:spacing w:after="0"/>
        <w:ind w:left="0"/>
        <w:jc w:val="left"/>
      </w:pPr>
      <w:r>
        <w:rPr>
          <w:rFonts w:ascii="Times New Roman"/>
          <w:b/>
          <w:i w:val="false"/>
          <w:color w:val="000000"/>
        </w:rPr>
        <w:t xml:space="preserve"> 
Заңды тұлғаларды тіркеу (қайта тіркеу) туралы, олардың</w:t>
      </w:r>
      <w:r>
        <w:br/>
      </w:r>
      <w:r>
        <w:rPr>
          <w:rFonts w:ascii="Times New Roman"/>
          <w:b/>
          <w:i w:val="false"/>
          <w:color w:val="000000"/>
        </w:rPr>
        <w:t>
филиалдары мен өкілдіктерін есептік тіркеу (қайта тіркеу)</w:t>
      </w:r>
      <w:r>
        <w:br/>
      </w:r>
      <w:r>
        <w:rPr>
          <w:rFonts w:ascii="Times New Roman"/>
          <w:b/>
          <w:i w:val="false"/>
          <w:color w:val="000000"/>
        </w:rPr>
        <w:t>
туралы анықтама алуға сұрау салу</w:t>
      </w:r>
    </w:p>
    <w:bookmarkEnd w:id="59"/>
    <w:p>
      <w:pPr>
        <w:spacing w:after="0"/>
        <w:ind w:left="0"/>
        <w:jc w:val="both"/>
      </w:pPr>
      <w:r>
        <w:rPr>
          <w:rFonts w:ascii="Times New Roman"/>
          <w:b w:val="false"/>
          <w:i w:val="false"/>
          <w:color w:val="000000"/>
          <w:sz w:val="28"/>
        </w:rPr>
        <w:t>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(болған жағдайда), паспорт деректерi (жеке</w:t>
      </w:r>
      <w:r>
        <w:br/>
      </w:r>
      <w:r>
        <w:rPr>
          <w:rFonts w:ascii="Times New Roman"/>
          <w:b w:val="false"/>
          <w:i w:val="false"/>
          <w:color w:val="000000"/>
          <w:sz w:val="28"/>
        </w:rPr>
        <w:t>
              куәлiк деректерi) және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және деректемелерi)</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(өкiлеттiгiн куәландыратын құжат деректемелерi)</w:t>
      </w:r>
      <w:r>
        <w:br/>
      </w:r>
      <w:r>
        <w:rPr>
          <w:rFonts w:ascii="Times New Roman"/>
          <w:b w:val="false"/>
          <w:i w:val="false"/>
          <w:color w:val="000000"/>
          <w:sz w:val="28"/>
        </w:rPr>
        <w:t>
_________________________________________________ атынан әрекет етушi</w:t>
      </w:r>
      <w:r>
        <w:br/>
      </w:r>
      <w:r>
        <w:rPr>
          <w:rFonts w:ascii="Times New Roman"/>
          <w:b w:val="false"/>
          <w:i w:val="false"/>
          <w:color w:val="000000"/>
          <w:sz w:val="28"/>
        </w:rPr>
        <w:t>
            (уәкiлеттi өкiл толтырады)</w:t>
      </w:r>
      <w:r>
        <w:br/>
      </w:r>
      <w:r>
        <w:rPr>
          <w:rFonts w:ascii="Times New Roman"/>
          <w:b w:val="false"/>
          <w:i w:val="false"/>
          <w:color w:val="000000"/>
          <w:sz w:val="28"/>
        </w:rPr>
        <w:t>
Маған _________________________________________________________ заңды</w:t>
      </w:r>
      <w:r>
        <w:br/>
      </w:r>
      <w:r>
        <w:rPr>
          <w:rFonts w:ascii="Times New Roman"/>
          <w:b w:val="false"/>
          <w:i w:val="false"/>
          <w:color w:val="000000"/>
          <w:sz w:val="28"/>
        </w:rPr>
        <w:t>
тұлғасына заңды (заңды тұлғаның, филиал мен өкілдіктің атауы)</w:t>
      </w:r>
      <w:r>
        <w:br/>
      </w:r>
      <w:r>
        <w:rPr>
          <w:rFonts w:ascii="Times New Roman"/>
          <w:b w:val="false"/>
          <w:i w:val="false"/>
          <w:color w:val="000000"/>
          <w:sz w:val="28"/>
        </w:rPr>
        <w:t>
тұлғаларды тіркеу (қайта тіркеу) туралы, олардың филиалдары мен</w:t>
      </w:r>
      <w:r>
        <w:br/>
      </w:r>
      <w:r>
        <w:rPr>
          <w:rFonts w:ascii="Times New Roman"/>
          <w:b w:val="false"/>
          <w:i w:val="false"/>
          <w:color w:val="000000"/>
          <w:sz w:val="28"/>
        </w:rPr>
        <w:t>
өкілдіктерін есептік тіркеу (қайта тіркеу) туралы анықтама беруіңізді</w:t>
      </w:r>
      <w:r>
        <w:br/>
      </w:r>
      <w:r>
        <w:rPr>
          <w:rFonts w:ascii="Times New Roman"/>
          <w:b w:val="false"/>
          <w:i w:val="false"/>
          <w:color w:val="000000"/>
          <w:sz w:val="28"/>
        </w:rPr>
        <w:t>
сұраймын.</w:t>
      </w:r>
      <w:r>
        <w:br/>
      </w:r>
      <w:r>
        <w:rPr>
          <w:rFonts w:ascii="Times New Roman"/>
          <w:b w:val="false"/>
          <w:i w:val="false"/>
          <w:color w:val="000000"/>
          <w:sz w:val="28"/>
        </w:rPr>
        <w:t>
Мынадай құжаттарды қоса беремiн: ____________________________________</w:t>
      </w:r>
      <w:r>
        <w:br/>
      </w:r>
      <w:r>
        <w:rPr>
          <w:rFonts w:ascii="Times New Roman"/>
          <w:b w:val="false"/>
          <w:i w:val="false"/>
          <w:color w:val="000000"/>
          <w:sz w:val="28"/>
        </w:rPr>
        <w:t>
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Өтінішті орындау/қарау нәтижесi: ____________________________________</w:t>
      </w:r>
    </w:p>
    <w:p>
      <w:pPr>
        <w:spacing w:after="0"/>
        <w:ind w:left="0"/>
        <w:jc w:val="both"/>
      </w:pPr>
      <w:r>
        <w:rPr>
          <w:rFonts w:ascii="Times New Roman"/>
          <w:b w:val="false"/>
          <w:i w:val="false"/>
          <w:color w:val="000000"/>
          <w:sz w:val="28"/>
        </w:rPr>
        <w:t>тексерiлдi: күнi 20__ жылғы _________ 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(маманның Т.А.Ә. және қолы)</w:t>
      </w:r>
    </w:p>
    <w:bookmarkStart w:name="z119" w:id="60"/>
    <w:p>
      <w:pPr>
        <w:spacing w:after="0"/>
        <w:ind w:left="0"/>
        <w:jc w:val="both"/>
      </w:pPr>
      <w:r>
        <w:rPr>
          <w:rFonts w:ascii="Times New Roman"/>
          <w:b w:val="false"/>
          <w:i w:val="false"/>
          <w:color w:val="000000"/>
          <w:sz w:val="28"/>
        </w:rPr>
        <w:t>
«Заңды тұлғаларды тіркеу (қайта тіркеу) туралы,</w:t>
      </w:r>
      <w:r>
        <w:br/>
      </w:r>
      <w:r>
        <w:rPr>
          <w:rFonts w:ascii="Times New Roman"/>
          <w:b w:val="false"/>
          <w:i w:val="false"/>
          <w:color w:val="000000"/>
          <w:sz w:val="28"/>
        </w:rPr>
        <w:t xml:space="preserve">
олардың филиалдары мен өкілдіктерін есептік   </w:t>
      </w:r>
      <w:r>
        <w:br/>
      </w:r>
      <w:r>
        <w:rPr>
          <w:rFonts w:ascii="Times New Roman"/>
          <w:b w:val="false"/>
          <w:i w:val="false"/>
          <w:color w:val="000000"/>
          <w:sz w:val="28"/>
        </w:rPr>
        <w:t xml:space="preserve">
тіркеу (қайта тіркеу) туралы анықтама беру»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2-қосымша                    </w:t>
      </w:r>
    </w:p>
    <w:bookmarkEnd w:id="60"/>
    <w:bookmarkStart w:name="z257" w:id="6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болған жағдайда әкесінің аты</w:t>
      </w:r>
      <w:r>
        <w:br/>
      </w:r>
      <w:r>
        <w:rPr>
          <w:rFonts w:ascii="Times New Roman"/>
          <w:b w:val="false"/>
          <w:i w:val="false"/>
          <w:color w:val="000000"/>
          <w:sz w:val="28"/>
        </w:rPr>
        <w:t>
(бұдан әрі - Т.А.Ә.) не ұйымының атауы)</w:t>
      </w:r>
    </w:p>
    <w:bookmarkEnd w:id="61"/>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(көрсетілетін қызмет алушының мекенжайы) </w:t>
      </w:r>
    </w:p>
    <w:bookmarkStart w:name="z120" w:id="62"/>
    <w:p>
      <w:pPr>
        <w:spacing w:after="0"/>
        <w:ind w:left="0"/>
        <w:jc w:val="left"/>
      </w:pPr>
      <w:r>
        <w:rPr>
          <w:rFonts w:ascii="Times New Roman"/>
          <w:b/>
          <w:i w:val="false"/>
          <w:color w:val="000000"/>
        </w:rPr>
        <w:t xml:space="preserve"> 
Құжаттарды қабылдаудан бас тарту туралы қолхаты</w:t>
      </w:r>
    </w:p>
    <w:bookmarkEnd w:id="62"/>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толық тапсырмауыңызға байланысты мемлекеттік қызмет көрсетуге</w:t>
      </w:r>
      <w:r>
        <w:br/>
      </w:r>
      <w:r>
        <w:rPr>
          <w:rFonts w:ascii="Times New Roman"/>
          <w:b w:val="false"/>
          <w:i w:val="false"/>
          <w:color w:val="000000"/>
          <w:sz w:val="28"/>
        </w:rPr>
        <w:t>
(мемлекеттік көрсетілетін қызмет стандартына сәйкес көрсетілетін</w:t>
      </w:r>
      <w:r>
        <w:br/>
      </w:r>
      <w:r>
        <w:rPr>
          <w:rFonts w:ascii="Times New Roman"/>
          <w:b w:val="false"/>
          <w:i w:val="false"/>
          <w:color w:val="000000"/>
          <w:sz w:val="28"/>
        </w:rPr>
        <w:t>
қызметтің атауын көрсету) құжаттарды қабылдаудан бас тартады.</w:t>
      </w:r>
      <w:r>
        <w:br/>
      </w: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20__ жылғы «___» _________</w:t>
      </w:r>
    </w:p>
    <w:bookmarkStart w:name="z121" w:id="63"/>
    <w:p>
      <w:pPr>
        <w:spacing w:after="0"/>
        <w:ind w:left="0"/>
        <w:jc w:val="both"/>
      </w:pPr>
      <w:r>
        <w:rPr>
          <w:rFonts w:ascii="Times New Roman"/>
          <w:b w:val="false"/>
          <w:i w:val="false"/>
          <w:color w:val="000000"/>
          <w:sz w:val="28"/>
        </w:rPr>
        <w:t>
«Заңды тұлғаларды тіркеу (қайта тіркеу) туралы,</w:t>
      </w:r>
      <w:r>
        <w:br/>
      </w:r>
      <w:r>
        <w:rPr>
          <w:rFonts w:ascii="Times New Roman"/>
          <w:b w:val="false"/>
          <w:i w:val="false"/>
          <w:color w:val="000000"/>
          <w:sz w:val="28"/>
        </w:rPr>
        <w:t xml:space="preserve">
олардың филиалдары мен өкілдіктерін есептік   </w:t>
      </w:r>
      <w:r>
        <w:br/>
      </w:r>
      <w:r>
        <w:rPr>
          <w:rFonts w:ascii="Times New Roman"/>
          <w:b w:val="false"/>
          <w:i w:val="false"/>
          <w:color w:val="000000"/>
          <w:sz w:val="28"/>
        </w:rPr>
        <w:t xml:space="preserve">
тіркеу (қайта тіркеу) туралы анықтама беру»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3-қосымша                     </w:t>
      </w:r>
    </w:p>
    <w:bookmarkEnd w:id="63"/>
    <w:p>
      <w:pPr>
        <w:spacing w:after="0"/>
        <w:ind w:left="0"/>
        <w:jc w:val="both"/>
      </w:pPr>
      <w:r>
        <w:rPr>
          <w:rFonts w:ascii="Times New Roman"/>
          <w:b w:val="false"/>
          <w:i w:val="false"/>
          <w:color w:val="000000"/>
          <w:sz w:val="28"/>
        </w:rPr>
        <w:t>Қазақстан Республикасы Әділет министрлігі/Ұлттық Банкі</w:t>
      </w:r>
      <w:r>
        <w:br/>
      </w:r>
      <w:r>
        <w:rPr>
          <w:rFonts w:ascii="Times New Roman"/>
          <w:b w:val="false"/>
          <w:i w:val="false"/>
          <w:color w:val="000000"/>
          <w:sz w:val="28"/>
        </w:rPr>
        <w:t>
(нұсқа: (Аумақтық әділет органы) _____________)</w:t>
      </w:r>
    </w:p>
    <w:bookmarkStart w:name="z122" w:id="64"/>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
Анықтама</w:t>
      </w:r>
    </w:p>
    <w:bookmarkEnd w:id="64"/>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________________                    20__ жылғы «___» 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Атауы: 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жері:_____________________________________________________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bookmarkStart w:name="z123" w:id="65"/>
    <w:p>
      <w:pPr>
        <w:spacing w:after="0"/>
        <w:ind w:left="0"/>
        <w:jc w:val="both"/>
      </w:pPr>
      <w:r>
        <w:rPr>
          <w:rFonts w:ascii="Times New Roman"/>
          <w:b w:val="false"/>
          <w:i w:val="false"/>
          <w:color w:val="000000"/>
          <w:sz w:val="28"/>
        </w:rPr>
        <w:t>
«Заңды тұлғаларды тіркеу (қайта тіркеу) туралы,</w:t>
      </w:r>
      <w:r>
        <w:br/>
      </w:r>
      <w:r>
        <w:rPr>
          <w:rFonts w:ascii="Times New Roman"/>
          <w:b w:val="false"/>
          <w:i w:val="false"/>
          <w:color w:val="000000"/>
          <w:sz w:val="28"/>
        </w:rPr>
        <w:t xml:space="preserve">
олардың филиалдары мен өкілдіктерін есептік   </w:t>
      </w:r>
      <w:r>
        <w:br/>
      </w:r>
      <w:r>
        <w:rPr>
          <w:rFonts w:ascii="Times New Roman"/>
          <w:b w:val="false"/>
          <w:i w:val="false"/>
          <w:color w:val="000000"/>
          <w:sz w:val="28"/>
        </w:rPr>
        <w:t xml:space="preserve">
тіркеу (қайта тіркеу) туралы анықтама беру»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4-қосымша                     </w:t>
      </w:r>
    </w:p>
    <w:bookmarkEnd w:id="65"/>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(нұсқа: (Аумақтық әділет органы) _____________)</w:t>
      </w:r>
    </w:p>
    <w:bookmarkStart w:name="z124" w:id="66"/>
    <w:p>
      <w:pPr>
        <w:spacing w:after="0"/>
        <w:ind w:left="0"/>
        <w:jc w:val="left"/>
      </w:pPr>
      <w:r>
        <w:rPr>
          <w:rFonts w:ascii="Times New Roman"/>
          <w:b/>
          <w:i w:val="false"/>
          <w:color w:val="000000"/>
        </w:rPr>
        <w:t xml:space="preserve"> 
Заңды тұлғаның филиалын (өкілдігін) есептік тiркеу туралы</w:t>
      </w:r>
      <w:r>
        <w:br/>
      </w:r>
      <w:r>
        <w:rPr>
          <w:rFonts w:ascii="Times New Roman"/>
          <w:b/>
          <w:i w:val="false"/>
          <w:color w:val="000000"/>
        </w:rPr>
        <w:t>
анықтама</w:t>
      </w:r>
    </w:p>
    <w:bookmarkEnd w:id="66"/>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________________                    20__ жылғы «___» 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Заңды тұлға филиалының (өкiлдiгiнiң)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филиалының (өкiлдiгiнiң) орналасқан жері: 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bookmarkStart w:name="z125" w:id="67"/>
    <w:p>
      <w:pPr>
        <w:spacing w:after="0"/>
        <w:ind w:left="0"/>
        <w:jc w:val="both"/>
      </w:pPr>
      <w:r>
        <w:rPr>
          <w:rFonts w:ascii="Times New Roman"/>
          <w:b w:val="false"/>
          <w:i w:val="false"/>
          <w:color w:val="000000"/>
          <w:sz w:val="28"/>
        </w:rPr>
        <w:t>
«Заңды тұлғаларды тіркеу (қайта тіркеу) туралы,</w:t>
      </w:r>
      <w:r>
        <w:br/>
      </w:r>
      <w:r>
        <w:rPr>
          <w:rFonts w:ascii="Times New Roman"/>
          <w:b w:val="false"/>
          <w:i w:val="false"/>
          <w:color w:val="000000"/>
          <w:sz w:val="28"/>
        </w:rPr>
        <w:t xml:space="preserve">
олардың филиалдары мен өкілдіктерін есептік   </w:t>
      </w:r>
      <w:r>
        <w:br/>
      </w:r>
      <w:r>
        <w:rPr>
          <w:rFonts w:ascii="Times New Roman"/>
          <w:b w:val="false"/>
          <w:i w:val="false"/>
          <w:color w:val="000000"/>
          <w:sz w:val="28"/>
        </w:rPr>
        <w:t xml:space="preserve">
тіркеу (қайта тіркеу) туралы анықтама беру»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5-қосымша                     </w:t>
      </w:r>
    </w:p>
    <w:bookmarkEnd w:id="67"/>
    <w:p>
      <w:pPr>
        <w:spacing w:after="0"/>
        <w:ind w:left="0"/>
        <w:jc w:val="both"/>
      </w:pPr>
      <w:r>
        <w:rPr>
          <w:rFonts w:ascii="Times New Roman"/>
          <w:b w:val="false"/>
          <w:i w:val="false"/>
          <w:color w:val="000000"/>
          <w:sz w:val="28"/>
        </w:rPr>
        <w:t>Қазақстан Республикасы Әділет министрлігі/Ұлттық Банкі</w:t>
      </w:r>
      <w:r>
        <w:br/>
      </w:r>
      <w:r>
        <w:rPr>
          <w:rFonts w:ascii="Times New Roman"/>
          <w:b w:val="false"/>
          <w:i w:val="false"/>
          <w:color w:val="000000"/>
          <w:sz w:val="28"/>
        </w:rPr>
        <w:t>
(нұсқа: (Аумақтық әділет органы) _____________)</w:t>
      </w:r>
    </w:p>
    <w:bookmarkStart w:name="z126" w:id="68"/>
    <w:p>
      <w:pPr>
        <w:spacing w:after="0"/>
        <w:ind w:left="0"/>
        <w:jc w:val="left"/>
      </w:pPr>
      <w:r>
        <w:rPr>
          <w:rFonts w:ascii="Times New Roman"/>
          <w:b/>
          <w:i w:val="false"/>
          <w:color w:val="000000"/>
        </w:rPr>
        <w:t xml:space="preserve"> 
Заңды тұлғаны мемлекеттік қайта тiркеу туралы анықтама</w:t>
      </w:r>
    </w:p>
    <w:bookmarkEnd w:id="68"/>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________________                    20__ жылғы «___» 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Атауы: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Алғашқы тіркеудің күні: _____________________________________________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bookmarkStart w:name="z127" w:id="69"/>
    <w:p>
      <w:pPr>
        <w:spacing w:after="0"/>
        <w:ind w:left="0"/>
        <w:jc w:val="both"/>
      </w:pPr>
      <w:r>
        <w:rPr>
          <w:rFonts w:ascii="Times New Roman"/>
          <w:b w:val="false"/>
          <w:i w:val="false"/>
          <w:color w:val="000000"/>
          <w:sz w:val="28"/>
        </w:rPr>
        <w:t>
«Заңды тұлғаларды тіркеу (қайта тіркеу) туралы,</w:t>
      </w:r>
      <w:r>
        <w:br/>
      </w:r>
      <w:r>
        <w:rPr>
          <w:rFonts w:ascii="Times New Roman"/>
          <w:b w:val="false"/>
          <w:i w:val="false"/>
          <w:color w:val="000000"/>
          <w:sz w:val="28"/>
        </w:rPr>
        <w:t xml:space="preserve">
олардың филиалдары мен өкілдіктерін есептік   </w:t>
      </w:r>
      <w:r>
        <w:br/>
      </w:r>
      <w:r>
        <w:rPr>
          <w:rFonts w:ascii="Times New Roman"/>
          <w:b w:val="false"/>
          <w:i w:val="false"/>
          <w:color w:val="000000"/>
          <w:sz w:val="28"/>
        </w:rPr>
        <w:t xml:space="preserve">
тіркеу (қайта тіркеу) туралы анықтама беру»   </w:t>
      </w:r>
      <w:r>
        <w:br/>
      </w:r>
      <w:r>
        <w:rPr>
          <w:rFonts w:ascii="Times New Roman"/>
          <w:b w:val="false"/>
          <w:i w:val="false"/>
          <w:color w:val="000000"/>
          <w:sz w:val="28"/>
        </w:rPr>
        <w:t xml:space="preserve">
мемлекеттiк көрсетілетін қызмет стандартына   </w:t>
      </w:r>
      <w:r>
        <w:br/>
      </w:r>
      <w:r>
        <w:rPr>
          <w:rFonts w:ascii="Times New Roman"/>
          <w:b w:val="false"/>
          <w:i w:val="false"/>
          <w:color w:val="000000"/>
          <w:sz w:val="28"/>
        </w:rPr>
        <w:t xml:space="preserve">
6-қосымша                    </w:t>
      </w:r>
    </w:p>
    <w:bookmarkEnd w:id="69"/>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(нұсқа: (Аумақтық әділет органы) _____________)</w:t>
      </w:r>
    </w:p>
    <w:bookmarkStart w:name="z128" w:id="70"/>
    <w:p>
      <w:pPr>
        <w:spacing w:after="0"/>
        <w:ind w:left="0"/>
        <w:jc w:val="left"/>
      </w:pPr>
      <w:r>
        <w:rPr>
          <w:rFonts w:ascii="Times New Roman"/>
          <w:b/>
          <w:i w:val="false"/>
          <w:color w:val="000000"/>
        </w:rPr>
        <w:t xml:space="preserve"> 
Заңды тұлғаның филиалын (өкілдігін) есептік қайта тiркеу туралы</w:t>
      </w:r>
      <w:r>
        <w:br/>
      </w:r>
      <w:r>
        <w:rPr>
          <w:rFonts w:ascii="Times New Roman"/>
          <w:b/>
          <w:i w:val="false"/>
          <w:color w:val="000000"/>
        </w:rPr>
        <w:t>
анықтама</w:t>
      </w:r>
    </w:p>
    <w:bookmarkEnd w:id="70"/>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________________                    20__ жылғы «___» 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Заңды тұлға филиалының (өкiлдiгiнiң)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филиалының (өкiлдiгiнiң) орналасқан жері: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Филиалды(өкілдікті) алғашқы есептік тiркеудің күні __________________</w:t>
      </w:r>
    </w:p>
    <w:p>
      <w:pPr>
        <w:spacing w:after="0"/>
        <w:ind w:left="0"/>
        <w:jc w:val="both"/>
      </w:pPr>
      <w:r>
        <w:rPr>
          <w:rFonts w:ascii="Times New Roman"/>
          <w:b w:val="false"/>
          <w:i w:val="false"/>
          <w:color w:val="000000"/>
          <w:sz w:val="28"/>
        </w:rPr>
        <w:t>Анықтама Қазақстан Республикасының заңнамасы шеңберiнде құрылтай</w:t>
      </w:r>
      <w:r>
        <w:br/>
      </w: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bookmarkStart w:name="z129"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71"/>
    <w:bookmarkStart w:name="z130" w:id="72"/>
    <w:p>
      <w:pPr>
        <w:spacing w:after="0"/>
        <w:ind w:left="0"/>
        <w:jc w:val="left"/>
      </w:pPr>
      <w:r>
        <w:rPr>
          <w:rFonts w:ascii="Times New Roman"/>
          <w:b/>
          <w:i w:val="false"/>
          <w:color w:val="000000"/>
        </w:rPr>
        <w:t xml:space="preserve"> 
«Жеке кәсіпкерлік субъектісіне жатпайтын заңды тұлға, сондай-ақ</w:t>
      </w:r>
      <w:r>
        <w:br/>
      </w:r>
      <w:r>
        <w:rPr>
          <w:rFonts w:ascii="Times New Roman"/>
          <w:b/>
          <w:i w:val="false"/>
          <w:color w:val="000000"/>
        </w:rPr>
        <w:t>
акционерлік қоғам, олардың филиалдары мен өкілдіктері</w:t>
      </w:r>
      <w:r>
        <w:br/>
      </w:r>
      <w:r>
        <w:rPr>
          <w:rFonts w:ascii="Times New Roman"/>
          <w:b/>
          <w:i w:val="false"/>
          <w:color w:val="000000"/>
        </w:rPr>
        <w:t>
жарғысының (ережесінің) телнұсқасын беру» мемлекеттік</w:t>
      </w:r>
      <w:r>
        <w:br/>
      </w:r>
      <w:r>
        <w:rPr>
          <w:rFonts w:ascii="Times New Roman"/>
          <w:b/>
          <w:i w:val="false"/>
          <w:color w:val="000000"/>
        </w:rPr>
        <w:t>
көрсетілетін қызмет стандарты</w:t>
      </w:r>
    </w:p>
    <w:bookmarkEnd w:id="72"/>
    <w:bookmarkStart w:name="z131" w:id="73"/>
    <w:p>
      <w:pPr>
        <w:spacing w:after="0"/>
        <w:ind w:left="0"/>
        <w:jc w:val="left"/>
      </w:pPr>
      <w:r>
        <w:rPr>
          <w:rFonts w:ascii="Times New Roman"/>
          <w:b/>
          <w:i w:val="false"/>
          <w:color w:val="000000"/>
        </w:rPr>
        <w:t xml:space="preserve"> 
1. Жалпы ережелер</w:t>
      </w:r>
    </w:p>
    <w:bookmarkEnd w:id="73"/>
    <w:bookmarkStart w:name="z132" w:id="74"/>
    <w:p>
      <w:pPr>
        <w:spacing w:after="0"/>
        <w:ind w:left="0"/>
        <w:jc w:val="both"/>
      </w:pPr>
      <w:r>
        <w:rPr>
          <w:rFonts w:ascii="Times New Roman"/>
          <w:b w:val="false"/>
          <w:i w:val="false"/>
          <w:color w:val="000000"/>
          <w:sz w:val="28"/>
        </w:rPr>
        <w:t>
      1.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Тіркеу қызметі және құқықтық көмек көрсету комитеті және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Өтінішті қабылдау және мемлекеттік қызмет көрсету нәтижесін ұсыну: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жүзеге асырады;</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Мемлекеттік көрсетілетін қызмет портал арқылы өтініш берушінің электрондық-цифрлық қолтаңбасы (бұдан әрі – ЭЦҚ) болған жағдайда жеке кәсіпкерлік субъектісіне жатпайтын заңды тұлға, сондай-ақ акционерлік қоғам, олардың филиалдары мен өкілдіктері үшін көрсетіледі.</w:t>
      </w:r>
    </w:p>
    <w:bookmarkEnd w:id="74"/>
    <w:bookmarkStart w:name="z135" w:id="75"/>
    <w:p>
      <w:pPr>
        <w:spacing w:after="0"/>
        <w:ind w:left="0"/>
        <w:jc w:val="left"/>
      </w:pPr>
      <w:r>
        <w:rPr>
          <w:rFonts w:ascii="Times New Roman"/>
          <w:b/>
          <w:i w:val="false"/>
          <w:color w:val="000000"/>
        </w:rPr>
        <w:t xml:space="preserve"> 
2. Мемлекеттік қызмет көрсету тәртібі</w:t>
      </w:r>
    </w:p>
    <w:bookmarkEnd w:id="75"/>
    <w:bookmarkStart w:name="z136" w:id="76"/>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w:t>
      </w:r>
      <w:r>
        <w:br/>
      </w: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қосымша қажетті құжаттарды қоса бере отырып, өтінішті тапсырған күннен кейін үш жұмыс күні ішінде жүргізілуге тиіс.</w:t>
      </w:r>
      <w:r>
        <w:br/>
      </w:r>
      <w:r>
        <w:rPr>
          <w:rFonts w:ascii="Times New Roman"/>
          <w:b w:val="false"/>
          <w:i w:val="false"/>
          <w:color w:val="000000"/>
          <w:sz w:val="28"/>
        </w:rPr>
        <w:t>
      Орталыққа көрсетілетін қызметті беруші мемлекеттік көрсетілетін қызметтің нәтижесін мемлекеттік көрсетілетін қызмет мерзімі аяқталғанға дейін бір күн бұрын ұсыну қажет.</w:t>
      </w:r>
      <w:r>
        <w:br/>
      </w:r>
      <w:r>
        <w:rPr>
          <w:rFonts w:ascii="Times New Roman"/>
          <w:b w:val="false"/>
          <w:i w:val="false"/>
          <w:color w:val="000000"/>
          <w:sz w:val="28"/>
        </w:rPr>
        <w:t>
      Құжаттар топтамасын тапсыру үшін күтудің рұқсат берілген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r>
        <w:br/>
      </w:r>
      <w:r>
        <w:rPr>
          <w:rFonts w:ascii="Times New Roman"/>
          <w:b w:val="false"/>
          <w:i w:val="false"/>
          <w:color w:val="000000"/>
          <w:sz w:val="28"/>
        </w:rPr>
        <w:t>
      2) порталда – бір жұмыс күн ішінде.</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жеткізгіште.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w:t>
      </w:r>
      <w:r>
        <w:br/>
      </w:r>
      <w:r>
        <w:rPr>
          <w:rFonts w:ascii="Times New Roman"/>
          <w:b w:val="false"/>
          <w:i w:val="false"/>
          <w:color w:val="000000"/>
          <w:sz w:val="28"/>
        </w:rPr>
        <w:t>
      жеке кәсіпкерлік субъектісіне жатпайтын заңды тұлға, сондай – ақ акционерлік қоғам, олардың филиалдары мен өкілдіктері жарғысының (ережесінің) телнұсқасын қағаз жеткізгіште ұсыну;</w:t>
      </w:r>
      <w:r>
        <w:br/>
      </w:r>
      <w:r>
        <w:rPr>
          <w:rFonts w:ascii="Times New Roman"/>
          <w:b w:val="false"/>
          <w:i w:val="false"/>
          <w:color w:val="000000"/>
          <w:sz w:val="28"/>
        </w:rPr>
        <w:t>
      порталда - «жеке кабинетке»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 күнін белгілей отырып, электрондық өтініштің қабылданғаны туралы көрсетілетін қызметті берушінің ЭЦҚ-мен куәландырылған хабарлама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Тіркеу қызметі және құқықтық көмек көрсету комитетінде (бұдан әрі – Комитет)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аумақтық әділет органдарында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2) орталықтарда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3) порталда – тәулік бойы (техникалық жұмыстарды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көрсетілетін қызметті берушіге немесе орталыққа жүгінген кезде қажетті құжаттардың тізбесі:</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Министрлік белгілеген нысандағы өтініш;</w:t>
      </w:r>
      <w:r>
        <w:br/>
      </w: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бекітілген шешiмi не шешімінен үзiндi көшірме;</w:t>
      </w:r>
      <w:r>
        <w:br/>
      </w:r>
      <w:r>
        <w:rPr>
          <w:rFonts w:ascii="Times New Roman"/>
          <w:b w:val="false"/>
          <w:i w:val="false"/>
          <w:color w:val="000000"/>
          <w:sz w:val="28"/>
        </w:rPr>
        <w:t>
      3) жарғы (ереже) түпнұсқасының жоғалғаны туралы ақпараттың мерзiмдi баспасөз басылымында жарияланғанын растайтын құжат.</w:t>
      </w:r>
      <w:r>
        <w:br/>
      </w:r>
      <w:r>
        <w:rPr>
          <w:rFonts w:ascii="Times New Roman"/>
          <w:b w:val="false"/>
          <w:i w:val="false"/>
          <w:color w:val="000000"/>
          <w:sz w:val="28"/>
        </w:rPr>
        <w:t>
</w:t>
      </w:r>
      <w:r>
        <w:rPr>
          <w:rFonts w:ascii="Times New Roman"/>
          <w:b w:val="false"/>
          <w:i w:val="false"/>
          <w:color w:val="000000"/>
          <w:sz w:val="28"/>
        </w:rPr>
        <w:t>
      10.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Орталықтарда құжаттарды қабылдау кезінде мемлекеттік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қабылданғаны туралы қолхат берілді.</w:t>
      </w:r>
      <w:r>
        <w:br/>
      </w:r>
      <w:r>
        <w:rPr>
          <w:rFonts w:ascii="Times New Roman"/>
          <w:b w:val="false"/>
          <w:i w:val="false"/>
          <w:color w:val="000000"/>
          <w:sz w:val="28"/>
        </w:rPr>
        <w:t>
      Орталықта дайын құжаттарды көрсетілетін қызметті алушыға беруді орталықтың қызметкері күн сайын «терезе» арқылы қолхат негізінде және сонда көрсетілген мерзімде жүзеге асырады.</w:t>
      </w:r>
      <w:r>
        <w:br/>
      </w:r>
      <w:r>
        <w:rPr>
          <w:rFonts w:ascii="Times New Roman"/>
          <w:b w:val="false"/>
          <w:i w:val="false"/>
          <w:color w:val="000000"/>
          <w:sz w:val="28"/>
        </w:rPr>
        <w:t>
      Егер көрсетілетін қызметті алушы көрсетілетін қызметтің нәтижесін алуға көрсетілген мерзімде жүгінбеген жағдайда, орталық олардың бір ай бойы сақталуын қамтамасыз етеді, содан кейін оларды көрсетілетін қызметті берушіге береді.</w:t>
      </w:r>
      <w:r>
        <w:br/>
      </w:r>
      <w:r>
        <w:rPr>
          <w:rFonts w:ascii="Times New Roman"/>
          <w:b w:val="false"/>
          <w:i w:val="false"/>
          <w:color w:val="000000"/>
          <w:sz w:val="28"/>
        </w:rPr>
        <w:t>
      Порталға жүгінген жағдайда электронды сұрау салуды өтініш берушінің «жеке кабинетінен» жүзеге асырылады. Сұрау салу автоматты түрде таңдалған қызметке сәйкес көрсетілетін қызметті берушінің мекенжайына жолданады.</w:t>
      </w:r>
      <w:r>
        <w:br/>
      </w:r>
      <w:r>
        <w:rPr>
          <w:rFonts w:ascii="Times New Roman"/>
          <w:b w:val="false"/>
          <w:i w:val="false"/>
          <w:color w:val="000000"/>
          <w:sz w:val="28"/>
        </w:rPr>
        <w:t>
      Порталға жүгінген жағдайда, көрсетілетін қызметті алушының «жеке кабинетіне» мемлекеттік көрсетілетін қызметтің нәтижесін алатын күні мен уақыты көрсете отырып, өтінімді қабылдау туралы есеп – хабарлама жіберіледі.</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орталық қызметкері өтінішті қабылдаудан бас тартады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6"/>
    <w:bookmarkStart w:name="z144" w:id="77"/>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 және (немесе) олардың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көрсетілетін қызмет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тәртiбi</w:t>
      </w:r>
    </w:p>
    <w:bookmarkEnd w:id="77"/>
    <w:bookmarkStart w:name="z145" w:id="78"/>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орталық және (немесе) оның қызметкерлерінің мемлекеттік көрсетілетін қызмет мәселелері бойынша шешімдеріне, әрекеттеріне (әрекетсiздiгiне) шағымдану:</w:t>
      </w:r>
      <w:r>
        <w:br/>
      </w:r>
      <w:r>
        <w:rPr>
          <w:rFonts w:ascii="Times New Roman"/>
          <w:b w:val="false"/>
          <w:i w:val="false"/>
          <w:color w:val="000000"/>
          <w:sz w:val="28"/>
        </w:rPr>
        <w:t>
      1) шағым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қызмет берушінің басшысының атына не 010000, Астана қаласы, Орынбор көшесі, 8, 13-кіреберіс, телефоны: 8 (7172) 74-07-37 мекенжайы бойынша Министрлік басшысының атына беріледі.</w:t>
      </w:r>
      <w:r>
        <w:br/>
      </w:r>
      <w:r>
        <w:rPr>
          <w:rFonts w:ascii="Times New Roman"/>
          <w:b w:val="false"/>
          <w:i w:val="false"/>
          <w:color w:val="000000"/>
          <w:sz w:val="28"/>
        </w:rPr>
        <w:t>
      Шағым жазбаша нысанда пошта арқылы не Министрліктің немесе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Шағымның қабылданғанын растау оларды көрсетілетін қызметті берушінің немесе Министрліктің кеңсесінде шағымды қабылдаған адамның тегі мен аты-жөні, берілген шағымның жауабын алу мерзімі мен орны көрсетілген тіркеу (штамп, кіріс нөмірі және күні) болып табылады. Тіркеуден кейін жауапты орындаушыны анықтау және қажетті шараларды қолдану үшін шағым көрсетілетін қызметті берушінің немесе Министрліктің басшысына жолданады.</w:t>
      </w:r>
      <w:r>
        <w:br/>
      </w:r>
      <w:r>
        <w:rPr>
          <w:rFonts w:ascii="Times New Roman"/>
          <w:b w:val="false"/>
          <w:i w:val="false"/>
          <w:color w:val="000000"/>
          <w:sz w:val="28"/>
        </w:rPr>
        <w:t>
      2) орталық қызметкерінің әрекетіне (әрекетсiздiгiне) шағым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және телефондар арқылы орталық басшысына жіберіледі.</w:t>
      </w:r>
      <w:r>
        <w:br/>
      </w:r>
      <w:r>
        <w:rPr>
          <w:rFonts w:ascii="Times New Roman"/>
          <w:b w:val="false"/>
          <w:i w:val="false"/>
          <w:color w:val="000000"/>
          <w:sz w:val="28"/>
        </w:rPr>
        <w:t>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орталықтың қызметкеріне жіберіледі.</w:t>
      </w:r>
      <w:r>
        <w:br/>
      </w:r>
      <w:r>
        <w:rPr>
          <w:rFonts w:ascii="Times New Roman"/>
          <w:b w:val="false"/>
          <w:i w:val="false"/>
          <w:color w:val="000000"/>
          <w:sz w:val="28"/>
        </w:rPr>
        <w:t>
      Көрсетілетін қызметті берушінің, Министрліктің немесе орталықтың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78"/>
    <w:bookmarkStart w:name="z147" w:id="79"/>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79"/>
    <w:bookmarkStart w:name="z148" w:id="80"/>
    <w:p>
      <w:pPr>
        <w:spacing w:after="0"/>
        <w:ind w:left="0"/>
        <w:jc w:val="both"/>
      </w:pPr>
      <w:r>
        <w:rPr>
          <w:rFonts w:ascii="Times New Roman"/>
          <w:b w:val="false"/>
          <w:i w:val="false"/>
          <w:color w:val="000000"/>
          <w:sz w:val="28"/>
        </w:rPr>
        <w:t>
      14. Денсаулық жағдайына байланысты орталыққа өздерінің келу мүмкіндігі жоқ көрсетілетін қызметті алушыларға мемлекеттік көрсетілетін кызмет үшін қажетті құжаттарды қабылдау, орталық қызметкерлері көрсетілетін қызметті алушылардың тұрғылықты жері бойынша барып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қызметтерді көрсету орындарының мекенжайы интернет-ресурстарда орналастырылған:</w:t>
      </w:r>
      <w:r>
        <w:br/>
      </w:r>
      <w:r>
        <w:rPr>
          <w:rFonts w:ascii="Times New Roman"/>
          <w:b w:val="false"/>
          <w:i w:val="false"/>
          <w:color w:val="000000"/>
          <w:sz w:val="28"/>
        </w:rPr>
        <w:t>
      1) қызмет беруші - www.adilet.gov.kz, «Мемлекеттік көрсетілетін қызметтер» бөлімі;</w:t>
      </w:r>
      <w:r>
        <w:br/>
      </w:r>
      <w:r>
        <w:rPr>
          <w:rFonts w:ascii="Times New Roman"/>
          <w:b w:val="false"/>
          <w:i w:val="false"/>
          <w:color w:val="000000"/>
          <w:sz w:val="28"/>
        </w:rPr>
        <w:t>
      2) орталық - www.con.gov.kz.</w:t>
      </w:r>
      <w:r>
        <w:br/>
      </w:r>
      <w:r>
        <w:rPr>
          <w:rFonts w:ascii="Times New Roman"/>
          <w:b w:val="false"/>
          <w:i w:val="false"/>
          <w:color w:val="000000"/>
          <w:sz w:val="28"/>
        </w:rPr>
        <w:t>
</w:t>
      </w:r>
      <w:r>
        <w:rPr>
          <w:rFonts w:ascii="Times New Roman"/>
          <w:b w:val="false"/>
          <w:i w:val="false"/>
          <w:color w:val="000000"/>
          <w:sz w:val="28"/>
        </w:rPr>
        <w:t>
      16. Қызмет алушының ЭЦҚ-сы болған жағдайда портал арқылы мемлекеттік көрсетілетін қызметті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17. Қызмет алушының қашықтықтан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алуға мүмкіндігі бар.</w:t>
      </w:r>
      <w:r>
        <w:br/>
      </w:r>
      <w:r>
        <w:rPr>
          <w:rFonts w:ascii="Times New Roman"/>
          <w:b w:val="false"/>
          <w:i w:val="false"/>
          <w:color w:val="000000"/>
          <w:sz w:val="28"/>
        </w:rPr>
        <w:t>
</w:t>
      </w:r>
      <w:r>
        <w:rPr>
          <w:rFonts w:ascii="Times New Roman"/>
          <w:b w:val="false"/>
          <w:i w:val="false"/>
          <w:color w:val="000000"/>
          <w:sz w:val="28"/>
        </w:rPr>
        <w:t>
      18.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80"/>
    <w:bookmarkStart w:name="z153" w:id="81"/>
    <w:p>
      <w:pPr>
        <w:spacing w:after="0"/>
        <w:ind w:left="0"/>
        <w:jc w:val="both"/>
      </w:pPr>
      <w:r>
        <w:rPr>
          <w:rFonts w:ascii="Times New Roman"/>
          <w:b w:val="false"/>
          <w:i w:val="false"/>
          <w:color w:val="000000"/>
          <w:sz w:val="28"/>
        </w:rPr>
        <w:t xml:space="preserve">
«Жеке кәсіпкерлік субъектісіне жатпайтын </w:t>
      </w:r>
      <w:r>
        <w:br/>
      </w:r>
      <w:r>
        <w:rPr>
          <w:rFonts w:ascii="Times New Roman"/>
          <w:b w:val="false"/>
          <w:i w:val="false"/>
          <w:color w:val="000000"/>
          <w:sz w:val="28"/>
        </w:rPr>
        <w:t xml:space="preserve">
заңды тұлға, сондай-ақ акционерлік    </w:t>
      </w:r>
      <w:r>
        <w:br/>
      </w:r>
      <w:r>
        <w:rPr>
          <w:rFonts w:ascii="Times New Roman"/>
          <w:b w:val="false"/>
          <w:i w:val="false"/>
          <w:color w:val="000000"/>
          <w:sz w:val="28"/>
        </w:rPr>
        <w:t>
қоғам, олардың филиалдары мен өкілдіктері</w:t>
      </w:r>
      <w:r>
        <w:br/>
      </w:r>
      <w:r>
        <w:rPr>
          <w:rFonts w:ascii="Times New Roman"/>
          <w:b w:val="false"/>
          <w:i w:val="false"/>
          <w:color w:val="000000"/>
          <w:sz w:val="28"/>
        </w:rPr>
        <w:t>
жарғысының (ережесінің) төлнұсқасын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81"/>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тіркеу органының атауы     </w:t>
      </w:r>
    </w:p>
    <w:bookmarkStart w:name="z154" w:id="82"/>
    <w:p>
      <w:pPr>
        <w:spacing w:after="0"/>
        <w:ind w:left="0"/>
        <w:jc w:val="left"/>
      </w:pPr>
      <w:r>
        <w:rPr>
          <w:rFonts w:ascii="Times New Roman"/>
          <w:b/>
          <w:i w:val="false"/>
          <w:color w:val="000000"/>
        </w:rPr>
        <w:t xml:space="preserve"> 
Жеке кәсіпкерлік субъектілеріне жатпайтын заңды тұлғалардың,</w:t>
      </w:r>
      <w:r>
        <w:br/>
      </w:r>
      <w:r>
        <w:rPr>
          <w:rFonts w:ascii="Times New Roman"/>
          <w:b/>
          <w:i w:val="false"/>
          <w:color w:val="000000"/>
        </w:rPr>
        <w:t>
сондай-ақ акционерлік қоғамдардың филиалдары мен өкілдіктеріне</w:t>
      </w:r>
      <w:r>
        <w:br/>
      </w:r>
      <w:r>
        <w:rPr>
          <w:rFonts w:ascii="Times New Roman"/>
          <w:b/>
          <w:i w:val="false"/>
          <w:color w:val="000000"/>
        </w:rPr>
        <w:t>
жарғының (ереженің) телнұсқасын беру туралы өтiнiш</w:t>
      </w:r>
    </w:p>
    <w:bookmarkEnd w:id="82"/>
    <w:p>
      <w:pPr>
        <w:spacing w:after="0"/>
        <w:ind w:left="0"/>
        <w:jc w:val="both"/>
      </w:pPr>
      <w:r>
        <w:rPr>
          <w:rFonts w:ascii="Times New Roman"/>
          <w:b w:val="false"/>
          <w:i w:val="false"/>
          <w:color w:val="000000"/>
          <w:sz w:val="28"/>
        </w:rPr>
        <w:t>1. Ұйым нысаны (тиiстi ұяшықта х түрiнде көрсетiңiз)</w:t>
      </w:r>
      <w:r>
        <w:br/>
      </w:r>
      <w:r>
        <w:rPr>
          <w:rFonts w:ascii="Times New Roman"/>
          <w:b w:val="false"/>
          <w:i w:val="false"/>
          <w:color w:val="000000"/>
          <w:sz w:val="28"/>
        </w:rPr>
        <w:t>
1) заңды тұлға _____________________ 2) филиал ______________________</w:t>
      </w:r>
      <w:r>
        <w:br/>
      </w:r>
      <w:r>
        <w:rPr>
          <w:rFonts w:ascii="Times New Roman"/>
          <w:b w:val="false"/>
          <w:i w:val="false"/>
          <w:color w:val="000000"/>
          <w:sz w:val="28"/>
        </w:rPr>
        <w:t>
3) өкiлдiк __________________________________________________________</w:t>
      </w:r>
      <w:r>
        <w:br/>
      </w:r>
      <w:r>
        <w:rPr>
          <w:rFonts w:ascii="Times New Roman"/>
          <w:b w:val="false"/>
          <w:i w:val="false"/>
          <w:color w:val="000000"/>
          <w:sz w:val="28"/>
        </w:rPr>
        <w:t>
2. Заңды тұлғаның, филиалдың (өкiлдiктiң) атауы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Заңды тұлғаның, филиалдың (өкiлдiктiң) БСН нөмiрi ________________</w:t>
      </w:r>
      <w:r>
        <w:br/>
      </w:r>
      <w:r>
        <w:rPr>
          <w:rFonts w:ascii="Times New Roman"/>
          <w:b w:val="false"/>
          <w:i w:val="false"/>
          <w:color w:val="000000"/>
          <w:sz w:val="28"/>
        </w:rPr>
        <w:t>
4. Заңды тұлғаның (филиалдың және өкілдіктің) құрылтай құжаттарының</w:t>
      </w:r>
      <w:r>
        <w:br/>
      </w:r>
      <w:r>
        <w:rPr>
          <w:rFonts w:ascii="Times New Roman"/>
          <w:b w:val="false"/>
          <w:i w:val="false"/>
          <w:color w:val="000000"/>
          <w:sz w:val="28"/>
        </w:rPr>
        <w:t>
телнұсқасын беру үшiн негiз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Телнұсқаны алу үшін шешімнің нөмірі және оны қабылдау күні: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Жеке кәсіпкерлік субъектілеріне жатпайтын заңды тұлғаның,</w:t>
      </w:r>
      <w:r>
        <w:br/>
      </w:r>
      <w:r>
        <w:rPr>
          <w:rFonts w:ascii="Times New Roman"/>
          <w:b w:val="false"/>
          <w:i w:val="false"/>
          <w:color w:val="000000"/>
          <w:sz w:val="28"/>
        </w:rPr>
        <w:t>
сондай-ақ акционерлік қоғамдардың филиалдары мен өкілдіктері</w:t>
      </w:r>
      <w:r>
        <w:br/>
      </w:r>
      <w:r>
        <w:rPr>
          <w:rFonts w:ascii="Times New Roman"/>
          <w:b w:val="false"/>
          <w:i w:val="false"/>
          <w:color w:val="000000"/>
          <w:sz w:val="28"/>
        </w:rPr>
        <w:t>
жарғысының (ережесінің) төлнұсқасының жоғалғандығы туралы</w:t>
      </w:r>
      <w:r>
        <w:br/>
      </w:r>
      <w:r>
        <w:rPr>
          <w:rFonts w:ascii="Times New Roman"/>
          <w:b w:val="false"/>
          <w:i w:val="false"/>
          <w:color w:val="000000"/>
          <w:sz w:val="28"/>
        </w:rPr>
        <w:t>
хабарландыру жарияланған баспа органының атауы, нөмірі мен</w:t>
      </w:r>
      <w:r>
        <w:br/>
      </w:r>
      <w:r>
        <w:rPr>
          <w:rFonts w:ascii="Times New Roman"/>
          <w:b w:val="false"/>
          <w:i w:val="false"/>
          <w:color w:val="000000"/>
          <w:sz w:val="28"/>
        </w:rPr>
        <w:t>
жарияланған күні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Т.А.Ә. және қолы М.О.</w:t>
      </w:r>
    </w:p>
    <w:p>
      <w:pPr>
        <w:spacing w:after="0"/>
        <w:ind w:left="0"/>
        <w:jc w:val="both"/>
      </w:pPr>
      <w:r>
        <w:rPr>
          <w:rFonts w:ascii="Times New Roman"/>
          <w:b w:val="false"/>
          <w:i w:val="false"/>
          <w:color w:val="000000"/>
          <w:sz w:val="28"/>
        </w:rPr>
        <w:t>20__ жылғы «___» ___________</w:t>
      </w:r>
    </w:p>
    <w:p>
      <w:pPr>
        <w:spacing w:after="0"/>
        <w:ind w:left="0"/>
        <w:jc w:val="both"/>
      </w:pPr>
      <w:r>
        <w:rPr>
          <w:rFonts w:ascii="Times New Roman"/>
          <w:b w:val="false"/>
          <w:i w:val="false"/>
          <w:color w:val="000000"/>
          <w:sz w:val="28"/>
        </w:rPr>
        <w:t>Өтiнiшке: ___________________________________________________________</w:t>
      </w:r>
      <w:r>
        <w:br/>
      </w:r>
      <w:r>
        <w:rPr>
          <w:rFonts w:ascii="Times New Roman"/>
          <w:b w:val="false"/>
          <w:i w:val="false"/>
          <w:color w:val="000000"/>
          <w:sz w:val="28"/>
        </w:rPr>
        <w:t>
______________________________________________________ қоса берiледі.</w:t>
      </w:r>
    </w:p>
    <w:bookmarkStart w:name="z155" w:id="83"/>
    <w:p>
      <w:pPr>
        <w:spacing w:after="0"/>
        <w:ind w:left="0"/>
        <w:jc w:val="both"/>
      </w:pPr>
      <w:r>
        <w:rPr>
          <w:rFonts w:ascii="Times New Roman"/>
          <w:b w:val="false"/>
          <w:i w:val="false"/>
          <w:color w:val="000000"/>
          <w:sz w:val="28"/>
        </w:rPr>
        <w:t xml:space="preserve">
«Жеке кәсіпкерлік субъектісіне жатпайтын </w:t>
      </w:r>
      <w:r>
        <w:br/>
      </w:r>
      <w:r>
        <w:rPr>
          <w:rFonts w:ascii="Times New Roman"/>
          <w:b w:val="false"/>
          <w:i w:val="false"/>
          <w:color w:val="000000"/>
          <w:sz w:val="28"/>
        </w:rPr>
        <w:t xml:space="preserve">
заңды тұлға, сондай-ақ акционерлік    </w:t>
      </w:r>
      <w:r>
        <w:br/>
      </w:r>
      <w:r>
        <w:rPr>
          <w:rFonts w:ascii="Times New Roman"/>
          <w:b w:val="false"/>
          <w:i w:val="false"/>
          <w:color w:val="000000"/>
          <w:sz w:val="28"/>
        </w:rPr>
        <w:t>
қоғам, олардың филиалдары мен өкілдіктері</w:t>
      </w:r>
      <w:r>
        <w:br/>
      </w:r>
      <w:r>
        <w:rPr>
          <w:rFonts w:ascii="Times New Roman"/>
          <w:b w:val="false"/>
          <w:i w:val="false"/>
          <w:color w:val="000000"/>
          <w:sz w:val="28"/>
        </w:rPr>
        <w:t>
жарғысының (ережесінің) төлнұсқасын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3"/>
    <w:bookmarkStart w:name="z258" w:id="8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болған жағдайда әкесінің аты</w:t>
      </w:r>
      <w:r>
        <w:br/>
      </w:r>
      <w:r>
        <w:rPr>
          <w:rFonts w:ascii="Times New Roman"/>
          <w:b w:val="false"/>
          <w:i w:val="false"/>
          <w:color w:val="000000"/>
          <w:sz w:val="28"/>
        </w:rPr>
        <w:t>
(бұдан әрі - Т.А.Ә.) не ұйымының атауы)</w:t>
      </w:r>
    </w:p>
    <w:bookmarkEnd w:id="84"/>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(көрсетілетін қызмет алушының мекенжайы)</w:t>
      </w:r>
    </w:p>
    <w:bookmarkStart w:name="z156" w:id="85"/>
    <w:p>
      <w:pPr>
        <w:spacing w:after="0"/>
        <w:ind w:left="0"/>
        <w:jc w:val="left"/>
      </w:pPr>
      <w:r>
        <w:rPr>
          <w:rFonts w:ascii="Times New Roman"/>
          <w:b/>
          <w:i w:val="false"/>
          <w:color w:val="000000"/>
        </w:rPr>
        <w:t xml:space="preserve"> 
Құжаттарды қабылдаудан бас тарту туралы қолхаты</w:t>
      </w:r>
    </w:p>
    <w:bookmarkEnd w:id="85"/>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толық тапсырмауыңызға байланысты мемлекеттік қызмет көрсетуге</w:t>
      </w:r>
      <w:r>
        <w:br/>
      </w:r>
      <w:r>
        <w:rPr>
          <w:rFonts w:ascii="Times New Roman"/>
          <w:b w:val="false"/>
          <w:i w:val="false"/>
          <w:color w:val="000000"/>
          <w:sz w:val="28"/>
        </w:rPr>
        <w:t>
(мемлекеттік көрсетілетін қызмет стандартына сәйкес көрсетілетін</w:t>
      </w:r>
      <w:r>
        <w:br/>
      </w:r>
      <w:r>
        <w:rPr>
          <w:rFonts w:ascii="Times New Roman"/>
          <w:b w:val="false"/>
          <w:i w:val="false"/>
          <w:color w:val="000000"/>
          <w:sz w:val="28"/>
        </w:rPr>
        <w:t>
қызметтің атауын көрсету) құжаттарды қабылдаудан бас тартады.</w:t>
      </w:r>
      <w:r>
        <w:br/>
      </w: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20__ жылғы «___» _______________</w:t>
      </w:r>
    </w:p>
    <w:bookmarkStart w:name="z157"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86"/>
    <w:bookmarkStart w:name="z158" w:id="87"/>
    <w:p>
      <w:pPr>
        <w:spacing w:after="0"/>
        <w:ind w:left="0"/>
        <w:jc w:val="left"/>
      </w:pPr>
      <w:r>
        <w:rPr>
          <w:rFonts w:ascii="Times New Roman"/>
          <w:b/>
          <w:i w:val="false"/>
          <w:color w:val="000000"/>
        </w:rPr>
        <w:t xml:space="preserve"> 
«Жеке кәсіпкерлік субъектісіне жатпайтын заңды тұлғаның,</w:t>
      </w:r>
      <w:r>
        <w:br/>
      </w:r>
      <w:r>
        <w:rPr>
          <w:rFonts w:ascii="Times New Roman"/>
          <w:b/>
          <w:i w:val="false"/>
          <w:color w:val="000000"/>
        </w:rPr>
        <w:t>
сондай-ақ акционерлік қоғамның құрылтай құжаттарына, олардың</w:t>
      </w:r>
      <w:r>
        <w:br/>
      </w:r>
      <w:r>
        <w:rPr>
          <w:rFonts w:ascii="Times New Roman"/>
          <w:b/>
          <w:i w:val="false"/>
          <w:color w:val="000000"/>
        </w:rPr>
        <w:t>
филиалдары (өкілдіктері) туралы ережелерге енгізілген</w:t>
      </w:r>
      <w:r>
        <w:br/>
      </w:r>
      <w:r>
        <w:rPr>
          <w:rFonts w:ascii="Times New Roman"/>
          <w:b/>
          <w:i w:val="false"/>
          <w:color w:val="000000"/>
        </w:rPr>
        <w:t>
өзгерістер мен толықтыруларды мемлекеттік тіркеу» мемлекеттiк</w:t>
      </w:r>
      <w:r>
        <w:br/>
      </w:r>
      <w:r>
        <w:rPr>
          <w:rFonts w:ascii="Times New Roman"/>
          <w:b/>
          <w:i w:val="false"/>
          <w:color w:val="000000"/>
        </w:rPr>
        <w:t>
көрсетілетін қызмет стандарты</w:t>
      </w:r>
    </w:p>
    <w:bookmarkEnd w:id="87"/>
    <w:bookmarkStart w:name="z159" w:id="88"/>
    <w:p>
      <w:pPr>
        <w:spacing w:after="0"/>
        <w:ind w:left="0"/>
        <w:jc w:val="left"/>
      </w:pPr>
      <w:r>
        <w:rPr>
          <w:rFonts w:ascii="Times New Roman"/>
          <w:b/>
          <w:i w:val="false"/>
          <w:color w:val="000000"/>
        </w:rPr>
        <w:t xml:space="preserve"> 
1. Жалпы ережелер</w:t>
      </w:r>
    </w:p>
    <w:bookmarkEnd w:id="88"/>
    <w:bookmarkStart w:name="z160" w:id="89"/>
    <w:p>
      <w:pPr>
        <w:spacing w:after="0"/>
        <w:ind w:left="0"/>
        <w:jc w:val="both"/>
      </w:pPr>
      <w:r>
        <w:rPr>
          <w:rFonts w:ascii="Times New Roman"/>
          <w:b w:val="false"/>
          <w:i w:val="false"/>
          <w:color w:val="000000"/>
          <w:sz w:val="28"/>
        </w:rPr>
        <w:t>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Тіркеу қызметі мен құқықтық көмек көрсету комитеті және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арқылы жүзеге асырылады.</w:t>
      </w:r>
    </w:p>
    <w:bookmarkEnd w:id="89"/>
    <w:bookmarkStart w:name="z163" w:id="90"/>
    <w:p>
      <w:pPr>
        <w:spacing w:after="0"/>
        <w:ind w:left="0"/>
        <w:jc w:val="left"/>
      </w:pPr>
      <w:r>
        <w:rPr>
          <w:rFonts w:ascii="Times New Roman"/>
          <w:b/>
          <w:i w:val="false"/>
          <w:color w:val="000000"/>
        </w:rPr>
        <w:t xml:space="preserve"> 
2. Мемлекеттік қызмет көрсету тәртібі</w:t>
      </w:r>
    </w:p>
    <w:bookmarkEnd w:id="90"/>
    <w:bookmarkStart w:name="z164" w:id="91"/>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w:t>
      </w:r>
      <w:r>
        <w:br/>
      </w: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қажетті құжаттарды қоса беріп, өтініш берілген күннен кейінгі он жұмыс күнінен кешіктірілмей:</w:t>
      </w:r>
      <w:r>
        <w:br/>
      </w:r>
      <w:r>
        <w:rPr>
          <w:rFonts w:ascii="Times New Roman"/>
          <w:b w:val="false"/>
          <w:i w:val="false"/>
          <w:color w:val="000000"/>
          <w:sz w:val="28"/>
        </w:rPr>
        <w:t>
      орналасқан жері өзгерген;</w:t>
      </w:r>
      <w:r>
        <w:br/>
      </w:r>
      <w:r>
        <w:rPr>
          <w:rFonts w:ascii="Times New Roman"/>
          <w:b w:val="false"/>
          <w:i w:val="false"/>
          <w:color w:val="000000"/>
          <w:sz w:val="28"/>
        </w:rPr>
        <w:t>
      жарғы (ереже) жаңа редакцияда қабылданған жағдайларда жүргізіледі;</w:t>
      </w:r>
      <w:r>
        <w:br/>
      </w: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мемлекеттік (есептік) қайта тіркеуге әкеп соқпайтын өзгерістер мен толықтырулар енгізілген жағдайда заңды тұлға, филиал (өкілдік) тіркеуші органға бұл жүнінде жарғыға (ережеге) өзгерістер мен толықтырулар енгізу туралы шешім қабылданған күннен бастап бір ай мерзімде хабарлайды;</w:t>
      </w:r>
      <w:r>
        <w:br/>
      </w:r>
      <w:r>
        <w:rPr>
          <w:rFonts w:ascii="Times New Roman"/>
          <w:b w:val="false"/>
          <w:i w:val="false"/>
          <w:color w:val="000000"/>
          <w:sz w:val="28"/>
        </w:rPr>
        <w:t>
      3) акционерлік қоғамды қоспағанда, жеке кәсіпкерлік субъектісіне жататын заңды тұлғаның, олардың филиалдарының (өкілдіктерінің) орналасқан жері ауысқан кезде заңды тұлға, филиал (өкілдік) нақты мекенжайы бойынша тіркеуші органға бұл жүнінде орналасқан жерін ауыстыру туралы шешім қабылданған күннен бастап бір ай мерзімде хабарлайды.</w:t>
      </w:r>
      <w:r>
        <w:br/>
      </w:r>
      <w:r>
        <w:rPr>
          <w:rFonts w:ascii="Times New Roman"/>
          <w:b w:val="false"/>
          <w:i w:val="false"/>
          <w:color w:val="000000"/>
          <w:sz w:val="28"/>
        </w:rPr>
        <w:t>
      Орталыққа көрсетілетін қызметті беруші мемлекеттік көрсетілетін қызметтің нәтижесін мемлекеттік көрсетілетін қызмет мерзімі аяқталғанға дейін бір күн бұрын ұсынады.</w:t>
      </w:r>
      <w:r>
        <w:br/>
      </w:r>
      <w:r>
        <w:rPr>
          <w:rFonts w:ascii="Times New Roman"/>
          <w:b w:val="false"/>
          <w:i w:val="false"/>
          <w:color w:val="000000"/>
          <w:sz w:val="28"/>
        </w:rPr>
        <w:t>
      Құжаттар топтамасын тапсыру үшін күтудің рұқсат берілген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көрсету нысаны: қағаз жеткізгіште.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w:t>
      </w:r>
      <w:r>
        <w:br/>
      </w:r>
      <w:r>
        <w:rPr>
          <w:rFonts w:ascii="Times New Roman"/>
          <w:b w:val="false"/>
          <w:i w:val="false"/>
          <w:color w:val="000000"/>
          <w:sz w:val="28"/>
        </w:rPr>
        <w:t>
      Қазақстан Республикасының Үкiметi белгiлеген нысан бойынша заңды тұлғаны мемлекеттік тіркеу, филиалдар мен өкілдіктерді есептік тіркеу туралы анықтама беру не осы стандарттың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жағдайлар мен негіздер бойынша қағаз жеткізгіштерде мемлекеттік көрсетілетін қызметтен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берушілердің:</w:t>
      </w:r>
      <w:r>
        <w:br/>
      </w:r>
      <w:r>
        <w:rPr>
          <w:rFonts w:ascii="Times New Roman"/>
          <w:b w:val="false"/>
          <w:i w:val="false"/>
          <w:color w:val="000000"/>
          <w:sz w:val="28"/>
        </w:rPr>
        <w:t>
      Тіркеу қызметі және құқықтық көмек көрсету комитетінде (бұдан әрі – Комитет)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аумақтық әділет органдарында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2) орталықтарда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көрсетілетін қызметті берушіге немесе орталыққа жүгінген кезде қажетті құжаттардың тізбесі:</w:t>
      </w:r>
      <w:r>
        <w:br/>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Министрлік белгілеген нысандағы өтініш;</w:t>
      </w:r>
      <w:r>
        <w:br/>
      </w:r>
      <w:r>
        <w:rPr>
          <w:rFonts w:ascii="Times New Roman"/>
          <w:b w:val="false"/>
          <w:i w:val="false"/>
          <w:color w:val="000000"/>
          <w:sz w:val="28"/>
        </w:rPr>
        <w:t>
      2) заңды тұлғаның мөрімен бекітілген заңды тұлғаның құрылтай құжаттарына, филиал (өкілдік) туралы ережеге өзгерістер мен толықтырулар енгізу туралы заңды тұлғаның уәкілетті органының шешімі не шешімінен үзінді-көшірме;</w:t>
      </w:r>
      <w:r>
        <w:br/>
      </w:r>
      <w:r>
        <w:rPr>
          <w:rFonts w:ascii="Times New Roman"/>
          <w:b w:val="false"/>
          <w:i w:val="false"/>
          <w:color w:val="000000"/>
          <w:sz w:val="28"/>
        </w:rPr>
        <w:t>
      3) заңды тұлғаның мөрімен бекітілген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тұлғаның құрылтай құжаттарының, филиал (өкілдік) туралы ереженің үш данасы;</w:t>
      </w:r>
      <w:r>
        <w:br/>
      </w:r>
      <w:r>
        <w:rPr>
          <w:rFonts w:ascii="Times New Roman"/>
          <w:b w:val="false"/>
          <w:i w:val="false"/>
          <w:color w:val="000000"/>
          <w:sz w:val="28"/>
        </w:rPr>
        <w:t>
      4) заңды тұлғаның бұрынғы құрылтай құжаттарының, филиал (өкілдік) туралы ереженің телнұсқалары;</w:t>
      </w:r>
      <w:r>
        <w:br/>
      </w:r>
      <w:r>
        <w:rPr>
          <w:rFonts w:ascii="Times New Roman"/>
          <w:b w:val="false"/>
          <w:i w:val="false"/>
          <w:color w:val="000000"/>
          <w:sz w:val="28"/>
        </w:rPr>
        <w:t>
      5) нақты орналасқан жерін (орналасқан жерін өзгерткен жағдайда) растайтын құжат;</w:t>
      </w:r>
      <w:r>
        <w:br/>
      </w:r>
      <w:r>
        <w:rPr>
          <w:rFonts w:ascii="Times New Roman"/>
          <w:b w:val="false"/>
          <w:i w:val="false"/>
          <w:color w:val="000000"/>
          <w:sz w:val="28"/>
        </w:rPr>
        <w:t>
      6) хабарлама:</w:t>
      </w:r>
      <w:r>
        <w:br/>
      </w:r>
      <w:r>
        <w:rPr>
          <w:rFonts w:ascii="Times New Roman"/>
          <w:b w:val="false"/>
          <w:i w:val="false"/>
          <w:color w:val="000000"/>
          <w:sz w:val="28"/>
        </w:rPr>
        <w:t>
      заңды тұлға мөрімен бекітілген, құрылтай құжаттарына өзгерістер мен толықтырулар енгізу туралы заңды тұлғаның уәкiлеттi органының шешімі не шешімінен үзінді көшірме;</w:t>
      </w:r>
      <w:r>
        <w:br/>
      </w:r>
      <w:r>
        <w:rPr>
          <w:rFonts w:ascii="Times New Roman"/>
          <w:b w:val="false"/>
          <w:i w:val="false"/>
          <w:color w:val="000000"/>
          <w:sz w:val="28"/>
        </w:rPr>
        <w:t>
      акционерлік қоғамды қоспағанда, жеке кәсіпкерлік субъектісіне жататын заңды тұлғалар, олардың филиалдары (өкілдіктері) үшін нақты орналасқан жерін растайтын құжат ұсынылады.</w:t>
      </w:r>
      <w:r>
        <w:br/>
      </w:r>
      <w:r>
        <w:rPr>
          <w:rFonts w:ascii="Times New Roman"/>
          <w:b w:val="false"/>
          <w:i w:val="false"/>
          <w:color w:val="000000"/>
          <w:sz w:val="28"/>
        </w:rPr>
        <w:t>
</w:t>
      </w:r>
      <w:r>
        <w:rPr>
          <w:rFonts w:ascii="Times New Roman"/>
          <w:b w:val="false"/>
          <w:i w:val="false"/>
          <w:color w:val="000000"/>
          <w:sz w:val="28"/>
        </w:rPr>
        <w:t>
      10. Мемлекеттік және орыс тілінде қарастырылған құрылтай құжаттары тігілген және нөмірленген түрде үш данада ұсынылады және Қазақстан Республикасының заңнамасында бекітілген тәртіппен куәландырылады.</w:t>
      </w:r>
      <w:r>
        <w:br/>
      </w:r>
      <w:r>
        <w:rPr>
          <w:rFonts w:ascii="Times New Roman"/>
          <w:b w:val="false"/>
          <w:i w:val="false"/>
          <w:color w:val="000000"/>
          <w:sz w:val="28"/>
        </w:rPr>
        <w:t>
</w:t>
      </w:r>
      <w:r>
        <w:rPr>
          <w:rFonts w:ascii="Times New Roman"/>
          <w:b w:val="false"/>
          <w:i w:val="false"/>
          <w:color w:val="000000"/>
          <w:sz w:val="28"/>
        </w:rPr>
        <w:t>
      11.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Орталықтарда құжаттарды қабылдау кезінде мемлекеттік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қабылданғаны туралы қолхат беріледі.</w:t>
      </w:r>
      <w:r>
        <w:br/>
      </w:r>
      <w:r>
        <w:rPr>
          <w:rFonts w:ascii="Times New Roman"/>
          <w:b w:val="false"/>
          <w:i w:val="false"/>
          <w:color w:val="000000"/>
          <w:sz w:val="28"/>
        </w:rPr>
        <w:t>
      Орталықта дайын құжаттарды көрсетілетін қызметті алушыға беруді орталықтың қызметкері күн сайын «бір терезе» арқылы онда көрсетілген мерзімде, қолхат негізінде жүзеге асырады.</w:t>
      </w:r>
      <w:r>
        <w:br/>
      </w:r>
      <w:r>
        <w:rPr>
          <w:rFonts w:ascii="Times New Roman"/>
          <w:b w:val="false"/>
          <w:i w:val="false"/>
          <w:color w:val="000000"/>
          <w:sz w:val="28"/>
        </w:rPr>
        <w:t>
      Егер көрсетілетін қызметті алушы көрсетілетін қызметтің нәтижесін алуға көрсетілген мерзімде жүгінбеген жағдайда, орталық олардың бір ай бойы сақталуын қамтамасыз етеді, содан кейін оларды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тартудың негізі:</w:t>
      </w:r>
      <w:r>
        <w:br/>
      </w:r>
      <w:r>
        <w:rPr>
          <w:rFonts w:ascii="Times New Roman"/>
          <w:b w:val="false"/>
          <w:i w:val="false"/>
          <w:color w:val="000000"/>
          <w:sz w:val="28"/>
        </w:rPr>
        <w:t>
      1) заңды тұлғаның құрылтай құжаттарына, олардың филиалдары (өкілдігі) туралы ережеге өзгерістер мен толықтырулар енгізу тәртібінің бұзылуы, құрылтай құжаттарының (ереженің) Қазақстан Республикасының заңына сәйкес келмеуі;</w:t>
      </w:r>
      <w:r>
        <w:br/>
      </w:r>
      <w:r>
        <w:rPr>
          <w:rFonts w:ascii="Times New Roman"/>
          <w:b w:val="false"/>
          <w:i w:val="false"/>
          <w:color w:val="000000"/>
          <w:sz w:val="28"/>
        </w:rPr>
        <w:t>
      2) сот актілерінің және сот орындаушылары мен құқық қорғау органдары қаулыларының (тыйым салу, қамауға алу) болуы.</w:t>
      </w:r>
      <w:r>
        <w:br/>
      </w:r>
      <w:r>
        <w:rPr>
          <w:rFonts w:ascii="Times New Roman"/>
          <w:b w:val="false"/>
          <w:i w:val="false"/>
          <w:color w:val="000000"/>
          <w:sz w:val="28"/>
        </w:rPr>
        <w:t>
</w:t>
      </w:r>
      <w:r>
        <w:rPr>
          <w:rFonts w:ascii="Times New Roman"/>
          <w:b w:val="false"/>
          <w:i w:val="false"/>
          <w:color w:val="000000"/>
          <w:sz w:val="28"/>
        </w:rPr>
        <w:t>
      13. Құжаттар топтамасын толық ұсынбаған,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жойылғанға дейін немесе тиісті қорытындыны (сараптаманы) алғанға дейін заңды тұлғаның, филиал немесе өкілдіктің құрылтай құжаттарына (ережелеріне) енгізілген өзгерістер мен толықтыруларды мемлекеттік тіркеу мерзімін көрсетілетін қызметті берушілер тоқтата тұрады.</w:t>
      </w:r>
      <w:r>
        <w:br/>
      </w:r>
      <w:r>
        <w:rPr>
          <w:rFonts w:ascii="Times New Roman"/>
          <w:b w:val="false"/>
          <w:i w:val="false"/>
          <w:color w:val="000000"/>
          <w:sz w:val="28"/>
        </w:rPr>
        <w:t>
</w:t>
      </w:r>
      <w:r>
        <w:rPr>
          <w:rFonts w:ascii="Times New Roman"/>
          <w:b w:val="false"/>
          <w:i w:val="false"/>
          <w:color w:val="000000"/>
          <w:sz w:val="28"/>
        </w:rPr>
        <w:t>
      14. Қызмет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тізіміне сәйкес құжаттарды толық ұсынбаған жағдайда, орталық қызметкері құжаттарды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91"/>
    <w:bookmarkStart w:name="z175" w:id="92"/>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 және (немесе) олардың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көрсетілетін қызмет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тәртiбi</w:t>
      </w:r>
    </w:p>
    <w:bookmarkEnd w:id="92"/>
    <w:bookmarkStart w:name="z176" w:id="93"/>
    <w:p>
      <w:pPr>
        <w:spacing w:after="0"/>
        <w:ind w:left="0"/>
        <w:jc w:val="both"/>
      </w:pPr>
      <w:r>
        <w:rPr>
          <w:rFonts w:ascii="Times New Roman"/>
          <w:b w:val="false"/>
          <w:i w:val="false"/>
          <w:color w:val="000000"/>
          <w:sz w:val="28"/>
        </w:rPr>
        <w:t>
      15. Көрсетілетін қызметті берушінің және (немесе) оның лауазымды тұлғаларының, орталық және (немесе) оның қызметкерлерінің мемлекеттік көрсетілетін қызмет мәселелері бойынша шешімдеріне, әрекеттеріне (әрекетсiздiгiне) шағымдану:</w:t>
      </w:r>
      <w:r>
        <w:br/>
      </w:r>
      <w:r>
        <w:rPr>
          <w:rFonts w:ascii="Times New Roman"/>
          <w:b w:val="false"/>
          <w:i w:val="false"/>
          <w:color w:val="000000"/>
          <w:sz w:val="28"/>
        </w:rPr>
        <w:t>
      1) шағым осы стандарттың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мекенжай бойынша қызмет берушінің басшысының атына не 010000, Астана қаласы, Орынбор көшесі, 8, 13-кіреберіс, телефоны: 8 (7172) 74-07-37 мекенжайы бойынша Министрлік басшысының атына беріледі.</w:t>
      </w:r>
      <w:r>
        <w:br/>
      </w:r>
      <w:r>
        <w:rPr>
          <w:rFonts w:ascii="Times New Roman"/>
          <w:b w:val="false"/>
          <w:i w:val="false"/>
          <w:color w:val="000000"/>
          <w:sz w:val="28"/>
        </w:rPr>
        <w:t>
      Шағым жазбаша нысанда пошта арқылы не Министрліктің немесе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Шағымның қабылданғанын растау оларды көрсетілетін қызметті берушінің немесе Министрліктің кеңсесінде шағымды қабылдаған адамның тегі мен аты-жөні, берілген шағымның жауабын алу мерзімі мен орны көрсетілген тіркеу (штамп, кіріс нөмірі және күні) болып табылады. Тіркеуден кейін жауапты орындаушыны анықтау және қажетті шараларды қолдану үшін шағым көрсетілетін қызметті берушінің немесе Министрліктің басшысына жолданады.</w:t>
      </w:r>
      <w:r>
        <w:br/>
      </w:r>
      <w:r>
        <w:rPr>
          <w:rFonts w:ascii="Times New Roman"/>
          <w:b w:val="false"/>
          <w:i w:val="false"/>
          <w:color w:val="000000"/>
          <w:sz w:val="28"/>
        </w:rPr>
        <w:t>
      2) орталық қызметкерінің әрекетіне (әрекетсiздiгiне) шағым осы стандарттың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мекенжайлар және телефондар арқылы орталық басшысына жіберіледі.</w:t>
      </w:r>
      <w:r>
        <w:br/>
      </w:r>
      <w:r>
        <w:rPr>
          <w:rFonts w:ascii="Times New Roman"/>
          <w:b w:val="false"/>
          <w:i w:val="false"/>
          <w:color w:val="000000"/>
          <w:sz w:val="28"/>
        </w:rPr>
        <w:t>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орталықтың қызметкеріне жіберіледі.</w:t>
      </w:r>
      <w:r>
        <w:br/>
      </w:r>
      <w:r>
        <w:rPr>
          <w:rFonts w:ascii="Times New Roman"/>
          <w:b w:val="false"/>
          <w:i w:val="false"/>
          <w:color w:val="000000"/>
          <w:sz w:val="28"/>
        </w:rPr>
        <w:t>
      Көрсетілетін қызметті берушінің, Министрліктің немесе орталықтың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3"/>
    <w:bookmarkStart w:name="z178" w:id="94"/>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94"/>
    <w:bookmarkStart w:name="z179" w:id="95"/>
    <w:p>
      <w:pPr>
        <w:spacing w:after="0"/>
        <w:ind w:left="0"/>
        <w:jc w:val="both"/>
      </w:pPr>
      <w:r>
        <w:rPr>
          <w:rFonts w:ascii="Times New Roman"/>
          <w:b w:val="false"/>
          <w:i w:val="false"/>
          <w:color w:val="000000"/>
          <w:sz w:val="28"/>
        </w:rPr>
        <w:t>
      17. Денсаулық жағдайына байланысты орталыққа өздерінің келу мүмкіндігі жоқ көрсетілетін қызметті алушыларға мемлекеттік көрсетілетін кызмет үшін қажетті құжаттарды қабылдау, орталық қызметкері көрсетілетін қызметті алушылардың тұрғылықты жері бойынша барып көрсетіледі.</w:t>
      </w:r>
      <w:r>
        <w:br/>
      </w:r>
      <w:r>
        <w:rPr>
          <w:rFonts w:ascii="Times New Roman"/>
          <w:b w:val="false"/>
          <w:i w:val="false"/>
          <w:color w:val="000000"/>
          <w:sz w:val="28"/>
        </w:rPr>
        <w:t>
</w:t>
      </w:r>
      <w:r>
        <w:rPr>
          <w:rFonts w:ascii="Times New Roman"/>
          <w:b w:val="false"/>
          <w:i w:val="false"/>
          <w:color w:val="000000"/>
          <w:sz w:val="28"/>
        </w:rPr>
        <w:t>
      18. Мемлекеттік қызметтерді көрсету орындарының мекенжайы интернет-ресурстарда орналастырылған:</w:t>
      </w:r>
      <w:r>
        <w:br/>
      </w:r>
      <w:r>
        <w:rPr>
          <w:rFonts w:ascii="Times New Roman"/>
          <w:b w:val="false"/>
          <w:i w:val="false"/>
          <w:color w:val="000000"/>
          <w:sz w:val="28"/>
        </w:rPr>
        <w:t>
      1) қызмет беруші - www.adilet.gov.kz, «Мемлекеттік көрсетілетін қызметтер» бөлімі;</w:t>
      </w:r>
      <w:r>
        <w:br/>
      </w:r>
      <w:r>
        <w:rPr>
          <w:rFonts w:ascii="Times New Roman"/>
          <w:b w:val="false"/>
          <w:i w:val="false"/>
          <w:color w:val="000000"/>
          <w:sz w:val="28"/>
        </w:rPr>
        <w:t>
      2) орталық - www.con.gov.kz.</w:t>
      </w:r>
      <w:r>
        <w:br/>
      </w:r>
      <w:r>
        <w:rPr>
          <w:rFonts w:ascii="Times New Roman"/>
          <w:b w:val="false"/>
          <w:i w:val="false"/>
          <w:color w:val="000000"/>
          <w:sz w:val="28"/>
        </w:rPr>
        <w:t>
</w:t>
      </w:r>
      <w:r>
        <w:rPr>
          <w:rFonts w:ascii="Times New Roman"/>
          <w:b w:val="false"/>
          <w:i w:val="false"/>
          <w:color w:val="000000"/>
          <w:sz w:val="28"/>
        </w:rPr>
        <w:t>
      19. Қызмет алушының ЭЦҚ-сы болған жағдайда портал арқылы мемлекеттік көрсетілетін қызметті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20. Қызмет алушының қашықтықтан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алуға мүмкіндігі бар.</w:t>
      </w:r>
      <w:r>
        <w:br/>
      </w:r>
      <w:r>
        <w:rPr>
          <w:rFonts w:ascii="Times New Roman"/>
          <w:b w:val="false"/>
          <w:i w:val="false"/>
          <w:color w:val="000000"/>
          <w:sz w:val="28"/>
        </w:rPr>
        <w:t>
</w:t>
      </w:r>
      <w:r>
        <w:rPr>
          <w:rFonts w:ascii="Times New Roman"/>
          <w:b w:val="false"/>
          <w:i w:val="false"/>
          <w:color w:val="000000"/>
          <w:sz w:val="28"/>
        </w:rPr>
        <w:t>
      21.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95"/>
    <w:bookmarkStart w:name="z184" w:id="96"/>
    <w:p>
      <w:pPr>
        <w:spacing w:after="0"/>
        <w:ind w:left="0"/>
        <w:jc w:val="both"/>
      </w:pPr>
      <w:r>
        <w:rPr>
          <w:rFonts w:ascii="Times New Roman"/>
          <w:b w:val="false"/>
          <w:i w:val="false"/>
          <w:color w:val="000000"/>
          <w:sz w:val="28"/>
        </w:rPr>
        <w:t xml:space="preserve">
Жеке кәсіпкерлік субъектісіне жатпайтын  </w:t>
      </w:r>
      <w:r>
        <w:br/>
      </w:r>
      <w:r>
        <w:rPr>
          <w:rFonts w:ascii="Times New Roman"/>
          <w:b w:val="false"/>
          <w:i w:val="false"/>
          <w:color w:val="000000"/>
          <w:sz w:val="28"/>
        </w:rPr>
        <w:t xml:space="preserve">
заңды тұлғаның, сондай-ақ акционерлік   </w:t>
      </w:r>
      <w:r>
        <w:br/>
      </w:r>
      <w:r>
        <w:rPr>
          <w:rFonts w:ascii="Times New Roman"/>
          <w:b w:val="false"/>
          <w:i w:val="false"/>
          <w:color w:val="000000"/>
          <w:sz w:val="28"/>
        </w:rPr>
        <w:t xml:space="preserve">
қоғамның құрылтай құжаттарына, олардың  </w:t>
      </w:r>
      <w:r>
        <w:br/>
      </w:r>
      <w:r>
        <w:rPr>
          <w:rFonts w:ascii="Times New Roman"/>
          <w:b w:val="false"/>
          <w:i w:val="false"/>
          <w:color w:val="000000"/>
          <w:sz w:val="28"/>
        </w:rPr>
        <w:t>
филиалдары (өкілдіктері) туралы ережелерге</w:t>
      </w:r>
      <w:r>
        <w:br/>
      </w:r>
      <w:r>
        <w:rPr>
          <w:rFonts w:ascii="Times New Roman"/>
          <w:b w:val="false"/>
          <w:i w:val="false"/>
          <w:color w:val="000000"/>
          <w:sz w:val="28"/>
        </w:rPr>
        <w:t xml:space="preserve">
енгізілген өзгерістер мен толықтыруларды </w:t>
      </w:r>
      <w:r>
        <w:br/>
      </w:r>
      <w:r>
        <w:rPr>
          <w:rFonts w:ascii="Times New Roman"/>
          <w:b w:val="false"/>
          <w:i w:val="false"/>
          <w:color w:val="000000"/>
          <w:sz w:val="28"/>
        </w:rPr>
        <w:t xml:space="preserve">
тіркеу»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96"/>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тіркеуші органның атауы   </w:t>
      </w:r>
    </w:p>
    <w:bookmarkStart w:name="z185" w:id="97"/>
    <w:p>
      <w:pPr>
        <w:spacing w:after="0"/>
        <w:ind w:left="0"/>
        <w:jc w:val="left"/>
      </w:pPr>
      <w:r>
        <w:rPr>
          <w:rFonts w:ascii="Times New Roman"/>
          <w:b/>
          <w:i w:val="false"/>
          <w:color w:val="000000"/>
        </w:rPr>
        <w:t xml:space="preserve"> 
Заңды тұлғаның, филиалдың (өкілдіктің) құрылтай құжаттарына</w:t>
      </w:r>
      <w:r>
        <w:br/>
      </w:r>
      <w:r>
        <w:rPr>
          <w:rFonts w:ascii="Times New Roman"/>
          <w:b/>
          <w:i w:val="false"/>
          <w:color w:val="000000"/>
        </w:rPr>
        <w:t>
енгізілген өзгерістер мен толықтыруларды мемлекеттік (есептік)</w:t>
      </w:r>
      <w:r>
        <w:br/>
      </w:r>
      <w:r>
        <w:rPr>
          <w:rFonts w:ascii="Times New Roman"/>
          <w:b/>
          <w:i w:val="false"/>
          <w:color w:val="000000"/>
        </w:rPr>
        <w:t>
тіркеу туралы өтініш</w:t>
      </w:r>
    </w:p>
    <w:bookmarkEnd w:id="97"/>
    <w:p>
      <w:pPr>
        <w:spacing w:after="0"/>
        <w:ind w:left="0"/>
        <w:jc w:val="both"/>
      </w:pPr>
      <w:r>
        <w:rPr>
          <w:rFonts w:ascii="Times New Roman"/>
          <w:b w:val="false"/>
          <w:i w:val="false"/>
          <w:color w:val="000000"/>
          <w:sz w:val="28"/>
        </w:rPr>
        <w:t>1. Ұйым нысаны (тиiстi ұяшыққа х деп көрсетiңiз)</w:t>
      </w:r>
      <w:r>
        <w:br/>
      </w:r>
      <w:r>
        <w:rPr>
          <w:rFonts w:ascii="Times New Roman"/>
          <w:b w:val="false"/>
          <w:i w:val="false"/>
          <w:color w:val="000000"/>
          <w:sz w:val="28"/>
        </w:rPr>
        <w:t>
1) заңды тұлға _____________ 2) филиал __________ 3) өкiлдiк ________</w:t>
      </w:r>
      <w:r>
        <w:br/>
      </w:r>
      <w:r>
        <w:rPr>
          <w:rFonts w:ascii="Times New Roman"/>
          <w:b w:val="false"/>
          <w:i w:val="false"/>
          <w:color w:val="000000"/>
          <w:sz w:val="28"/>
        </w:rPr>
        <w:t>
2. Заңды тұлғаның, филиалдың (өкiлдiктiң) атауы _____________________</w:t>
      </w:r>
      <w:r>
        <w:br/>
      </w:r>
      <w:r>
        <w:rPr>
          <w:rFonts w:ascii="Times New Roman"/>
          <w:b w:val="false"/>
          <w:i w:val="false"/>
          <w:color w:val="000000"/>
          <w:sz w:val="28"/>
        </w:rPr>
        <w:t>
3. Бизнес-сәйкестендіру нөмірі (БСН) ________________________________</w:t>
      </w:r>
      <w:r>
        <w:br/>
      </w:r>
      <w:r>
        <w:rPr>
          <w:rFonts w:ascii="Times New Roman"/>
          <w:b w:val="false"/>
          <w:i w:val="false"/>
          <w:color w:val="000000"/>
          <w:sz w:val="28"/>
        </w:rPr>
        <w:t>
4. Заңды тұлғаның құрылтай құжаттарына өзгерістер мен толықтыруларды</w:t>
      </w:r>
      <w:r>
        <w:br/>
      </w:r>
      <w:r>
        <w:rPr>
          <w:rFonts w:ascii="Times New Roman"/>
          <w:b w:val="false"/>
          <w:i w:val="false"/>
          <w:color w:val="000000"/>
          <w:sz w:val="28"/>
        </w:rPr>
        <w:t>
енгізудің негіздемесі (тиісті ұяшыққа х деп көрсетіңіз)</w:t>
      </w:r>
      <w:r>
        <w:br/>
      </w:r>
      <w:r>
        <w:rPr>
          <w:rFonts w:ascii="Times New Roman"/>
          <w:b w:val="false"/>
          <w:i w:val="false"/>
          <w:color w:val="000000"/>
          <w:sz w:val="28"/>
        </w:rPr>
        <w:t>
1) мекенжайын ауыстыру ______________________________________________</w:t>
      </w:r>
      <w:r>
        <w:br/>
      </w:r>
      <w:r>
        <w:rPr>
          <w:rFonts w:ascii="Times New Roman"/>
          <w:b w:val="false"/>
          <w:i w:val="false"/>
          <w:color w:val="000000"/>
          <w:sz w:val="28"/>
        </w:rPr>
        <w:t>
2) жарғыны (ережені) жаңа редакцияда бекіту _________________________</w:t>
      </w:r>
      <w:r>
        <w:br/>
      </w:r>
      <w:r>
        <w:rPr>
          <w:rFonts w:ascii="Times New Roman"/>
          <w:b w:val="false"/>
          <w:i w:val="false"/>
          <w:color w:val="000000"/>
          <w:sz w:val="28"/>
        </w:rPr>
        <w:t>
5. Заңды тұлғаның, филиалдың (өкілдіктің) орналасқан жері</w:t>
      </w:r>
      <w:r>
        <w:br/>
      </w:r>
      <w:r>
        <w:rPr>
          <w:rFonts w:ascii="Times New Roman"/>
          <w:b w:val="false"/>
          <w:i w:val="false"/>
          <w:color w:val="000000"/>
          <w:sz w:val="28"/>
        </w:rPr>
        <w:t>
Пошталық индексі: ______________ Облысы: ____________________________</w:t>
      </w:r>
      <w:r>
        <w:br/>
      </w:r>
      <w:r>
        <w:rPr>
          <w:rFonts w:ascii="Times New Roman"/>
          <w:b w:val="false"/>
          <w:i w:val="false"/>
          <w:color w:val="000000"/>
          <w:sz w:val="28"/>
        </w:rPr>
        <w:t>
Қала, аудан, қаладағы аудан: ________________________________________</w:t>
      </w:r>
      <w:r>
        <w:br/>
      </w:r>
      <w:r>
        <w:rPr>
          <w:rFonts w:ascii="Times New Roman"/>
          <w:b w:val="false"/>
          <w:i w:val="false"/>
          <w:color w:val="000000"/>
          <w:sz w:val="28"/>
        </w:rPr>
        <w:t>
Елді мекен (ауыл, кенті): ___________________________________________</w:t>
      </w:r>
      <w:r>
        <w:br/>
      </w:r>
      <w:r>
        <w:rPr>
          <w:rFonts w:ascii="Times New Roman"/>
          <w:b w:val="false"/>
          <w:i w:val="false"/>
          <w:color w:val="000000"/>
          <w:sz w:val="28"/>
        </w:rPr>
        <w:t>
Көше, шағын аудан, квартал, орам, даңғыл: ___________________________</w:t>
      </w:r>
      <w:r>
        <w:br/>
      </w:r>
      <w:r>
        <w:rPr>
          <w:rFonts w:ascii="Times New Roman"/>
          <w:b w:val="false"/>
          <w:i w:val="false"/>
          <w:color w:val="000000"/>
          <w:sz w:val="28"/>
        </w:rPr>
        <w:t>
Үйдің нөмірі _________, пәтер, бөлме: _______________________________</w:t>
      </w:r>
      <w:r>
        <w:br/>
      </w:r>
      <w:r>
        <w:rPr>
          <w:rFonts w:ascii="Times New Roman"/>
          <w:b w:val="false"/>
          <w:i w:val="false"/>
          <w:color w:val="000000"/>
          <w:sz w:val="28"/>
        </w:rPr>
        <w:t>
телефон нөмірі (факс): ______________________________________________</w:t>
      </w:r>
      <w:r>
        <w:br/>
      </w:r>
      <w:r>
        <w:rPr>
          <w:rFonts w:ascii="Times New Roman"/>
          <w:b w:val="false"/>
          <w:i w:val="false"/>
          <w:color w:val="000000"/>
          <w:sz w:val="28"/>
        </w:rPr>
        <w:t>
6. Басшының Т.А.Ә. __________________________________________________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7. Құрылтайшылардың құрамы және саны (тиісті ұяшыққа х деп</w:t>
      </w:r>
      <w:r>
        <w:br/>
      </w:r>
      <w:r>
        <w:rPr>
          <w:rFonts w:ascii="Times New Roman"/>
          <w:b w:val="false"/>
          <w:i w:val="false"/>
          <w:color w:val="000000"/>
          <w:sz w:val="28"/>
        </w:rPr>
        <w:t>
көрсетіңіз, сандық көрсеткіште):</w:t>
      </w:r>
      <w:r>
        <w:br/>
      </w:r>
      <w:r>
        <w:rPr>
          <w:rFonts w:ascii="Times New Roman"/>
          <w:b w:val="false"/>
          <w:i w:val="false"/>
          <w:color w:val="000000"/>
          <w:sz w:val="28"/>
        </w:rPr>
        <w:t>
1) заңды тұлға _________________ 2) жеке тұлға ______________________</w:t>
      </w:r>
      <w:r>
        <w:br/>
      </w:r>
      <w:r>
        <w:rPr>
          <w:rFonts w:ascii="Times New Roman"/>
          <w:b w:val="false"/>
          <w:i w:val="false"/>
          <w:color w:val="000000"/>
          <w:sz w:val="28"/>
        </w:rPr>
        <w:t>
Заңды тұлғаның атауы ________________________________________________</w:t>
      </w:r>
      <w:r>
        <w:br/>
      </w:r>
      <w:r>
        <w:rPr>
          <w:rFonts w:ascii="Times New Roman"/>
          <w:b w:val="false"/>
          <w:i w:val="false"/>
          <w:color w:val="000000"/>
          <w:sz w:val="28"/>
        </w:rPr>
        <w:t>
                                  (БСН көрсете отырып)</w:t>
      </w:r>
      <w:r>
        <w:br/>
      </w:r>
      <w:r>
        <w:rPr>
          <w:rFonts w:ascii="Times New Roman"/>
          <w:b w:val="false"/>
          <w:i w:val="false"/>
          <w:color w:val="000000"/>
          <w:sz w:val="28"/>
        </w:rPr>
        <w:t>
Жарғылық капиталдың үлесі % ________ Үлес соммасы (мың теңге) _______</w:t>
      </w:r>
      <w:r>
        <w:br/>
      </w:r>
      <w:r>
        <w:rPr>
          <w:rFonts w:ascii="Times New Roman"/>
          <w:b w:val="false"/>
          <w:i w:val="false"/>
          <w:color w:val="000000"/>
          <w:sz w:val="28"/>
        </w:rPr>
        <w:t>
Жеке тұлғаның Т.А.Ә._________________________________________________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Жарғылық капиталдың үлесі % _________ Үлес соммасы (мың теңге) ______</w:t>
      </w:r>
      <w:r>
        <w:br/>
      </w:r>
      <w:r>
        <w:rPr>
          <w:rFonts w:ascii="Times New Roman"/>
          <w:b w:val="false"/>
          <w:i w:val="false"/>
          <w:color w:val="000000"/>
          <w:sz w:val="28"/>
        </w:rPr>
        <w:t>
      Егер құрылтайшылары біреуден көп болса олар жөнінде мәлімет:</w:t>
      </w:r>
      <w:r>
        <w:br/>
      </w:r>
      <w:r>
        <w:rPr>
          <w:rFonts w:ascii="Times New Roman"/>
          <w:b w:val="false"/>
          <w:i w:val="false"/>
          <w:color w:val="000000"/>
          <w:sz w:val="28"/>
        </w:rPr>
        <w:t>
Т.А.Ә. жеке куәлігінің және ЖСН деректерін көрсете отырып (жеке тұлға</w:t>
      </w:r>
      <w:r>
        <w:br/>
      </w:r>
      <w:r>
        <w:rPr>
          <w:rFonts w:ascii="Times New Roman"/>
          <w:b w:val="false"/>
          <w:i w:val="false"/>
          <w:color w:val="000000"/>
          <w:sz w:val="28"/>
        </w:rPr>
        <w:t>
үшін), атауы және БСН (заңды тұлға үшін), сондай-ақ олардың жарғылық</w:t>
      </w:r>
      <w:r>
        <w:br/>
      </w:r>
      <w:r>
        <w:rPr>
          <w:rFonts w:ascii="Times New Roman"/>
          <w:b w:val="false"/>
          <w:i w:val="false"/>
          <w:color w:val="000000"/>
          <w:sz w:val="28"/>
        </w:rPr>
        <w:t>
капиталдағы үлесі пайыздық және ақшалай түрде көрсете отырып,</w:t>
      </w:r>
      <w:r>
        <w:br/>
      </w:r>
      <w:r>
        <w:rPr>
          <w:rFonts w:ascii="Times New Roman"/>
          <w:b w:val="false"/>
          <w:i w:val="false"/>
          <w:color w:val="000000"/>
          <w:sz w:val="28"/>
        </w:rPr>
        <w:t>
өтінішке қосымша бөлек парақта қоса беріледі.</w:t>
      </w:r>
      <w:r>
        <w:br/>
      </w:r>
      <w:r>
        <w:rPr>
          <w:rFonts w:ascii="Times New Roman"/>
          <w:b w:val="false"/>
          <w:i w:val="false"/>
          <w:color w:val="000000"/>
          <w:sz w:val="28"/>
        </w:rPr>
        <w:t>
8. Экономикалық қызметтің негізгі түрінің кодын көрсетіңіз: _________</w:t>
      </w:r>
      <w:r>
        <w:br/>
      </w:r>
      <w:r>
        <w:rPr>
          <w:rFonts w:ascii="Times New Roman"/>
          <w:b w:val="false"/>
          <w:i w:val="false"/>
          <w:color w:val="000000"/>
          <w:sz w:val="28"/>
        </w:rPr>
        <w:t>
9. Жарғылық капиталдың мөлшері ______________________________________</w:t>
      </w:r>
      <w:r>
        <w:br/>
      </w:r>
      <w:r>
        <w:rPr>
          <w:rFonts w:ascii="Times New Roman"/>
          <w:b w:val="false"/>
          <w:i w:val="false"/>
          <w:color w:val="000000"/>
          <w:sz w:val="28"/>
        </w:rPr>
        <w:t>
10. Жұмыспен қамтылатын адамдардың күтілетін (шамамен) саны _________</w:t>
      </w:r>
      <w:r>
        <w:br/>
      </w:r>
      <w:r>
        <w:rPr>
          <w:rFonts w:ascii="Times New Roman"/>
          <w:b w:val="false"/>
          <w:i w:val="false"/>
          <w:color w:val="000000"/>
          <w:sz w:val="28"/>
        </w:rPr>
        <w:t>
11. Өзгерістер енгізу негіздемесі қайта ұйымдастыру нәтижесінде</w:t>
      </w:r>
      <w:r>
        <w:br/>
      </w:r>
      <w:r>
        <w:rPr>
          <w:rFonts w:ascii="Times New Roman"/>
          <w:b w:val="false"/>
          <w:i w:val="false"/>
          <w:color w:val="000000"/>
          <w:sz w:val="28"/>
        </w:rPr>
        <w:t>
туындады (тиiстi ұяшыққа х деп көрсетiңiз):</w:t>
      </w:r>
      <w:r>
        <w:br/>
      </w:r>
      <w:r>
        <w:rPr>
          <w:rFonts w:ascii="Times New Roman"/>
          <w:b w:val="false"/>
          <w:i w:val="false"/>
          <w:color w:val="000000"/>
          <w:sz w:val="28"/>
        </w:rPr>
        <w:t>
1) иә ________________________________ 2) жоқ _______________________</w:t>
      </w:r>
      <w:r>
        <w:br/>
      </w:r>
      <w:r>
        <w:rPr>
          <w:rFonts w:ascii="Times New Roman"/>
          <w:b w:val="false"/>
          <w:i w:val="false"/>
          <w:color w:val="000000"/>
          <w:sz w:val="28"/>
        </w:rPr>
        <w:t>
12. Қосылу жағдайында мынадай мәліметтерді көрсету қажет: қосылатын</w:t>
      </w:r>
      <w:r>
        <w:br/>
      </w:r>
      <w:r>
        <w:rPr>
          <w:rFonts w:ascii="Times New Roman"/>
          <w:b w:val="false"/>
          <w:i w:val="false"/>
          <w:color w:val="000000"/>
          <w:sz w:val="28"/>
        </w:rPr>
        <w:t>
заңды тұлғалардың атауы _____________________________________________</w:t>
      </w:r>
      <w:r>
        <w:br/>
      </w:r>
      <w:r>
        <w:rPr>
          <w:rFonts w:ascii="Times New Roman"/>
          <w:b w:val="false"/>
          <w:i w:val="false"/>
          <w:color w:val="000000"/>
          <w:sz w:val="28"/>
        </w:rPr>
        <w:t>
Бизнес-сәйкестендіру нөмірі (БСН)____________________________________</w:t>
      </w:r>
      <w:r>
        <w:br/>
      </w:r>
      <w:r>
        <w:rPr>
          <w:rFonts w:ascii="Times New Roman"/>
          <w:b w:val="false"/>
          <w:i w:val="false"/>
          <w:color w:val="000000"/>
          <w:sz w:val="28"/>
        </w:rPr>
        <w:t>
13. Жеке кәсіпкерлік субъектісі (тиiстi ұяшыққа х деп көрсетiңiз):</w:t>
      </w:r>
      <w:r>
        <w:br/>
      </w:r>
      <w:r>
        <w:rPr>
          <w:rFonts w:ascii="Times New Roman"/>
          <w:b w:val="false"/>
          <w:i w:val="false"/>
          <w:color w:val="000000"/>
          <w:sz w:val="28"/>
        </w:rPr>
        <w:t>
1) орта кәсіпкерлік субъектісі ______________________________________</w:t>
      </w:r>
      <w:r>
        <w:br/>
      </w:r>
      <w:r>
        <w:rPr>
          <w:rFonts w:ascii="Times New Roman"/>
          <w:b w:val="false"/>
          <w:i w:val="false"/>
          <w:color w:val="000000"/>
          <w:sz w:val="28"/>
        </w:rPr>
        <w:t>
2) ірі кәсіпкерлік субъектісі _______________________________________</w:t>
      </w:r>
    </w:p>
    <w:p>
      <w:pPr>
        <w:spacing w:after="0"/>
        <w:ind w:left="0"/>
        <w:jc w:val="both"/>
      </w:pPr>
      <w:r>
        <w:rPr>
          <w:rFonts w:ascii="Times New Roman"/>
          <w:b w:val="false"/>
          <w:i w:val="false"/>
          <w:color w:val="000000"/>
          <w:sz w:val="28"/>
        </w:rPr>
        <w:t>20 жылғы «___» ________________</w:t>
      </w:r>
    </w:p>
    <w:p>
      <w:pPr>
        <w:spacing w:after="0"/>
        <w:ind w:left="0"/>
        <w:jc w:val="both"/>
      </w:pPr>
      <w:r>
        <w:rPr>
          <w:rFonts w:ascii="Times New Roman"/>
          <w:b w:val="false"/>
          <w:i w:val="false"/>
          <w:color w:val="000000"/>
          <w:sz w:val="28"/>
        </w:rPr>
        <w:t>Өтінішке: ___________________________________________________________</w:t>
      </w:r>
      <w:r>
        <w:br/>
      </w: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Өтініш берушінің Т.А.Ә. және қолы</w:t>
      </w:r>
    </w:p>
    <w:bookmarkStart w:name="z186" w:id="98"/>
    <w:p>
      <w:pPr>
        <w:spacing w:after="0"/>
        <w:ind w:left="0"/>
        <w:jc w:val="both"/>
      </w:pPr>
      <w:r>
        <w:rPr>
          <w:rFonts w:ascii="Times New Roman"/>
          <w:b w:val="false"/>
          <w:i w:val="false"/>
          <w:color w:val="000000"/>
          <w:sz w:val="28"/>
        </w:rPr>
        <w:t xml:space="preserve">
Жеке кәсіпкерлік субъектісіне жатпайтын  </w:t>
      </w:r>
      <w:r>
        <w:br/>
      </w:r>
      <w:r>
        <w:rPr>
          <w:rFonts w:ascii="Times New Roman"/>
          <w:b w:val="false"/>
          <w:i w:val="false"/>
          <w:color w:val="000000"/>
          <w:sz w:val="28"/>
        </w:rPr>
        <w:t xml:space="preserve">
заңды тұлғаның, сондай-ақ акционерлік   </w:t>
      </w:r>
      <w:r>
        <w:br/>
      </w:r>
      <w:r>
        <w:rPr>
          <w:rFonts w:ascii="Times New Roman"/>
          <w:b w:val="false"/>
          <w:i w:val="false"/>
          <w:color w:val="000000"/>
          <w:sz w:val="28"/>
        </w:rPr>
        <w:t xml:space="preserve">
қоғамның құрылтай құжаттарына, олардың  </w:t>
      </w:r>
      <w:r>
        <w:br/>
      </w:r>
      <w:r>
        <w:rPr>
          <w:rFonts w:ascii="Times New Roman"/>
          <w:b w:val="false"/>
          <w:i w:val="false"/>
          <w:color w:val="000000"/>
          <w:sz w:val="28"/>
        </w:rPr>
        <w:t>
филиалдары (өкілдіктері) туралы ережелерге</w:t>
      </w:r>
      <w:r>
        <w:br/>
      </w:r>
      <w:r>
        <w:rPr>
          <w:rFonts w:ascii="Times New Roman"/>
          <w:b w:val="false"/>
          <w:i w:val="false"/>
          <w:color w:val="000000"/>
          <w:sz w:val="28"/>
        </w:rPr>
        <w:t xml:space="preserve">
енгізілген өзгерістер мен толықтыруларды </w:t>
      </w:r>
      <w:r>
        <w:br/>
      </w:r>
      <w:r>
        <w:rPr>
          <w:rFonts w:ascii="Times New Roman"/>
          <w:b w:val="false"/>
          <w:i w:val="false"/>
          <w:color w:val="000000"/>
          <w:sz w:val="28"/>
        </w:rPr>
        <w:t xml:space="preserve">
тіркеу»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98"/>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тіркеуші органның атауы   </w:t>
      </w:r>
    </w:p>
    <w:bookmarkStart w:name="z187" w:id="99"/>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
қоғамның құрылтай құжаттарына енгізілген өзгерістер мен</w:t>
      </w:r>
      <w:r>
        <w:br/>
      </w:r>
      <w:r>
        <w:rPr>
          <w:rFonts w:ascii="Times New Roman"/>
          <w:b/>
          <w:i w:val="false"/>
          <w:color w:val="000000"/>
        </w:rPr>
        <w:t>
толықтыруларды мемлекеттік тіркеу туралы өтініш</w:t>
      </w:r>
    </w:p>
    <w:bookmarkEnd w:id="99"/>
    <w:p>
      <w:pPr>
        <w:spacing w:after="0"/>
        <w:ind w:left="0"/>
        <w:jc w:val="both"/>
      </w:pPr>
      <w:r>
        <w:rPr>
          <w:rFonts w:ascii="Times New Roman"/>
          <w:b w:val="false"/>
          <w:i w:val="false"/>
          <w:color w:val="000000"/>
          <w:sz w:val="28"/>
        </w:rPr>
        <w:t>1. Акционерлік қоғамның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Құрамына шетел инвесторларының қатысуы (тиiстi ұяшыққа х деп</w:t>
      </w:r>
      <w:r>
        <w:br/>
      </w:r>
      <w:r>
        <w:rPr>
          <w:rFonts w:ascii="Times New Roman"/>
          <w:b w:val="false"/>
          <w:i w:val="false"/>
          <w:color w:val="000000"/>
          <w:sz w:val="28"/>
        </w:rPr>
        <w:t>
көрсетiңiз):</w:t>
      </w:r>
      <w:r>
        <w:br/>
      </w:r>
      <w:r>
        <w:rPr>
          <w:rFonts w:ascii="Times New Roman"/>
          <w:b w:val="false"/>
          <w:i w:val="false"/>
          <w:color w:val="000000"/>
          <w:sz w:val="28"/>
        </w:rPr>
        <w:t>
1) иә _________________________ 2) жоқ ______________________________</w:t>
      </w:r>
      <w:r>
        <w:br/>
      </w:r>
      <w:r>
        <w:rPr>
          <w:rFonts w:ascii="Times New Roman"/>
          <w:b w:val="false"/>
          <w:i w:val="false"/>
          <w:color w:val="000000"/>
          <w:sz w:val="28"/>
        </w:rPr>
        <w:t>
3. Заңды тұлға еншілес ұйым болып табылады (тиiстi ұяшыққа х деп</w:t>
      </w:r>
      <w:r>
        <w:br/>
      </w:r>
      <w:r>
        <w:rPr>
          <w:rFonts w:ascii="Times New Roman"/>
          <w:b w:val="false"/>
          <w:i w:val="false"/>
          <w:color w:val="000000"/>
          <w:sz w:val="28"/>
        </w:rPr>
        <w:t>
көрсетiңiз):</w:t>
      </w:r>
      <w:r>
        <w:br/>
      </w:r>
      <w:r>
        <w:rPr>
          <w:rFonts w:ascii="Times New Roman"/>
          <w:b w:val="false"/>
          <w:i w:val="false"/>
          <w:color w:val="000000"/>
          <w:sz w:val="28"/>
        </w:rPr>
        <w:t>
1) иә _________________________ 2) жоқ ______________________________</w:t>
      </w:r>
      <w:r>
        <w:br/>
      </w:r>
      <w:r>
        <w:rPr>
          <w:rFonts w:ascii="Times New Roman"/>
          <w:b w:val="false"/>
          <w:i w:val="false"/>
          <w:color w:val="000000"/>
          <w:sz w:val="28"/>
        </w:rPr>
        <w:t>
4. Құрылтай құжаттарына өзгерістер енгізудің негіздемесі (тиiстi</w:t>
      </w:r>
      <w:r>
        <w:br/>
      </w:r>
      <w:r>
        <w:rPr>
          <w:rFonts w:ascii="Times New Roman"/>
          <w:b w:val="false"/>
          <w:i w:val="false"/>
          <w:color w:val="000000"/>
          <w:sz w:val="28"/>
        </w:rPr>
        <w:t>
ұяшыққа х деп көрсетiңiз):</w:t>
      </w:r>
      <w:r>
        <w:br/>
      </w:r>
      <w:r>
        <w:rPr>
          <w:rFonts w:ascii="Times New Roman"/>
          <w:b w:val="false"/>
          <w:i w:val="false"/>
          <w:color w:val="000000"/>
          <w:sz w:val="28"/>
        </w:rPr>
        <w:t>
1) Мекенжайының өзгеруі _____________________________________________</w:t>
      </w:r>
      <w:r>
        <w:br/>
      </w:r>
      <w:r>
        <w:rPr>
          <w:rFonts w:ascii="Times New Roman"/>
          <w:b w:val="false"/>
          <w:i w:val="false"/>
          <w:color w:val="000000"/>
          <w:sz w:val="28"/>
        </w:rPr>
        <w:t>
5. Акционерлік қоғамның мекенжайы</w:t>
      </w:r>
      <w:r>
        <w:br/>
      </w:r>
      <w:r>
        <w:rPr>
          <w:rFonts w:ascii="Times New Roman"/>
          <w:b w:val="false"/>
          <w:i w:val="false"/>
          <w:color w:val="000000"/>
          <w:sz w:val="28"/>
        </w:rPr>
        <w:t>
Пошталық индексі: _______________________ Облысы: ___________________</w:t>
      </w:r>
      <w:r>
        <w:br/>
      </w:r>
      <w:r>
        <w:rPr>
          <w:rFonts w:ascii="Times New Roman"/>
          <w:b w:val="false"/>
          <w:i w:val="false"/>
          <w:color w:val="000000"/>
          <w:sz w:val="28"/>
        </w:rPr>
        <w:t>
Қала, аудан, қаладағы аудан: ________________________________________</w:t>
      </w:r>
      <w:r>
        <w:br/>
      </w:r>
      <w:r>
        <w:rPr>
          <w:rFonts w:ascii="Times New Roman"/>
          <w:b w:val="false"/>
          <w:i w:val="false"/>
          <w:color w:val="000000"/>
          <w:sz w:val="28"/>
        </w:rPr>
        <w:t>
Елді мекен (ауыл, кент): ____________________________________________</w:t>
      </w:r>
      <w:r>
        <w:br/>
      </w:r>
      <w:r>
        <w:rPr>
          <w:rFonts w:ascii="Times New Roman"/>
          <w:b w:val="false"/>
          <w:i w:val="false"/>
          <w:color w:val="000000"/>
          <w:sz w:val="28"/>
        </w:rPr>
        <w:t>
Көше, шағын аудан, квартал, орам, даңғыл: ___________________________</w:t>
      </w:r>
      <w:r>
        <w:br/>
      </w:r>
      <w:r>
        <w:rPr>
          <w:rFonts w:ascii="Times New Roman"/>
          <w:b w:val="false"/>
          <w:i w:val="false"/>
          <w:color w:val="000000"/>
          <w:sz w:val="28"/>
        </w:rPr>
        <w:t>
Үйдің нөмірі ________________, пәтер, бөлме: ________________________</w:t>
      </w:r>
      <w:r>
        <w:br/>
      </w:r>
      <w:r>
        <w:rPr>
          <w:rFonts w:ascii="Times New Roman"/>
          <w:b w:val="false"/>
          <w:i w:val="false"/>
          <w:color w:val="000000"/>
          <w:sz w:val="28"/>
        </w:rPr>
        <w:t>
телефон нөмірі (факс): ______________________________________________</w:t>
      </w:r>
      <w:r>
        <w:br/>
      </w:r>
      <w:r>
        <w:rPr>
          <w:rFonts w:ascii="Times New Roman"/>
          <w:b w:val="false"/>
          <w:i w:val="false"/>
          <w:color w:val="000000"/>
          <w:sz w:val="28"/>
        </w:rPr>
        <w:t>
6. Басшының Т.А.Ә. __________________________________________________</w:t>
      </w:r>
      <w:r>
        <w:br/>
      </w:r>
      <w:r>
        <w:rPr>
          <w:rFonts w:ascii="Times New Roman"/>
          <w:b w:val="false"/>
          <w:i w:val="false"/>
          <w:color w:val="000000"/>
          <w:sz w:val="28"/>
        </w:rPr>
        <w:t>
                (жеке куәлігінің және ЖСН деректерін көрсете отырып)</w:t>
      </w:r>
      <w:r>
        <w:br/>
      </w:r>
      <w:r>
        <w:rPr>
          <w:rFonts w:ascii="Times New Roman"/>
          <w:b w:val="false"/>
          <w:i w:val="false"/>
          <w:color w:val="000000"/>
          <w:sz w:val="28"/>
        </w:rPr>
        <w:t>
7. Экономикалық қызметтің негізгі түрінің кодын көрсетіңіз: _________</w:t>
      </w:r>
      <w:r>
        <w:br/>
      </w:r>
      <w:r>
        <w:rPr>
          <w:rFonts w:ascii="Times New Roman"/>
          <w:b w:val="false"/>
          <w:i w:val="false"/>
          <w:color w:val="000000"/>
          <w:sz w:val="28"/>
        </w:rPr>
        <w:t>
8. Жарғылық капиталының мөлшері _____________________________________</w:t>
      </w:r>
      <w:r>
        <w:br/>
      </w:r>
      <w:r>
        <w:rPr>
          <w:rFonts w:ascii="Times New Roman"/>
          <w:b w:val="false"/>
          <w:i w:val="false"/>
          <w:color w:val="000000"/>
          <w:sz w:val="28"/>
        </w:rPr>
        <w:t>
9. Құрылтайшылардың құрамы және саны (тиісті ұяшыққа х деп</w:t>
      </w:r>
      <w:r>
        <w:br/>
      </w:r>
      <w:r>
        <w:rPr>
          <w:rFonts w:ascii="Times New Roman"/>
          <w:b w:val="false"/>
          <w:i w:val="false"/>
          <w:color w:val="000000"/>
          <w:sz w:val="28"/>
        </w:rPr>
        <w:t>
көрсетіңіз, сандық көрсеткіште):</w:t>
      </w:r>
      <w:r>
        <w:br/>
      </w:r>
      <w:r>
        <w:rPr>
          <w:rFonts w:ascii="Times New Roman"/>
          <w:b w:val="false"/>
          <w:i w:val="false"/>
          <w:color w:val="000000"/>
          <w:sz w:val="28"/>
        </w:rPr>
        <w:t>
1) заңды тұлға ____________________ 2) жеке тұлға ___________________</w:t>
      </w:r>
      <w:r>
        <w:br/>
      </w:r>
      <w:r>
        <w:rPr>
          <w:rFonts w:ascii="Times New Roman"/>
          <w:b w:val="false"/>
          <w:i w:val="false"/>
          <w:color w:val="000000"/>
          <w:sz w:val="28"/>
        </w:rPr>
        <w:t>
10. Артықшылығы бар акция бойынша дивидендтің кепіл мөлшерін</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(бекітілген көрсеткіште немесе оның мәні қол жетімді және жүйелі</w:t>
      </w:r>
      <w:r>
        <w:br/>
      </w:r>
      <w:r>
        <w:rPr>
          <w:rFonts w:ascii="Times New Roman"/>
          <w:b w:val="false"/>
          <w:i w:val="false"/>
          <w:color w:val="000000"/>
          <w:sz w:val="28"/>
        </w:rPr>
        <w:t>
болған жағдайда қандай да бір көрсеткішке қатысты индекстелген)</w:t>
      </w:r>
      <w:r>
        <w:br/>
      </w:r>
      <w:r>
        <w:rPr>
          <w:rFonts w:ascii="Times New Roman"/>
          <w:b w:val="false"/>
          <w:i w:val="false"/>
          <w:color w:val="000000"/>
          <w:sz w:val="28"/>
        </w:rPr>
        <w:t>
11. Артықшылығы бар акциялар бойынша дивидендтерді төлеу</w:t>
      </w:r>
      <w:r>
        <w:br/>
      </w:r>
      <w:r>
        <w:rPr>
          <w:rFonts w:ascii="Times New Roman"/>
          <w:b w:val="false"/>
          <w:i w:val="false"/>
          <w:color w:val="000000"/>
          <w:sz w:val="28"/>
        </w:rPr>
        <w:t>
мерзімділігін көрсетіңіз: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Міндетті жариялануға жататын ақпаратты жариялау үшін</w:t>
      </w:r>
      <w:r>
        <w:br/>
      </w:r>
      <w:r>
        <w:rPr>
          <w:rFonts w:ascii="Times New Roman"/>
          <w:b w:val="false"/>
          <w:i w:val="false"/>
          <w:color w:val="000000"/>
          <w:sz w:val="28"/>
        </w:rPr>
        <w:t>
пайдаланатын, уәкілетті орган айқындаған бұқаралық ақпарат құралдарын</w:t>
      </w:r>
      <w:r>
        <w:br/>
      </w:r>
      <w:r>
        <w:rPr>
          <w:rFonts w:ascii="Times New Roman"/>
          <w:b w:val="false"/>
          <w:i w:val="false"/>
          <w:color w:val="000000"/>
          <w:sz w:val="28"/>
        </w:rPr>
        <w:t>
көрсетіңіз: _________________________________________________________</w:t>
      </w:r>
      <w:r>
        <w:br/>
      </w:r>
      <w:r>
        <w:rPr>
          <w:rFonts w:ascii="Times New Roman"/>
          <w:b w:val="false"/>
          <w:i w:val="false"/>
          <w:color w:val="000000"/>
          <w:sz w:val="28"/>
        </w:rPr>
        <w:t>
13. Қоғамның директорлар кеңесі мүшелерінің саны ____________________</w:t>
      </w:r>
      <w:r>
        <w:br/>
      </w:r>
      <w:r>
        <w:rPr>
          <w:rFonts w:ascii="Times New Roman"/>
          <w:b w:val="false"/>
          <w:i w:val="false"/>
          <w:color w:val="000000"/>
          <w:sz w:val="28"/>
        </w:rPr>
        <w:t>
Үлгілік жарғының 37-тармағының талаптары қаржылық ұйымдарға</w:t>
      </w:r>
      <w:r>
        <w:br/>
      </w:r>
      <w:r>
        <w:rPr>
          <w:rFonts w:ascii="Times New Roman"/>
          <w:b w:val="false"/>
          <w:i w:val="false"/>
          <w:color w:val="000000"/>
          <w:sz w:val="28"/>
        </w:rPr>
        <w:t>
қолданылады.</w:t>
      </w:r>
      <w:r>
        <w:br/>
      </w:r>
      <w:r>
        <w:rPr>
          <w:rFonts w:ascii="Times New Roman"/>
          <w:b w:val="false"/>
          <w:i w:val="false"/>
          <w:color w:val="000000"/>
          <w:sz w:val="28"/>
        </w:rPr>
        <w:t>
14. Қоғамды басқару мүшелерінің саны ________________________________</w:t>
      </w:r>
      <w:r>
        <w:br/>
      </w:r>
      <w:r>
        <w:rPr>
          <w:rFonts w:ascii="Times New Roman"/>
          <w:b w:val="false"/>
          <w:i w:val="false"/>
          <w:color w:val="000000"/>
          <w:sz w:val="28"/>
        </w:rPr>
        <w:t>
15. Жұмыспен қамтылатын адамдардың күтілетін саны (шамамен) _________</w:t>
      </w:r>
      <w:r>
        <w:br/>
      </w:r>
      <w:r>
        <w:rPr>
          <w:rFonts w:ascii="Times New Roman"/>
          <w:b w:val="false"/>
          <w:i w:val="false"/>
          <w:color w:val="000000"/>
          <w:sz w:val="28"/>
        </w:rPr>
        <w:t>
16. Жеке кәсіпкерлік субъектісі (тиісті ұяшыққа х деп көрсетіңіз):</w:t>
      </w:r>
      <w:r>
        <w:br/>
      </w:r>
      <w:r>
        <w:rPr>
          <w:rFonts w:ascii="Times New Roman"/>
          <w:b w:val="false"/>
          <w:i w:val="false"/>
          <w:color w:val="000000"/>
          <w:sz w:val="28"/>
        </w:rPr>
        <w:t>
1) орта кәсіпкерлік субъектісі ______ 2) ірі кәсіпкерлік субъектісі</w:t>
      </w:r>
      <w:r>
        <w:br/>
      </w:r>
      <w:r>
        <w:rPr>
          <w:rFonts w:ascii="Times New Roman"/>
          <w:b w:val="false"/>
          <w:i w:val="false"/>
          <w:color w:val="000000"/>
          <w:sz w:val="28"/>
        </w:rPr>
        <w:t>
_________</w:t>
      </w:r>
      <w:r>
        <w:br/>
      </w:r>
      <w:r>
        <w:rPr>
          <w:rFonts w:ascii="Times New Roman"/>
          <w:b w:val="false"/>
          <w:i w:val="false"/>
          <w:color w:val="000000"/>
          <w:sz w:val="28"/>
        </w:rPr>
        <w:t>
17. Заңды тұлғаның құрылуына қайта ұйымдастыру негіз болды (тиісті</w:t>
      </w:r>
      <w:r>
        <w:br/>
      </w:r>
      <w:r>
        <w:rPr>
          <w:rFonts w:ascii="Times New Roman"/>
          <w:b w:val="false"/>
          <w:i w:val="false"/>
          <w:color w:val="000000"/>
          <w:sz w:val="28"/>
        </w:rPr>
        <w:t>
ұяшыққа х деп көрсетіңіз):</w:t>
      </w:r>
      <w:r>
        <w:br/>
      </w:r>
      <w:r>
        <w:rPr>
          <w:rFonts w:ascii="Times New Roman"/>
          <w:b w:val="false"/>
          <w:i w:val="false"/>
          <w:color w:val="000000"/>
          <w:sz w:val="28"/>
        </w:rPr>
        <w:t>
1) қайта құру ____________________ 2) бірігу ________________________</w:t>
      </w:r>
      <w:r>
        <w:br/>
      </w:r>
      <w:r>
        <w:rPr>
          <w:rFonts w:ascii="Times New Roman"/>
          <w:b w:val="false"/>
          <w:i w:val="false"/>
          <w:color w:val="000000"/>
          <w:sz w:val="28"/>
        </w:rPr>
        <w:t>
3) бөлініп шығу _________________ 4) бөліну _________________________</w:t>
      </w:r>
      <w:r>
        <w:br/>
      </w:r>
      <w:r>
        <w:rPr>
          <w:rFonts w:ascii="Times New Roman"/>
          <w:b w:val="false"/>
          <w:i w:val="false"/>
          <w:color w:val="000000"/>
          <w:sz w:val="28"/>
        </w:rPr>
        <w:t>
5) қосылу ___________________________________________________________</w:t>
      </w:r>
      <w:r>
        <w:br/>
      </w:r>
      <w:r>
        <w:rPr>
          <w:rFonts w:ascii="Times New Roman"/>
          <w:b w:val="false"/>
          <w:i w:val="false"/>
          <w:color w:val="000000"/>
          <w:sz w:val="28"/>
        </w:rPr>
        <w:t>
18. Қайта құруға қатысатын заңды тұлғалардың саны ___________________</w:t>
      </w:r>
      <w:r>
        <w:br/>
      </w:r>
      <w:r>
        <w:rPr>
          <w:rFonts w:ascii="Times New Roman"/>
          <w:b w:val="false"/>
          <w:i w:val="false"/>
          <w:color w:val="000000"/>
          <w:sz w:val="28"/>
        </w:rPr>
        <w:t>
19. Қайта құрылған жағдайда келесі мәліметтерді көрсету қажет:</w:t>
      </w:r>
      <w:r>
        <w:br/>
      </w:r>
      <w:r>
        <w:rPr>
          <w:rFonts w:ascii="Times New Roman"/>
          <w:b w:val="false"/>
          <w:i w:val="false"/>
          <w:color w:val="000000"/>
          <w:sz w:val="28"/>
        </w:rPr>
        <w:t>
Заңды тұлғаның бұрынғы атауы 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Біріккен жағдайда келесі мәліметтерді көрсету қажет:</w:t>
      </w:r>
      <w:r>
        <w:br/>
      </w:r>
      <w:r>
        <w:rPr>
          <w:rFonts w:ascii="Times New Roman"/>
          <w:b w:val="false"/>
          <w:i w:val="false"/>
          <w:color w:val="000000"/>
          <w:sz w:val="28"/>
        </w:rPr>
        <w:t>
Бірігуге қатысатын заңды тұлғалардың атауы 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21. Бөлініп шығу жағдайында келесі мәліметтерді көрсету қажет:</w:t>
      </w:r>
      <w:r>
        <w:br/>
      </w:r>
      <w:r>
        <w:rPr>
          <w:rFonts w:ascii="Times New Roman"/>
          <w:b w:val="false"/>
          <w:i w:val="false"/>
          <w:color w:val="000000"/>
          <w:sz w:val="28"/>
        </w:rPr>
        <w:t>
Жаңа заңды тұлға бөлініп шыққан, жұмыс істеп тұрған заңды тұлғаның</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22. Бөлінген жағдайда келесі мәліметтерді көрсету қажет:</w:t>
      </w:r>
      <w:r>
        <w:br/>
      </w:r>
      <w:r>
        <w:rPr>
          <w:rFonts w:ascii="Times New Roman"/>
          <w:b w:val="false"/>
          <w:i w:val="false"/>
          <w:color w:val="000000"/>
          <w:sz w:val="28"/>
        </w:rPr>
        <w:t>
Заңды тұлғаның негізінде құрылған заңды тұлғалардың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(БСН) ___________________________________</w:t>
      </w:r>
      <w:r>
        <w:br/>
      </w:r>
      <w:r>
        <w:rPr>
          <w:rFonts w:ascii="Times New Roman"/>
          <w:b w:val="false"/>
          <w:i w:val="false"/>
          <w:color w:val="000000"/>
          <w:sz w:val="28"/>
        </w:rPr>
        <w:t>
20 жылғы «___» 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 қоса беріледі.</w:t>
      </w:r>
      <w:r>
        <w:br/>
      </w:r>
      <w:r>
        <w:rPr>
          <w:rFonts w:ascii="Times New Roman"/>
          <w:b w:val="false"/>
          <w:i w:val="false"/>
          <w:color w:val="000000"/>
          <w:sz w:val="28"/>
        </w:rPr>
        <w:t>
Басшының Т.А.Ә. және қолы</w:t>
      </w:r>
      <w:r>
        <w:br/>
      </w:r>
      <w:r>
        <w:rPr>
          <w:rFonts w:ascii="Times New Roman"/>
          <w:b w:val="false"/>
          <w:i w:val="false"/>
          <w:color w:val="000000"/>
          <w:sz w:val="28"/>
        </w:rPr>
        <w:t>
Қолдың дұрыстығы нотариалдық тәртіпте куәландырылуға тиіс.</w:t>
      </w:r>
    </w:p>
    <w:bookmarkStart w:name="z188" w:id="100"/>
    <w:p>
      <w:pPr>
        <w:spacing w:after="0"/>
        <w:ind w:left="0"/>
        <w:jc w:val="both"/>
      </w:pPr>
      <w:r>
        <w:rPr>
          <w:rFonts w:ascii="Times New Roman"/>
          <w:b w:val="false"/>
          <w:i w:val="false"/>
          <w:color w:val="000000"/>
          <w:sz w:val="28"/>
        </w:rPr>
        <w:t xml:space="preserve">
Жеке кәсіпкерлік субъектісіне жатпайтын  </w:t>
      </w:r>
      <w:r>
        <w:br/>
      </w:r>
      <w:r>
        <w:rPr>
          <w:rFonts w:ascii="Times New Roman"/>
          <w:b w:val="false"/>
          <w:i w:val="false"/>
          <w:color w:val="000000"/>
          <w:sz w:val="28"/>
        </w:rPr>
        <w:t xml:space="preserve">
заңды тұлғаның, сондай-ақ акционерлік   </w:t>
      </w:r>
      <w:r>
        <w:br/>
      </w:r>
      <w:r>
        <w:rPr>
          <w:rFonts w:ascii="Times New Roman"/>
          <w:b w:val="false"/>
          <w:i w:val="false"/>
          <w:color w:val="000000"/>
          <w:sz w:val="28"/>
        </w:rPr>
        <w:t xml:space="preserve">
қоғамның құрылтай құжаттарына, олардың  </w:t>
      </w:r>
      <w:r>
        <w:br/>
      </w:r>
      <w:r>
        <w:rPr>
          <w:rFonts w:ascii="Times New Roman"/>
          <w:b w:val="false"/>
          <w:i w:val="false"/>
          <w:color w:val="000000"/>
          <w:sz w:val="28"/>
        </w:rPr>
        <w:t>
филиалдары (өкілдіктері) туралы ережелерге</w:t>
      </w:r>
      <w:r>
        <w:br/>
      </w:r>
      <w:r>
        <w:rPr>
          <w:rFonts w:ascii="Times New Roman"/>
          <w:b w:val="false"/>
          <w:i w:val="false"/>
          <w:color w:val="000000"/>
          <w:sz w:val="28"/>
        </w:rPr>
        <w:t xml:space="preserve">
енгізілген өзгерістер мен толықтыруларды </w:t>
      </w:r>
      <w:r>
        <w:br/>
      </w:r>
      <w:r>
        <w:rPr>
          <w:rFonts w:ascii="Times New Roman"/>
          <w:b w:val="false"/>
          <w:i w:val="false"/>
          <w:color w:val="000000"/>
          <w:sz w:val="28"/>
        </w:rPr>
        <w:t xml:space="preserve">
тіркеу»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00"/>
    <w:bookmarkStart w:name="z259" w:id="10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болған жағдайда әкесінің аты</w:t>
      </w:r>
      <w:r>
        <w:br/>
      </w:r>
      <w:r>
        <w:rPr>
          <w:rFonts w:ascii="Times New Roman"/>
          <w:b w:val="false"/>
          <w:i w:val="false"/>
          <w:color w:val="000000"/>
          <w:sz w:val="28"/>
        </w:rPr>
        <w:t>
(бұдан әрі - Т.А.Ә.) не ұйымының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(көрсетілетін қызмет алушының мекенжайы)</w:t>
      </w:r>
    </w:p>
    <w:bookmarkEnd w:id="101"/>
    <w:bookmarkStart w:name="z189" w:id="102"/>
    <w:p>
      <w:pPr>
        <w:spacing w:after="0"/>
        <w:ind w:left="0"/>
        <w:jc w:val="left"/>
      </w:pPr>
      <w:r>
        <w:rPr>
          <w:rFonts w:ascii="Times New Roman"/>
          <w:b/>
          <w:i w:val="false"/>
          <w:color w:val="000000"/>
        </w:rPr>
        <w:t xml:space="preserve"> 
Құжаттарды қабылдаудан бас тарту туралы қолхаты</w:t>
      </w:r>
    </w:p>
    <w:bookmarkEnd w:id="102"/>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толық тапсырмауыңызға байланысты мемлекеттік қызмет көрсетуге</w:t>
      </w:r>
      <w:r>
        <w:br/>
      </w:r>
      <w:r>
        <w:rPr>
          <w:rFonts w:ascii="Times New Roman"/>
          <w:b w:val="false"/>
          <w:i w:val="false"/>
          <w:color w:val="000000"/>
          <w:sz w:val="28"/>
        </w:rPr>
        <w:t>
(мемлекеттік көрсетілетін қызмет стандартына сәйкес көрсетілетін</w:t>
      </w:r>
      <w:r>
        <w:br/>
      </w:r>
      <w:r>
        <w:rPr>
          <w:rFonts w:ascii="Times New Roman"/>
          <w:b w:val="false"/>
          <w:i w:val="false"/>
          <w:color w:val="000000"/>
          <w:sz w:val="28"/>
        </w:rPr>
        <w:t>
қызметтің атауын көрсету) құжаттарды қабылдаудан бас тартады.</w:t>
      </w:r>
      <w:r>
        <w:br/>
      </w: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20__ жылғы «___» _________</w:t>
      </w:r>
    </w:p>
    <w:bookmarkStart w:name="z190"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103"/>
    <w:bookmarkStart w:name="z191" w:id="104"/>
    <w:p>
      <w:pPr>
        <w:spacing w:after="0"/>
        <w:ind w:left="0"/>
        <w:jc w:val="left"/>
      </w:pPr>
      <w:r>
        <w:rPr>
          <w:rFonts w:ascii="Times New Roman"/>
          <w:b/>
          <w:i w:val="false"/>
          <w:color w:val="000000"/>
        </w:rPr>
        <w:t xml:space="preserve"> 
«Заңды тұлғаның қызметін тоқтатуын мемлекеттік тіркеу,</w:t>
      </w:r>
      <w:r>
        <w:br/>
      </w:r>
      <w:r>
        <w:rPr>
          <w:rFonts w:ascii="Times New Roman"/>
          <w:b/>
          <w:i w:val="false"/>
          <w:color w:val="000000"/>
        </w:rPr>
        <w:t>
филиалдар мен өкілдіктерді есептік тіркеуден алу» мемлекеттік</w:t>
      </w:r>
      <w:r>
        <w:br/>
      </w:r>
      <w:r>
        <w:rPr>
          <w:rFonts w:ascii="Times New Roman"/>
          <w:b/>
          <w:i w:val="false"/>
          <w:color w:val="000000"/>
        </w:rPr>
        <w:t>
көрсетілетін қызмет стандарты</w:t>
      </w:r>
    </w:p>
    <w:bookmarkEnd w:id="104"/>
    <w:bookmarkStart w:name="z192" w:id="105"/>
    <w:p>
      <w:pPr>
        <w:spacing w:after="0"/>
        <w:ind w:left="0"/>
        <w:jc w:val="left"/>
      </w:pPr>
      <w:r>
        <w:rPr>
          <w:rFonts w:ascii="Times New Roman"/>
          <w:b/>
          <w:i w:val="false"/>
          <w:color w:val="000000"/>
        </w:rPr>
        <w:t xml:space="preserve"> 
1. Жалпы ережелер</w:t>
      </w:r>
    </w:p>
    <w:bookmarkEnd w:id="105"/>
    <w:bookmarkStart w:name="z193" w:id="106"/>
    <w:p>
      <w:pPr>
        <w:spacing w:after="0"/>
        <w:ind w:left="0"/>
        <w:jc w:val="both"/>
      </w:pPr>
      <w:r>
        <w:rPr>
          <w:rFonts w:ascii="Times New Roman"/>
          <w:b w:val="false"/>
          <w:i w:val="false"/>
          <w:color w:val="000000"/>
          <w:sz w:val="28"/>
        </w:rPr>
        <w:t>
      1. «Заңды тұлғаның қызметін тоқтатуын мемлекеттік тіркеу, филиалдар мен өкілдіктерді есептік тіркеуден алу»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Тіркеу қызметі және құқықтық көмек көрсету комитеті және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Өтінішті қабылдау және мемлекеттік көрсетілетін қызмет нәтижесін ұсыну:</w:t>
      </w:r>
      <w:r>
        <w:br/>
      </w:r>
      <w:r>
        <w:rPr>
          <w:rFonts w:ascii="Times New Roman"/>
          <w:b w:val="false"/>
          <w:i w:val="false"/>
          <w:color w:val="000000"/>
          <w:sz w:val="28"/>
        </w:rPr>
        <w:t>
      1)көрсетілетін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жүзеге асырады;</w:t>
      </w:r>
      <w:r>
        <w:br/>
      </w:r>
      <w:r>
        <w:rPr>
          <w:rFonts w:ascii="Times New Roman"/>
          <w:b w:val="false"/>
          <w:i w:val="false"/>
          <w:color w:val="000000"/>
          <w:sz w:val="28"/>
        </w:rPr>
        <w:t>
      3) www.e.gov.kz «электрондық үкімет» веб-порталы (бұдан әрі – портал) арқылы өтініш берушіде электронды-цифрлық қолтаңба (бұдан әрі – ЭЦҚ) болған жағдайда жүзеге асырылады.</w:t>
      </w:r>
    </w:p>
    <w:bookmarkEnd w:id="106"/>
    <w:bookmarkStart w:name="z196" w:id="107"/>
    <w:p>
      <w:pPr>
        <w:spacing w:after="0"/>
        <w:ind w:left="0"/>
        <w:jc w:val="left"/>
      </w:pPr>
      <w:r>
        <w:rPr>
          <w:rFonts w:ascii="Times New Roman"/>
          <w:b/>
          <w:i w:val="false"/>
          <w:color w:val="000000"/>
        </w:rPr>
        <w:t xml:space="preserve"> 
2. Мемлекеттік қызмет көрсету тәртібі</w:t>
      </w:r>
    </w:p>
    <w:bookmarkEnd w:id="107"/>
    <w:bookmarkStart w:name="z197" w:id="108"/>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w:t>
      </w:r>
      <w:r>
        <w:br/>
      </w:r>
      <w:r>
        <w:rPr>
          <w:rFonts w:ascii="Times New Roman"/>
          <w:b w:val="false"/>
          <w:i w:val="false"/>
          <w:color w:val="000000"/>
          <w:sz w:val="28"/>
        </w:rPr>
        <w:t>
      заңды тұлғаның қызметін тоқтатуын мемлекеттік тіркеу, филиалдар мен өкілдіктерді есептік тіркеуден алу, заңды тұлғаны таратуды мемлекеттік тіркеу туралы қосымша қажетті құжаттарды қоса бере отырып, өтінішті тапсырған күннен кейін бес жұмыс күні ішінде жүргізіледі.</w:t>
      </w:r>
      <w:r>
        <w:br/>
      </w:r>
      <w:r>
        <w:rPr>
          <w:rFonts w:ascii="Times New Roman"/>
          <w:b w:val="false"/>
          <w:i w:val="false"/>
          <w:color w:val="000000"/>
          <w:sz w:val="28"/>
        </w:rPr>
        <w:t>
      Орталыққа көрсетілетін қызметті беруші мемлекеттік көрсетілетін қызметтің нәтижесін мемлекеттік көрсетілетін қызмет мерзімі аяқталғанға дейін бір күн бұрын ұсыну қажет.</w:t>
      </w:r>
      <w:r>
        <w:br/>
      </w:r>
      <w:r>
        <w:rPr>
          <w:rFonts w:ascii="Times New Roman"/>
          <w:b w:val="false"/>
          <w:i w:val="false"/>
          <w:color w:val="000000"/>
          <w:sz w:val="28"/>
        </w:rPr>
        <w:t>
      Құжаттар топтамасын тапсыру үшін күтудің рұқсат берілген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r>
        <w:br/>
      </w:r>
      <w:r>
        <w:rPr>
          <w:rFonts w:ascii="Times New Roman"/>
          <w:b w:val="false"/>
          <w:i w:val="false"/>
          <w:color w:val="000000"/>
          <w:sz w:val="28"/>
        </w:rPr>
        <w:t>
      2) порталда – заңды тұлғаның қызметін тоқтатуын мемлекеттік тіркеу, филиалдар мен өкілдіктерді есептік тіркеуден алу өтініш берген күннен кейінгі бес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нысаны: электрондық (ішінара автоматтандырылған) және (немесе) қағаз жеткізгіште.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w:t>
      </w:r>
      <w:r>
        <w:br/>
      </w:r>
      <w:r>
        <w:rPr>
          <w:rFonts w:ascii="Times New Roman"/>
          <w:b w:val="false"/>
          <w:i w:val="false"/>
          <w:color w:val="000000"/>
          <w:sz w:val="28"/>
        </w:rPr>
        <w:t>
      заңды тұлғаның қызметін тоқтатуын мемлекеттік тіркеу туралы немесе оның филиалы мен өкілдігін есептік тіркеуден шығару туралы бұйрық не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 мен негіздер бойынша қағаз жеткізгіштерде мемлекеттік көрсетілетін қызметтен бас тарту туралы дәлелді жауап;</w:t>
      </w:r>
      <w:r>
        <w:br/>
      </w:r>
      <w:r>
        <w:rPr>
          <w:rFonts w:ascii="Times New Roman"/>
          <w:b w:val="false"/>
          <w:i w:val="false"/>
          <w:color w:val="000000"/>
          <w:sz w:val="28"/>
        </w:rPr>
        <w:t>
      порталда - «жеке кабинетке» заңды тұлғаны тарату туралы немесе филиалдар мен өкілдіктерді есептік тіркеуден алу туралы бұйрық не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 мен негіздер бойынша көрсетілетін қызметті алушының ЭЦҚ-мен куәландырылған электрондық құжаты нысанында дәлелді жауап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түрде көрсетіледі.</w:t>
      </w:r>
      <w:r>
        <w:br/>
      </w:r>
      <w:r>
        <w:rPr>
          <w:rFonts w:ascii="Times New Roman"/>
          <w:b w:val="false"/>
          <w:i w:val="false"/>
          <w:color w:val="000000"/>
          <w:sz w:val="28"/>
        </w:rPr>
        <w:t>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w:t>
      </w:r>
      <w:r>
        <w:br/>
      </w:r>
      <w:r>
        <w:rPr>
          <w:rFonts w:ascii="Times New Roman"/>
          <w:b w:val="false"/>
          <w:i w:val="false"/>
          <w:color w:val="000000"/>
          <w:sz w:val="28"/>
        </w:rPr>
        <w:t>
      Портал арқылы мемлекеттік көрсетілетін қызметті алуға электронды сұрау салу берілген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Тіркеу қызметі және құқықтық көмек көрсету комитетінде (бұдан әрі – Комитет)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аумақтық әділет органдарында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2) орталықтарда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3) порталда – тәулік бойы (техникалық жұмыстарды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оның сенімхат арқылы өкілі) көрсетілетін қызметті берушіге немесе орталыққа жүгінген кезде мемлекеттік қызметті көрсету үшін қажетті құжаттардың тізбесі:</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Министрлік белгілеген нысандағы өтініш;</w:t>
      </w:r>
      <w:r>
        <w:br/>
      </w:r>
      <w:r>
        <w:rPr>
          <w:rFonts w:ascii="Times New Roman"/>
          <w:b w:val="false"/>
          <w:i w:val="false"/>
          <w:color w:val="000000"/>
          <w:sz w:val="28"/>
        </w:rPr>
        <w:t>
      2) заңды тұлғаның мөрімен бекітілген, құрылтай құжаттарымен уәкілеттік берілген заңды тұлға мүлкінің меншік иесі немесе меншік иесі уәкілеттік берген органның не заңды тұлға органының шешімі;</w:t>
      </w:r>
      <w:r>
        <w:br/>
      </w:r>
      <w:r>
        <w:rPr>
          <w:rFonts w:ascii="Times New Roman"/>
          <w:b w:val="false"/>
          <w:i w:val="false"/>
          <w:color w:val="000000"/>
          <w:sz w:val="28"/>
        </w:rPr>
        <w:t>
      3) заңды тұлғаны тарату, кредиторлардың кінә қою арыздарының тәртібі мен мерзімі туралы ақпаратты Қазақстан Республикасы Әділет министрлігінің ресми баспасөз басылымдарында жарияланғанын растайтын құжаты;</w:t>
      </w:r>
      <w:r>
        <w:br/>
      </w:r>
      <w:r>
        <w:rPr>
          <w:rFonts w:ascii="Times New Roman"/>
          <w:b w:val="false"/>
          <w:i w:val="false"/>
          <w:color w:val="000000"/>
          <w:sz w:val="28"/>
        </w:rPr>
        <w:t>
      4) кеден баждары, салық және кеден алымдары бойынша берешегінің жоқтығы туралы анықтама;</w:t>
      </w:r>
      <w:r>
        <w:br/>
      </w:r>
      <w:r>
        <w:rPr>
          <w:rFonts w:ascii="Times New Roman"/>
          <w:b w:val="false"/>
          <w:i w:val="false"/>
          <w:color w:val="000000"/>
          <w:sz w:val="28"/>
        </w:rPr>
        <w:t>
      5) акциялар шығарудың күшін жою туралы куәлікті (акционерлік қоғамдар үшін);</w:t>
      </w:r>
      <w:r>
        <w:br/>
      </w:r>
      <w:r>
        <w:rPr>
          <w:rFonts w:ascii="Times New Roman"/>
          <w:b w:val="false"/>
          <w:i w:val="false"/>
          <w:color w:val="000000"/>
          <w:sz w:val="28"/>
        </w:rPr>
        <w:t>
      6) заңды тұлғаның мөрін жойғаны туралы құжат;</w:t>
      </w:r>
      <w:r>
        <w:br/>
      </w:r>
      <w:r>
        <w:rPr>
          <w:rFonts w:ascii="Times New Roman"/>
          <w:b w:val="false"/>
          <w:i w:val="false"/>
          <w:color w:val="000000"/>
          <w:sz w:val="28"/>
        </w:rPr>
        <w:t>
      7) заңды тұлғаның қызметін тоқтатуды мемлекеттік тіркегені үшін тіркеу алымының бюджетке төленгенін растайтын түбіртек немесе өзге де құжат;</w:t>
      </w:r>
      <w:r>
        <w:br/>
      </w:r>
      <w:r>
        <w:rPr>
          <w:rFonts w:ascii="Times New Roman"/>
          <w:b w:val="false"/>
          <w:i w:val="false"/>
          <w:color w:val="000000"/>
          <w:sz w:val="28"/>
        </w:rPr>
        <w:t>
      8) құрылтай құжаттары;</w:t>
      </w:r>
      <w:r>
        <w:br/>
      </w:r>
      <w:r>
        <w:rPr>
          <w:rFonts w:ascii="Times New Roman"/>
          <w:b w:val="false"/>
          <w:i w:val="false"/>
          <w:color w:val="000000"/>
          <w:sz w:val="28"/>
        </w:rPr>
        <w:t>
      9) Қазақстан Республикасының заңнамасында көзделген жағдайларда қосымша:</w:t>
      </w:r>
      <w:r>
        <w:br/>
      </w:r>
      <w:r>
        <w:rPr>
          <w:rFonts w:ascii="Times New Roman"/>
          <w:b w:val="false"/>
          <w:i w:val="false"/>
          <w:color w:val="000000"/>
          <w:sz w:val="28"/>
        </w:rPr>
        <w:t>
      табиғи монополия субъектiсi үшін табиғи монополиялар саласындағы және реттелетін нарықтардағы басшылықты жүзеге асыратын уәкiлеттi органның алдын ала келiсiмi ұсынылады;</w:t>
      </w:r>
      <w:r>
        <w:br/>
      </w:r>
      <w:r>
        <w:rPr>
          <w:rFonts w:ascii="Times New Roman"/>
          <w:b w:val="false"/>
          <w:i w:val="false"/>
          <w:color w:val="000000"/>
          <w:sz w:val="28"/>
        </w:rPr>
        <w:t>
      мүліктік кешен ретінде жекешелендірілген мемлекеттік кәсіпорынның қызметін тоқтатуын мемлекеттік тіркегені үшін көрсетілетін қызметті алушы:</w:t>
      </w:r>
      <w:r>
        <w:br/>
      </w:r>
      <w:r>
        <w:rPr>
          <w:rFonts w:ascii="Times New Roman"/>
          <w:b w:val="false"/>
          <w:i w:val="false"/>
          <w:color w:val="000000"/>
          <w:sz w:val="28"/>
        </w:rPr>
        <w:t>
      мемлекеттік кәсіпорынды мүліктік кешен ретінде жекешелендіру туралы Қазақстан Республикасы Үкіметінің (жергілікті атқарушы органның) шешімін;</w:t>
      </w:r>
      <w:r>
        <w:br/>
      </w:r>
      <w:r>
        <w:rPr>
          <w:rFonts w:ascii="Times New Roman"/>
          <w:b w:val="false"/>
          <w:i w:val="false"/>
          <w:color w:val="000000"/>
          <w:sz w:val="28"/>
        </w:rPr>
        <w:t>
      мемлекеттік кәсіпорынның мүліктік кешенін сатып алу-сату шартының көшірмесін;</w:t>
      </w:r>
      <w:r>
        <w:br/>
      </w:r>
      <w:r>
        <w:rPr>
          <w:rFonts w:ascii="Times New Roman"/>
          <w:b w:val="false"/>
          <w:i w:val="false"/>
          <w:color w:val="000000"/>
          <w:sz w:val="28"/>
        </w:rPr>
        <w:t>
      мемлекеттік кәсіпорынның тапсыру актісінің көшірмесін ұсынады;</w:t>
      </w:r>
      <w:r>
        <w:br/>
      </w:r>
      <w:r>
        <w:rPr>
          <w:rFonts w:ascii="Times New Roman"/>
          <w:b w:val="false"/>
          <w:i w:val="false"/>
          <w:color w:val="000000"/>
          <w:sz w:val="28"/>
        </w:rPr>
        <w:t>
      10) филиалы мен өкілдігін есептік тіркеуден шығарғаны үшін көрсетілетін қызметті алушылар көрсетілетін қызметті берушіге мынадай құжаттарды:</w:t>
      </w:r>
      <w:r>
        <w:br/>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Министрлік белгілеген нысандағы өтінішті;</w:t>
      </w:r>
      <w:r>
        <w:br/>
      </w:r>
      <w:r>
        <w:rPr>
          <w:rFonts w:ascii="Times New Roman"/>
          <w:b w:val="false"/>
          <w:i w:val="false"/>
          <w:color w:val="000000"/>
          <w:sz w:val="28"/>
        </w:rPr>
        <w:t>
      филиалы (өкілдігі) туралы ережені;</w:t>
      </w:r>
      <w:r>
        <w:br/>
      </w:r>
      <w:r>
        <w:rPr>
          <w:rFonts w:ascii="Times New Roman"/>
          <w:b w:val="false"/>
          <w:i w:val="false"/>
          <w:color w:val="000000"/>
          <w:sz w:val="28"/>
        </w:rPr>
        <w:t>
      филиалын (өкілдігін) есептік тіркеуден шығарғаны үшін тіркеу алымын бюджетке төлегенін растайтын түбіртекті немесе өзге де құжатты ұсынады.</w:t>
      </w:r>
      <w:r>
        <w:br/>
      </w:r>
      <w:r>
        <w:rPr>
          <w:rFonts w:ascii="Times New Roman"/>
          <w:b w:val="false"/>
          <w:i w:val="false"/>
          <w:color w:val="000000"/>
          <w:sz w:val="28"/>
        </w:rPr>
        <w:t>
</w:t>
      </w:r>
      <w:r>
        <w:rPr>
          <w:rFonts w:ascii="Times New Roman"/>
          <w:b w:val="false"/>
          <w:i w:val="false"/>
          <w:color w:val="000000"/>
          <w:sz w:val="28"/>
        </w:rPr>
        <w:t>
      10. Соттың шешімі бойынша таратылған заңды тұлғаның қызметін тоқтату мемлекеттік тіркеу соттың шешімі және тарату іс жүргізуінің аяқталғаны туралы сот ұйғарымы негізінде жүзеге асырылады.</w:t>
      </w:r>
      <w:r>
        <w:br/>
      </w:r>
      <w:r>
        <w:rPr>
          <w:rFonts w:ascii="Times New Roman"/>
          <w:b w:val="false"/>
          <w:i w:val="false"/>
          <w:color w:val="000000"/>
          <w:sz w:val="28"/>
        </w:rPr>
        <w:t>
      Оған қатысты сот мәжбүрлеп тарату туралы шешім шығарған заңды тұлғаның филиалын (өкілдігін) есептік тіркеуден шығару:</w:t>
      </w:r>
      <w:r>
        <w:br/>
      </w:r>
      <w:r>
        <w:rPr>
          <w:rFonts w:ascii="Times New Roman"/>
          <w:b w:val="false"/>
          <w:i w:val="false"/>
          <w:color w:val="000000"/>
          <w:sz w:val="28"/>
        </w:rPr>
        <w:t>
      1) филиал (өкілдік) туралы ережені;</w:t>
      </w:r>
      <w:r>
        <w:br/>
      </w:r>
      <w:r>
        <w:rPr>
          <w:rFonts w:ascii="Times New Roman"/>
          <w:b w:val="false"/>
          <w:i w:val="false"/>
          <w:color w:val="000000"/>
          <w:sz w:val="28"/>
        </w:rPr>
        <w:t>
      2) филиалды (өкілдікті) есептік тіркеуден шығарғаны үшін тіркеу алымының бюджетке төленгенін растайтын түбіртекті немесе өзге де құжатты қоса бере отырып, осындай шешім негізінде жүзеге асырылады.</w:t>
      </w:r>
      <w:r>
        <w:br/>
      </w:r>
      <w:r>
        <w:rPr>
          <w:rFonts w:ascii="Times New Roman"/>
          <w:b w:val="false"/>
          <w:i w:val="false"/>
          <w:color w:val="000000"/>
          <w:sz w:val="28"/>
        </w:rPr>
        <w:t>
</w:t>
      </w:r>
      <w:r>
        <w:rPr>
          <w:rFonts w:ascii="Times New Roman"/>
          <w:b w:val="false"/>
          <w:i w:val="false"/>
          <w:color w:val="000000"/>
          <w:sz w:val="28"/>
        </w:rPr>
        <w:t>
      11. Салық қызметінің органдары Бизнес – сәйкестендіру </w:t>
      </w:r>
      <w:r>
        <w:rPr>
          <w:rFonts w:ascii="Times New Roman"/>
          <w:b w:val="false"/>
          <w:i w:val="false"/>
          <w:color w:val="000000"/>
          <w:sz w:val="28"/>
        </w:rPr>
        <w:t>нөмірлері</w:t>
      </w:r>
      <w:r>
        <w:rPr>
          <w:rFonts w:ascii="Times New Roman"/>
          <w:b w:val="false"/>
          <w:i w:val="false"/>
          <w:color w:val="000000"/>
          <w:sz w:val="28"/>
        </w:rPr>
        <w:t> </w:t>
      </w:r>
      <w:r>
        <w:rPr>
          <w:rFonts w:ascii="Times New Roman"/>
          <w:b w:val="false"/>
          <w:i w:val="false"/>
          <w:color w:val="000000"/>
          <w:sz w:val="28"/>
        </w:rPr>
        <w:t>ұлттық тізілімінің</w:t>
      </w:r>
      <w:r>
        <w:rPr>
          <w:rFonts w:ascii="Times New Roman"/>
          <w:b w:val="false"/>
          <w:i w:val="false"/>
          <w:color w:val="000000"/>
          <w:sz w:val="28"/>
        </w:rPr>
        <w:t> </w:t>
      </w:r>
      <w:r>
        <w:rPr>
          <w:rFonts w:ascii="Times New Roman"/>
          <w:b w:val="false"/>
          <w:i w:val="false"/>
          <w:color w:val="000000"/>
          <w:sz w:val="28"/>
        </w:rPr>
        <w:t>мәліметтері</w:t>
      </w:r>
      <w:r>
        <w:rPr>
          <w:rFonts w:ascii="Times New Roman"/>
          <w:b w:val="false"/>
          <w:i w:val="false"/>
          <w:color w:val="000000"/>
          <w:sz w:val="28"/>
        </w:rPr>
        <w:t xml:space="preserve"> негізінде қызметін тоқтататын заңды тұлғаның, филиалдың (өкілдіктің), шетелдік заңды тұлғаның филиалы (өкілдігі) бойынша салық берешегінің, міндетті зейнетақы жарналары және әлеуметтік аударымдар бойынша берешегінің жоғы (бары) туралы мәліметтер береді не мұндай заңды тұлға, филиал (өкілдік), шетелдік заңды тұлғаның филиалы (өкілдігі)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салық міндеттемесін орындамаған жағдайда, берешек туралы аталған мәліметтерді беруден бас тартады.</w:t>
      </w:r>
      <w:r>
        <w:br/>
      </w:r>
      <w:r>
        <w:rPr>
          <w:rFonts w:ascii="Times New Roman"/>
          <w:b w:val="false"/>
          <w:i w:val="false"/>
          <w:color w:val="000000"/>
          <w:sz w:val="28"/>
        </w:rPr>
        <w:t>
</w:t>
      </w:r>
      <w:r>
        <w:rPr>
          <w:rFonts w:ascii="Times New Roman"/>
          <w:b w:val="false"/>
          <w:i w:val="false"/>
          <w:color w:val="000000"/>
          <w:sz w:val="28"/>
        </w:rPr>
        <w:t>
      12.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Орталықтарда құжаттарды қабылдау кезінде мемлекеттік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қабылданғаны туралы қолхат беріледі.</w:t>
      </w:r>
      <w:r>
        <w:br/>
      </w:r>
      <w:r>
        <w:rPr>
          <w:rFonts w:ascii="Times New Roman"/>
          <w:b w:val="false"/>
          <w:i w:val="false"/>
          <w:color w:val="000000"/>
          <w:sz w:val="28"/>
        </w:rPr>
        <w:t>
      Орталықта дайын құжаттарды көрсетілетін қызметті алушыға беруді орталықтың қызметкері қолхаттың негізінде күн сайын жүзеге асырады.</w:t>
      </w:r>
      <w:r>
        <w:br/>
      </w:r>
      <w:r>
        <w:rPr>
          <w:rFonts w:ascii="Times New Roman"/>
          <w:b w:val="false"/>
          <w:i w:val="false"/>
          <w:color w:val="000000"/>
          <w:sz w:val="28"/>
        </w:rPr>
        <w:t>
      Егер көрсетілетін қызметті алушы көрсетілетін қызметтің нәтижесін алуға көрсетілген мерзімде жүгінбеген жағдайда, орталық олардың бір ай бойы сақталуын қамтамасыз етеді, содан кейін оларды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13. Заңды тұлғаның қызметін тоқтатуын мемлекеттік тіркеу үшін құрылтайшы (басшы) не сенім білдірілген адам тіркеу органына порталға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сканерленген түрде қоса бере отырып және «электрондық үкіметтің» төлем шлюзі арқылы тіркеу алымын төлей отырып, электрондық құжат нысанында толтыру арқылы заңды тұлғаның немесе филиалдың (өкілдіктің) қызметін тоқтату туралы өтініш береді.</w:t>
      </w:r>
      <w:r>
        <w:br/>
      </w:r>
      <w:r>
        <w:rPr>
          <w:rFonts w:ascii="Times New Roman"/>
          <w:b w:val="false"/>
          <w:i w:val="false"/>
          <w:color w:val="000000"/>
          <w:sz w:val="28"/>
        </w:rPr>
        <w:t>
</w:t>
      </w:r>
      <w:r>
        <w:rPr>
          <w:rFonts w:ascii="Times New Roman"/>
          <w:b w:val="false"/>
          <w:i w:val="false"/>
          <w:color w:val="000000"/>
          <w:sz w:val="28"/>
        </w:rPr>
        <w:t>
      14. Орталыққа не портал арқылы заңды тұлғаның (филиалдың, өкілдіктің) қызметін тоқтатуды тіркеу үшін құжаттарды беру кезінде мемлекеттік көрсетілетін қызметті көрсетілетін қызметті алушы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заңды тұлғаға (филиалға немесе өкілдікке) Қазақстан Республикасының Ұлттық куәландыру орталығында бұрын берілген (электрондық цифрлық қолтаңбаның иесiн сәйкестендіруге мүмкiндiк беретiн) тіркеу куәліктерін қайтарып алуға өтініш береді.</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қызметтен бас тарту үшін негіздер:</w:t>
      </w:r>
      <w:r>
        <w:br/>
      </w:r>
      <w:r>
        <w:rPr>
          <w:rFonts w:ascii="Times New Roman"/>
          <w:b w:val="false"/>
          <w:i w:val="false"/>
          <w:color w:val="000000"/>
          <w:sz w:val="28"/>
        </w:rPr>
        <w:t>
      1) заңды тұлғаны (филиалды немесе өкілдікті тарату тәртібін бұзу, сондай-ақ таратылатын заңды тұлғаның, есептік тіркеуден шығарылған филиалдары (өкілдіктері) болған жағдайларда;</w:t>
      </w:r>
      <w:r>
        <w:br/>
      </w:r>
      <w:r>
        <w:rPr>
          <w:rFonts w:ascii="Times New Roman"/>
          <w:b w:val="false"/>
          <w:i w:val="false"/>
          <w:color w:val="000000"/>
          <w:sz w:val="28"/>
        </w:rPr>
        <w:t>
      2) салық берешегі, міндетті зейнетақы жарналары және әлеуметтік аударымдар бойынша берешегі болған не салық қызметі органдарының мұндай заңды тұлғаның (шетелдік заңды тұлғаның филиалы немесе өкілдігі)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салық міндеттемесін орындамаған жағдайда, берешек туралы аталған мәліметтерді беруден бас тартуы негіз болып табылады.</w:t>
      </w:r>
      <w:r>
        <w:br/>
      </w:r>
      <w:r>
        <w:rPr>
          <w:rFonts w:ascii="Times New Roman"/>
          <w:b w:val="false"/>
          <w:i w:val="false"/>
          <w:color w:val="000000"/>
          <w:sz w:val="28"/>
        </w:rPr>
        <w:t>
</w:t>
      </w:r>
      <w:r>
        <w:rPr>
          <w:rFonts w:ascii="Times New Roman"/>
          <w:b w:val="false"/>
          <w:i w:val="false"/>
          <w:color w:val="000000"/>
          <w:sz w:val="28"/>
        </w:rPr>
        <w:t>
      16. Құжаттардың топтамасын толық ұсынбаған, оларда кемшіліктер болған, құрылтай құжаттары бойынша сарапшының (маманның) қорытындысын алу қажеттігі туындаған жағдайларда, сондай-ақ Қазақстан Республикасының заңнамалық актілерінде көзделген өзге де негіздер бойынша анықталған кемшіліктер жойылғанша немесе тиісті қорытындыны (сараптаманы) алғанға дейін заңды тұлғаның тоқтатуын мемлекеттік тіркеу, филиалдар мен өкілдіктерді есептік тіркеуден алу мерзімін көрсетілетін қызметті беруші тоқтата тұрады.</w:t>
      </w:r>
      <w:r>
        <w:br/>
      </w:r>
      <w:r>
        <w:rPr>
          <w:rFonts w:ascii="Times New Roman"/>
          <w:b w:val="false"/>
          <w:i w:val="false"/>
          <w:color w:val="000000"/>
          <w:sz w:val="28"/>
        </w:rPr>
        <w:t>
</w:t>
      </w:r>
      <w:r>
        <w:rPr>
          <w:rFonts w:ascii="Times New Roman"/>
          <w:b w:val="false"/>
          <w:i w:val="false"/>
          <w:color w:val="000000"/>
          <w:sz w:val="28"/>
        </w:rPr>
        <w:t>
      17. Мемлекеттік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орталық қызметкері өтінішті қабылдаудан бас тартады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8"/>
    <w:bookmarkStart w:name="z211" w:id="109"/>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 және (немесе) олардың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көрсетілетін қызмет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тәртiбi</w:t>
      </w:r>
    </w:p>
    <w:bookmarkEnd w:id="109"/>
    <w:bookmarkStart w:name="z212" w:id="110"/>
    <w:p>
      <w:pPr>
        <w:spacing w:after="0"/>
        <w:ind w:left="0"/>
        <w:jc w:val="both"/>
      </w:pPr>
      <w:r>
        <w:rPr>
          <w:rFonts w:ascii="Times New Roman"/>
          <w:b w:val="false"/>
          <w:i w:val="false"/>
          <w:color w:val="000000"/>
          <w:sz w:val="28"/>
        </w:rPr>
        <w:t>
      18. Көрсетілетін қызметті берушінің және (немесе) оның лауазымды тұлғаларының, орталық және (немесе) оның қызметкерлерінің мемлекеттік көрсетілетін қызмет мәселелері бойынша шешімдеріне, әрекеттеріне (әрекетсiздiгiне) шағымдану:</w:t>
      </w:r>
      <w:r>
        <w:br/>
      </w:r>
      <w:r>
        <w:rPr>
          <w:rFonts w:ascii="Times New Roman"/>
          <w:b w:val="false"/>
          <w:i w:val="false"/>
          <w:color w:val="000000"/>
          <w:sz w:val="28"/>
        </w:rPr>
        <w:t>
      1) шағым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мекенжай бойынша қызмет берушінің басшысының атына не 010000, Астана қаласы, Орынбор көшесі, 8, 13-кіреберіс, телефоны: 8 (7172) 74-07-37 мекенжайы бойынша Министрлік басшысының атына беріледі.</w:t>
      </w:r>
      <w:r>
        <w:br/>
      </w:r>
      <w:r>
        <w:rPr>
          <w:rFonts w:ascii="Times New Roman"/>
          <w:b w:val="false"/>
          <w:i w:val="false"/>
          <w:color w:val="000000"/>
          <w:sz w:val="28"/>
        </w:rPr>
        <w:t>
      Шағым жазбаша нысанда пошта арқылы не Министрліктің немесе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Шағымның қабылданғанын растау оларды көрсетілетін қызметті берушінің немесе Министрліктің кеңсесінде шағымды қабылдаған адамның тегі мен аты-жөні, берілген шағымның жауабын алу мерзімі мен орны көрсетілген тіркеу (штамп, кіріс нөмірі және күні) болып табылады. Тіркеуден кейін жауапты орындаушыны анықтау және қажетті шараларды қолдану үшін шағым көрсетілетін қызметті берушінің немесе Министрліктің басшысына жолданады.</w:t>
      </w:r>
      <w:r>
        <w:br/>
      </w:r>
      <w:r>
        <w:rPr>
          <w:rFonts w:ascii="Times New Roman"/>
          <w:b w:val="false"/>
          <w:i w:val="false"/>
          <w:color w:val="000000"/>
          <w:sz w:val="28"/>
        </w:rPr>
        <w:t>
      2) орталық қызметкерінің әрекетіне (әрекетсiздiгiне) шағым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мекенжайлар және телефондар арқылы орталық басшысына жіберіледі.</w:t>
      </w:r>
      <w:r>
        <w:br/>
      </w:r>
      <w:r>
        <w:rPr>
          <w:rFonts w:ascii="Times New Roman"/>
          <w:b w:val="false"/>
          <w:i w:val="false"/>
          <w:color w:val="000000"/>
          <w:sz w:val="28"/>
        </w:rPr>
        <w:t>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орталықтың қызметкеріне жіберіледі.</w:t>
      </w:r>
      <w:r>
        <w:br/>
      </w:r>
      <w:r>
        <w:rPr>
          <w:rFonts w:ascii="Times New Roman"/>
          <w:b w:val="false"/>
          <w:i w:val="false"/>
          <w:color w:val="000000"/>
          <w:sz w:val="28"/>
        </w:rPr>
        <w:t>
      Көрсетілетін қызметті берушінің, Министрліктің немесе орталықтың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Портал арқылы шағым жіберген кезде көрсетілетін қызметті алушының «жеке кабинетін»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19.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10"/>
    <w:bookmarkStart w:name="z214" w:id="111"/>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111"/>
    <w:bookmarkStart w:name="z215" w:id="112"/>
    <w:p>
      <w:pPr>
        <w:spacing w:after="0"/>
        <w:ind w:left="0"/>
        <w:jc w:val="both"/>
      </w:pPr>
      <w:r>
        <w:rPr>
          <w:rFonts w:ascii="Times New Roman"/>
          <w:b w:val="false"/>
          <w:i w:val="false"/>
          <w:color w:val="000000"/>
          <w:sz w:val="28"/>
        </w:rPr>
        <w:t>
      20. Денсаулық жағдайына байланысты орталыққа өздерінің келу мүмкіндігі жоқ көрсетілетін қызметті алушыларға, мемлекеттік көрсетілетін кызмет үшін қажетті құжаттарды қабылдау, орталық қызметкерлерімен көрсетілетін қызметті алушылардың тұрғылықты жері бойынша барып көрсетіледі.</w:t>
      </w:r>
      <w:r>
        <w:br/>
      </w:r>
      <w:r>
        <w:rPr>
          <w:rFonts w:ascii="Times New Roman"/>
          <w:b w:val="false"/>
          <w:i w:val="false"/>
          <w:color w:val="000000"/>
          <w:sz w:val="28"/>
        </w:rPr>
        <w:t>
</w:t>
      </w:r>
      <w:r>
        <w:rPr>
          <w:rFonts w:ascii="Times New Roman"/>
          <w:b w:val="false"/>
          <w:i w:val="false"/>
          <w:color w:val="000000"/>
          <w:sz w:val="28"/>
        </w:rPr>
        <w:t>
      21. Мемлекеттік қызметтерді көрсету орындарының мекенжайы интернет-ресурстарда орналастырылған:</w:t>
      </w:r>
      <w:r>
        <w:br/>
      </w:r>
      <w:r>
        <w:rPr>
          <w:rFonts w:ascii="Times New Roman"/>
          <w:b w:val="false"/>
          <w:i w:val="false"/>
          <w:color w:val="000000"/>
          <w:sz w:val="28"/>
        </w:rPr>
        <w:t>
      1) қызмет беруші - www.adilet.gov.kz, «Мемлекеттік көрсетілетін қызметтер» бөлімі;</w:t>
      </w:r>
      <w:r>
        <w:br/>
      </w:r>
      <w:r>
        <w:rPr>
          <w:rFonts w:ascii="Times New Roman"/>
          <w:b w:val="false"/>
          <w:i w:val="false"/>
          <w:color w:val="000000"/>
          <w:sz w:val="28"/>
        </w:rPr>
        <w:t>
      2) орталық - www.con.gov.kz.</w:t>
      </w:r>
      <w:r>
        <w:br/>
      </w:r>
      <w:r>
        <w:rPr>
          <w:rFonts w:ascii="Times New Roman"/>
          <w:b w:val="false"/>
          <w:i w:val="false"/>
          <w:color w:val="000000"/>
          <w:sz w:val="28"/>
        </w:rPr>
        <w:t>
</w:t>
      </w:r>
      <w:r>
        <w:rPr>
          <w:rFonts w:ascii="Times New Roman"/>
          <w:b w:val="false"/>
          <w:i w:val="false"/>
          <w:color w:val="000000"/>
          <w:sz w:val="28"/>
        </w:rPr>
        <w:t>
      22. Қызмет алушының ЭЦҚ-сы болған жағдайда портал арқылы мемлекеттік көрсетілетін қызметті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23. Қызмет алушының қашықтықтан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алуға мүмкіндігі бар.</w:t>
      </w:r>
      <w:r>
        <w:br/>
      </w:r>
      <w:r>
        <w:rPr>
          <w:rFonts w:ascii="Times New Roman"/>
          <w:b w:val="false"/>
          <w:i w:val="false"/>
          <w:color w:val="000000"/>
          <w:sz w:val="28"/>
        </w:rPr>
        <w:t>
</w:t>
      </w:r>
      <w:r>
        <w:rPr>
          <w:rFonts w:ascii="Times New Roman"/>
          <w:b w:val="false"/>
          <w:i w:val="false"/>
          <w:color w:val="000000"/>
          <w:sz w:val="28"/>
        </w:rPr>
        <w:t>
      24.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112"/>
    <w:bookmarkStart w:name="z220" w:id="113"/>
    <w:p>
      <w:pPr>
        <w:spacing w:after="0"/>
        <w:ind w:left="0"/>
        <w:jc w:val="both"/>
      </w:pPr>
      <w:r>
        <w:rPr>
          <w:rFonts w:ascii="Times New Roman"/>
          <w:b w:val="false"/>
          <w:i w:val="false"/>
          <w:color w:val="000000"/>
          <w:sz w:val="28"/>
        </w:rPr>
        <w:t xml:space="preserve">
«Заңды тұлғаның қызметін тоқтатуын </w:t>
      </w:r>
      <w:r>
        <w:br/>
      </w:r>
      <w:r>
        <w:rPr>
          <w:rFonts w:ascii="Times New Roman"/>
          <w:b w:val="false"/>
          <w:i w:val="false"/>
          <w:color w:val="000000"/>
          <w:sz w:val="28"/>
        </w:rPr>
        <w:t xml:space="preserve">
мемлекеттік тіркеу, филиалдар мен </w:t>
      </w:r>
      <w:r>
        <w:br/>
      </w:r>
      <w:r>
        <w:rPr>
          <w:rFonts w:ascii="Times New Roman"/>
          <w:b w:val="false"/>
          <w:i w:val="false"/>
          <w:color w:val="000000"/>
          <w:sz w:val="28"/>
        </w:rPr>
        <w:t>
өкілдіктерді есептік тіркеуден алу»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3"/>
    <w:bookmarkStart w:name="z221" w:id="114"/>
    <w:p>
      <w:pPr>
        <w:spacing w:after="0"/>
        <w:ind w:left="0"/>
        <w:jc w:val="both"/>
      </w:pPr>
      <w:r>
        <w:rPr>
          <w:rFonts w:ascii="Times New Roman"/>
          <w:b w:val="false"/>
          <w:i w:val="false"/>
          <w:color w:val="000000"/>
          <w:sz w:val="28"/>
        </w:rPr>
        <w:t>
Алым</w:t>
      </w:r>
      <w:r>
        <w:br/>
      </w:r>
      <w:r>
        <w:rPr>
          <w:rFonts w:ascii="Times New Roman"/>
          <w:b w:val="false"/>
          <w:i w:val="false"/>
          <w:color w:val="000000"/>
          <w:sz w:val="28"/>
        </w:rPr>
        <w:t>
мөлшерлемесі республикалық бюджет туралы заңда белгіленген және</w:t>
      </w:r>
      <w:r>
        <w:br/>
      </w:r>
      <w:r>
        <w:rPr>
          <w:rFonts w:ascii="Times New Roman"/>
          <w:b w:val="false"/>
          <w:i w:val="false"/>
          <w:color w:val="000000"/>
          <w:sz w:val="28"/>
        </w:rPr>
        <w:t>
алымдарды төлеу күні қолданыста болған айлық есептік көрсеткіш</w:t>
      </w:r>
      <w:r>
        <w:br/>
      </w:r>
      <w:r>
        <w:rPr>
          <w:rFonts w:ascii="Times New Roman"/>
          <w:b w:val="false"/>
          <w:i w:val="false"/>
          <w:color w:val="000000"/>
          <w:sz w:val="28"/>
        </w:rPr>
        <w:t>
(бұдан әрі осы баптың мәтіні бойынша - АЕК) мөлшері негізге</w:t>
      </w:r>
      <w:r>
        <w:br/>
      </w:r>
      <w:r>
        <w:rPr>
          <w:rFonts w:ascii="Times New Roman"/>
          <w:b w:val="false"/>
          <w:i w:val="false"/>
          <w:color w:val="000000"/>
          <w:sz w:val="28"/>
        </w:rPr>
        <w:t>
алына отырып, есептеледі және мыналарды құрайды: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8500"/>
        <w:gridCol w:w="4405"/>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іс-қимылдарының түрлері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мөлшерлемелері</w:t>
            </w:r>
            <w:r>
              <w:br/>
            </w:r>
            <w:r>
              <w:rPr>
                <w:rFonts w:ascii="Times New Roman"/>
                <w:b w:val="false"/>
                <w:i w:val="false"/>
                <w:color w:val="000000"/>
                <w:sz w:val="20"/>
              </w:rPr>
              <w:t>
</w:t>
            </w:r>
            <w:r>
              <w:rPr>
                <w:rFonts w:ascii="Times New Roman"/>
                <w:b w:val="false"/>
                <w:i w:val="false"/>
                <w:color w:val="000000"/>
                <w:sz w:val="20"/>
              </w:rPr>
              <w:t>(АЕК)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(қайта тіркеу), заңды тұлғаның қызметін тоқтатуды мемлекеттік тіркеу (оның ішінде Қазақстан Республикасының заңнамасында көзделген жағдайларда қайта ұйымдастыру кезінде), есептік тіркеу (қайта тіркеу), олардың филиалдары мен өкілдіктерін есептік тіркеуден шығару үшін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субъектілері болып табылатын заңды тұлғалардың, олардың филиалдары мен өкілдіктерінің</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партиялардың, олардың филиалдары мен өкілдіктерінің</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қаражатынан қаржыландырылатын мекемелерді, қазыналық кәсіпорындар мен үй-жайлардың (пәтерлердің) меншік иелерінің кооперативтерін мемлекеттік тіркеу, қызметін тоқтатуды мемлекеттік тіркеу (оның ішінде Қазақстан Республикасының заңнамасында көзделген жағдайларда қайта ұйымдастыру кезінде) есептік тіркеу, олардың филиалдары мен өкілдіктерін есептік тіркеуден шығару үшін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қаражатынан қаржыландырылатын мекемелерді, қазыналық кәсіпорындар мен үй-жайлардың (пәтерлердің) меншік иелерінің кооперативтерін мемлекеттік қайта тіркеу, есептік қайта тіркеу үшін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жастардың қоғамдық бірлестіктерін, сондай-ақ мүгедектердің қоғамдық бірлестіктерін мемлекеттік тіркеу, қызметін тоқтатуды мемлекеттік тіркеу (оның ішінде Қазақстан Республикасының заңнамасында көзделген жағдайларда, қайта ұйымдастыру кезінде) есептік тіркеу, олардың филиалдары мен өкілдіктерін, республикалық және өңірлік ұлттық-мәдени қоғамдық бірлестіктердің филиалдарын есептік тіркеуден шығару үшін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жастардың қоғамдық бірлестіктерін, сондай-ақ мүгедектердің қоғамдық бірлестіктерін мемлекеттік қайта тіркеу, олардың филиалдары мен өкілдіктерін есептік қайта тіркеу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22" w:id="115"/>
    <w:p>
      <w:pPr>
        <w:spacing w:after="0"/>
        <w:ind w:left="0"/>
        <w:jc w:val="both"/>
      </w:pPr>
      <w:r>
        <w:rPr>
          <w:rFonts w:ascii="Times New Roman"/>
          <w:b w:val="false"/>
          <w:i w:val="false"/>
          <w:color w:val="000000"/>
          <w:sz w:val="28"/>
        </w:rPr>
        <w:t xml:space="preserve">
«Заңды тұлғаның қызметін тоқтатуын </w:t>
      </w:r>
      <w:r>
        <w:br/>
      </w:r>
      <w:r>
        <w:rPr>
          <w:rFonts w:ascii="Times New Roman"/>
          <w:b w:val="false"/>
          <w:i w:val="false"/>
          <w:color w:val="000000"/>
          <w:sz w:val="28"/>
        </w:rPr>
        <w:t xml:space="preserve">
мемлекеттік тіркеу, филиалдар мен </w:t>
      </w:r>
      <w:r>
        <w:br/>
      </w:r>
      <w:r>
        <w:rPr>
          <w:rFonts w:ascii="Times New Roman"/>
          <w:b w:val="false"/>
          <w:i w:val="false"/>
          <w:color w:val="000000"/>
          <w:sz w:val="28"/>
        </w:rPr>
        <w:t>
өкілдіктерді есептік тіркеуден алу»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15"/>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тіркеу органының атауы    </w:t>
      </w:r>
    </w:p>
    <w:bookmarkStart w:name="z223" w:id="116"/>
    <w:p>
      <w:pPr>
        <w:spacing w:after="0"/>
        <w:ind w:left="0"/>
        <w:jc w:val="left"/>
      </w:pPr>
      <w:r>
        <w:rPr>
          <w:rFonts w:ascii="Times New Roman"/>
          <w:b/>
          <w:i w:val="false"/>
          <w:color w:val="000000"/>
        </w:rPr>
        <w:t xml:space="preserve"> 
Заңды тұлғаның, филиалдың (өкiлдiктiң) қызметiн тоқтатуын</w:t>
      </w:r>
      <w:r>
        <w:br/>
      </w:r>
      <w:r>
        <w:rPr>
          <w:rFonts w:ascii="Times New Roman"/>
          <w:b/>
          <w:i w:val="false"/>
          <w:color w:val="000000"/>
        </w:rPr>
        <w:t>
тiркеу туралы өтiнiш</w:t>
      </w:r>
    </w:p>
    <w:bookmarkEnd w:id="116"/>
    <w:p>
      <w:pPr>
        <w:spacing w:after="0"/>
        <w:ind w:left="0"/>
        <w:jc w:val="both"/>
      </w:pPr>
      <w:r>
        <w:rPr>
          <w:rFonts w:ascii="Times New Roman"/>
          <w:b w:val="false"/>
          <w:i w:val="false"/>
          <w:color w:val="000000"/>
          <w:sz w:val="28"/>
        </w:rPr>
        <w:t>1. Ұйым нысаны (тиiстi ұяшықта х түрiнде көрсетiңiз)</w:t>
      </w:r>
      <w:r>
        <w:br/>
      </w:r>
      <w:r>
        <w:rPr>
          <w:rFonts w:ascii="Times New Roman"/>
          <w:b w:val="false"/>
          <w:i w:val="false"/>
          <w:color w:val="000000"/>
          <w:sz w:val="28"/>
        </w:rPr>
        <w:t>
1) заңды тұлға ___________ 2) филиал ________ өкілдік _______________</w:t>
      </w:r>
      <w:r>
        <w:br/>
      </w:r>
      <w:r>
        <w:rPr>
          <w:rFonts w:ascii="Times New Roman"/>
          <w:b w:val="false"/>
          <w:i w:val="false"/>
          <w:color w:val="000000"/>
          <w:sz w:val="28"/>
        </w:rPr>
        <w:t>
2. Заңды тұлғаның, филиалдың (өкiлдiктiң) атауы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Бизнес-сәйкестендіру нөмірі (БСН) (тіркеу нөмірі болмаған</w:t>
      </w:r>
      <w:r>
        <w:br/>
      </w:r>
      <w:r>
        <w:rPr>
          <w:rFonts w:ascii="Times New Roman"/>
          <w:b w:val="false"/>
          <w:i w:val="false"/>
          <w:color w:val="000000"/>
          <w:sz w:val="28"/>
        </w:rPr>
        <w:t>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Қызметтi тоқтату негiздемесi мынаның нәтижесінде туындады (тиiстi</w:t>
      </w:r>
      <w:r>
        <w:br/>
      </w:r>
      <w:r>
        <w:rPr>
          <w:rFonts w:ascii="Times New Roman"/>
          <w:b w:val="false"/>
          <w:i w:val="false"/>
          <w:color w:val="000000"/>
          <w:sz w:val="28"/>
        </w:rPr>
        <w:t>
ұяшықта х түрiнде көрсетiңiз)</w:t>
      </w:r>
      <w:r>
        <w:br/>
      </w:r>
      <w:r>
        <w:rPr>
          <w:rFonts w:ascii="Times New Roman"/>
          <w:b w:val="false"/>
          <w:i w:val="false"/>
          <w:color w:val="000000"/>
          <w:sz w:val="28"/>
        </w:rPr>
        <w:t>
1) тарату _______ 2) қосылу жолымен қайта ұйымдастыру _______________</w:t>
      </w:r>
      <w:r>
        <w:br/>
      </w:r>
      <w:r>
        <w:rPr>
          <w:rFonts w:ascii="Times New Roman"/>
          <w:b w:val="false"/>
          <w:i w:val="false"/>
          <w:color w:val="000000"/>
          <w:sz w:val="28"/>
        </w:rPr>
        <w:t>
5. Заңды тұлғаның, филиалдың (өкiлдiктiң) қызметiн тоқтату (тиiстi</w:t>
      </w:r>
      <w:r>
        <w:br/>
      </w:r>
      <w:r>
        <w:rPr>
          <w:rFonts w:ascii="Times New Roman"/>
          <w:b w:val="false"/>
          <w:i w:val="false"/>
          <w:color w:val="000000"/>
          <w:sz w:val="28"/>
        </w:rPr>
        <w:t>
ұяшықта х түрiнде көрсетiңiз)</w:t>
      </w:r>
      <w:r>
        <w:br/>
      </w:r>
      <w:r>
        <w:rPr>
          <w:rFonts w:ascii="Times New Roman"/>
          <w:b w:val="false"/>
          <w:i w:val="false"/>
          <w:color w:val="000000"/>
          <w:sz w:val="28"/>
        </w:rPr>
        <w:t>
1) ерікті _______________ 2) мәжбүрлі _______________________________</w:t>
      </w:r>
      <w:r>
        <w:br/>
      </w:r>
      <w:r>
        <w:rPr>
          <w:rFonts w:ascii="Times New Roman"/>
          <w:b w:val="false"/>
          <w:i w:val="false"/>
          <w:color w:val="000000"/>
          <w:sz w:val="28"/>
        </w:rPr>
        <w:t>
6. Заңды тұлғаның, филиалдың (өкiлдiктiң) қызметiн тоқтату туралы</w:t>
      </w:r>
      <w:r>
        <w:br/>
      </w:r>
      <w:r>
        <w:rPr>
          <w:rFonts w:ascii="Times New Roman"/>
          <w:b w:val="false"/>
          <w:i w:val="false"/>
          <w:color w:val="000000"/>
          <w:sz w:val="28"/>
        </w:rPr>
        <w:t>
хабарламаны жариялаған баспа органының атауы, нөмiрі және жариялану</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Заңды тұлғаның филиалдары (өкiлдiктерi) туралы мәлiметтер (тиiстi</w:t>
      </w:r>
      <w:r>
        <w:br/>
      </w:r>
      <w:r>
        <w:rPr>
          <w:rFonts w:ascii="Times New Roman"/>
          <w:b w:val="false"/>
          <w:i w:val="false"/>
          <w:color w:val="000000"/>
          <w:sz w:val="28"/>
        </w:rPr>
        <w:t>
ұяшықта х түрiнде көрсетiңiз)</w:t>
      </w:r>
      <w:r>
        <w:br/>
      </w:r>
      <w:r>
        <w:rPr>
          <w:rFonts w:ascii="Times New Roman"/>
          <w:b w:val="false"/>
          <w:i w:val="false"/>
          <w:color w:val="000000"/>
          <w:sz w:val="28"/>
        </w:rPr>
        <w:t>
1) иә ____________________________ 2) жоқ ___________________________</w:t>
      </w:r>
      <w:r>
        <w:br/>
      </w:r>
      <w:r>
        <w:rPr>
          <w:rFonts w:ascii="Times New Roman"/>
          <w:b w:val="false"/>
          <w:i w:val="false"/>
          <w:color w:val="000000"/>
          <w:sz w:val="28"/>
        </w:rPr>
        <w:t>
Өтінішке: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қоса беріледі</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20__ жылғы «___» _____________</w:t>
      </w:r>
    </w:p>
    <w:bookmarkStart w:name="z224" w:id="117"/>
    <w:p>
      <w:pPr>
        <w:spacing w:after="0"/>
        <w:ind w:left="0"/>
        <w:jc w:val="both"/>
      </w:pPr>
      <w:r>
        <w:rPr>
          <w:rFonts w:ascii="Times New Roman"/>
          <w:b w:val="false"/>
          <w:i w:val="false"/>
          <w:color w:val="000000"/>
          <w:sz w:val="28"/>
        </w:rPr>
        <w:t xml:space="preserve">
«Заңды тұлғаның қызметін тоқтатуын </w:t>
      </w:r>
      <w:r>
        <w:br/>
      </w:r>
      <w:r>
        <w:rPr>
          <w:rFonts w:ascii="Times New Roman"/>
          <w:b w:val="false"/>
          <w:i w:val="false"/>
          <w:color w:val="000000"/>
          <w:sz w:val="28"/>
        </w:rPr>
        <w:t xml:space="preserve">
мемлекеттік тіркеу, филиалдар мен </w:t>
      </w:r>
      <w:r>
        <w:br/>
      </w:r>
      <w:r>
        <w:rPr>
          <w:rFonts w:ascii="Times New Roman"/>
          <w:b w:val="false"/>
          <w:i w:val="false"/>
          <w:color w:val="000000"/>
          <w:sz w:val="28"/>
        </w:rPr>
        <w:t>
өкілдіктерді есептік тіркеуден алу»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17"/>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тіркеу органының атауы    </w:t>
      </w:r>
    </w:p>
    <w:bookmarkStart w:name="z225" w:id="118"/>
    <w:p>
      <w:pPr>
        <w:spacing w:after="0"/>
        <w:ind w:left="0"/>
        <w:jc w:val="left"/>
      </w:pPr>
      <w:r>
        <w:rPr>
          <w:rFonts w:ascii="Times New Roman"/>
          <w:b/>
          <w:i w:val="false"/>
          <w:color w:val="000000"/>
        </w:rPr>
        <w:t xml:space="preserve"> 
Тіркеу куәліктерін (заңды тұлғадан) кері қайтарып алуға (күшін</w:t>
      </w:r>
      <w:r>
        <w:br/>
      </w:r>
      <w:r>
        <w:rPr>
          <w:rFonts w:ascii="Times New Roman"/>
          <w:b/>
          <w:i w:val="false"/>
          <w:color w:val="000000"/>
        </w:rPr>
        <w:t>
жоюға) өтініш</w:t>
      </w:r>
    </w:p>
    <w:bookmarkEnd w:id="118"/>
    <w:p>
      <w:pPr>
        <w:spacing w:after="0"/>
        <w:ind w:left="0"/>
        <w:jc w:val="both"/>
      </w:pPr>
      <w:r>
        <w:rPr>
          <w:rFonts w:ascii="Times New Roman"/>
          <w:b w:val="false"/>
          <w:i w:val="false"/>
          <w:color w:val="000000"/>
          <w:sz w:val="28"/>
        </w:rPr>
        <w:t>Заңды тұлғаның сәйкестендіру деректері БСН: 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оның қызметі тоқтатылуына байланысты жоғарыда аталған заңды тұлғаның</w:t>
      </w:r>
      <w:r>
        <w:br/>
      </w:r>
      <w:r>
        <w:rPr>
          <w:rFonts w:ascii="Times New Roman"/>
          <w:b w:val="false"/>
          <w:i w:val="false"/>
          <w:color w:val="000000"/>
          <w:sz w:val="28"/>
        </w:rPr>
        <w:t>
қызметкерлеріне берілген барлық бұрын шығарылған тіркеу куәліктерін</w:t>
      </w:r>
      <w:r>
        <w:br/>
      </w:r>
      <w:r>
        <w:rPr>
          <w:rFonts w:ascii="Times New Roman"/>
          <w:b w:val="false"/>
          <w:i w:val="false"/>
          <w:color w:val="000000"/>
          <w:sz w:val="28"/>
        </w:rPr>
        <w:t>
кері қайтарып алуыңызды сұраймын</w:t>
      </w:r>
    </w:p>
    <w:p>
      <w:pPr>
        <w:spacing w:after="0"/>
        <w:ind w:left="0"/>
        <w:jc w:val="both"/>
      </w:pPr>
      <w:r>
        <w:rPr>
          <w:rFonts w:ascii="Times New Roman"/>
          <w:b w:val="false"/>
          <w:i w:val="false"/>
          <w:color w:val="000000"/>
          <w:sz w:val="28"/>
        </w:rPr>
        <w:t>Күні 20__ жылғы «___» ______________</w:t>
      </w:r>
      <w:r>
        <w:br/>
      </w:r>
      <w:r>
        <w:rPr>
          <w:rFonts w:ascii="Times New Roman"/>
          <w:b w:val="false"/>
          <w:i w:val="false"/>
          <w:color w:val="000000"/>
          <w:sz w:val="28"/>
        </w:rPr>
        <w:t>
Басшысы ____________________________</w:t>
      </w:r>
      <w:r>
        <w:br/>
      </w:r>
      <w:r>
        <w:rPr>
          <w:rFonts w:ascii="Times New Roman"/>
          <w:b w:val="false"/>
          <w:i w:val="false"/>
          <w:color w:val="000000"/>
          <w:sz w:val="28"/>
        </w:rPr>
        <w:t>
                  (Т.А.Ә.)</w:t>
      </w:r>
    </w:p>
    <w:bookmarkStart w:name="z226" w:id="119"/>
    <w:p>
      <w:pPr>
        <w:spacing w:after="0"/>
        <w:ind w:left="0"/>
        <w:jc w:val="both"/>
      </w:pPr>
      <w:r>
        <w:rPr>
          <w:rFonts w:ascii="Times New Roman"/>
          <w:b w:val="false"/>
          <w:i w:val="false"/>
          <w:color w:val="000000"/>
          <w:sz w:val="28"/>
        </w:rPr>
        <w:t xml:space="preserve">
«Заңды тұлғаның қызметін тоқтатуын </w:t>
      </w:r>
      <w:r>
        <w:br/>
      </w:r>
      <w:r>
        <w:rPr>
          <w:rFonts w:ascii="Times New Roman"/>
          <w:b w:val="false"/>
          <w:i w:val="false"/>
          <w:color w:val="000000"/>
          <w:sz w:val="28"/>
        </w:rPr>
        <w:t xml:space="preserve">
мемлекеттік тіркеу, филиалдар мен </w:t>
      </w:r>
      <w:r>
        <w:br/>
      </w:r>
      <w:r>
        <w:rPr>
          <w:rFonts w:ascii="Times New Roman"/>
          <w:b w:val="false"/>
          <w:i w:val="false"/>
          <w:color w:val="000000"/>
          <w:sz w:val="28"/>
        </w:rPr>
        <w:t>
өкілдіктерді есептік тіркеуден алу»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19"/>
    <w:bookmarkStart w:name="z260" w:id="1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болған жағдайда әкесінің аты</w:t>
      </w:r>
      <w:r>
        <w:br/>
      </w:r>
      <w:r>
        <w:rPr>
          <w:rFonts w:ascii="Times New Roman"/>
          <w:b w:val="false"/>
          <w:i w:val="false"/>
          <w:color w:val="000000"/>
          <w:sz w:val="28"/>
        </w:rPr>
        <w:t>
(бұдан әрі - Т.А.Ә.) не ұйымының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(көрсетілетін қызмет алушының мекенжайы) </w:t>
      </w:r>
    </w:p>
    <w:bookmarkEnd w:id="120"/>
    <w:bookmarkStart w:name="z227" w:id="121"/>
    <w:p>
      <w:pPr>
        <w:spacing w:after="0"/>
        <w:ind w:left="0"/>
        <w:jc w:val="left"/>
      </w:pPr>
      <w:r>
        <w:rPr>
          <w:rFonts w:ascii="Times New Roman"/>
          <w:b/>
          <w:i w:val="false"/>
          <w:color w:val="000000"/>
        </w:rPr>
        <w:t xml:space="preserve"> 
Құжаттарды қабылдаудан бас тарту туралы қолхаты</w:t>
      </w:r>
    </w:p>
    <w:bookmarkEnd w:id="121"/>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w:t>
      </w:r>
      <w:r>
        <w:br/>
      </w:r>
      <w:r>
        <w:rPr>
          <w:rFonts w:ascii="Times New Roman"/>
          <w:b w:val="false"/>
          <w:i w:val="false"/>
          <w:color w:val="000000"/>
          <w:sz w:val="28"/>
        </w:rPr>
        <w:t>
      2) ________________________________;</w:t>
      </w:r>
      <w:r>
        <w:br/>
      </w:r>
      <w:r>
        <w:rPr>
          <w:rFonts w:ascii="Times New Roman"/>
          <w:b w:val="false"/>
          <w:i w:val="false"/>
          <w:color w:val="000000"/>
          <w:sz w:val="28"/>
        </w:rPr>
        <w:t>
      3) ________________________________;</w:t>
      </w:r>
      <w:r>
        <w:br/>
      </w:r>
      <w:r>
        <w:rPr>
          <w:rFonts w:ascii="Times New Roman"/>
          <w:b w:val="false"/>
          <w:i w:val="false"/>
          <w:color w:val="000000"/>
          <w:sz w:val="28"/>
        </w:rPr>
        <w:t>
      толық тапсырмауыңызға байланысты мемлекеттік қызмет көрсетуге</w:t>
      </w:r>
      <w:r>
        <w:br/>
      </w:r>
      <w:r>
        <w:rPr>
          <w:rFonts w:ascii="Times New Roman"/>
          <w:b w:val="false"/>
          <w:i w:val="false"/>
          <w:color w:val="000000"/>
          <w:sz w:val="28"/>
        </w:rPr>
        <w:t>
(мемлекеттік көрсетілетін қызмет стандартына сәйкес көрсетілетін</w:t>
      </w:r>
      <w:r>
        <w:br/>
      </w:r>
      <w:r>
        <w:rPr>
          <w:rFonts w:ascii="Times New Roman"/>
          <w:b w:val="false"/>
          <w:i w:val="false"/>
          <w:color w:val="000000"/>
          <w:sz w:val="28"/>
        </w:rPr>
        <w:t>
қызметтің атауын көрсету) құжаттарды қабылдаудан бас тартады.</w:t>
      </w:r>
      <w:r>
        <w:br/>
      </w: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20__ жылғы «___» _________</w:t>
      </w:r>
    </w:p>
    <w:bookmarkStart w:name="z228" w:id="1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122"/>
    <w:bookmarkStart w:name="z229" w:id="123"/>
    <w:p>
      <w:pPr>
        <w:spacing w:after="0"/>
        <w:ind w:left="0"/>
        <w:jc w:val="left"/>
      </w:pPr>
      <w:r>
        <w:rPr>
          <w:rFonts w:ascii="Times New Roman"/>
          <w:b/>
          <w:i w:val="false"/>
          <w:color w:val="000000"/>
        </w:rPr>
        <w:t xml:space="preserve"> 
«Заңды тұлғалар» мемлекеттік деректер қорынан анықтама беру»</w:t>
      </w:r>
      <w:r>
        <w:br/>
      </w:r>
      <w:r>
        <w:rPr>
          <w:rFonts w:ascii="Times New Roman"/>
          <w:b/>
          <w:i w:val="false"/>
          <w:color w:val="000000"/>
        </w:rPr>
        <w:t>
мемлекеттік көрсетілетін қызмет стандарты</w:t>
      </w:r>
    </w:p>
    <w:bookmarkEnd w:id="123"/>
    <w:bookmarkStart w:name="z230" w:id="124"/>
    <w:p>
      <w:pPr>
        <w:spacing w:after="0"/>
        <w:ind w:left="0"/>
        <w:jc w:val="left"/>
      </w:pPr>
      <w:r>
        <w:rPr>
          <w:rFonts w:ascii="Times New Roman"/>
          <w:b/>
          <w:i w:val="false"/>
          <w:color w:val="000000"/>
        </w:rPr>
        <w:t xml:space="preserve"> 
1. Жалпы ереже</w:t>
      </w:r>
    </w:p>
    <w:bookmarkEnd w:id="124"/>
    <w:bookmarkStart w:name="z231" w:id="125"/>
    <w:p>
      <w:pPr>
        <w:spacing w:after="0"/>
        <w:ind w:left="0"/>
        <w:jc w:val="both"/>
      </w:pPr>
      <w:r>
        <w:rPr>
          <w:rFonts w:ascii="Times New Roman"/>
          <w:b w:val="false"/>
          <w:i w:val="false"/>
          <w:color w:val="000000"/>
          <w:sz w:val="28"/>
        </w:rPr>
        <w:t>
      1. «Заңды тұлғалар» мемлекеттік деректер қорынан анықтама беру» мемлекеттік көрсетілетін қызмет (бұдан әрі – мемлекеттік көрсетілетін қызметі).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әзірледі (бұдан әрі – Министрлік).</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Тіркеу қызметі және құқықтық көмек көрсету комитеті және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Өтінішті қабылдау және мемлекеттік қызмет көрсету нәтижесін ұсынуды:</w:t>
      </w:r>
      <w:r>
        <w:br/>
      </w:r>
      <w:r>
        <w:rPr>
          <w:rFonts w:ascii="Times New Roman"/>
          <w:b w:val="false"/>
          <w:i w:val="false"/>
          <w:color w:val="000000"/>
          <w:sz w:val="28"/>
        </w:rPr>
        <w:t>
      1) Қазақстан Республикасы Көлік және коммуникация министрлігінің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2) www.e.gov.kz «электрондық үкімет» веб-порталы (бұдан әрі – портал) арқылы өтініш берушіде электронды-цифрлық қолтаңба (бұдан әрі – ЭЦҚ) болған жағдайда жүзеге асырады.</w:t>
      </w:r>
    </w:p>
    <w:bookmarkEnd w:id="125"/>
    <w:bookmarkStart w:name="z234" w:id="126"/>
    <w:p>
      <w:pPr>
        <w:spacing w:after="0"/>
        <w:ind w:left="0"/>
        <w:jc w:val="left"/>
      </w:pPr>
      <w:r>
        <w:rPr>
          <w:rFonts w:ascii="Times New Roman"/>
          <w:b/>
          <w:i w:val="false"/>
          <w:color w:val="000000"/>
        </w:rPr>
        <w:t xml:space="preserve"> 
2. Мемлекеттік қызмет көрсету тәртібі</w:t>
      </w:r>
    </w:p>
    <w:bookmarkEnd w:id="126"/>
    <w:bookmarkStart w:name="z235" w:id="127"/>
    <w:p>
      <w:pPr>
        <w:spacing w:after="0"/>
        <w:ind w:left="0"/>
        <w:jc w:val="both"/>
      </w:pPr>
      <w:r>
        <w:rPr>
          <w:rFonts w:ascii="Times New Roman"/>
          <w:b w:val="false"/>
          <w:i w:val="false"/>
          <w:color w:val="000000"/>
          <w:sz w:val="28"/>
        </w:rPr>
        <w:t>
      4. Мемлекеттік қызмет көрсету жеке және заңды тұлғаларға, филиалдар мен өкілдіктерге (әрі қарай – көрсетілетін қызметті алушылар) көрсетіледі.</w:t>
      </w:r>
      <w:r>
        <w:br/>
      </w:r>
      <w:r>
        <w:rPr>
          <w:rFonts w:ascii="Times New Roman"/>
          <w:b w:val="false"/>
          <w:i w:val="false"/>
          <w:color w:val="000000"/>
          <w:sz w:val="28"/>
        </w:rPr>
        <w:t>
      Мемлекеттік көрсетілетін қызметтің мерзімдері:</w:t>
      </w:r>
      <w:r>
        <w:br/>
      </w:r>
      <w:r>
        <w:rPr>
          <w:rFonts w:ascii="Times New Roman"/>
          <w:b w:val="false"/>
          <w:i w:val="false"/>
          <w:color w:val="000000"/>
          <w:sz w:val="28"/>
        </w:rPr>
        <w:t>
      1) көрсетілетін қызметті алушы орталыққа жүгінген кезде:</w:t>
      </w:r>
      <w:r>
        <w:br/>
      </w:r>
      <w:r>
        <w:rPr>
          <w:rFonts w:ascii="Times New Roman"/>
          <w:b w:val="false"/>
          <w:i w:val="false"/>
          <w:color w:val="000000"/>
          <w:sz w:val="28"/>
        </w:rPr>
        <w:t>
      Құжаттардың топтамасын тапсыру үшін күтудің рұқсат берілген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берілген ең ұзақ уақыты – 15 минуттан аспайды;</w:t>
      </w:r>
      <w:r>
        <w:br/>
      </w:r>
      <w:r>
        <w:rPr>
          <w:rFonts w:ascii="Times New Roman"/>
          <w:b w:val="false"/>
          <w:i w:val="false"/>
          <w:color w:val="000000"/>
          <w:sz w:val="28"/>
        </w:rPr>
        <w:t>
      2) көрсетілетін қызмет алушы порталға электронды сұрау салу берген кезде:</w:t>
      </w:r>
      <w:r>
        <w:br/>
      </w:r>
      <w:r>
        <w:rPr>
          <w:rFonts w:ascii="Times New Roman"/>
          <w:b w:val="false"/>
          <w:i w:val="false"/>
          <w:color w:val="000000"/>
          <w:sz w:val="28"/>
        </w:rPr>
        <w:t>
      көрсетілетін қызметті алушыға қызмет көрсетудің рұқсат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w:t>
      </w:r>
      <w:r>
        <w:br/>
      </w:r>
      <w:r>
        <w:rPr>
          <w:rFonts w:ascii="Times New Roman"/>
          <w:b w:val="false"/>
          <w:i w:val="false"/>
          <w:color w:val="000000"/>
          <w:sz w:val="28"/>
        </w:rPr>
        <w:t>
      1) орталықта – қолма қол (алушының немесе сенім хат бойынша өкілінің жеке болуы);</w:t>
      </w:r>
      <w:r>
        <w:br/>
      </w:r>
      <w:r>
        <w:rPr>
          <w:rFonts w:ascii="Times New Roman"/>
          <w:b w:val="false"/>
          <w:i w:val="false"/>
          <w:color w:val="000000"/>
          <w:sz w:val="28"/>
        </w:rPr>
        <w:t>
      2) порталда – қызмет алушының «жеке кабинетіне».</w:t>
      </w:r>
      <w:r>
        <w:br/>
      </w:r>
      <w:r>
        <w:rPr>
          <w:rFonts w:ascii="Times New Roman"/>
          <w:b w:val="false"/>
          <w:i w:val="false"/>
          <w:color w:val="000000"/>
          <w:sz w:val="28"/>
        </w:rPr>
        <w:t>
      Мемлекеттік көрсетілетін қызметті алушыға электрондық құжат түрінде мынадай анықтамалар беру:</w:t>
      </w:r>
      <w:r>
        <w:br/>
      </w:r>
      <w:r>
        <w:rPr>
          <w:rFonts w:ascii="Times New Roman"/>
          <w:b w:val="false"/>
          <w:i w:val="false"/>
          <w:color w:val="000000"/>
          <w:sz w:val="28"/>
        </w:rPr>
        <w:t>
      1) тіркелген заңды тұлға, филиал немесе өкілдік туралы;</w:t>
      </w:r>
      <w:r>
        <w:br/>
      </w:r>
      <w:r>
        <w:rPr>
          <w:rFonts w:ascii="Times New Roman"/>
          <w:b w:val="false"/>
          <w:i w:val="false"/>
          <w:color w:val="000000"/>
          <w:sz w:val="28"/>
        </w:rPr>
        <w:t>
      2) заңды тұлғаның филиалдары мен өкілдіктерінің бар екендігі туралы;</w:t>
      </w:r>
      <w:r>
        <w:br/>
      </w:r>
      <w:r>
        <w:rPr>
          <w:rFonts w:ascii="Times New Roman"/>
          <w:b w:val="false"/>
          <w:i w:val="false"/>
          <w:color w:val="000000"/>
          <w:sz w:val="28"/>
        </w:rPr>
        <w:t>
      3) заңды тұлғаның басқа заңды тұлғаларға қатысуы туралы;</w:t>
      </w:r>
      <w:r>
        <w:br/>
      </w:r>
      <w:r>
        <w:rPr>
          <w:rFonts w:ascii="Times New Roman"/>
          <w:b w:val="false"/>
          <w:i w:val="false"/>
          <w:color w:val="000000"/>
          <w:sz w:val="28"/>
        </w:rPr>
        <w:t>
      4) жеке тұлғаның заңды тұлғаларға, филиалдар мен өкілдіктерге қатысуы туралы;</w:t>
      </w:r>
      <w:r>
        <w:br/>
      </w:r>
      <w:r>
        <w:rPr>
          <w:rFonts w:ascii="Times New Roman"/>
          <w:b w:val="false"/>
          <w:i w:val="false"/>
          <w:color w:val="000000"/>
          <w:sz w:val="28"/>
        </w:rPr>
        <w:t>
      5) заңды тұлғаны әрекетсіз заңды тұлға деп немесе оның қатысушыларын әрекетсіз заңды тұлғаларға қатысы бар деп тану туралы;</w:t>
      </w:r>
      <w:r>
        <w:br/>
      </w:r>
      <w:r>
        <w:rPr>
          <w:rFonts w:ascii="Times New Roman"/>
          <w:b w:val="false"/>
          <w:i w:val="false"/>
          <w:color w:val="000000"/>
          <w:sz w:val="28"/>
        </w:rPr>
        <w:t>
      6) құрылатын заңды тұлғаның атауы тіркелген шаруашылық субъектінің атауымен сәйкес келуі туралы;</w:t>
      </w:r>
      <w:r>
        <w:br/>
      </w:r>
      <w:r>
        <w:rPr>
          <w:rFonts w:ascii="Times New Roman"/>
          <w:b w:val="false"/>
          <w:i w:val="false"/>
          <w:color w:val="000000"/>
          <w:sz w:val="28"/>
        </w:rPr>
        <w:t>
      7) заңды тұлғаның барлық тіркеу іс-әрекеттері туралы;</w:t>
      </w:r>
      <w:r>
        <w:br/>
      </w:r>
      <w:r>
        <w:rPr>
          <w:rFonts w:ascii="Times New Roman"/>
          <w:b w:val="false"/>
          <w:i w:val="false"/>
          <w:color w:val="000000"/>
          <w:sz w:val="28"/>
        </w:rPr>
        <w:t>
      8) көрсетілген мерзімге заңды тұлғаның тіркелгені туралы;</w:t>
      </w:r>
      <w:r>
        <w:br/>
      </w:r>
      <w:r>
        <w:rPr>
          <w:rFonts w:ascii="Times New Roman"/>
          <w:b w:val="false"/>
          <w:i w:val="false"/>
          <w:color w:val="000000"/>
          <w:sz w:val="28"/>
        </w:rPr>
        <w:t>
      9) құрылтай құжаттарына соңғы толықтырулар мен өзгерістердің енгізілгені туралы;</w:t>
      </w:r>
      <w:r>
        <w:br/>
      </w:r>
      <w:r>
        <w:rPr>
          <w:rFonts w:ascii="Times New Roman"/>
          <w:b w:val="false"/>
          <w:i w:val="false"/>
          <w:color w:val="000000"/>
          <w:sz w:val="28"/>
        </w:rPr>
        <w:t>
      10) заңды тұлғаның үлесіне салынған ауыртпалықтар (тыйым салу) туралы;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орталықтарда – Қазақстан Республикасының еңбек заңнамасына сәйкес демалыс және мереке күндерін қоспағанда және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порталда – тәулік бойы (техникалық жұмыстарды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өкілі (сенімхат бойынша):</w:t>
      </w:r>
      <w:r>
        <w:br/>
      </w:r>
      <w:r>
        <w:rPr>
          <w:rFonts w:ascii="Times New Roman"/>
          <w:b w:val="false"/>
          <w:i w:val="false"/>
          <w:color w:val="000000"/>
          <w:sz w:val="28"/>
        </w:rPr>
        <w:t>
      1) орталыққа:</w:t>
      </w:r>
      <w:r>
        <w:br/>
      </w:r>
      <w:r>
        <w:rPr>
          <w:rFonts w:ascii="Times New Roman"/>
          <w:b w:val="false"/>
          <w:i w:val="false"/>
          <w:color w:val="000000"/>
          <w:sz w:val="28"/>
        </w:rPr>
        <w:t>
      ұсынылған ақпарат түрі көрсетілген,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сұрау салу;</w:t>
      </w:r>
      <w:r>
        <w:br/>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беріледі);</w:t>
      </w:r>
      <w:r>
        <w:br/>
      </w:r>
      <w:r>
        <w:rPr>
          <w:rFonts w:ascii="Times New Roman"/>
          <w:b w:val="false"/>
          <w:i w:val="false"/>
          <w:color w:val="000000"/>
          <w:sz w:val="28"/>
        </w:rPr>
        <w:t>
      заңнамада көзделген жағдайларда өкілдің уәкілеттігін куәландыратын құжатты ұсынады.</w:t>
      </w:r>
      <w:r>
        <w:br/>
      </w:r>
      <w:r>
        <w:rPr>
          <w:rFonts w:ascii="Times New Roman"/>
          <w:b w:val="false"/>
          <w:i w:val="false"/>
          <w:color w:val="000000"/>
          <w:sz w:val="28"/>
        </w:rPr>
        <w:t>
      Мемлекеттік ақпараттық жүйелерде қойылған жеке тұлғаның жеке басын, тұрғылықты жерін растайтын құжаттар туралы, заңды тұлғаның атауы мен деректемелері туралы мәліметтерді орталық қызметкері уәкілетті тұлғаның ЭЦҚ куәландырылған тиісті мемлекеттік ақпараттық жүйесінен алады.</w:t>
      </w:r>
      <w:r>
        <w:br/>
      </w:r>
      <w:r>
        <w:rPr>
          <w:rFonts w:ascii="Times New Roman"/>
          <w:b w:val="false"/>
          <w:i w:val="false"/>
          <w:color w:val="000000"/>
          <w:sz w:val="28"/>
        </w:rPr>
        <w:t>
      2) порталда:</w:t>
      </w:r>
      <w:r>
        <w:br/>
      </w:r>
      <w:r>
        <w:rPr>
          <w:rFonts w:ascii="Times New Roman"/>
          <w:b w:val="false"/>
          <w:i w:val="false"/>
          <w:color w:val="000000"/>
          <w:sz w:val="28"/>
        </w:rPr>
        <w:t>
      электрондық құжат нысанындағы сұрау салу.</w:t>
      </w:r>
      <w:r>
        <w:br/>
      </w:r>
      <w:r>
        <w:rPr>
          <w:rFonts w:ascii="Times New Roman"/>
          <w:b w:val="false"/>
          <w:i w:val="false"/>
          <w:color w:val="000000"/>
          <w:sz w:val="28"/>
        </w:rPr>
        <w:t>
      Порталға жүгінген жағдайда электронды сұрау салуы өтініш берушінің «жеке кабинетінен» жүзеге асырылады. Сұрау салу автоматты түрде таңдалған көрсетілетін қызметке сәйкес көрсетілетін қызметті берушінің мекенжайына жолданады.</w:t>
      </w:r>
      <w:r>
        <w:br/>
      </w:r>
      <w:r>
        <w:rPr>
          <w:rFonts w:ascii="Times New Roman"/>
          <w:b w:val="false"/>
          <w:i w:val="false"/>
          <w:color w:val="000000"/>
          <w:sz w:val="28"/>
        </w:rPr>
        <w:t>
      Порталға жүгінген жағдайда, көрсетілетін қызметті алушының «жеке кабинетіне» мемлекеттік көрсетілетін қызметтің нәтижесін алу күні мен уақытын көрсете отырып, сұрау салуды қабылдау туралы есеп – хабарлама жіберіледі.</w:t>
      </w:r>
      <w:r>
        <w:br/>
      </w:r>
      <w:r>
        <w:rPr>
          <w:rFonts w:ascii="Times New Roman"/>
          <w:b w:val="false"/>
          <w:i w:val="false"/>
          <w:color w:val="000000"/>
          <w:sz w:val="28"/>
        </w:rPr>
        <w:t>
</w:t>
      </w:r>
      <w:r>
        <w:rPr>
          <w:rFonts w:ascii="Times New Roman"/>
          <w:b w:val="false"/>
          <w:i w:val="false"/>
          <w:color w:val="000000"/>
          <w:sz w:val="28"/>
        </w:rPr>
        <w:t>
      10. Құжаттарды қабылдаған кезде көрсетілетін қызметті берушінің немесе орталықтың қызметкері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құжаттарды мемлекеттік органның мемлекеттік ақпараттық жүйесінен ұсынылған мәліметтермен салыстырып тексереді, сәйкес келмеген жағдайда аталған құжаттар көрсетілетін қызметті алушыға қайтарылады.</w:t>
      </w:r>
      <w:r>
        <w:br/>
      </w:r>
      <w:r>
        <w:rPr>
          <w:rFonts w:ascii="Times New Roman"/>
          <w:b w:val="false"/>
          <w:i w:val="false"/>
          <w:color w:val="000000"/>
          <w:sz w:val="28"/>
        </w:rPr>
        <w:t>
      Орталықтарда құжаттарды қабылдау операциялық залда «кедергісіз» қызмет көрсету арқылы жүзе асырылады.</w:t>
      </w:r>
      <w:r>
        <w:br/>
      </w:r>
      <w:r>
        <w:rPr>
          <w:rFonts w:ascii="Times New Roman"/>
          <w:b w:val="false"/>
          <w:i w:val="false"/>
          <w:color w:val="000000"/>
          <w:sz w:val="28"/>
        </w:rPr>
        <w:t>
      Орталықтарда құжаттарды қабылдау кезінде мемлекеттік қызметті алушыға: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 уақыты және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көрсетілген тиісті құжаттарды қабылданғаны туралы қолхат беріледі.</w:t>
      </w:r>
      <w:r>
        <w:br/>
      </w:r>
      <w:r>
        <w:rPr>
          <w:rFonts w:ascii="Times New Roman"/>
          <w:b w:val="false"/>
          <w:i w:val="false"/>
          <w:color w:val="000000"/>
          <w:sz w:val="28"/>
        </w:rPr>
        <w:t>
      Орталықта дайын құжаттарды көрсетілетін қызметті алушыға беруді орталықтың қызметкері күн сайын «бір терезе» арқылы онда көрсетілген мерзімде, қолхат негізінде жүзеге асырады.</w:t>
      </w:r>
      <w:r>
        <w:br/>
      </w:r>
      <w:r>
        <w:rPr>
          <w:rFonts w:ascii="Times New Roman"/>
          <w:b w:val="false"/>
          <w:i w:val="false"/>
          <w:color w:val="000000"/>
          <w:sz w:val="28"/>
        </w:rPr>
        <w:t>
      Егер көрсетілетін қызметті алушы көрсетілетін қызметтің нәтижесін алуға көрсетілген мерзімде жүгінбеген жағдайда, орталық олардың бір ай ішінде сақталуын қамтамасыз етеді, содан кейін оларды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 толық ұсынбаған жағдайда, орталық қызметкері өтінішті қабылдаудан бас тартады және осы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 бойынша құжаттарды қабылдаудан бас тарту туралы қолхат береді.</w:t>
      </w:r>
    </w:p>
    <w:bookmarkEnd w:id="127"/>
    <w:bookmarkStart w:name="z243" w:id="128"/>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 және (немесе) олардың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мемлекеттік көрсетілетін қызмет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тәртiбi</w:t>
      </w:r>
    </w:p>
    <w:bookmarkEnd w:id="128"/>
    <w:bookmarkStart w:name="z244" w:id="129"/>
    <w:p>
      <w:pPr>
        <w:spacing w:after="0"/>
        <w:ind w:left="0"/>
        <w:jc w:val="both"/>
      </w:pPr>
      <w:r>
        <w:rPr>
          <w:rFonts w:ascii="Times New Roman"/>
          <w:b w:val="false"/>
          <w:i w:val="false"/>
          <w:color w:val="000000"/>
          <w:sz w:val="28"/>
        </w:rPr>
        <w:t>
      12. Көрсетілетін қызметті берушінің және (немесе) оның лауазымды тұлғаларының, орталық және (немесе) оның қызметкерлерінің мемлекеттік көрсетілетін қызмет мәселелері бойынша шешімдеріне, әрекеттеріне (әрекетсiздiгiне) шағымдану:</w:t>
      </w:r>
      <w:r>
        <w:br/>
      </w:r>
      <w:r>
        <w:rPr>
          <w:rFonts w:ascii="Times New Roman"/>
          <w:b w:val="false"/>
          <w:i w:val="false"/>
          <w:color w:val="000000"/>
          <w:sz w:val="28"/>
        </w:rPr>
        <w:t>
      1) шағым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қызмет берушінің басшысының атына не 010000, Астана қаласы, Орынбор көшесі, 8, 13-кіреберіс, телефоны: 8 (7172) 74-07-37 мекенжайы бойынша Министрлік басшысының атына беріледі.</w:t>
      </w:r>
      <w:r>
        <w:br/>
      </w:r>
      <w:r>
        <w:rPr>
          <w:rFonts w:ascii="Times New Roman"/>
          <w:b w:val="false"/>
          <w:i w:val="false"/>
          <w:color w:val="000000"/>
          <w:sz w:val="28"/>
        </w:rPr>
        <w:t>
      Шағым жазбаша нысанда пошта арқылы не Министрліктің немесе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Шағымның қабылданғанын растау оларды көрсетілетін қызметті берушінің немесе Министрліктің кеңсесінде шағымды қабылдаған адамның тегі мен аты-жөні, берілген шағымның жауабын алу мерзімі мен орны көрсетілген тіркеу (штамп, кіріс нөмірі және күні) болып табылады. Тіркеуден кейін жауапты орындаушыны анықтау және қажетті шараларды қолдану үшін шағым көрсетілетін қызметті берушінің немесе Министрліктің басшысына жолданады.</w:t>
      </w:r>
      <w:r>
        <w:br/>
      </w:r>
      <w:r>
        <w:rPr>
          <w:rFonts w:ascii="Times New Roman"/>
          <w:b w:val="false"/>
          <w:i w:val="false"/>
          <w:color w:val="000000"/>
          <w:sz w:val="28"/>
        </w:rPr>
        <w:t>
      2) орталық қызметкерінің әрекетіне (әрекетсiздiгiне) шағым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және телефондар арқылы орталық басшысына жіберіледі.</w:t>
      </w:r>
      <w:r>
        <w:br/>
      </w:r>
      <w:r>
        <w:rPr>
          <w:rFonts w:ascii="Times New Roman"/>
          <w:b w:val="false"/>
          <w:i w:val="false"/>
          <w:color w:val="000000"/>
          <w:sz w:val="28"/>
        </w:rPr>
        <w:t>
      Қолма-қол, сол сияқты пошта арқылы келіп түскен шағымның орталық кеңсесінде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орталықтың қызметкеріне жіберіледі.</w:t>
      </w:r>
      <w:r>
        <w:br/>
      </w:r>
      <w:r>
        <w:rPr>
          <w:rFonts w:ascii="Times New Roman"/>
          <w:b w:val="false"/>
          <w:i w:val="false"/>
          <w:color w:val="000000"/>
          <w:sz w:val="28"/>
        </w:rPr>
        <w:t>
      Көрсетілетін қызметті берушінің, Министрліктің немесе орталықтың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29"/>
    <w:bookmarkStart w:name="z246" w:id="130"/>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ерекшеліктерін ескере отырып қойылатын</w:t>
      </w:r>
      <w:r>
        <w:br/>
      </w:r>
      <w:r>
        <w:rPr>
          <w:rFonts w:ascii="Times New Roman"/>
          <w:b/>
          <w:i w:val="false"/>
          <w:color w:val="000000"/>
        </w:rPr>
        <w:t>
өзге де талаптар</w:t>
      </w:r>
    </w:p>
    <w:bookmarkEnd w:id="130"/>
    <w:bookmarkStart w:name="z247" w:id="131"/>
    <w:p>
      <w:pPr>
        <w:spacing w:after="0"/>
        <w:ind w:left="0"/>
        <w:jc w:val="both"/>
      </w:pPr>
      <w:r>
        <w:rPr>
          <w:rFonts w:ascii="Times New Roman"/>
          <w:b w:val="false"/>
          <w:i w:val="false"/>
          <w:color w:val="000000"/>
          <w:sz w:val="28"/>
        </w:rPr>
        <w:t>
      14. Денсаулық жағдайына байланысты орталыққа өздерінің келу мүмкіндігі жоқ көрсетілетін қызметті алушыларға мемлекеттік көрсетілетін кызмет үшін қажетті құжаттарды қабылдау, орталық қызметкерлерімен көрсетілетін қызметті алушылардың тұрғылықты жері бойынша барып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қызметтерді көрсету орындарының мекенжайы интернет-ресурстарда орналастырылған:</w:t>
      </w:r>
      <w:r>
        <w:br/>
      </w:r>
      <w:r>
        <w:rPr>
          <w:rFonts w:ascii="Times New Roman"/>
          <w:b w:val="false"/>
          <w:i w:val="false"/>
          <w:color w:val="000000"/>
          <w:sz w:val="28"/>
        </w:rPr>
        <w:t>
      1) қызмет беруші - www.adilet.gov.kz, «Мемлекеттік көрсетілетін қызметтер» бөлімі;</w:t>
      </w:r>
      <w:r>
        <w:br/>
      </w:r>
      <w:r>
        <w:rPr>
          <w:rFonts w:ascii="Times New Roman"/>
          <w:b w:val="false"/>
          <w:i w:val="false"/>
          <w:color w:val="000000"/>
          <w:sz w:val="28"/>
        </w:rPr>
        <w:t>
      2) орталық - www.con.gov.kz.</w:t>
      </w:r>
      <w:r>
        <w:br/>
      </w:r>
      <w:r>
        <w:rPr>
          <w:rFonts w:ascii="Times New Roman"/>
          <w:b w:val="false"/>
          <w:i w:val="false"/>
          <w:color w:val="000000"/>
          <w:sz w:val="28"/>
        </w:rPr>
        <w:t>
</w:t>
      </w:r>
      <w:r>
        <w:rPr>
          <w:rFonts w:ascii="Times New Roman"/>
          <w:b w:val="false"/>
          <w:i w:val="false"/>
          <w:color w:val="000000"/>
          <w:sz w:val="28"/>
        </w:rPr>
        <w:t>
      16. Қызмет алушы ЭЦҚ-сы болған жағдайда портал арқылы мемлекеттік көрсетілетін қызметті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17. Қызмет алушының қашықтықтан қол жеткізу режимінде порталдағы «жеке кабинеті» арқылы, сондай-ақ бірыңғай байланыс орталығы арқылы мемлекеттік көрсетілетін қызмет тәртібі мен мәртебесі туралы ақпаратты алуға мүмкіндігі бар.</w:t>
      </w:r>
      <w:r>
        <w:br/>
      </w:r>
      <w:r>
        <w:rPr>
          <w:rFonts w:ascii="Times New Roman"/>
          <w:b w:val="false"/>
          <w:i w:val="false"/>
          <w:color w:val="000000"/>
          <w:sz w:val="28"/>
        </w:rPr>
        <w:t>
</w:t>
      </w:r>
      <w:r>
        <w:rPr>
          <w:rFonts w:ascii="Times New Roman"/>
          <w:b w:val="false"/>
          <w:i w:val="false"/>
          <w:color w:val="000000"/>
          <w:sz w:val="28"/>
        </w:rPr>
        <w:t>
      18.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131"/>
    <w:bookmarkStart w:name="z252" w:id="132"/>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xml:space="preserve">
қорынан анықтама беру»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32"/>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(көрсетілетін қызметті беруші)  </w:t>
      </w:r>
    </w:p>
    <w:bookmarkStart w:name="z253" w:id="133"/>
    <w:p>
      <w:pPr>
        <w:spacing w:after="0"/>
        <w:ind w:left="0"/>
        <w:jc w:val="left"/>
      </w:pPr>
      <w:r>
        <w:rPr>
          <w:rFonts w:ascii="Times New Roman"/>
          <w:b/>
          <w:i w:val="false"/>
          <w:color w:val="000000"/>
        </w:rPr>
        <w:t xml:space="preserve"> 
«Заңды тұлғалар» мемлекеттік деректер қорынан анықтама беру</w:t>
      </w:r>
      <w:r>
        <w:br/>
      </w:r>
      <w:r>
        <w:rPr>
          <w:rFonts w:ascii="Times New Roman"/>
          <w:b/>
          <w:i w:val="false"/>
          <w:color w:val="000000"/>
        </w:rPr>
        <w:t>
анықтама алуға сұрау салу</w:t>
      </w:r>
    </w:p>
    <w:bookmarkEnd w:id="133"/>
    <w:p>
      <w:pPr>
        <w:spacing w:after="0"/>
        <w:ind w:left="0"/>
        <w:jc w:val="both"/>
      </w:pPr>
      <w:r>
        <w:rPr>
          <w:rFonts w:ascii="Times New Roman"/>
          <w:b w:val="false"/>
          <w:i w:val="false"/>
          <w:color w:val="000000"/>
          <w:sz w:val="28"/>
        </w:rPr>
        <w:t>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(болған жағдайда), паспорт деректерi (жеке</w:t>
      </w:r>
      <w:r>
        <w:br/>
      </w:r>
      <w:r>
        <w:rPr>
          <w:rFonts w:ascii="Times New Roman"/>
          <w:b w:val="false"/>
          <w:i w:val="false"/>
          <w:color w:val="000000"/>
          <w:sz w:val="28"/>
        </w:rPr>
        <w:t>
                куәлiк деректерi) және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және деректемелерi)</w:t>
      </w:r>
      <w:r>
        <w:br/>
      </w:r>
      <w:r>
        <w:rPr>
          <w:rFonts w:ascii="Times New Roman"/>
          <w:b w:val="false"/>
          <w:i w:val="false"/>
          <w:color w:val="000000"/>
          <w:sz w:val="28"/>
        </w:rPr>
        <w:t>
______________________________________________ негізінде әрекет етушi</w:t>
      </w:r>
      <w:r>
        <w:br/>
      </w:r>
      <w:r>
        <w:rPr>
          <w:rFonts w:ascii="Times New Roman"/>
          <w:b w:val="false"/>
          <w:i w:val="false"/>
          <w:color w:val="000000"/>
          <w:sz w:val="28"/>
        </w:rPr>
        <w:t>
(өкiлеттiгiн куәландыратын құжат деректемелерi)</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(уәкiлеттi өкiл толтырады)</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«Заңды тұлғалар» мемлекеттік деректер қорынан анықтама беру анықтама</w:t>
      </w:r>
      <w:r>
        <w:br/>
      </w:r>
      <w:r>
        <w:rPr>
          <w:rFonts w:ascii="Times New Roman"/>
          <w:b w:val="false"/>
          <w:i w:val="false"/>
          <w:color w:val="000000"/>
          <w:sz w:val="28"/>
        </w:rPr>
        <w:t>
беруіңізді сұраймын.</w:t>
      </w:r>
      <w:r>
        <w:br/>
      </w:r>
      <w:r>
        <w:rPr>
          <w:rFonts w:ascii="Times New Roman"/>
          <w:b w:val="false"/>
          <w:i w:val="false"/>
          <w:color w:val="000000"/>
          <w:sz w:val="28"/>
        </w:rPr>
        <w:t>
Мынадай құжаттарды қоса беремiн: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Өтінішті орындау/қарау нәтижесi:</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тексерiлдi: күнi 20__ жылғы _________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(маманның Т.А.Ә. және қолы)</w:t>
      </w:r>
    </w:p>
    <w:bookmarkStart w:name="z254" w:id="134"/>
    <w:p>
      <w:pPr>
        <w:spacing w:after="0"/>
        <w:ind w:left="0"/>
        <w:jc w:val="both"/>
      </w:pPr>
      <w:r>
        <w:rPr>
          <w:rFonts w:ascii="Times New Roman"/>
          <w:b w:val="false"/>
          <w:i w:val="false"/>
          <w:color w:val="000000"/>
          <w:sz w:val="28"/>
        </w:rPr>
        <w:t>
«Заңды тұлғалар» мемлекеттік деректер</w:t>
      </w:r>
      <w:r>
        <w:br/>
      </w:r>
      <w:r>
        <w:rPr>
          <w:rFonts w:ascii="Times New Roman"/>
          <w:b w:val="false"/>
          <w:i w:val="false"/>
          <w:color w:val="000000"/>
          <w:sz w:val="28"/>
        </w:rPr>
        <w:t xml:space="preserve">
қорынан анықтама беру» мемлекеттiк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34"/>
    <w:bookmarkStart w:name="z261" w:id="1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болған жағдайда әкесінің аты</w:t>
      </w:r>
      <w:r>
        <w:br/>
      </w:r>
      <w:r>
        <w:rPr>
          <w:rFonts w:ascii="Times New Roman"/>
          <w:b w:val="false"/>
          <w:i w:val="false"/>
          <w:color w:val="000000"/>
          <w:sz w:val="28"/>
        </w:rPr>
        <w:t>
(бұдан әрі - Т.А.Ә.) не ұйымының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(көрсетілетін қызмет алушының мекенжайы) </w:t>
      </w:r>
    </w:p>
    <w:bookmarkEnd w:id="135"/>
    <w:bookmarkStart w:name="z255" w:id="136"/>
    <w:p>
      <w:pPr>
        <w:spacing w:after="0"/>
        <w:ind w:left="0"/>
        <w:jc w:val="left"/>
      </w:pPr>
      <w:r>
        <w:rPr>
          <w:rFonts w:ascii="Times New Roman"/>
          <w:b/>
          <w:i w:val="false"/>
          <w:color w:val="000000"/>
        </w:rPr>
        <w:t xml:space="preserve"> 
Құжаттарды қабылдаудан бас тарту туралы қолхаты</w:t>
      </w:r>
    </w:p>
    <w:bookmarkEnd w:id="136"/>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топтамасын,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толық тапсырмауыңызға байланысты мемлекеттік қызмет көрсетуге</w:t>
      </w:r>
      <w:r>
        <w:br/>
      </w:r>
      <w:r>
        <w:rPr>
          <w:rFonts w:ascii="Times New Roman"/>
          <w:b w:val="false"/>
          <w:i w:val="false"/>
          <w:color w:val="000000"/>
          <w:sz w:val="28"/>
        </w:rPr>
        <w:t>
(мемлекеттік көрсетілетін қызмет стандартына сәйкес көрсетілетін</w:t>
      </w:r>
      <w:r>
        <w:br/>
      </w:r>
      <w:r>
        <w:rPr>
          <w:rFonts w:ascii="Times New Roman"/>
          <w:b w:val="false"/>
          <w:i w:val="false"/>
          <w:color w:val="000000"/>
          <w:sz w:val="28"/>
        </w:rPr>
        <w:t>
қызметтің атауын көрсету) құжаттарды қабылдаудан бас тартады.</w:t>
      </w:r>
      <w:r>
        <w:br/>
      </w: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