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8ac3" w14:textId="b3c8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1571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мемлекеттік мекемелерге қызмет көрсетуге арналған арнайы көлiк құралдарын пайдалануды реттеу туралы" Қазақстан Республикасы Үкіметінің 2000 жылғы 24 ақпандағы № 288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мемлекеттік органдарына қызмет көрсетуге арналған арнайы көлік құралдарының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тиесілік табелінде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Байланыс және ақпарат министрлігі" деген бөлім алынып тасталсын;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Жер ресурстарын басқару агенттігі" деген бөлім мынадай редакцияда жазылсын: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519"/>
        <w:gridCol w:w="3794"/>
        <w:gridCol w:w="20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Өңірлік даму министрлігі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5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 мен қорғауды мемлекеттік бақылауды жүзеге асыру үшін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ресурстарын басқару комитетінің: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аумақтық жер инспекциялары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тиесілілік табелінде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Көлік және коммуникация министрлігі" деген бөлім мынадай редакцияда жазылсын: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085"/>
        <w:gridCol w:w="4050"/>
        <w:gridCol w:w="15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салу, жөндеу және ұстау кезінде жұмыстар мен материалдардың сапасына сараптама жүргізу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комитетіне ведомстволық бағыныстағы республикалық мемлекеттік мекемелер: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Ақтөбежолзертханасы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26.05.2014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26.05.2014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1-қосымшаның күші жойылды - ҚР Үкіметінің 26.05.2014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