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ca16" w14:textId="b13c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Сот-сараптамалық қызмет мәселелері бойынша мемлекеттiк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1584 қаулысы. Күші жойылды - Қазақстан Республикасы Үкіметінің 2015 жылғы 7 тамыздағы № 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Әділет министрінің 2015 жылғы 14 мамырдағы № 270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«Сот-сараптамалық қызметті жүзеге асыруға лицензия беру, қайта ресімдеу,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1584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«Сот-сараптамалық қызметті жүзеге асыруға лицензия беру,</w:t>
      </w:r>
      <w:r>
        <w:br/>
      </w:r>
      <w:r>
        <w:rPr>
          <w:rFonts w:ascii="Times New Roman"/>
          <w:b/>
          <w:i w:val="false"/>
          <w:color w:val="000000"/>
        </w:rPr>
        <w:t>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«Сот-сараптамалық қызметті жүзеге асыруға лицензия беру, қайта ресімдеу, лицензияның телнұсқаларын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Тіркеу қызметі және құқықтық көмек көрсету комитеті (бұдан әрі – көрсетілетін қызметті беруші), оның ішінде «электрондық үкіметтің» www.e.gov.kz веб-порталы немесе «Е-лицензиалаудың» www.elicense.kz веб-порталы арқылы (бұдан әрі – портал) </w:t>
      </w:r>
      <w:r>
        <w:rPr>
          <w:rFonts w:ascii="Times New Roman"/>
          <w:b w:val="false"/>
          <w:i w:val="false"/>
          <w:color w:val="000000"/>
          <w:sz w:val="28"/>
        </w:rPr>
        <w:t>көрсетеді</w:t>
      </w:r>
      <w:r>
        <w:rPr>
          <w:rFonts w:ascii="Times New Roman"/>
          <w:b w:val="false"/>
          <w:i w:val="false"/>
          <w:color w:val="000000"/>
          <w:sz w:val="28"/>
        </w:rPr>
        <w:t>.</w:t>
      </w:r>
    </w:p>
    <w:bookmarkEnd w:id="5"/>
    <w:bookmarkStart w:name="z10" w:id="6"/>
    <w:p>
      <w:pPr>
        <w:spacing w:after="0"/>
        <w:ind w:left="0"/>
        <w:jc w:val="left"/>
      </w:pPr>
      <w:r>
        <w:rPr>
          <w:rFonts w:ascii="Times New Roman"/>
          <w:b/>
          <w:i w:val="false"/>
          <w:color w:val="000000"/>
        </w:rPr>
        <w:t xml:space="preserve"> 
2. Мемлекеттік қызмет көрсету тәртібі</w:t>
      </w:r>
    </w:p>
    <w:bookmarkEnd w:id="6"/>
    <w:bookmarkStart w:name="z11"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15 (он бес) жұмыс күні;</w:t>
      </w:r>
      <w:r>
        <w:br/>
      </w:r>
      <w:r>
        <w:rPr>
          <w:rFonts w:ascii="Times New Roman"/>
          <w:b w:val="false"/>
          <w:i w:val="false"/>
          <w:color w:val="000000"/>
          <w:sz w:val="28"/>
        </w:rPr>
        <w:t>
      лицензияның және (немесе) лицензияға қосымшаның телнұсқаларын беру кезінде – 2 (екі) жұмыс күні;</w:t>
      </w:r>
      <w:r>
        <w:br/>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нысаны – электрондық (ішінара автоматтандырылған). </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сот-сараптама қызметін жүзеге асыруға арналған лицензия, оны қайта ресімдеу,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көрсетудің нәтижесін беру нысаны: электрондық.</w:t>
      </w:r>
      <w:r>
        <w:br/>
      </w: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 көрсетудің нәтижесі электрондық форматта ресімделіп,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лицензиялық алым көрсетілетін қызметті алушының орналасқан жері бойынша бюджетке төленеді:</w:t>
      </w:r>
      <w:r>
        <w:br/>
      </w:r>
      <w:r>
        <w:rPr>
          <w:rFonts w:ascii="Times New Roman"/>
          <w:b w:val="false"/>
          <w:i w:val="false"/>
          <w:color w:val="000000"/>
          <w:sz w:val="28"/>
        </w:rPr>
        <w:t>
      1) осы қызмет түрімен айналысу құқығына лицензия беру кезінде 6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лицензияны беру кезіндегі мөлшерлеменің 10 % құрайды, бірақ 4 АЕК-тен аспайды;</w:t>
      </w:r>
      <w:r>
        <w:br/>
      </w:r>
      <w:r>
        <w:rPr>
          <w:rFonts w:ascii="Times New Roman"/>
          <w:b w:val="false"/>
          <w:i w:val="false"/>
          <w:color w:val="000000"/>
          <w:sz w:val="28"/>
        </w:rPr>
        <w:t>
      3) лицензияның телнұсқасын беру үшін лицензияны беру кезіндегі мөлшерлеменің 100 % құрайды.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 және қолма-қол ақшасыз нысанда жүзеге асырылады.</w:t>
      </w:r>
      <w:r>
        <w:br/>
      </w:r>
      <w:r>
        <w:rPr>
          <w:rFonts w:ascii="Times New Roman"/>
          <w:b w:val="false"/>
          <w:i w:val="false"/>
          <w:color w:val="000000"/>
          <w:sz w:val="28"/>
        </w:rPr>
        <w:t>
      Мемлекеттік қызметті портал арқылы алу үшін электрондық сұрау салынған кезде ақы төлеуді «электрондық үкіметтің» төлем шлюзі (бұдан әрі – ЭҮТШ) немесе екінші деңгейдегі банктер арқылы жүзеге асыруға болады.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w:t>
      </w:r>
      <w:r>
        <w:br/>
      </w:r>
      <w:r>
        <w:rPr>
          <w:rFonts w:ascii="Times New Roman"/>
          <w:b w:val="false"/>
          <w:i w:val="false"/>
          <w:color w:val="000000"/>
          <w:sz w:val="28"/>
        </w:rPr>
        <w:t xml:space="preserve">
      Мемлекеттік қызмет алдын ала жазылусыз және жеделдетілген қызмет көрсетусіз, кезек тәртібімен көрсетіледі; </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лицензия алу үшін:</w:t>
      </w:r>
      <w:r>
        <w:br/>
      </w:r>
      <w:r>
        <w:rPr>
          <w:rFonts w:ascii="Times New Roman"/>
          <w:b w:val="false"/>
          <w:i w:val="false"/>
          <w:color w:val="000000"/>
          <w:sz w:val="28"/>
        </w:rPr>
        <w:t xml:space="preserve">
      көрсетілетін қызметті берушіге: </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 </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 төлем шлюзі арқылы төлеген жағдайларды қоспағанда, қызметтің жекелеген түрлерімен айналысу құқығына лицензиялық алымның бюджетке төленгенін растайтын құжаттың көшірмесі;</w:t>
      </w:r>
      <w:r>
        <w:br/>
      </w:r>
      <w:r>
        <w:rPr>
          <w:rFonts w:ascii="Times New Roman"/>
          <w:b w:val="false"/>
          <w:i w:val="false"/>
          <w:color w:val="000000"/>
          <w:sz w:val="28"/>
        </w:rPr>
        <w:t>
      4) жоғары білімі туралы дипломның көшірмесі (салыстыруға түпнұсқасын ұсынбаған жағдайда, нотариалды куәландырылған көшірмесі);</w:t>
      </w:r>
      <w:r>
        <w:br/>
      </w:r>
      <w:r>
        <w:rPr>
          <w:rFonts w:ascii="Times New Roman"/>
          <w:b w:val="false"/>
          <w:i w:val="false"/>
          <w:color w:val="000000"/>
          <w:sz w:val="28"/>
        </w:rPr>
        <w:t>
      5)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қойылатын біліктілік талаптары туралы ақпарат қамтылған мәліметтердің нысаны;</w:t>
      </w:r>
      <w:r>
        <w:br/>
      </w:r>
      <w:r>
        <w:rPr>
          <w:rFonts w:ascii="Times New Roman"/>
          <w:b w:val="false"/>
          <w:i w:val="false"/>
          <w:color w:val="000000"/>
          <w:sz w:val="28"/>
        </w:rPr>
        <w:t>
      6) жоғары білімі туралы дипломында (салыстыруға түпнұсқасын ұсынбаған жағдайда, нотариалды куәландырылған көшірмесі) мамандығы бойынша сот-сараптама жұмысының кемінде бес жыл өтілін растайтын еңбек кітапшасының немесе еңбек шартының көшірмесі, жұмысқа қабылданған және қызметтен босатылған туралы бұйрықтардан үзінді көшірмелер не қызметтік тізімі;</w:t>
      </w:r>
      <w:r>
        <w:br/>
      </w:r>
      <w:r>
        <w:rPr>
          <w:rFonts w:ascii="Times New Roman"/>
          <w:b w:val="false"/>
          <w:i w:val="false"/>
          <w:color w:val="000000"/>
          <w:sz w:val="28"/>
        </w:rPr>
        <w:t>
      7) Қазақстан Республикасы бойынша барлық мәліметтерді көрсете отырып, наркологиялық және психиатриялық диспансерлерден көрсетілетін қызметті алушының тұрғылықты жері бойынша берілген медициналық анықтамалар;</w:t>
      </w:r>
      <w:r>
        <w:br/>
      </w:r>
      <w:r>
        <w:rPr>
          <w:rFonts w:ascii="Times New Roman"/>
          <w:b w:val="false"/>
          <w:i w:val="false"/>
          <w:color w:val="000000"/>
          <w:sz w:val="28"/>
        </w:rPr>
        <w:t>
      порталға:</w:t>
      </w:r>
      <w:r>
        <w:br/>
      </w:r>
      <w:r>
        <w:rPr>
          <w:rFonts w:ascii="Times New Roman"/>
          <w:b w:val="false"/>
          <w:i w:val="false"/>
          <w:color w:val="000000"/>
          <w:sz w:val="28"/>
        </w:rPr>
        <w:t xml:space="preserve">
      1) көрсетілетін қызметті алушының ЭЦҚ қойылып куәландырылған электрондық құжат нысандағы сұрау салу; </w:t>
      </w:r>
      <w:r>
        <w:br/>
      </w:r>
      <w:r>
        <w:rPr>
          <w:rFonts w:ascii="Times New Roman"/>
          <w:b w:val="false"/>
          <w:i w:val="false"/>
          <w:color w:val="000000"/>
          <w:sz w:val="28"/>
        </w:rPr>
        <w:t>
      2) жоғары білімі туралы дипломның электрондық көшірмесі;</w:t>
      </w:r>
      <w:r>
        <w:br/>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қызметтің түріне біліктілік талаптары туралы ақпарат қамтылған мәліметтердің нысаны;</w:t>
      </w:r>
      <w:r>
        <w:br/>
      </w:r>
      <w:r>
        <w:rPr>
          <w:rFonts w:ascii="Times New Roman"/>
          <w:b w:val="false"/>
          <w:i w:val="false"/>
          <w:color w:val="000000"/>
          <w:sz w:val="28"/>
        </w:rPr>
        <w:t>
      4) жоғары білімі туралы дипломында мамандығы бойынша сот-сараптама жұмысының кемінде бес жыл өтілін растайтын еңбек кітапшасының немесе еңбек шартының көшірмесі, жұмысқа қабылданған және қызметтен босатылған туралы бұйрықтардан үзінді көшірмелер немесе қызметтік тізімі;</w:t>
      </w:r>
      <w:r>
        <w:br/>
      </w:r>
      <w:r>
        <w:rPr>
          <w:rFonts w:ascii="Times New Roman"/>
          <w:b w:val="false"/>
          <w:i w:val="false"/>
          <w:color w:val="000000"/>
          <w:sz w:val="28"/>
        </w:rPr>
        <w:t>
      5) ЭҮТШ арқылы бюджетке қызметтің жекелеген түрлерімен айналысу құқығы үшін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xml:space="preserve">
      Жеке басын куәландыратын, бюджетке қызметтің жекелеген түрлерімен айналысу құқығына лицензиялық алым төленгенін растайтын құжаттардың мәліметтерін көрсетілетін қызмет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 </w:t>
      </w:r>
      <w:r>
        <w:br/>
      </w:r>
      <w:r>
        <w:rPr>
          <w:rFonts w:ascii="Times New Roman"/>
          <w:b w:val="false"/>
          <w:i w:val="false"/>
          <w:color w:val="000000"/>
          <w:sz w:val="28"/>
        </w:rPr>
        <w:t>
      лицензия телнұсқасын алу үшін:</w:t>
      </w:r>
      <w:r>
        <w:br/>
      </w:r>
      <w:r>
        <w:rPr>
          <w:rFonts w:ascii="Times New Roman"/>
          <w:b w:val="false"/>
          <w:i w:val="false"/>
          <w:color w:val="000000"/>
          <w:sz w:val="28"/>
        </w:rPr>
        <w:t>
      лицензия және (немесе) лицензияға қосымша жоғалған, бүлінген кезде көрсетілетін қызметті алушы порталда тиісті ақпараттық жүйелерден лицензия туралы мәліметті алуға мүмкіндік болмаған кезде ғана мынадай құжаттарды ұсына отырып, көрсетілетін қызметті берушіге жүгінеді: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 төлем шлюзі арқылы төлеген жағдайларды қоспағанда, лицензияның телнұсқасын беру үшін лицензиялық алымның бюджетке төленгенін растайтын құжаттың көшірмесі;</w:t>
      </w:r>
      <w:r>
        <w:br/>
      </w:r>
      <w:r>
        <w:rPr>
          <w:rFonts w:ascii="Times New Roman"/>
          <w:b w:val="false"/>
          <w:i w:val="false"/>
          <w:color w:val="000000"/>
          <w:sz w:val="28"/>
        </w:rPr>
        <w:t>
      порталға:</w:t>
      </w:r>
      <w:r>
        <w:br/>
      </w:r>
      <w:r>
        <w:rPr>
          <w:rFonts w:ascii="Times New Roman"/>
          <w:b w:val="false"/>
          <w:i w:val="false"/>
          <w:color w:val="000000"/>
          <w:sz w:val="28"/>
        </w:rPr>
        <w:t xml:space="preserve">
      1) көрсетілетін қызметті алушының ЭЦҚ қойылып куәландырылған электрондық құжат нысандағы сұрау салу; </w:t>
      </w:r>
      <w:r>
        <w:br/>
      </w:r>
      <w:r>
        <w:rPr>
          <w:rFonts w:ascii="Times New Roman"/>
          <w:b w:val="false"/>
          <w:i w:val="false"/>
          <w:color w:val="000000"/>
          <w:sz w:val="28"/>
        </w:rPr>
        <w:t>
      2)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xml:space="preserve">
      Жеке басын куәландыратын құжаттың мәліметтерін көрсетілетін қызмет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 </w:t>
      </w:r>
      <w:r>
        <w:br/>
      </w:r>
      <w:r>
        <w:rPr>
          <w:rFonts w:ascii="Times New Roman"/>
          <w:b w:val="false"/>
          <w:i w:val="false"/>
          <w:color w:val="000000"/>
          <w:sz w:val="28"/>
        </w:rPr>
        <w:t>
      лицензияны қайта ресімдеу үшін:</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көрсетілетін қызметті алушының жеке басын куәландыратын құжат (жеке басын сәйкестендіру үшін);</w:t>
      </w:r>
      <w:r>
        <w:br/>
      </w:r>
      <w:r>
        <w:rPr>
          <w:rFonts w:ascii="Times New Roman"/>
          <w:b w:val="false"/>
          <w:i w:val="false"/>
          <w:color w:val="000000"/>
          <w:sz w:val="28"/>
        </w:rPr>
        <w:t>
      3) «электрондық үкімет» төлем шлюзі арқылы төлеген жағдайларды қоспағанда, лицензияны қайта ресімдеу үшін лицензиялық алымның бюджетке төленгенін растайтын құжаттың көшірмесі;</w:t>
      </w:r>
      <w:r>
        <w:br/>
      </w:r>
      <w:r>
        <w:rPr>
          <w:rFonts w:ascii="Times New Roman"/>
          <w:b w:val="false"/>
          <w:i w:val="false"/>
          <w:color w:val="000000"/>
          <w:sz w:val="28"/>
        </w:rPr>
        <w:t>
      4) тегін, атын және әкесінің атын ауыстыруды тіркеу туралы мәліметтер 2008 жылға дейін жүргізілген жағдайда, тегін, атын және әкесінің атын ауыстыру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 (түпнұсқасын ұсынбаған жағдайда нотариалды куәландырылған көшірмесі);</w:t>
      </w:r>
      <w:r>
        <w:br/>
      </w:r>
      <w:r>
        <w:rPr>
          <w:rFonts w:ascii="Times New Roman"/>
          <w:b w:val="false"/>
          <w:i w:val="false"/>
          <w:color w:val="000000"/>
          <w:sz w:val="28"/>
        </w:rPr>
        <w:t>
      5) қағаз жеткізгіште берілген жағдайда лицензияның түпнұсқасы (көрсетілетін қызмет алушы қайта ресімделген лицензияны алғанға дейін бұрын берілген лицензияны қайтарады);</w:t>
      </w:r>
      <w:r>
        <w:br/>
      </w:r>
      <w:r>
        <w:rPr>
          <w:rFonts w:ascii="Times New Roman"/>
          <w:b w:val="false"/>
          <w:i w:val="false"/>
          <w:color w:val="000000"/>
          <w:sz w:val="28"/>
        </w:rPr>
        <w:t>
      порталға:</w:t>
      </w:r>
      <w:r>
        <w:br/>
      </w:r>
      <w:r>
        <w:rPr>
          <w:rFonts w:ascii="Times New Roman"/>
          <w:b w:val="false"/>
          <w:i w:val="false"/>
          <w:color w:val="000000"/>
          <w:sz w:val="28"/>
        </w:rPr>
        <w:t xml:space="preserve">
      1) көрсетілетін қызметті алушының ЭЦҚ қойылып куәландырылған электрондық құжат нысандағы сұрау салу; </w:t>
      </w:r>
      <w:r>
        <w:br/>
      </w:r>
      <w:r>
        <w:rPr>
          <w:rFonts w:ascii="Times New Roman"/>
          <w:b w:val="false"/>
          <w:i w:val="false"/>
          <w:color w:val="000000"/>
          <w:sz w:val="28"/>
        </w:rPr>
        <w:t>
      2) тегін, атын және әкесінің атын ауыстыру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 электрондық сұрау салуға сканерленген түрде қоса беріледі (тегін, атын және әкесінің атын ауыстыруды тіркеу туралы мәліметтер 2008 жылға дейін жүргізілген жағдайда);</w:t>
      </w:r>
      <w:r>
        <w:br/>
      </w:r>
      <w:r>
        <w:rPr>
          <w:rFonts w:ascii="Times New Roman"/>
          <w:b w:val="false"/>
          <w:i w:val="false"/>
          <w:color w:val="000000"/>
          <w:sz w:val="28"/>
        </w:rPr>
        <w:t>
      3) ЭҮТШ арқылы бюджетке қызметтің жекелеген түрлерімен айналысу құқығына лицензиялық алым төленгенін растайтын ақпарат, түбіртек қағаз жеткізгіште болған жағдайда, сұрау салуға құжаттың электрондық көшірмесі түрінде қоса беріледі.</w:t>
      </w:r>
      <w:r>
        <w:br/>
      </w:r>
      <w:r>
        <w:rPr>
          <w:rFonts w:ascii="Times New Roman"/>
          <w:b w:val="false"/>
          <w:i w:val="false"/>
          <w:color w:val="000000"/>
          <w:sz w:val="28"/>
        </w:rPr>
        <w:t>
      Жеке басын куәландыратын құжаттың мәліметтерін көрсетілетін қызмет беруші тиісті мемлекеттік ақпараттық жүйелерден портал арқылы немесе мемлекеттік қызмет көрсетудің ақпараттық мониторинг жүйесі арқылы көрсетілетін қызметті берушінің ЭЦҚ қойылып куәландырылған электрондық құжаттар нысанында дербес алады.</w:t>
      </w:r>
      <w:r>
        <w:br/>
      </w: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 қойылып куәландырылған құжаттардың электрондық көшірмелері түрінде ұсынылады. </w:t>
      </w:r>
      <w:r>
        <w:br/>
      </w:r>
      <w:r>
        <w:rPr>
          <w:rFonts w:ascii="Times New Roman"/>
          <w:b w:val="false"/>
          <w:i w:val="false"/>
          <w:color w:val="000000"/>
          <w:sz w:val="28"/>
        </w:rPr>
        <w:t>
      Көрсетілетін қызметті беруші мемлекеттік қызмет көрсету кезінде, егер Қазақстан Республикасының заңдарында өзгеше көзделмесе, көрсетілетін қызметті алушының ақпараттық жүйелердегі заңмен қорғалатын құпияны құрайтын мәліметтерді пайдалануға жазбаша келісімін алады.</w:t>
      </w:r>
      <w:r>
        <w:br/>
      </w:r>
      <w:r>
        <w:rPr>
          <w:rFonts w:ascii="Times New Roman"/>
          <w:b w:val="false"/>
          <w:i w:val="false"/>
          <w:color w:val="000000"/>
          <w:sz w:val="28"/>
        </w:rPr>
        <w:t xml:space="preserve">
      Көрсетілетін қызметті алушылардан ақпараттық жүйелерден алуға болатын құжаттарды сұратуға жол берілмейді. </w:t>
      </w:r>
      <w:r>
        <w:br/>
      </w:r>
      <w:r>
        <w:rPr>
          <w:rFonts w:ascii="Times New Roman"/>
          <w:b w:val="false"/>
          <w:i w:val="false"/>
          <w:color w:val="000000"/>
          <w:sz w:val="28"/>
        </w:rPr>
        <w:t xml:space="preserve">
      Көрсетілетін қызметті алушы жүгінген кезде мемлекеттік көрсетілетін қызметті алу үшін қажетті құжаттардың тізбесі және олардың талаптары бойынша жеңілдіктер көзделмеген. </w:t>
      </w:r>
      <w:r>
        <w:br/>
      </w:r>
      <w:r>
        <w:rPr>
          <w:rFonts w:ascii="Times New Roman"/>
          <w:b w:val="false"/>
          <w:i w:val="false"/>
          <w:color w:val="000000"/>
          <w:sz w:val="28"/>
        </w:rPr>
        <w:t xml:space="preserve">
      Көрсетілетін қызметті алушы барлық қажетті құжаттарды тапсырған кезде: </w:t>
      </w:r>
      <w:r>
        <w:br/>
      </w:r>
      <w:r>
        <w:rPr>
          <w:rFonts w:ascii="Times New Roman"/>
          <w:b w:val="false"/>
          <w:i w:val="false"/>
          <w:color w:val="000000"/>
          <w:sz w:val="28"/>
        </w:rPr>
        <w:t>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қабылданған күні мен уақыты көрсетіле отырып, тіркеу туралы белгі қойылғаны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 нәтижесін алу күні көрсетіле отырып, мемлекеттік қызмет көрсету үшін сұрау салудың қабылданғаны туралы мәртебесі көрсетіледі.</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қызмет түрімен айналысуға субъектілердің осы санаты үшін Қазақстан Республикасының заңдарында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түрімен айналысу құқығына лицензиялық алым енгізілмесе;</w:t>
      </w:r>
      <w:r>
        <w:br/>
      </w:r>
      <w:r>
        <w:rPr>
          <w:rFonts w:ascii="Times New Roman"/>
          <w:b w:val="false"/>
          <w:i w:val="false"/>
          <w:color w:val="000000"/>
          <w:sz w:val="28"/>
        </w:rPr>
        <w:t>
      3) көрсетілетін қызметті алушы біліктілік талаптарына сәйкес келмесе;</w:t>
      </w:r>
      <w:r>
        <w:br/>
      </w:r>
      <w:r>
        <w:rPr>
          <w:rFonts w:ascii="Times New Roman"/>
          <w:b w:val="false"/>
          <w:i w:val="false"/>
          <w:color w:val="000000"/>
          <w:sz w:val="28"/>
        </w:rPr>
        <w:t xml:space="preserve">
      4) көрсетілетін қызметті алушыға лицензия беру келісім беретін көрсетілетін қызметті берушімен келісілмесе; </w:t>
      </w:r>
      <w:r>
        <w:br/>
      </w:r>
      <w:r>
        <w:rPr>
          <w:rFonts w:ascii="Times New Roman"/>
          <w:b w:val="false"/>
          <w:i w:val="false"/>
          <w:color w:val="000000"/>
          <w:sz w:val="28"/>
        </w:rPr>
        <w:t>
      5) көрсетілетін қызметті алушыға қатысты оған қызметтің жекелеген түрімен айналысуға тыйым салатын заңды күшіне енген сот үкімі болса;</w:t>
      </w:r>
      <w:r>
        <w:br/>
      </w:r>
      <w:r>
        <w:rPr>
          <w:rFonts w:ascii="Times New Roman"/>
          <w:b w:val="false"/>
          <w:i w:val="false"/>
          <w:color w:val="000000"/>
          <w:sz w:val="28"/>
        </w:rPr>
        <w:t>
      6) сот орындаушысының ұсынымы негізінде соттың көрсетілетін қызметті алушыға лицензия алуына тыйым салса, мемлекеттік қызмет көрсетуден бас тарту негіздері болып табылады.</w:t>
      </w:r>
    </w:p>
    <w:bookmarkEnd w:id="7"/>
    <w:bookmarkStart w:name="z18" w:id="8"/>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лауазымды адамдарының мемлекеттік қызметтер көрсету мәселелері</w:t>
      </w:r>
      <w:r>
        <w:br/>
      </w:r>
      <w:r>
        <w:rPr>
          <w:rFonts w:ascii="Times New Roman"/>
          <w:b/>
          <w:i w:val="false"/>
          <w:color w:val="000000"/>
        </w:rPr>
        <w:t>
бойынша шешімдеріне, әрекеттеріне (әрекетсіздігіне) шағымдану</w:t>
      </w:r>
      <w:r>
        <w:br/>
      </w:r>
      <w:r>
        <w:rPr>
          <w:rFonts w:ascii="Times New Roman"/>
          <w:b/>
          <w:i w:val="false"/>
          <w:color w:val="000000"/>
        </w:rPr>
        <w:t>
тәртібі</w:t>
      </w:r>
    </w:p>
    <w:bookmarkEnd w:id="8"/>
    <w:bookmarkStart w:name="z19" w:id="9"/>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010000, Астана қаласы, Орынбор көшесі, 8 үй, «Министрліктер үйі» ғимараты, 13-кіреберіс, № 1021 және (немесе) № 925 кабинеттер мекенжайы бойынша, сондай-ақ 8 (7172) 74-07-68, 74-07-97 телефондары бойынша беріледі.</w:t>
      </w:r>
      <w:r>
        <w:br/>
      </w:r>
      <w:r>
        <w:rPr>
          <w:rFonts w:ascii="Times New Roman"/>
          <w:b w:val="false"/>
          <w:i w:val="false"/>
          <w:color w:val="000000"/>
          <w:sz w:val="28"/>
        </w:rPr>
        <w:t>
      Шағымдар жазбаша нысанда пошта бойынша не жұмыс күндері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немесе Министрліктің кеңсесінде шағымды қабылдаған адамның тегі және аты-жөні, берілген шағымға жауап алатын мерзім мен орынды көрсете отырып тіркеу (мөртабан, кіріс нөмірі және күні) оның қабылдануын растау болып табылады. Шағым тіркелгеннен кейін жауапты орындаушыны белгілеу және тиісті шаралар қолдану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ол тіркелген күннен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Шағымды портал арқылы көрсетілетін қызметті алушыға «жеке кабинеттен» жіберген кезде көрсетілетін қызметті беруші өтінішті өңдеу барысында жаңартылатын (жеткізу туралы белгі, тіркеу, орындау, қаралуы туралы жауап немесе қараудан бас тарту) өтініш туралы ақпарат қолжетімді болады.</w:t>
      </w:r>
      <w:r>
        <w:br/>
      </w:r>
      <w:r>
        <w:rPr>
          <w:rFonts w:ascii="Times New Roman"/>
          <w:b w:val="false"/>
          <w:i w:val="false"/>
          <w:color w:val="000000"/>
          <w:sz w:val="28"/>
        </w:rPr>
        <w:t>
      Көрсетілетін қызметті алушы мемлекеттік көрсетілген қызметтің нәтижелерімен келіспеген жағдайда,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шағым ол тіркелген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алушының Қазақстан Республикасының заңнамасында белгіленген тәртіппен сотқа жүгіну құқығы бар.</w:t>
      </w:r>
    </w:p>
    <w:bookmarkEnd w:id="9"/>
    <w:bookmarkStart w:name="z21" w:id="10"/>
    <w:p>
      <w:pPr>
        <w:spacing w:after="0"/>
        <w:ind w:left="0"/>
        <w:jc w:val="left"/>
      </w:pPr>
      <w:r>
        <w:rPr>
          <w:rFonts w:ascii="Times New Roman"/>
          <w:b/>
          <w:i w:val="false"/>
          <w:color w:val="000000"/>
        </w:rPr>
        <w:t xml:space="preserve"> 
4. Мемлекеттік көрсетілетін, оның ішінде электрондық нысанда</w:t>
      </w:r>
      <w:r>
        <w:br/>
      </w:r>
      <w:r>
        <w:rPr>
          <w:rFonts w:ascii="Times New Roman"/>
          <w:b/>
          <w:i w:val="false"/>
          <w:color w:val="000000"/>
        </w:rPr>
        <w:t>
көрсетілетін қызмет ерекшеліктері ескеріле отырып, өзге де</w:t>
      </w:r>
      <w:r>
        <w:br/>
      </w:r>
      <w:r>
        <w:rPr>
          <w:rFonts w:ascii="Times New Roman"/>
          <w:b/>
          <w:i w:val="false"/>
          <w:color w:val="000000"/>
        </w:rPr>
        <w:t>
талаптар</w:t>
      </w:r>
    </w:p>
    <w:bookmarkEnd w:id="10"/>
    <w:bookmarkStart w:name="z22" w:id="11"/>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www.adilet.gov.kz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xml:space="preserve">
      14. Көрсетілетін қызметті алушының портал арқылы ЭЦҚ-ның болу шартымен электрондық нысанда мемлекеттік көрсетілетін қызмет алу мүмкіндігі бар. </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жөніндегі бірыңғай байланыс-орталығы арқылы қашықтықтан қол жеткізу режимінде мемлекеттік қызмет көрсету тәртібі және мәртебесі туралы ақпарат алуға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 қызметінің байланыс телефондары: 8 (7172) 58-00-58 және Мемлекеттік қызмет көрсету мәселелері жөніндегі бірыңғай байланыс-орталығы: (1414).</w:t>
      </w:r>
    </w:p>
    <w:bookmarkEnd w:id="11"/>
    <w:bookmarkStart w:name="z26" w:id="12"/>
    <w:p>
      <w:pPr>
        <w:spacing w:after="0"/>
        <w:ind w:left="0"/>
        <w:jc w:val="both"/>
      </w:pPr>
      <w:r>
        <w:rPr>
          <w:rFonts w:ascii="Times New Roman"/>
          <w:b w:val="false"/>
          <w:i w:val="false"/>
          <w:color w:val="000000"/>
          <w:sz w:val="28"/>
        </w:rPr>
        <w:t xml:space="preserve">
«Сот-сараптамалық қызметті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Қайда ______________________________________________</w:t>
      </w:r>
      <w:r>
        <w:br/>
      </w:r>
      <w:r>
        <w:rPr>
          <w:rFonts w:ascii="Times New Roman"/>
          <w:b w:val="false"/>
          <w:i w:val="false"/>
          <w:color w:val="000000"/>
          <w:sz w:val="28"/>
        </w:rPr>
        <w:t xml:space="preserve">
(лицензиардың толық атауы)          </w:t>
      </w:r>
      <w:r>
        <w:br/>
      </w:r>
      <w:r>
        <w:rPr>
          <w:rFonts w:ascii="Times New Roman"/>
          <w:b w:val="false"/>
          <w:i w:val="false"/>
          <w:color w:val="000000"/>
          <w:sz w:val="28"/>
        </w:rPr>
        <w:t>
кімнен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(болған жағдайда), жеке сәйкестендіру нөмірі)   </w:t>
      </w:r>
    </w:p>
    <w:bookmarkStart w:name="z27" w:id="13"/>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
алу үшін жеке тұлғаның</w:t>
      </w:r>
      <w:r>
        <w:br/>
      </w:r>
      <w:r>
        <w:rPr>
          <w:rFonts w:ascii="Times New Roman"/>
          <w:b/>
          <w:i w:val="false"/>
          <w:color w:val="000000"/>
        </w:rPr>
        <w:t>
ө т і н і ш і</w:t>
      </w:r>
      <w:r>
        <w:br/>
      </w:r>
      <w:r>
        <w:rPr>
          <w:rFonts w:ascii="Times New Roman"/>
          <w:b/>
          <w:i w:val="false"/>
          <w:color w:val="000000"/>
        </w:rPr>
        <w:t>
_____________________________________________________________________</w:t>
      </w:r>
      <w:r>
        <w:br/>
      </w:r>
      <w:r>
        <w:rPr>
          <w:rFonts w:ascii="Times New Roman"/>
          <w:b/>
          <w:i w:val="false"/>
          <w:color w:val="000000"/>
        </w:rPr>
        <w:t>
(қызметтің түрін және (немесе) қызметтің кіші түрін (түрлерін)</w:t>
      </w:r>
      <w:r>
        <w:br/>
      </w:r>
      <w:r>
        <w:rPr>
          <w:rFonts w:ascii="Times New Roman"/>
          <w:b/>
          <w:i w:val="false"/>
          <w:color w:val="000000"/>
        </w:rPr>
        <w:t>
көрсету)</w:t>
      </w:r>
    </w:p>
    <w:bookmarkEnd w:id="13"/>
    <w:p>
      <w:pPr>
        <w:spacing w:after="0"/>
        <w:ind w:left="0"/>
        <w:jc w:val="both"/>
      </w:pPr>
      <w:r>
        <w:rPr>
          <w:rFonts w:ascii="Times New Roman"/>
          <w:b w:val="false"/>
          <w:i w:val="false"/>
          <w:color w:val="000000"/>
          <w:sz w:val="28"/>
        </w:rPr>
        <w:t>айналысуға лицензияны және (немесе) лицензияға қосымшаны қағаз</w:t>
      </w:r>
      <w:r>
        <w:br/>
      </w:r>
      <w:r>
        <w:rPr>
          <w:rFonts w:ascii="Times New Roman"/>
          <w:b w:val="false"/>
          <w:i w:val="false"/>
          <w:color w:val="000000"/>
          <w:sz w:val="28"/>
        </w:rPr>
        <w:t>
жеткізгіште _________________ (лицензияны қағаз жеткізгіште алу қажет</w:t>
      </w:r>
      <w:r>
        <w:br/>
      </w:r>
      <w:r>
        <w:rPr>
          <w:rFonts w:ascii="Times New Roman"/>
          <w:b w:val="false"/>
          <w:i w:val="false"/>
          <w:color w:val="000000"/>
          <w:sz w:val="28"/>
        </w:rPr>
        <w:t>
болған жағдайда, Х белгісін қою) беруіңізді сұраймын.</w:t>
      </w:r>
      <w:r>
        <w:br/>
      </w:r>
      <w:r>
        <w:rPr>
          <w:rFonts w:ascii="Times New Roman"/>
          <w:b w:val="false"/>
          <w:i w:val="false"/>
          <w:color w:val="000000"/>
          <w:sz w:val="28"/>
        </w:rPr>
        <w:t>
Жеке тұлғаның тұрғылықты мекенжайы __________________________________</w:t>
      </w:r>
      <w:r>
        <w:br/>
      </w:r>
      <w:r>
        <w:rPr>
          <w:rFonts w:ascii="Times New Roman"/>
          <w:b w:val="false"/>
          <w:i w:val="false"/>
          <w:color w:val="000000"/>
          <w:sz w:val="28"/>
        </w:rPr>
        <w:t>
                                       (пошта индексі, облыс, қала,</w:t>
      </w:r>
      <w:r>
        <w:br/>
      </w:r>
      <w:r>
        <w:rPr>
          <w:rFonts w:ascii="Times New Roman"/>
          <w:b w:val="false"/>
          <w:i w:val="false"/>
          <w:color w:val="000000"/>
          <w:sz w:val="28"/>
        </w:rPr>
        <w:t>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есепшот _____________________________________________________</w:t>
      </w:r>
      <w:r>
        <w:br/>
      </w:r>
      <w:r>
        <w:rPr>
          <w:rFonts w:ascii="Times New Roman"/>
          <w:b w:val="false"/>
          <w:i w:val="false"/>
          <w:color w:val="000000"/>
          <w:sz w:val="28"/>
        </w:rPr>
        <w:t>
              (есепшоттың нөмірі, банктің атауы және орналасқан жері)</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 индексі, облыс, қала, аудан, елді мекен,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көшенің атауы, үйдің/ғимараттың (стационарлық үй-жайдың) нөмірі)</w:t>
      </w:r>
    </w:p>
    <w:p>
      <w:pPr>
        <w:spacing w:after="0"/>
        <w:ind w:left="0"/>
        <w:jc w:val="both"/>
      </w:pPr>
      <w:r>
        <w:rPr>
          <w:rFonts w:ascii="Times New Roman"/>
          <w:b w:val="false"/>
          <w:i w:val="false"/>
          <w:color w:val="000000"/>
          <w:sz w:val="28"/>
        </w:rPr>
        <w:t>_______________ парақ қоса беріледі</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болып табылатыны</w:t>
      </w:r>
      <w:r>
        <w:br/>
      </w:r>
      <w:r>
        <w:rPr>
          <w:rFonts w:ascii="Times New Roman"/>
          <w:b w:val="false"/>
          <w:i w:val="false"/>
          <w:color w:val="000000"/>
          <w:sz w:val="28"/>
        </w:rPr>
        <w:t>
және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иесіне лицензияланатын қызметтің түрімен және (немесе)</w:t>
      </w:r>
      <w:r>
        <w:br/>
      </w:r>
      <w:r>
        <w:rPr>
          <w:rFonts w:ascii="Times New Roman"/>
          <w:b w:val="false"/>
          <w:i w:val="false"/>
          <w:color w:val="000000"/>
          <w:sz w:val="28"/>
        </w:rPr>
        <w:t>
қызметтің кіші түрімен айналысуға соттың тыйым салмағаны;</w:t>
      </w:r>
      <w:r>
        <w:br/>
      </w:r>
      <w:r>
        <w:rPr>
          <w:rFonts w:ascii="Times New Roman"/>
          <w:b w:val="false"/>
          <w:i w:val="false"/>
          <w:color w:val="000000"/>
          <w:sz w:val="28"/>
        </w:rPr>
        <w:t>
      қоса берілген барлық құжаттар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Жеке тұлға 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Мөрдің орны (бар болса)</w:t>
      </w:r>
    </w:p>
    <w:p>
      <w:pPr>
        <w:spacing w:after="0"/>
        <w:ind w:left="0"/>
        <w:jc w:val="both"/>
      </w:pPr>
      <w:r>
        <w:rPr>
          <w:rFonts w:ascii="Times New Roman"/>
          <w:b w:val="false"/>
          <w:i w:val="false"/>
          <w:color w:val="000000"/>
          <w:sz w:val="28"/>
        </w:rPr>
        <w:t>Толтырылған күні: 20__ ж. «___» 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w:t>
      </w:r>
      <w:r>
        <w:br/>
      </w: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__________ 20__ ж. «___» 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(қолы)</w:t>
      </w:r>
    </w:p>
    <w:bookmarkStart w:name="z28" w:id="14"/>
    <w:p>
      <w:pPr>
        <w:spacing w:after="0"/>
        <w:ind w:left="0"/>
        <w:jc w:val="both"/>
      </w:pPr>
      <w:r>
        <w:rPr>
          <w:rFonts w:ascii="Times New Roman"/>
          <w:b w:val="false"/>
          <w:i w:val="false"/>
          <w:color w:val="000000"/>
          <w:sz w:val="28"/>
        </w:rPr>
        <w:t xml:space="preserve">
«Сот-сараптамалық қызметті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4"/>
    <w:bookmarkStart w:name="z29" w:id="15"/>
    <w:p>
      <w:pPr>
        <w:spacing w:after="0"/>
        <w:ind w:left="0"/>
        <w:jc w:val="left"/>
      </w:pPr>
      <w:r>
        <w:rPr>
          <w:rFonts w:ascii="Times New Roman"/>
          <w:b/>
          <w:i w:val="false"/>
          <w:color w:val="000000"/>
        </w:rPr>
        <w:t xml:space="preserve"> 
Қызмет түріне қойылатын біліктілік талаптары туралы</w:t>
      </w:r>
      <w:r>
        <w:br/>
      </w:r>
      <w:r>
        <w:rPr>
          <w:rFonts w:ascii="Times New Roman"/>
          <w:b/>
          <w:i w:val="false"/>
          <w:color w:val="000000"/>
        </w:rPr>
        <w:t>
ақпаратты қамтитын мәліметтер түрі</w:t>
      </w:r>
    </w:p>
    <w:bookmarkEnd w:id="15"/>
    <w:p>
      <w:pPr>
        <w:spacing w:after="0"/>
        <w:ind w:left="0"/>
        <w:jc w:val="both"/>
      </w:pPr>
      <w:r>
        <w:rPr>
          <w:rFonts w:ascii="Times New Roman"/>
          <w:b w:val="false"/>
          <w:i w:val="false"/>
          <w:color w:val="000000"/>
          <w:sz w:val="28"/>
        </w:rPr>
        <w:t>      ЖСН ___________________________________________________________</w:t>
      </w:r>
      <w:r>
        <w:br/>
      </w:r>
      <w:r>
        <w:rPr>
          <w:rFonts w:ascii="Times New Roman"/>
          <w:b w:val="false"/>
          <w:i w:val="false"/>
          <w:color w:val="000000"/>
          <w:sz w:val="28"/>
        </w:rPr>
        <w:t>
      Т.А.Ә. ________________________________________________________</w:t>
      </w:r>
    </w:p>
    <w:bookmarkStart w:name="z30" w:id="16"/>
    <w:p>
      <w:pPr>
        <w:spacing w:after="0"/>
        <w:ind w:left="0"/>
        <w:jc w:val="both"/>
      </w:pPr>
      <w:r>
        <w:rPr>
          <w:rFonts w:ascii="Times New Roman"/>
          <w:b w:val="false"/>
          <w:i w:val="false"/>
          <w:color w:val="000000"/>
          <w:sz w:val="28"/>
        </w:rPr>
        <w:t>
      1. Мынадай пәндер бойынша біліктілік емтихандарын тапсырғанын</w:t>
      </w:r>
      <w:r>
        <w:br/>
      </w:r>
      <w:r>
        <w:rPr>
          <w:rFonts w:ascii="Times New Roman"/>
          <w:b w:val="false"/>
          <w:i w:val="false"/>
          <w:color w:val="000000"/>
          <w:sz w:val="28"/>
        </w:rPr>
        <w:t>
растайтын біліктілік куәлігінің болуы: «Қазақстан Республикасындағы</w:t>
      </w:r>
      <w:r>
        <w:br/>
      </w:r>
      <w:r>
        <w:rPr>
          <w:rFonts w:ascii="Times New Roman"/>
          <w:b w:val="false"/>
          <w:i w:val="false"/>
          <w:color w:val="000000"/>
          <w:sz w:val="28"/>
        </w:rPr>
        <w:t>
сот-сараптама қызметі туралы» </w:t>
      </w:r>
      <w:r>
        <w:rPr>
          <w:rFonts w:ascii="Times New Roman"/>
          <w:b w:val="false"/>
          <w:i w:val="false"/>
          <w:color w:val="000000"/>
          <w:sz w:val="28"/>
        </w:rPr>
        <w:t>Заң</w:t>
      </w:r>
      <w:r>
        <w:rPr>
          <w:rFonts w:ascii="Times New Roman"/>
          <w:b w:val="false"/>
          <w:i w:val="false"/>
          <w:color w:val="000000"/>
          <w:sz w:val="28"/>
        </w:rPr>
        <w:t>, криминалистика, Қазақстан</w:t>
      </w:r>
      <w:r>
        <w:br/>
      </w:r>
      <w:r>
        <w:rPr>
          <w:rFonts w:ascii="Times New Roman"/>
          <w:b w:val="false"/>
          <w:i w:val="false"/>
          <w:color w:val="000000"/>
          <w:sz w:val="28"/>
        </w:rPr>
        <w:t>
Республикасының қылмыстық-іс жүргізу, азаматтық іс жүргізу құқығы,</w:t>
      </w:r>
      <w:r>
        <w:br/>
      </w:r>
      <w:r>
        <w:rPr>
          <w:rFonts w:ascii="Times New Roman"/>
          <w:b w:val="false"/>
          <w:i w:val="false"/>
          <w:color w:val="000000"/>
          <w:sz w:val="28"/>
        </w:rPr>
        <w:t>
әкімшілік құқығы және нақты сараптама түрінің ғылыми-әдістемелік</w:t>
      </w:r>
      <w:r>
        <w:br/>
      </w:r>
      <w:r>
        <w:rPr>
          <w:rFonts w:ascii="Times New Roman"/>
          <w:b w:val="false"/>
          <w:i w:val="false"/>
          <w:color w:val="000000"/>
          <w:sz w:val="28"/>
        </w:rPr>
        <w:t>
негіздері (пәннің атауын көрсету)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3213"/>
        <w:gridCol w:w="2813"/>
        <w:gridCol w:w="3347"/>
        <w:gridCol w:w="3125"/>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Куәлік/куәлікке қосымша нөмірі</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Куәлік/куәлікке қосымша берілген күні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бойынша мамандығы (куәлік/куәлікке қосымша)</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7"/>
    <w:p>
      <w:pPr>
        <w:spacing w:after="0"/>
        <w:ind w:left="0"/>
        <w:jc w:val="both"/>
      </w:pPr>
      <w:r>
        <w:rPr>
          <w:rFonts w:ascii="Times New Roman"/>
          <w:b w:val="false"/>
          <w:i w:val="false"/>
          <w:color w:val="000000"/>
          <w:sz w:val="28"/>
        </w:rPr>
        <w:t>
      2. Сот сараптамасы өндірісі жүзеге асырылатын арнайы</w:t>
      </w:r>
      <w:r>
        <w:br/>
      </w:r>
      <w:r>
        <w:rPr>
          <w:rFonts w:ascii="Times New Roman"/>
          <w:b w:val="false"/>
          <w:i w:val="false"/>
          <w:color w:val="000000"/>
          <w:sz w:val="28"/>
        </w:rPr>
        <w:t>
жарақтандырылған үй-жайларда қойылатын </w:t>
      </w:r>
      <w:r>
        <w:rPr>
          <w:rFonts w:ascii="Times New Roman"/>
          <w:b w:val="false"/>
          <w:i w:val="false"/>
          <w:color w:val="000000"/>
          <w:sz w:val="28"/>
        </w:rPr>
        <w:t>стандарттар мен талаптарда</w:t>
      </w:r>
      <w:r>
        <w:br/>
      </w:r>
      <w:r>
        <w:rPr>
          <w:rFonts w:ascii="Times New Roman"/>
          <w:b w:val="false"/>
          <w:i w:val="false"/>
          <w:color w:val="000000"/>
          <w:sz w:val="28"/>
        </w:rPr>
        <w:t>
көзделген арнайы жабдықтың болуы:</w:t>
      </w:r>
      <w:r>
        <w:br/>
      </w:r>
      <w:r>
        <w:rPr>
          <w:rFonts w:ascii="Times New Roman"/>
          <w:b w:val="false"/>
          <w:i w:val="false"/>
          <w:color w:val="000000"/>
          <w:sz w:val="28"/>
        </w:rPr>
        <w:t>
</w:t>
      </w:r>
      <w:r>
        <w:rPr>
          <w:rFonts w:ascii="Times New Roman"/>
          <w:b w:val="false"/>
          <w:i w:val="false"/>
          <w:color w:val="000000"/>
          <w:sz w:val="28"/>
        </w:rPr>
        <w:t>
      1. Сот сараптамасын жүзеге асыру үшін мыналардың бар-жоғы</w:t>
      </w:r>
      <w:r>
        <w:br/>
      </w:r>
      <w:r>
        <w:rPr>
          <w:rFonts w:ascii="Times New Roman"/>
          <w:b w:val="false"/>
          <w:i w:val="false"/>
          <w:color w:val="000000"/>
          <w:sz w:val="28"/>
        </w:rPr>
        <w:t>
туралы ақпарат қажет:</w:t>
      </w:r>
      <w:r>
        <w:br/>
      </w:r>
      <w:r>
        <w:rPr>
          <w:rFonts w:ascii="Times New Roman"/>
          <w:b w:val="false"/>
          <w:i w:val="false"/>
          <w:color w:val="000000"/>
          <w:sz w:val="28"/>
        </w:rPr>
        <w:t>
      1) "VSC-2000" немесе "ED-1100" үлгілі бейнеспектрлік компьютер</w:t>
      </w:r>
      <w:r>
        <w:br/>
      </w:r>
      <w:r>
        <w:rPr>
          <w:rFonts w:ascii="Times New Roman"/>
          <w:b w:val="false"/>
          <w:i w:val="false"/>
          <w:color w:val="000000"/>
          <w:sz w:val="28"/>
        </w:rPr>
        <w:t>
(УК және ИК сәуле шығару көзімен) 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телевизиялық спектрлік люминесцентті микроскоп (үлкейтуі</w:t>
      </w:r>
      <w:r>
        <w:br/>
      </w:r>
      <w:r>
        <w:rPr>
          <w:rFonts w:ascii="Times New Roman"/>
          <w:b w:val="false"/>
          <w:i w:val="false"/>
          <w:color w:val="000000"/>
          <w:sz w:val="28"/>
        </w:rPr>
        <w:t>
140-қа дейін, көріну спектрінің кең диапазондағы зерттеулер, ИК және</w:t>
      </w:r>
      <w:r>
        <w:br/>
      </w:r>
      <w:r>
        <w:rPr>
          <w:rFonts w:ascii="Times New Roman"/>
          <w:b w:val="false"/>
          <w:i w:val="false"/>
          <w:color w:val="000000"/>
          <w:sz w:val="28"/>
        </w:rPr>
        <w:t>
УК салаларында) 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шыны жарық сүзгіштер жинағы _______________________________;</w:t>
      </w:r>
      <w:r>
        <w:br/>
      </w:r>
      <w:r>
        <w:rPr>
          <w:rFonts w:ascii="Times New Roman"/>
          <w:b w:val="false"/>
          <w:i w:val="false"/>
          <w:color w:val="000000"/>
          <w:sz w:val="28"/>
        </w:rPr>
        <w:t>
                                                 бар/жоқ</w:t>
      </w:r>
      <w:r>
        <w:br/>
      </w:r>
      <w:r>
        <w:rPr>
          <w:rFonts w:ascii="Times New Roman"/>
          <w:b w:val="false"/>
          <w:i w:val="false"/>
          <w:color w:val="000000"/>
          <w:sz w:val="28"/>
        </w:rPr>
        <w:t>
      4) "Avtoshop" және "Паспорт" ИПС бағдарламалық қамтамасыз 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микрометрлер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спектрлік бейнелупа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ПОН-2 оптикалық қабаттасу аспабы __________________________;</w:t>
      </w:r>
      <w:r>
        <w:br/>
      </w:r>
      <w:r>
        <w:rPr>
          <w:rFonts w:ascii="Times New Roman"/>
          <w:b w:val="false"/>
          <w:i w:val="false"/>
          <w:color w:val="000000"/>
          <w:sz w:val="28"/>
        </w:rPr>
        <w:t>
                                                    бар/жоқ</w:t>
      </w:r>
      <w:r>
        <w:br/>
      </w:r>
      <w:r>
        <w:rPr>
          <w:rFonts w:ascii="Times New Roman"/>
          <w:b w:val="false"/>
          <w:i w:val="false"/>
          <w:color w:val="000000"/>
          <w:sz w:val="28"/>
        </w:rPr>
        <w:t>
      8) шағын шприцтер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9) хроматографқа арналған пиролиттік тіреуіш _________________;</w:t>
      </w:r>
      <w:r>
        <w:br/>
      </w:r>
      <w:r>
        <w:rPr>
          <w:rFonts w:ascii="Times New Roman"/>
          <w:b w:val="false"/>
          <w:i w:val="false"/>
          <w:color w:val="000000"/>
          <w:sz w:val="28"/>
        </w:rPr>
        <w:t>
                                                         бар/жоқ</w:t>
      </w:r>
      <w:r>
        <w:br/>
      </w:r>
      <w:r>
        <w:rPr>
          <w:rFonts w:ascii="Times New Roman"/>
          <w:b w:val="false"/>
          <w:i w:val="false"/>
          <w:color w:val="000000"/>
          <w:sz w:val="28"/>
        </w:rPr>
        <w:t>
      10) секунд өлшеуіштер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11) валюта тестерлері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2. соттық портреттік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"Avtoshop" бағдарламалық қамтамасыз ету ___________________;</w:t>
      </w:r>
      <w:r>
        <w:br/>
      </w:r>
      <w:r>
        <w:rPr>
          <w:rFonts w:ascii="Times New Roman"/>
          <w:b w:val="false"/>
          <w:i w:val="false"/>
          <w:color w:val="000000"/>
          <w:sz w:val="28"/>
        </w:rPr>
        <w:t>
                                                       бар/жоқ</w:t>
      </w:r>
      <w:r>
        <w:br/>
      </w:r>
      <w:r>
        <w:rPr>
          <w:rFonts w:ascii="Times New Roman"/>
          <w:b w:val="false"/>
          <w:i w:val="false"/>
          <w:color w:val="000000"/>
          <w:sz w:val="28"/>
        </w:rPr>
        <w:t>
      2) дербес компьютер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3. соттық бейнефонографиялық сараптаманы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бейнефонографиялық сараптамаларды жүргізу жөніндегі жұмыс</w:t>
      </w:r>
      <w:r>
        <w:br/>
      </w:r>
      <w:r>
        <w:rPr>
          <w:rFonts w:ascii="Times New Roman"/>
          <w:b w:val="false"/>
          <w:i w:val="false"/>
          <w:color w:val="000000"/>
          <w:sz w:val="28"/>
        </w:rPr>
        <w:t>
станциясы, жиынтықта:</w:t>
      </w:r>
      <w:r>
        <w:br/>
      </w:r>
      <w:r>
        <w:rPr>
          <w:rFonts w:ascii="Times New Roman"/>
          <w:b w:val="false"/>
          <w:i w:val="false"/>
          <w:color w:val="000000"/>
          <w:sz w:val="28"/>
        </w:rPr>
        <w:t>
      "Pentium", ОЗУ, 64 МБ сыныпты компьютер ______________________;</w:t>
      </w:r>
      <w:r>
        <w:br/>
      </w:r>
      <w:r>
        <w:rPr>
          <w:rFonts w:ascii="Times New Roman"/>
          <w:b w:val="false"/>
          <w:i w:val="false"/>
          <w:color w:val="000000"/>
          <w:sz w:val="28"/>
        </w:rPr>
        <w:t>
                                                      бар/жоқ</w:t>
      </w:r>
      <w:r>
        <w:br/>
      </w:r>
      <w:r>
        <w:rPr>
          <w:rFonts w:ascii="Times New Roman"/>
          <w:b w:val="false"/>
          <w:i w:val="false"/>
          <w:color w:val="000000"/>
          <w:sz w:val="28"/>
        </w:rPr>
        <w:t>
      STC P 118.1 16-разрядты кәсіби дыбыстық электронды плато,</w:t>
      </w:r>
      <w:r>
        <w:br/>
      </w:r>
      <w:r>
        <w:rPr>
          <w:rFonts w:ascii="Times New Roman"/>
          <w:b w:val="false"/>
          <w:i w:val="false"/>
          <w:color w:val="000000"/>
          <w:sz w:val="28"/>
        </w:rPr>
        <w:t>
жиынтыққа алып шығу пульті (АЦП) және арнайы бағдарламалық қамтамасыз</w:t>
      </w:r>
      <w:r>
        <w:br/>
      </w:r>
      <w:r>
        <w:rPr>
          <w:rFonts w:ascii="Times New Roman"/>
          <w:b w:val="false"/>
          <w:i w:val="false"/>
          <w:color w:val="000000"/>
          <w:sz w:val="28"/>
        </w:rPr>
        <w:t>
ету де кіреді 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екі кассеталы магнитофон, күшейткіштермен, бағандармен</w:t>
      </w:r>
      <w:r>
        <w:br/>
      </w:r>
      <w:r>
        <w:rPr>
          <w:rFonts w:ascii="Times New Roman"/>
          <w:b w:val="false"/>
          <w:i w:val="false"/>
          <w:color w:val="000000"/>
          <w:sz w:val="28"/>
        </w:rPr>
        <w:t>
жиынтықта 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стандартты компакт-кассеталарға арналған диктофон _________;</w:t>
      </w:r>
      <w:r>
        <w:br/>
      </w:r>
      <w:r>
        <w:rPr>
          <w:rFonts w:ascii="Times New Roman"/>
          <w:b w:val="false"/>
          <w:i w:val="false"/>
          <w:color w:val="000000"/>
          <w:sz w:val="28"/>
        </w:rPr>
        <w:t>
                                                            бар/жоқ</w:t>
      </w:r>
      <w:r>
        <w:br/>
      </w:r>
      <w:r>
        <w:rPr>
          <w:rFonts w:ascii="Times New Roman"/>
          <w:b w:val="false"/>
          <w:i w:val="false"/>
          <w:color w:val="000000"/>
          <w:sz w:val="28"/>
        </w:rPr>
        <w:t>
      4) стандартты шағын кассеталарға арналған диктофон ___________;</w:t>
      </w:r>
      <w:r>
        <w:br/>
      </w:r>
      <w:r>
        <w:rPr>
          <w:rFonts w:ascii="Times New Roman"/>
          <w:b w:val="false"/>
          <w:i w:val="false"/>
          <w:color w:val="000000"/>
          <w:sz w:val="28"/>
        </w:rPr>
        <w:t>
                                                            бар/жоқ</w:t>
      </w:r>
      <w:r>
        <w:br/>
      </w:r>
      <w:r>
        <w:rPr>
          <w:rFonts w:ascii="Times New Roman"/>
          <w:b w:val="false"/>
          <w:i w:val="false"/>
          <w:color w:val="000000"/>
          <w:sz w:val="28"/>
        </w:rPr>
        <w:t>
      5) бейнемагнитофон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тыңдағыштар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зарядтау құрылғысы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дербес компьютер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4. соттық фототехникалық сараптаманы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фототехникалық сараптама сарапшысының жұмыс орны:</w:t>
      </w:r>
      <w:r>
        <w:br/>
      </w:r>
      <w:r>
        <w:rPr>
          <w:rFonts w:ascii="Times New Roman"/>
          <w:b w:val="false"/>
          <w:i w:val="false"/>
          <w:color w:val="000000"/>
          <w:sz w:val="28"/>
        </w:rPr>
        <w:t>
      түрлі түсті теледидар, 53 диагональді ________________________;</w:t>
      </w:r>
      <w:r>
        <w:br/>
      </w:r>
      <w:r>
        <w:rPr>
          <w:rFonts w:ascii="Times New Roman"/>
          <w:b w:val="false"/>
          <w:i w:val="false"/>
          <w:color w:val="000000"/>
          <w:sz w:val="28"/>
        </w:rPr>
        <w:t>
                                                     бар/жоқ</w:t>
      </w:r>
      <w:r>
        <w:br/>
      </w:r>
      <w:r>
        <w:rPr>
          <w:rFonts w:ascii="Times New Roman"/>
          <w:b w:val="false"/>
          <w:i w:val="false"/>
          <w:color w:val="000000"/>
          <w:sz w:val="28"/>
        </w:rPr>
        <w:t>
      стопкадры бар бейнемагнитофон ________________________________;</w:t>
      </w:r>
      <w:r>
        <w:br/>
      </w:r>
      <w:r>
        <w:rPr>
          <w:rFonts w:ascii="Times New Roman"/>
          <w:b w:val="false"/>
          <w:i w:val="false"/>
          <w:color w:val="000000"/>
          <w:sz w:val="28"/>
        </w:rPr>
        <w:t>
                                                 бар/жоқ</w:t>
      </w:r>
      <w:r>
        <w:br/>
      </w:r>
      <w:r>
        <w:rPr>
          <w:rFonts w:ascii="Times New Roman"/>
          <w:b w:val="false"/>
          <w:i w:val="false"/>
          <w:color w:val="000000"/>
          <w:sz w:val="28"/>
        </w:rPr>
        <w:t>
      «CASIO» цифрлы фотоаппараты 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тыңдағыштар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батареяға арналған саусақша аккумуляторлық батареяларға</w:t>
      </w:r>
      <w:r>
        <w:br/>
      </w:r>
      <w:r>
        <w:rPr>
          <w:rFonts w:ascii="Times New Roman"/>
          <w:b w:val="false"/>
          <w:i w:val="false"/>
          <w:color w:val="000000"/>
          <w:sz w:val="28"/>
        </w:rPr>
        <w:t>
арналған зарядтық құрылғы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қоректік аккумуляторлық батареялар ___________________________;</w:t>
      </w:r>
      <w:r>
        <w:br/>
      </w:r>
      <w:r>
        <w:rPr>
          <w:rFonts w:ascii="Times New Roman"/>
          <w:b w:val="false"/>
          <w:i w:val="false"/>
          <w:color w:val="000000"/>
          <w:sz w:val="28"/>
        </w:rPr>
        <w:t>
                                                   бар/жоқ</w:t>
      </w:r>
      <w:r>
        <w:br/>
      </w:r>
      <w:r>
        <w:rPr>
          <w:rFonts w:ascii="Times New Roman"/>
          <w:b w:val="false"/>
          <w:i w:val="false"/>
          <w:color w:val="000000"/>
          <w:sz w:val="28"/>
        </w:rPr>
        <w:t>
      дербес компьютерлер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5. соттық трасологиялық сараптаманы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салыстырмалы МСК-1 микроскопы _____________________________;</w:t>
      </w:r>
      <w:r>
        <w:br/>
      </w:r>
      <w:r>
        <w:rPr>
          <w:rFonts w:ascii="Times New Roman"/>
          <w:b w:val="false"/>
          <w:i w:val="false"/>
          <w:color w:val="000000"/>
          <w:sz w:val="28"/>
        </w:rPr>
        <w:t>
                                                  бар/жоқ</w:t>
      </w:r>
      <w:r>
        <w:br/>
      </w:r>
      <w:r>
        <w:rPr>
          <w:rFonts w:ascii="Times New Roman"/>
          <w:b w:val="false"/>
          <w:i w:val="false"/>
          <w:color w:val="000000"/>
          <w:sz w:val="28"/>
        </w:rPr>
        <w:t>
      2) БМИ-1Ц микроскопы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МБС микроскопы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жарықтандырғыш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суық қару адырнасының тартылу күшін айқындауға арналған</w:t>
      </w:r>
      <w:r>
        <w:br/>
      </w:r>
      <w:r>
        <w:rPr>
          <w:rFonts w:ascii="Times New Roman"/>
          <w:b w:val="false"/>
          <w:i w:val="false"/>
          <w:color w:val="000000"/>
          <w:sz w:val="28"/>
        </w:rPr>
        <w:t>
қабырға 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ИК-жарық беру шамы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"Клинок" құрылғысы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дактилоскопиялық қобдиша 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9) динамометр 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2,5-тен 7-ге дейінгі үлкейткіш лупалар ___________________;</w:t>
      </w:r>
      <w:r>
        <w:br/>
      </w:r>
      <w:r>
        <w:rPr>
          <w:rFonts w:ascii="Times New Roman"/>
          <w:b w:val="false"/>
          <w:i w:val="false"/>
          <w:color w:val="000000"/>
          <w:sz w:val="28"/>
        </w:rPr>
        <w:t>
                                                        бар/жоқ</w:t>
      </w:r>
      <w:r>
        <w:br/>
      </w:r>
      <w:r>
        <w:rPr>
          <w:rFonts w:ascii="Times New Roman"/>
          <w:b w:val="false"/>
          <w:i w:val="false"/>
          <w:color w:val="000000"/>
          <w:sz w:val="28"/>
        </w:rPr>
        <w:t>
      11) тіреуіші және қосалқы жарықтандырғышы бар тұрақты лупа ___;</w:t>
      </w:r>
      <w:r>
        <w:br/>
      </w:r>
      <w:r>
        <w:rPr>
          <w:rFonts w:ascii="Times New Roman"/>
          <w:b w:val="false"/>
          <w:i w:val="false"/>
          <w:color w:val="000000"/>
          <w:sz w:val="28"/>
        </w:rPr>
        <w:t>
                                                              бар/жоқ</w:t>
      </w:r>
      <w:r>
        <w:br/>
      </w:r>
      <w:r>
        <w:rPr>
          <w:rFonts w:ascii="Times New Roman"/>
          <w:b w:val="false"/>
          <w:i w:val="false"/>
          <w:color w:val="000000"/>
          <w:sz w:val="28"/>
        </w:rPr>
        <w:t>
      12) әртүрлі мөлшердегі дактилоскопиялық жаққыш _______________;</w:t>
      </w:r>
      <w:r>
        <w:br/>
      </w:r>
      <w:r>
        <w:rPr>
          <w:rFonts w:ascii="Times New Roman"/>
          <w:b w:val="false"/>
          <w:i w:val="false"/>
          <w:color w:val="000000"/>
          <w:sz w:val="28"/>
        </w:rPr>
        <w:t>
                                                         бар/жоқ</w:t>
      </w:r>
      <w:r>
        <w:br/>
      </w:r>
      <w:r>
        <w:rPr>
          <w:rFonts w:ascii="Times New Roman"/>
          <w:b w:val="false"/>
          <w:i w:val="false"/>
          <w:color w:val="000000"/>
          <w:sz w:val="28"/>
        </w:rPr>
        <w:t>
      13) магнитті дактилоскопиялық қыл жаққыш _____________________;</w:t>
      </w:r>
      <w:r>
        <w:br/>
      </w:r>
      <w:r>
        <w:rPr>
          <w:rFonts w:ascii="Times New Roman"/>
          <w:b w:val="false"/>
          <w:i w:val="false"/>
          <w:color w:val="000000"/>
          <w:sz w:val="28"/>
        </w:rPr>
        <w:t>
                                                       бар/жоқ</w:t>
      </w:r>
      <w:r>
        <w:br/>
      </w:r>
      <w:r>
        <w:rPr>
          <w:rFonts w:ascii="Times New Roman"/>
          <w:b w:val="false"/>
          <w:i w:val="false"/>
          <w:color w:val="000000"/>
          <w:sz w:val="28"/>
        </w:rPr>
        <w:t>
      14) муфельді пеш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15) кептіргіш шкаф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16) зертханалық тоңазытқыш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17) 100 кг. дейінгі техникалық таразылар, дәлдігі 1 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18) зертханалық, электрлік, қыш тақташалар ___________________;</w:t>
      </w:r>
      <w:r>
        <w:br/>
      </w:r>
      <w:r>
        <w:rPr>
          <w:rFonts w:ascii="Times New Roman"/>
          <w:b w:val="false"/>
          <w:i w:val="false"/>
          <w:color w:val="000000"/>
          <w:sz w:val="28"/>
        </w:rPr>
        <w:t>
                                                        бар/жоқ</w:t>
      </w:r>
      <w:r>
        <w:br/>
      </w:r>
      <w:r>
        <w:rPr>
          <w:rFonts w:ascii="Times New Roman"/>
          <w:b w:val="false"/>
          <w:i w:val="false"/>
          <w:color w:val="000000"/>
          <w:sz w:val="28"/>
        </w:rPr>
        <w:t>
      19) микрометрлер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20)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6. соттық баллистикалық сараптаманы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салыстырмалы МСК-1 микроскопы _____________________________;</w:t>
      </w:r>
      <w:r>
        <w:br/>
      </w:r>
      <w:r>
        <w:rPr>
          <w:rFonts w:ascii="Times New Roman"/>
          <w:b w:val="false"/>
          <w:i w:val="false"/>
          <w:color w:val="000000"/>
          <w:sz w:val="28"/>
        </w:rPr>
        <w:t>
                                                  бар/жоқ</w:t>
      </w:r>
      <w:r>
        <w:br/>
      </w:r>
      <w:r>
        <w:rPr>
          <w:rFonts w:ascii="Times New Roman"/>
          <w:b w:val="false"/>
          <w:i w:val="false"/>
          <w:color w:val="000000"/>
          <w:sz w:val="28"/>
        </w:rPr>
        <w:t>
      2) БМИ-1Ц микроскопы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МБС микроскопы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оққаққыш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оқтың жылдамдығын айқындауға арналған аспап _______________;</w:t>
      </w:r>
      <w:r>
        <w:br/>
      </w:r>
      <w:r>
        <w:rPr>
          <w:rFonts w:ascii="Times New Roman"/>
          <w:b w:val="false"/>
          <w:i w:val="false"/>
          <w:color w:val="000000"/>
          <w:sz w:val="28"/>
        </w:rPr>
        <w:t>
                                                         бар/жоқ</w:t>
      </w:r>
      <w:r>
        <w:br/>
      </w:r>
      <w:r>
        <w:rPr>
          <w:rFonts w:ascii="Times New Roman"/>
          <w:b w:val="false"/>
          <w:i w:val="false"/>
          <w:color w:val="000000"/>
          <w:sz w:val="28"/>
        </w:rPr>
        <w:t>
      6) экспериментальді атуға арналған қондырғы __________________;</w:t>
      </w:r>
      <w:r>
        <w:br/>
      </w:r>
      <w:r>
        <w:rPr>
          <w:rFonts w:ascii="Times New Roman"/>
          <w:b w:val="false"/>
          <w:i w:val="false"/>
          <w:color w:val="000000"/>
          <w:sz w:val="28"/>
        </w:rPr>
        <w:t>
                                                         бар/жоқ</w:t>
      </w:r>
      <w:r>
        <w:br/>
      </w:r>
      <w:r>
        <w:rPr>
          <w:rFonts w:ascii="Times New Roman"/>
          <w:b w:val="false"/>
          <w:i w:val="false"/>
          <w:color w:val="000000"/>
          <w:sz w:val="28"/>
        </w:rPr>
        <w:t>
      7) жарықтандырғыш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УК-жарықтандырғыштар (лямбда-254 және 360 нм) _____________;</w:t>
      </w:r>
      <w:r>
        <w:br/>
      </w:r>
      <w:r>
        <w:rPr>
          <w:rFonts w:ascii="Times New Roman"/>
          <w:b w:val="false"/>
          <w:i w:val="false"/>
          <w:color w:val="000000"/>
          <w:sz w:val="28"/>
        </w:rPr>
        <w:t>
                                                          бар/жоқ</w:t>
      </w:r>
      <w:r>
        <w:br/>
      </w:r>
      <w:r>
        <w:rPr>
          <w:rFonts w:ascii="Times New Roman"/>
          <w:b w:val="false"/>
          <w:i w:val="false"/>
          <w:color w:val="000000"/>
          <w:sz w:val="28"/>
        </w:rPr>
        <w:t>
      9) ИК-жарық беру шамы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тир прожекторы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11) кіші көлемді прожектор (галогенді шам) ___________________;</w:t>
      </w:r>
      <w:r>
        <w:br/>
      </w:r>
      <w:r>
        <w:rPr>
          <w:rFonts w:ascii="Times New Roman"/>
          <w:b w:val="false"/>
          <w:i w:val="false"/>
          <w:color w:val="000000"/>
          <w:sz w:val="28"/>
        </w:rPr>
        <w:t>
                                                        бар/жоқ</w:t>
      </w:r>
      <w:r>
        <w:br/>
      </w:r>
      <w:r>
        <w:rPr>
          <w:rFonts w:ascii="Times New Roman"/>
          <w:b w:val="false"/>
          <w:i w:val="false"/>
          <w:color w:val="000000"/>
          <w:sz w:val="28"/>
        </w:rPr>
        <w:t>
      12) арнайы нысан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13) динамометр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14) 2,5-тен 7-ге дейінгі үлкейткіш лупалар ___________________;</w:t>
      </w:r>
      <w:r>
        <w:br/>
      </w:r>
      <w:r>
        <w:rPr>
          <w:rFonts w:ascii="Times New Roman"/>
          <w:b w:val="false"/>
          <w:i w:val="false"/>
          <w:color w:val="000000"/>
          <w:sz w:val="28"/>
        </w:rPr>
        <w:t>
                                                      бар/жоқ</w:t>
      </w:r>
      <w:r>
        <w:br/>
      </w:r>
      <w:r>
        <w:rPr>
          <w:rFonts w:ascii="Times New Roman"/>
          <w:b w:val="false"/>
          <w:i w:val="false"/>
          <w:color w:val="000000"/>
          <w:sz w:val="28"/>
        </w:rPr>
        <w:t>
      15) РФ-4 үлгілі фотографиялық жайылма ________________________;</w:t>
      </w:r>
      <w:r>
        <w:br/>
      </w:r>
      <w:r>
        <w:rPr>
          <w:rFonts w:ascii="Times New Roman"/>
          <w:b w:val="false"/>
          <w:i w:val="false"/>
          <w:color w:val="000000"/>
          <w:sz w:val="28"/>
        </w:rPr>
        <w:t>
                                                      бар/жоқ</w:t>
      </w:r>
      <w:r>
        <w:br/>
      </w:r>
      <w:r>
        <w:rPr>
          <w:rFonts w:ascii="Times New Roman"/>
          <w:b w:val="false"/>
          <w:i w:val="false"/>
          <w:color w:val="000000"/>
          <w:sz w:val="28"/>
        </w:rPr>
        <w:t>
      16)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7. заттар мен материалдардың сот сараптамасын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екі детекторлы сұйықтық хроматографы:</w:t>
      </w:r>
      <w:r>
        <w:br/>
      </w:r>
      <w:r>
        <w:rPr>
          <w:rFonts w:ascii="Times New Roman"/>
          <w:b w:val="false"/>
          <w:i w:val="false"/>
          <w:color w:val="000000"/>
          <w:sz w:val="28"/>
        </w:rPr>
        <w:t>
</w:t>
      </w:r>
      <w:r>
        <w:rPr>
          <w:rFonts w:ascii="Times New Roman"/>
          <w:b w:val="false"/>
          <w:i w:val="false"/>
          <w:color w:val="000000"/>
          <w:sz w:val="28"/>
        </w:rPr>
        <w:t>
      1. Diod Arroy Detector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2. Mass Selective Detector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микродифрактометр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рентгенді-флуоресценттік спектрометрі _____________________;</w:t>
      </w:r>
      <w:r>
        <w:br/>
      </w:r>
      <w:r>
        <w:rPr>
          <w:rFonts w:ascii="Times New Roman"/>
          <w:b w:val="false"/>
          <w:i w:val="false"/>
          <w:color w:val="000000"/>
          <w:sz w:val="28"/>
        </w:rPr>
        <w:t>
                                                       бар/жоқ</w:t>
      </w:r>
      <w:r>
        <w:br/>
      </w:r>
      <w:r>
        <w:rPr>
          <w:rFonts w:ascii="Times New Roman"/>
          <w:b w:val="false"/>
          <w:i w:val="false"/>
          <w:color w:val="000000"/>
          <w:sz w:val="28"/>
        </w:rPr>
        <w:t>
      4) микроспектрофотометр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Olympus AX-70 полярлау микроскопы _________________________;</w:t>
      </w:r>
      <w:r>
        <w:br/>
      </w:r>
      <w:r>
        <w:rPr>
          <w:rFonts w:ascii="Times New Roman"/>
          <w:b w:val="false"/>
          <w:i w:val="false"/>
          <w:color w:val="000000"/>
          <w:sz w:val="28"/>
        </w:rPr>
        <w:t>
                                                     бар/жоқ</w:t>
      </w:r>
      <w:r>
        <w:br/>
      </w:r>
      <w:r>
        <w:rPr>
          <w:rFonts w:ascii="Times New Roman"/>
          <w:b w:val="false"/>
          <w:i w:val="false"/>
          <w:color w:val="000000"/>
          <w:sz w:val="28"/>
        </w:rPr>
        <w:t>
      6) FX-5 іздестіру аспабы 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"Avatar - 320"-ИК спектрометрі ____________________________;</w:t>
      </w:r>
      <w:r>
        <w:br/>
      </w:r>
      <w:r>
        <w:rPr>
          <w:rFonts w:ascii="Times New Roman"/>
          <w:b w:val="false"/>
          <w:i w:val="false"/>
          <w:color w:val="000000"/>
          <w:sz w:val="28"/>
        </w:rPr>
        <w:t>
                                                    бар/жоқ</w:t>
      </w:r>
      <w:r>
        <w:br/>
      </w:r>
      <w:r>
        <w:rPr>
          <w:rFonts w:ascii="Times New Roman"/>
          <w:b w:val="false"/>
          <w:i w:val="false"/>
          <w:color w:val="000000"/>
          <w:sz w:val="28"/>
        </w:rPr>
        <w:t>
      8) УК-дағы және көріну аумағындағы спектрофотометр ___________;</w:t>
      </w:r>
      <w:r>
        <w:br/>
      </w:r>
      <w:r>
        <w:rPr>
          <w:rFonts w:ascii="Times New Roman"/>
          <w:b w:val="false"/>
          <w:i w:val="false"/>
          <w:color w:val="000000"/>
          <w:sz w:val="28"/>
        </w:rPr>
        <w:t>
                                                           бар/жоқ</w:t>
      </w:r>
      <w:r>
        <w:br/>
      </w:r>
      <w:r>
        <w:rPr>
          <w:rFonts w:ascii="Times New Roman"/>
          <w:b w:val="false"/>
          <w:i w:val="false"/>
          <w:color w:val="000000"/>
          <w:sz w:val="28"/>
        </w:rPr>
        <w:t>
      9) газ генераторлы (сутегі, азот, ауа) жалынды-иондалған</w:t>
      </w:r>
      <w:r>
        <w:br/>
      </w:r>
      <w:r>
        <w:rPr>
          <w:rFonts w:ascii="Times New Roman"/>
          <w:b w:val="false"/>
          <w:i w:val="false"/>
          <w:color w:val="000000"/>
          <w:sz w:val="28"/>
        </w:rPr>
        <w:t>
детекторы бар газды хроматограф 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МС детекторлы газды хроматограф __________________________;</w:t>
      </w:r>
      <w:r>
        <w:br/>
      </w:r>
      <w:r>
        <w:rPr>
          <w:rFonts w:ascii="Times New Roman"/>
          <w:b w:val="false"/>
          <w:i w:val="false"/>
          <w:color w:val="000000"/>
          <w:sz w:val="28"/>
        </w:rPr>
        <w:t>
                                                    бар/жоқ</w:t>
      </w:r>
      <w:r>
        <w:br/>
      </w:r>
      <w:r>
        <w:rPr>
          <w:rFonts w:ascii="Times New Roman"/>
          <w:b w:val="false"/>
          <w:i w:val="false"/>
          <w:color w:val="000000"/>
          <w:sz w:val="28"/>
        </w:rPr>
        <w:t>
      11) биологиялық микроскоптар 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МБС үлгілі оптикалық стереомикроскоптар __________________;</w:t>
      </w:r>
      <w:r>
        <w:br/>
      </w:r>
      <w:r>
        <w:rPr>
          <w:rFonts w:ascii="Times New Roman"/>
          <w:b w:val="false"/>
          <w:i w:val="false"/>
          <w:color w:val="000000"/>
          <w:sz w:val="28"/>
        </w:rPr>
        <w:t>
                                                       бар/жоқ</w:t>
      </w:r>
      <w:r>
        <w:br/>
      </w:r>
      <w:r>
        <w:rPr>
          <w:rFonts w:ascii="Times New Roman"/>
          <w:b w:val="false"/>
          <w:i w:val="false"/>
          <w:color w:val="000000"/>
          <w:sz w:val="28"/>
        </w:rPr>
        <w:t>
      13) бензиннің сапасына бақылау жасайтын талдауыш _____________;</w:t>
      </w:r>
      <w:r>
        <w:br/>
      </w:r>
      <w:r>
        <w:rPr>
          <w:rFonts w:ascii="Times New Roman"/>
          <w:b w:val="false"/>
          <w:i w:val="false"/>
          <w:color w:val="000000"/>
          <w:sz w:val="28"/>
        </w:rPr>
        <w:t>
                                                          бар/жоқ</w:t>
      </w:r>
      <w:r>
        <w:br/>
      </w:r>
      <w:r>
        <w:rPr>
          <w:rFonts w:ascii="Times New Roman"/>
          <w:b w:val="false"/>
          <w:i w:val="false"/>
          <w:color w:val="000000"/>
          <w:sz w:val="28"/>
        </w:rPr>
        <w:t>
      14) мұнай өнімдерін франкциялауға арналған қондырғы __________;</w:t>
      </w:r>
      <w:r>
        <w:br/>
      </w:r>
      <w:r>
        <w:rPr>
          <w:rFonts w:ascii="Times New Roman"/>
          <w:b w:val="false"/>
          <w:i w:val="false"/>
          <w:color w:val="000000"/>
          <w:sz w:val="28"/>
        </w:rPr>
        <w:t>
                                                           бар/жоқ</w:t>
      </w:r>
      <w:r>
        <w:br/>
      </w:r>
      <w:r>
        <w:rPr>
          <w:rFonts w:ascii="Times New Roman"/>
          <w:b w:val="false"/>
          <w:i w:val="false"/>
          <w:color w:val="000000"/>
          <w:sz w:val="28"/>
        </w:rPr>
        <w:t>
      15) рефрактометрлер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16) балқу температурасын айқындайтын аспаптар (Кофлер үстелі</w:t>
      </w:r>
      <w:r>
        <w:br/>
      </w:r>
      <w:r>
        <w:rPr>
          <w:rFonts w:ascii="Times New Roman"/>
          <w:b w:val="false"/>
          <w:i w:val="false"/>
          <w:color w:val="000000"/>
          <w:sz w:val="28"/>
        </w:rPr>
        <w:t>
үлгісінде) 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17) АОН-1 ареометрлер жинағы (сұйықтықтардың тығыздығын</w:t>
      </w:r>
      <w:r>
        <w:br/>
      </w:r>
      <w:r>
        <w:rPr>
          <w:rFonts w:ascii="Times New Roman"/>
          <w:b w:val="false"/>
          <w:i w:val="false"/>
          <w:color w:val="000000"/>
          <w:sz w:val="28"/>
        </w:rPr>
        <w:t>
айқындау үшін) 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18) ареометрлер жинағы (ҚСБ күштілігін айқындау үшін) ________;</w:t>
      </w:r>
      <w:r>
        <w:br/>
      </w:r>
      <w:r>
        <w:rPr>
          <w:rFonts w:ascii="Times New Roman"/>
          <w:b w:val="false"/>
          <w:i w:val="false"/>
          <w:color w:val="000000"/>
          <w:sz w:val="28"/>
        </w:rPr>
        <w:t>
                                                             бар/жоқ</w:t>
      </w:r>
      <w:r>
        <w:br/>
      </w:r>
      <w:r>
        <w:rPr>
          <w:rFonts w:ascii="Times New Roman"/>
          <w:b w:val="false"/>
          <w:i w:val="false"/>
          <w:color w:val="000000"/>
          <w:sz w:val="28"/>
        </w:rPr>
        <w:t>
      19) муфельді пеш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20) дозиметр–радиометр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21) гамма сәуле шығару дозиметрі _____________________________;</w:t>
      </w:r>
      <w:r>
        <w:br/>
      </w:r>
      <w:r>
        <w:rPr>
          <w:rFonts w:ascii="Times New Roman"/>
          <w:b w:val="false"/>
          <w:i w:val="false"/>
          <w:color w:val="000000"/>
          <w:sz w:val="28"/>
        </w:rPr>
        <w:t>
                                                   бар/жоқ</w:t>
      </w:r>
      <w:r>
        <w:br/>
      </w:r>
      <w:r>
        <w:rPr>
          <w:rFonts w:ascii="Times New Roman"/>
          <w:b w:val="false"/>
          <w:i w:val="false"/>
          <w:color w:val="000000"/>
          <w:sz w:val="28"/>
        </w:rPr>
        <w:t>
      22) кептіргіш шкаф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23) дистилляторлар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24) вакуумды кептіргіш қорабы ________________________________;</w:t>
      </w:r>
      <w:r>
        <w:br/>
      </w:r>
      <w:r>
        <w:rPr>
          <w:rFonts w:ascii="Times New Roman"/>
          <w:b w:val="false"/>
          <w:i w:val="false"/>
          <w:color w:val="000000"/>
          <w:sz w:val="28"/>
        </w:rPr>
        <w:t>
                                             бар/жоқ</w:t>
      </w:r>
      <w:r>
        <w:br/>
      </w:r>
      <w:r>
        <w:rPr>
          <w:rFonts w:ascii="Times New Roman"/>
          <w:b w:val="false"/>
          <w:i w:val="false"/>
          <w:color w:val="000000"/>
          <w:sz w:val="28"/>
        </w:rPr>
        <w:t>
      25) вакуумды сорғы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26) ультрадыбысты монша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27) ұсатқыш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28) су моншасы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29) 200 г дейінгі электрондық таразылар, принтері бар, дәлдігі</w:t>
      </w:r>
      <w:r>
        <w:br/>
      </w:r>
      <w:r>
        <w:rPr>
          <w:rFonts w:ascii="Times New Roman"/>
          <w:b w:val="false"/>
          <w:i w:val="false"/>
          <w:color w:val="000000"/>
          <w:sz w:val="28"/>
        </w:rPr>
        <w:t>
0,0001 г 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30) 100 г дейінгі техникалық таразылар, дәлдігі 1 г __________;</w:t>
      </w:r>
      <w:r>
        <w:br/>
      </w:r>
      <w:r>
        <w:rPr>
          <w:rFonts w:ascii="Times New Roman"/>
          <w:b w:val="false"/>
          <w:i w:val="false"/>
          <w:color w:val="000000"/>
          <w:sz w:val="28"/>
        </w:rPr>
        <w:t>
                                                            бар/жоқ</w:t>
      </w:r>
      <w:r>
        <w:br/>
      </w:r>
      <w:r>
        <w:rPr>
          <w:rFonts w:ascii="Times New Roman"/>
          <w:b w:val="false"/>
          <w:i w:val="false"/>
          <w:color w:val="000000"/>
          <w:sz w:val="28"/>
        </w:rPr>
        <w:t>
      31) зертханалық, электрлік, қыш тақташалар ___________________;</w:t>
      </w:r>
      <w:r>
        <w:br/>
      </w:r>
      <w:r>
        <w:rPr>
          <w:rFonts w:ascii="Times New Roman"/>
          <w:b w:val="false"/>
          <w:i w:val="false"/>
          <w:color w:val="000000"/>
          <w:sz w:val="28"/>
        </w:rPr>
        <w:t>
                                                       бар/жоқ</w:t>
      </w:r>
      <w:r>
        <w:br/>
      </w:r>
      <w:r>
        <w:rPr>
          <w:rFonts w:ascii="Times New Roman"/>
          <w:b w:val="false"/>
          <w:i w:val="false"/>
          <w:color w:val="000000"/>
          <w:sz w:val="28"/>
        </w:rPr>
        <w:t>
      32) хроматограммаларды кептіруге арналған фен ________________;</w:t>
      </w:r>
      <w:r>
        <w:br/>
      </w:r>
      <w:r>
        <w:rPr>
          <w:rFonts w:ascii="Times New Roman"/>
          <w:b w:val="false"/>
          <w:i w:val="false"/>
          <w:color w:val="000000"/>
          <w:sz w:val="28"/>
        </w:rPr>
        <w:t>
                                                        бар/жоқ</w:t>
      </w:r>
      <w:r>
        <w:br/>
      </w:r>
      <w:r>
        <w:rPr>
          <w:rFonts w:ascii="Times New Roman"/>
          <w:b w:val="false"/>
          <w:i w:val="false"/>
          <w:color w:val="000000"/>
          <w:sz w:val="28"/>
        </w:rPr>
        <w:t>
      33) хроматографияға арналған камералар _______________________;</w:t>
      </w:r>
      <w:r>
        <w:br/>
      </w:r>
      <w:r>
        <w:rPr>
          <w:rFonts w:ascii="Times New Roman"/>
          <w:b w:val="false"/>
          <w:i w:val="false"/>
          <w:color w:val="000000"/>
          <w:sz w:val="28"/>
        </w:rPr>
        <w:t>
                                                     бар/жоқ</w:t>
      </w:r>
      <w:r>
        <w:br/>
      </w:r>
      <w:r>
        <w:rPr>
          <w:rFonts w:ascii="Times New Roman"/>
          <w:b w:val="false"/>
          <w:i w:val="false"/>
          <w:color w:val="000000"/>
          <w:sz w:val="28"/>
        </w:rPr>
        <w:t>
      34) ТР-5014-01 қаттылық өлшеуіші _____________________________;</w:t>
      </w:r>
      <w:r>
        <w:br/>
      </w:r>
      <w:r>
        <w:rPr>
          <w:rFonts w:ascii="Times New Roman"/>
          <w:b w:val="false"/>
          <w:i w:val="false"/>
          <w:color w:val="000000"/>
          <w:sz w:val="28"/>
        </w:rPr>
        <w:t>
                                                  бар/жоқ</w:t>
      </w:r>
      <w:r>
        <w:br/>
      </w:r>
      <w:r>
        <w:rPr>
          <w:rFonts w:ascii="Times New Roman"/>
          <w:b w:val="false"/>
          <w:i w:val="false"/>
          <w:color w:val="000000"/>
          <w:sz w:val="28"/>
        </w:rPr>
        <w:t>
      35) микрометрлер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36) секундөлшеуіш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37) шағын шприц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38) монеталардың, құнды металдардың электрохимиялық детекторы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39) УК-жарықтандырғышы (лямбда-254 және 360 нм) ______________;</w:t>
      </w:r>
      <w:r>
        <w:br/>
      </w:r>
      <w:r>
        <w:rPr>
          <w:rFonts w:ascii="Times New Roman"/>
          <w:b w:val="false"/>
          <w:i w:val="false"/>
          <w:color w:val="000000"/>
          <w:sz w:val="28"/>
        </w:rPr>
        <w:t>
                                                          бар/жоқ</w:t>
      </w:r>
      <w:r>
        <w:br/>
      </w:r>
      <w:r>
        <w:rPr>
          <w:rFonts w:ascii="Times New Roman"/>
          <w:b w:val="false"/>
          <w:i w:val="false"/>
          <w:color w:val="000000"/>
          <w:sz w:val="28"/>
        </w:rPr>
        <w:t>
      40)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8. жол-көлік оқиғалары және көлік құралдарының сот сараптамасын</w:t>
      </w:r>
      <w:r>
        <w:br/>
      </w:r>
      <w:r>
        <w:rPr>
          <w:rFonts w:ascii="Times New Roman"/>
          <w:b w:val="false"/>
          <w:i w:val="false"/>
          <w:color w:val="000000"/>
          <w:sz w:val="28"/>
        </w:rPr>
        <w:t>
жүзеге асыру үшін мыналардың бар-жоғы туралы ақпарат қажет:</w:t>
      </w:r>
      <w:r>
        <w:br/>
      </w:r>
      <w:r>
        <w:rPr>
          <w:rFonts w:ascii="Times New Roman"/>
          <w:b w:val="false"/>
          <w:i w:val="false"/>
          <w:color w:val="000000"/>
          <w:sz w:val="28"/>
        </w:rPr>
        <w:t>
      1) жол айырығы коэффициентін өлшейтін аспап __________________;</w:t>
      </w:r>
      <w:r>
        <w:br/>
      </w:r>
      <w:r>
        <w:rPr>
          <w:rFonts w:ascii="Times New Roman"/>
          <w:b w:val="false"/>
          <w:i w:val="false"/>
          <w:color w:val="000000"/>
          <w:sz w:val="28"/>
        </w:rPr>
        <w:t>
                                                        бар/жоқ</w:t>
      </w:r>
      <w:r>
        <w:br/>
      </w:r>
      <w:r>
        <w:rPr>
          <w:rFonts w:ascii="Times New Roman"/>
          <w:b w:val="false"/>
          <w:i w:val="false"/>
          <w:color w:val="000000"/>
          <w:sz w:val="28"/>
        </w:rPr>
        <w:t>
      2) жол-көлік оқиғалары болған жерге апаруға арналған қобдиша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ықшам десселерограф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дербес компьютер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9. сот экономикалық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бағдарламалық қамтамасыз етуі бар дербес компьютер 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10. сот тауартану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монеталардың, құнды металдардың электрохимиялық детекторы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гауһартастарды тексеру аспабы _____________________________;</w:t>
      </w:r>
      <w:r>
        <w:br/>
      </w:r>
      <w:r>
        <w:rPr>
          <w:rFonts w:ascii="Times New Roman"/>
          <w:b w:val="false"/>
          <w:i w:val="false"/>
          <w:color w:val="000000"/>
          <w:sz w:val="28"/>
        </w:rPr>
        <w:t>
                                                   бар/жоқ</w:t>
      </w:r>
      <w:r>
        <w:br/>
      </w:r>
      <w:r>
        <w:rPr>
          <w:rFonts w:ascii="Times New Roman"/>
          <w:b w:val="false"/>
          <w:i w:val="false"/>
          <w:color w:val="000000"/>
          <w:sz w:val="28"/>
        </w:rPr>
        <w:t>
      3) МБС үлгілі микроскопы 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ТР-5014-01 қаттылық өлшеуіші ______________________________;</w:t>
      </w:r>
      <w:r>
        <w:br/>
      </w:r>
      <w:r>
        <w:rPr>
          <w:rFonts w:ascii="Times New Roman"/>
          <w:b w:val="false"/>
          <w:i w:val="false"/>
          <w:color w:val="000000"/>
          <w:sz w:val="28"/>
        </w:rPr>
        <w:t>
                                               бар/жоқ</w:t>
      </w:r>
      <w:r>
        <w:br/>
      </w:r>
      <w:r>
        <w:rPr>
          <w:rFonts w:ascii="Times New Roman"/>
          <w:b w:val="false"/>
          <w:i w:val="false"/>
          <w:color w:val="000000"/>
          <w:sz w:val="28"/>
        </w:rPr>
        <w:t>
      5) стандартты мүсінше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200 г дейінгі электрондық таразылар, дәлдігі 0,001 г ______;</w:t>
      </w:r>
      <w:r>
        <w:br/>
      </w:r>
      <w:r>
        <w:rPr>
          <w:rFonts w:ascii="Times New Roman"/>
          <w:b w:val="false"/>
          <w:i w:val="false"/>
          <w:color w:val="000000"/>
          <w:sz w:val="28"/>
        </w:rPr>
        <w:t>
                                                              бар/жоқ</w:t>
      </w:r>
      <w:r>
        <w:br/>
      </w:r>
      <w:r>
        <w:rPr>
          <w:rFonts w:ascii="Times New Roman"/>
          <w:b w:val="false"/>
          <w:i w:val="false"/>
          <w:color w:val="000000"/>
          <w:sz w:val="28"/>
        </w:rPr>
        <w:t>
      7) 200 г дейінгі электрондық таразылар, принтері бар, дәлдігі</w:t>
      </w:r>
      <w:r>
        <w:br/>
      </w:r>
      <w:r>
        <w:rPr>
          <w:rFonts w:ascii="Times New Roman"/>
          <w:b w:val="false"/>
          <w:i w:val="false"/>
          <w:color w:val="000000"/>
          <w:sz w:val="28"/>
        </w:rPr>
        <w:t>
0,0001 г 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10 кг дейінгі техникалық таразылар, дәлдігі 0,1 г _________;</w:t>
      </w:r>
      <w:r>
        <w:br/>
      </w:r>
      <w:r>
        <w:rPr>
          <w:rFonts w:ascii="Times New Roman"/>
          <w:b w:val="false"/>
          <w:i w:val="false"/>
          <w:color w:val="000000"/>
          <w:sz w:val="28"/>
        </w:rPr>
        <w:t>
                                                            бар/жоқ</w:t>
      </w:r>
      <w:r>
        <w:br/>
      </w:r>
      <w:r>
        <w:rPr>
          <w:rFonts w:ascii="Times New Roman"/>
          <w:b w:val="false"/>
          <w:i w:val="false"/>
          <w:color w:val="000000"/>
          <w:sz w:val="28"/>
        </w:rPr>
        <w:t>
      9) 100 кг дейінгі техникалық таразылар, дәлдігі 1 г __________;</w:t>
      </w:r>
      <w:r>
        <w:br/>
      </w:r>
      <w:r>
        <w:rPr>
          <w:rFonts w:ascii="Times New Roman"/>
          <w:b w:val="false"/>
          <w:i w:val="false"/>
          <w:color w:val="000000"/>
          <w:sz w:val="28"/>
        </w:rPr>
        <w:t>
                                                            бар/жоқ</w:t>
      </w:r>
      <w:r>
        <w:br/>
      </w:r>
      <w:r>
        <w:rPr>
          <w:rFonts w:ascii="Times New Roman"/>
          <w:b w:val="false"/>
          <w:i w:val="false"/>
          <w:color w:val="000000"/>
          <w:sz w:val="28"/>
        </w:rPr>
        <w:t>
      10)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11. сот құрылыс сараптамасын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бағдарламалық қамтамасыз етуі бар дербес компьютер 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12. сот технологиялық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"Pentium", ОЗУ, 64 МБ сыныпты компьютерлері, CD-ROM</w:t>
      </w:r>
      <w:r>
        <w:br/>
      </w:r>
      <w:r>
        <w:rPr>
          <w:rFonts w:ascii="Times New Roman"/>
          <w:b w:val="false"/>
          <w:i w:val="false"/>
          <w:color w:val="000000"/>
          <w:sz w:val="28"/>
        </w:rPr>
        <w:t>
жиынтықта 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13. сот өрт-техникалық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газ сұйықтық хроматографы 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хроматографияға арналған камералар ________________________;</w:t>
      </w:r>
      <w:r>
        <w:br/>
      </w:r>
      <w:r>
        <w:rPr>
          <w:rFonts w:ascii="Times New Roman"/>
          <w:b w:val="false"/>
          <w:i w:val="false"/>
          <w:color w:val="000000"/>
          <w:sz w:val="28"/>
        </w:rPr>
        <w:t>
                                                      бар/жоқ</w:t>
      </w:r>
      <w:r>
        <w:br/>
      </w:r>
      <w:r>
        <w:rPr>
          <w:rFonts w:ascii="Times New Roman"/>
          <w:b w:val="false"/>
          <w:i w:val="false"/>
          <w:color w:val="000000"/>
          <w:sz w:val="28"/>
        </w:rPr>
        <w:t>
      3) УК-жарықтандырғыштары (лямбда-254 және 360 нм) ____________;</w:t>
      </w:r>
      <w:r>
        <w:br/>
      </w:r>
      <w:r>
        <w:rPr>
          <w:rFonts w:ascii="Times New Roman"/>
          <w:b w:val="false"/>
          <w:i w:val="false"/>
          <w:color w:val="000000"/>
          <w:sz w:val="28"/>
        </w:rPr>
        <w:t>
                                                          бар/жоқ</w:t>
      </w:r>
      <w:r>
        <w:br/>
      </w:r>
      <w:r>
        <w:rPr>
          <w:rFonts w:ascii="Times New Roman"/>
          <w:b w:val="false"/>
          <w:i w:val="false"/>
          <w:color w:val="000000"/>
          <w:sz w:val="28"/>
        </w:rPr>
        <w:t>
      4) "Тестер" үлгілі электрөлшеуіш аспабы ______________________;</w:t>
      </w:r>
      <w:r>
        <w:br/>
      </w:r>
      <w:r>
        <w:rPr>
          <w:rFonts w:ascii="Times New Roman"/>
          <w:b w:val="false"/>
          <w:i w:val="false"/>
          <w:color w:val="000000"/>
          <w:sz w:val="28"/>
        </w:rPr>
        <w:t>
                                                      бар/жоқ</w:t>
      </w:r>
      <w:r>
        <w:br/>
      </w:r>
      <w:r>
        <w:rPr>
          <w:rFonts w:ascii="Times New Roman"/>
          <w:b w:val="false"/>
          <w:i w:val="false"/>
          <w:color w:val="000000"/>
          <w:sz w:val="28"/>
        </w:rPr>
        <w:t>
      5) 200 г дейінгі электрондық таразылар, дәлдігі 0,0001 г _____;</w:t>
      </w:r>
      <w:r>
        <w:br/>
      </w:r>
      <w:r>
        <w:rPr>
          <w:rFonts w:ascii="Times New Roman"/>
          <w:b w:val="false"/>
          <w:i w:val="false"/>
          <w:color w:val="000000"/>
          <w:sz w:val="28"/>
        </w:rPr>
        <w:t>
                                                              бар/жоқ</w:t>
      </w:r>
      <w:r>
        <w:br/>
      </w:r>
      <w:r>
        <w:rPr>
          <w:rFonts w:ascii="Times New Roman"/>
          <w:b w:val="false"/>
          <w:i w:val="false"/>
          <w:color w:val="000000"/>
          <w:sz w:val="28"/>
        </w:rPr>
        <w:t>
      6) зертханалық, электрлік, қыш тақташалар ____________________;</w:t>
      </w:r>
      <w:r>
        <w:br/>
      </w:r>
      <w:r>
        <w:rPr>
          <w:rFonts w:ascii="Times New Roman"/>
          <w:b w:val="false"/>
          <w:i w:val="false"/>
          <w:color w:val="000000"/>
          <w:sz w:val="28"/>
        </w:rPr>
        <w:t>
                                                       бар/жоқ</w:t>
      </w:r>
      <w:r>
        <w:br/>
      </w:r>
      <w:r>
        <w:rPr>
          <w:rFonts w:ascii="Times New Roman"/>
          <w:b w:val="false"/>
          <w:i w:val="false"/>
          <w:color w:val="000000"/>
          <w:sz w:val="28"/>
        </w:rPr>
        <w:t>
      7) хроматограммаларды кептіруге арналған фен _________________;</w:t>
      </w:r>
      <w:r>
        <w:br/>
      </w:r>
      <w:r>
        <w:rPr>
          <w:rFonts w:ascii="Times New Roman"/>
          <w:b w:val="false"/>
          <w:i w:val="false"/>
          <w:color w:val="000000"/>
          <w:sz w:val="28"/>
        </w:rPr>
        <w:t>
                                                       бар/жоқ</w:t>
      </w:r>
      <w:r>
        <w:br/>
      </w:r>
      <w:r>
        <w:rPr>
          <w:rFonts w:ascii="Times New Roman"/>
          <w:b w:val="false"/>
          <w:i w:val="false"/>
          <w:color w:val="000000"/>
          <w:sz w:val="28"/>
        </w:rPr>
        <w:t>
      8) микрометрлер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9) шағын шприц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өрт орындарына алып шығуға арналған қобдиша ______________;</w:t>
      </w:r>
      <w:r>
        <w:br/>
      </w:r>
      <w:r>
        <w:rPr>
          <w:rFonts w:ascii="Times New Roman"/>
          <w:b w:val="false"/>
          <w:i w:val="false"/>
          <w:color w:val="000000"/>
          <w:sz w:val="28"/>
        </w:rPr>
        <w:t>
                                                          бар/жоқ</w:t>
      </w:r>
      <w:r>
        <w:br/>
      </w:r>
      <w:r>
        <w:rPr>
          <w:rFonts w:ascii="Times New Roman"/>
          <w:b w:val="false"/>
          <w:i w:val="false"/>
          <w:color w:val="000000"/>
          <w:sz w:val="28"/>
        </w:rPr>
        <w:t>
      11) зертханалық тоңазытқыш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14. сот жарылыс-техникалық сараптаманы жүзеге асыру үшін</w:t>
      </w:r>
      <w:r>
        <w:br/>
      </w:r>
      <w:r>
        <w:rPr>
          <w:rFonts w:ascii="Times New Roman"/>
          <w:b w:val="false"/>
          <w:i w:val="false"/>
          <w:color w:val="000000"/>
          <w:sz w:val="28"/>
        </w:rPr>
        <w:t>
мыналардың бар-жоғы туралы ақпарат қажет:</w:t>
      </w:r>
      <w:r>
        <w:br/>
      </w:r>
      <w:r>
        <w:rPr>
          <w:rFonts w:ascii="Times New Roman"/>
          <w:b w:val="false"/>
          <w:i w:val="false"/>
          <w:color w:val="000000"/>
          <w:sz w:val="28"/>
        </w:rPr>
        <w:t>
      1) 200 г дейінгі жарылғыш камера немесе жарылғыш цилиндр _____;</w:t>
      </w:r>
      <w:r>
        <w:br/>
      </w:r>
      <w:r>
        <w:rPr>
          <w:rFonts w:ascii="Times New Roman"/>
          <w:b w:val="false"/>
          <w:i w:val="false"/>
          <w:color w:val="000000"/>
          <w:sz w:val="28"/>
        </w:rPr>
        <w:t>
                                                              бар/жоқ</w:t>
      </w:r>
      <w:r>
        <w:br/>
      </w:r>
      <w:r>
        <w:rPr>
          <w:rFonts w:ascii="Times New Roman"/>
          <w:b w:val="false"/>
          <w:i w:val="false"/>
          <w:color w:val="000000"/>
          <w:sz w:val="28"/>
        </w:rPr>
        <w:t>
      2) ВВ (ықшам бу детекторы) МО-1 бу газталдауышы ______________;</w:t>
      </w:r>
      <w:r>
        <w:br/>
      </w:r>
      <w:r>
        <w:rPr>
          <w:rFonts w:ascii="Times New Roman"/>
          <w:b w:val="false"/>
          <w:i w:val="false"/>
          <w:color w:val="000000"/>
          <w:sz w:val="28"/>
        </w:rPr>
        <w:t>
                                                          бар/жоқ</w:t>
      </w:r>
      <w:r>
        <w:br/>
      </w:r>
      <w:r>
        <w:rPr>
          <w:rFonts w:ascii="Times New Roman"/>
          <w:b w:val="false"/>
          <w:i w:val="false"/>
          <w:color w:val="000000"/>
          <w:sz w:val="28"/>
        </w:rPr>
        <w:t>
      3) АКА-720 г. жалпы қолданыстағы ықшам металл детекторы ______;</w:t>
      </w:r>
      <w:r>
        <w:br/>
      </w:r>
      <w:r>
        <w:rPr>
          <w:rFonts w:ascii="Times New Roman"/>
          <w:b w:val="false"/>
          <w:i w:val="false"/>
          <w:color w:val="000000"/>
          <w:sz w:val="28"/>
        </w:rPr>
        <w:t>
                                                              бар/жоқ</w:t>
      </w:r>
      <w:r>
        <w:br/>
      </w:r>
      <w:r>
        <w:rPr>
          <w:rFonts w:ascii="Times New Roman"/>
          <w:b w:val="false"/>
          <w:i w:val="false"/>
          <w:color w:val="000000"/>
          <w:sz w:val="28"/>
        </w:rPr>
        <w:t>
      4) жарылыс құрылғыларына сәуле түсіруге арналған рентген</w:t>
      </w:r>
      <w:r>
        <w:br/>
      </w:r>
      <w:r>
        <w:rPr>
          <w:rFonts w:ascii="Times New Roman"/>
          <w:b w:val="false"/>
          <w:i w:val="false"/>
          <w:color w:val="000000"/>
          <w:sz w:val="28"/>
        </w:rPr>
        <w:t>
аппараты 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"Экспрей" жедел-тесті 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ұсатқыш 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дербес компьютер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15. есірткі құралдарының, психотроптық заттардың және</w:t>
      </w:r>
      <w:r>
        <w:br/>
      </w:r>
      <w:r>
        <w:rPr>
          <w:rFonts w:ascii="Times New Roman"/>
          <w:b w:val="false"/>
          <w:i w:val="false"/>
          <w:color w:val="000000"/>
          <w:sz w:val="28"/>
        </w:rPr>
        <w:t>
прекурсорлардың сот сараптамасын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1) екі детекторлы сұйықтық хроматографы:</w:t>
      </w:r>
      <w:r>
        <w:br/>
      </w:r>
      <w:r>
        <w:rPr>
          <w:rFonts w:ascii="Times New Roman"/>
          <w:b w:val="false"/>
          <w:i w:val="false"/>
          <w:color w:val="000000"/>
          <w:sz w:val="28"/>
        </w:rPr>
        <w:t>
      Diod Arroy Detector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Mass Selective Detector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микродифрактометр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микроспектрофотометр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Olympus AX-70 полярлау микроскопы _________________________;</w:t>
      </w:r>
      <w:r>
        <w:br/>
      </w:r>
      <w:r>
        <w:rPr>
          <w:rFonts w:ascii="Times New Roman"/>
          <w:b w:val="false"/>
          <w:i w:val="false"/>
          <w:color w:val="000000"/>
          <w:sz w:val="28"/>
        </w:rPr>
        <w:t>
                                                     бар/жоқ</w:t>
      </w:r>
      <w:r>
        <w:br/>
      </w:r>
      <w:r>
        <w:rPr>
          <w:rFonts w:ascii="Times New Roman"/>
          <w:b w:val="false"/>
          <w:i w:val="false"/>
          <w:color w:val="000000"/>
          <w:sz w:val="28"/>
        </w:rPr>
        <w:t>
      5) "Avatar-320"-ИК спектромерті ______________________________;</w:t>
      </w:r>
      <w:r>
        <w:br/>
      </w:r>
      <w:r>
        <w:rPr>
          <w:rFonts w:ascii="Times New Roman"/>
          <w:b w:val="false"/>
          <w:i w:val="false"/>
          <w:color w:val="000000"/>
          <w:sz w:val="28"/>
        </w:rPr>
        <w:t>
                                                     бар/жоқ</w:t>
      </w:r>
      <w:r>
        <w:br/>
      </w:r>
      <w:r>
        <w:rPr>
          <w:rFonts w:ascii="Times New Roman"/>
          <w:b w:val="false"/>
          <w:i w:val="false"/>
          <w:color w:val="000000"/>
          <w:sz w:val="28"/>
        </w:rPr>
        <w:t>
      6) УК-дағы және көріну аумағындағы спектрофотометр ___________;</w:t>
      </w:r>
      <w:r>
        <w:br/>
      </w:r>
      <w:r>
        <w:rPr>
          <w:rFonts w:ascii="Times New Roman"/>
          <w:b w:val="false"/>
          <w:i w:val="false"/>
          <w:color w:val="000000"/>
          <w:sz w:val="28"/>
        </w:rPr>
        <w:t>
                                                           бар/жоқ</w:t>
      </w:r>
      <w:r>
        <w:br/>
      </w:r>
      <w:r>
        <w:rPr>
          <w:rFonts w:ascii="Times New Roman"/>
          <w:b w:val="false"/>
          <w:i w:val="false"/>
          <w:color w:val="000000"/>
          <w:sz w:val="28"/>
        </w:rPr>
        <w:t>
      7) газ генераторлы (сутегі, азот, ауа) жалынды-иондалған</w:t>
      </w:r>
      <w:r>
        <w:br/>
      </w:r>
      <w:r>
        <w:rPr>
          <w:rFonts w:ascii="Times New Roman"/>
          <w:b w:val="false"/>
          <w:i w:val="false"/>
          <w:color w:val="000000"/>
          <w:sz w:val="28"/>
        </w:rPr>
        <w:t>
детекторы бар газды хроматограф 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МС детекторлы газды хроматограф ___________________________;</w:t>
      </w:r>
      <w:r>
        <w:br/>
      </w:r>
      <w:r>
        <w:rPr>
          <w:rFonts w:ascii="Times New Roman"/>
          <w:b w:val="false"/>
          <w:i w:val="false"/>
          <w:color w:val="000000"/>
          <w:sz w:val="28"/>
        </w:rPr>
        <w:t>
                                                бар/жоқ</w:t>
      </w:r>
      <w:r>
        <w:br/>
      </w:r>
      <w:r>
        <w:rPr>
          <w:rFonts w:ascii="Times New Roman"/>
          <w:b w:val="false"/>
          <w:i w:val="false"/>
          <w:color w:val="000000"/>
          <w:sz w:val="28"/>
        </w:rPr>
        <w:t>
      9) роторлы буландырғыш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рефрактометрлер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11) балқу температурасын айқындайтын аспаптар (Кофлер үстелі</w:t>
      </w:r>
      <w:r>
        <w:br/>
      </w:r>
      <w:r>
        <w:rPr>
          <w:rFonts w:ascii="Times New Roman"/>
          <w:b w:val="false"/>
          <w:i w:val="false"/>
          <w:color w:val="000000"/>
          <w:sz w:val="28"/>
        </w:rPr>
        <w:t>
үлгісінде) 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кептіргіш шкаф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13) вакуумды кептіргіш қорап 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14) дистилляторлар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15) зертханалық центрифуга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16) вакуумды сорғы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17) суағар сорғылар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18) араластырғыш (шейкер) 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19) ұсатқыш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20) ультрадыбысты монша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21) су моншасы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22) зертханалық, электрлік, қыш тақташалар ___________________;</w:t>
      </w:r>
      <w:r>
        <w:br/>
      </w:r>
      <w:r>
        <w:rPr>
          <w:rFonts w:ascii="Times New Roman"/>
          <w:b w:val="false"/>
          <w:i w:val="false"/>
          <w:color w:val="000000"/>
          <w:sz w:val="28"/>
        </w:rPr>
        <w:t>
                                                        бар/жоқ</w:t>
      </w:r>
      <w:r>
        <w:br/>
      </w:r>
      <w:r>
        <w:rPr>
          <w:rFonts w:ascii="Times New Roman"/>
          <w:b w:val="false"/>
          <w:i w:val="false"/>
          <w:color w:val="000000"/>
          <w:sz w:val="28"/>
        </w:rPr>
        <w:t>
      23) хроматограммаларды кептіруге арналған фен ________________;</w:t>
      </w:r>
      <w:r>
        <w:br/>
      </w:r>
      <w:r>
        <w:rPr>
          <w:rFonts w:ascii="Times New Roman"/>
          <w:b w:val="false"/>
          <w:i w:val="false"/>
          <w:color w:val="000000"/>
          <w:sz w:val="28"/>
        </w:rPr>
        <w:t>
                                                        бар/жоқ</w:t>
      </w:r>
      <w:r>
        <w:br/>
      </w:r>
      <w:r>
        <w:rPr>
          <w:rFonts w:ascii="Times New Roman"/>
          <w:b w:val="false"/>
          <w:i w:val="false"/>
          <w:color w:val="000000"/>
          <w:sz w:val="28"/>
        </w:rPr>
        <w:t>
      24) хроматографияға арналған камералар _______________________;</w:t>
      </w:r>
      <w:r>
        <w:br/>
      </w:r>
      <w:r>
        <w:rPr>
          <w:rFonts w:ascii="Times New Roman"/>
          <w:b w:val="false"/>
          <w:i w:val="false"/>
          <w:color w:val="000000"/>
          <w:sz w:val="28"/>
        </w:rPr>
        <w:t>
                                                      бар/жоқ</w:t>
      </w:r>
      <w:r>
        <w:br/>
      </w:r>
      <w:r>
        <w:rPr>
          <w:rFonts w:ascii="Times New Roman"/>
          <w:b w:val="false"/>
          <w:i w:val="false"/>
          <w:color w:val="000000"/>
          <w:sz w:val="28"/>
        </w:rPr>
        <w:t>
      25) микрометрлер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26) секундөлшеуіш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27) шағын шприц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28) УК-жарықтандырғыштары (лямбда-254 және 360 нм) ___________;</w:t>
      </w:r>
      <w:r>
        <w:br/>
      </w:r>
      <w:r>
        <w:rPr>
          <w:rFonts w:ascii="Times New Roman"/>
          <w:b w:val="false"/>
          <w:i w:val="false"/>
          <w:color w:val="000000"/>
          <w:sz w:val="28"/>
        </w:rPr>
        <w:t>
                                                           бар/жоқ</w:t>
      </w:r>
      <w:r>
        <w:br/>
      </w:r>
      <w:r>
        <w:rPr>
          <w:rFonts w:ascii="Times New Roman"/>
          <w:b w:val="false"/>
          <w:i w:val="false"/>
          <w:color w:val="000000"/>
          <w:sz w:val="28"/>
        </w:rPr>
        <w:t>
      29) зертханалық тоңазытқыш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30) 200 г дейінгі электрондық таразылар, принтері бар, дәлдігі</w:t>
      </w:r>
      <w:r>
        <w:br/>
      </w:r>
      <w:r>
        <w:rPr>
          <w:rFonts w:ascii="Times New Roman"/>
          <w:b w:val="false"/>
          <w:i w:val="false"/>
          <w:color w:val="000000"/>
          <w:sz w:val="28"/>
        </w:rPr>
        <w:t>
0,0001 г ___________________________________________________________;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31) 10 г дейінгі техникалық таразылар, дәлдігі 0,1 г _________;</w:t>
      </w:r>
      <w:r>
        <w:br/>
      </w:r>
      <w:r>
        <w:rPr>
          <w:rFonts w:ascii="Times New Roman"/>
          <w:b w:val="false"/>
          <w:i w:val="false"/>
          <w:color w:val="000000"/>
          <w:sz w:val="28"/>
        </w:rPr>
        <w:t>
                                                            бар/жоқ</w:t>
      </w:r>
      <w:r>
        <w:br/>
      </w:r>
      <w:r>
        <w:rPr>
          <w:rFonts w:ascii="Times New Roman"/>
          <w:b w:val="false"/>
          <w:i w:val="false"/>
          <w:color w:val="000000"/>
          <w:sz w:val="28"/>
        </w:rPr>
        <w:t>
      32) 100 г дейінгі техникалық таразылар, дәлдігі 1 г __________;</w:t>
      </w:r>
      <w:r>
        <w:br/>
      </w:r>
      <w:r>
        <w:rPr>
          <w:rFonts w:ascii="Times New Roman"/>
          <w:b w:val="false"/>
          <w:i w:val="false"/>
          <w:color w:val="000000"/>
          <w:sz w:val="28"/>
        </w:rPr>
        <w:t>
                                                            бар/жоқ</w:t>
      </w:r>
      <w:r>
        <w:br/>
      </w:r>
      <w:r>
        <w:rPr>
          <w:rFonts w:ascii="Times New Roman"/>
          <w:b w:val="false"/>
          <w:i w:val="false"/>
          <w:color w:val="000000"/>
          <w:sz w:val="28"/>
        </w:rPr>
        <w:t>
      33)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16. сот биологиялық сараптаманы жүзеге асыру үшін мыналардың</w:t>
      </w:r>
      <w:r>
        <w:br/>
      </w:r>
      <w:r>
        <w:rPr>
          <w:rFonts w:ascii="Times New Roman"/>
          <w:b w:val="false"/>
          <w:i w:val="false"/>
          <w:color w:val="000000"/>
          <w:sz w:val="28"/>
        </w:rPr>
        <w:t>
бар-жоғы туралы ақпарат қажет:</w:t>
      </w:r>
      <w:r>
        <w:br/>
      </w:r>
      <w:r>
        <w:rPr>
          <w:rFonts w:ascii="Times New Roman"/>
          <w:b w:val="false"/>
          <w:i w:val="false"/>
          <w:color w:val="000000"/>
          <w:sz w:val="28"/>
        </w:rPr>
        <w:t>
</w:t>
      </w:r>
      <w:r>
        <w:rPr>
          <w:rFonts w:ascii="Times New Roman"/>
          <w:b w:val="false"/>
          <w:i w:val="false"/>
          <w:color w:val="000000"/>
          <w:sz w:val="28"/>
        </w:rPr>
        <w:t>
      1. сот-сараптамалық биологиялық зерттеу:</w:t>
      </w:r>
      <w:r>
        <w:br/>
      </w:r>
      <w:r>
        <w:rPr>
          <w:rFonts w:ascii="Times New Roman"/>
          <w:b w:val="false"/>
          <w:i w:val="false"/>
          <w:color w:val="000000"/>
          <w:sz w:val="28"/>
        </w:rPr>
        <w:t>
      1) биологиялық микроскоптар 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МБС үлгілі оптикалық стереомикроскоптар ___________________;</w:t>
      </w:r>
      <w:r>
        <w:br/>
      </w:r>
      <w:r>
        <w:rPr>
          <w:rFonts w:ascii="Times New Roman"/>
          <w:b w:val="false"/>
          <w:i w:val="false"/>
          <w:color w:val="000000"/>
          <w:sz w:val="28"/>
        </w:rPr>
        <w:t>
                                                       бар/жоқ</w:t>
      </w:r>
      <w:r>
        <w:br/>
      </w:r>
      <w:r>
        <w:rPr>
          <w:rFonts w:ascii="Times New Roman"/>
          <w:b w:val="false"/>
          <w:i w:val="false"/>
          <w:color w:val="000000"/>
          <w:sz w:val="28"/>
        </w:rPr>
        <w:t>
      3) микрометрлер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 рефрактометр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микротомдар жиынтығы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6) зертханалық центрифуга 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муфельді пеш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200 г дейінгі электрондық таразылар, дәлдігі 0,0001 г _____;</w:t>
      </w:r>
      <w:r>
        <w:br/>
      </w:r>
      <w:r>
        <w:rPr>
          <w:rFonts w:ascii="Times New Roman"/>
          <w:b w:val="false"/>
          <w:i w:val="false"/>
          <w:color w:val="000000"/>
          <w:sz w:val="28"/>
        </w:rPr>
        <w:t>
                                                              бар/жоқ</w:t>
      </w:r>
      <w:r>
        <w:br/>
      </w:r>
      <w:r>
        <w:rPr>
          <w:rFonts w:ascii="Times New Roman"/>
          <w:b w:val="false"/>
          <w:i w:val="false"/>
          <w:color w:val="000000"/>
          <w:sz w:val="28"/>
        </w:rPr>
        <w:t>
      9) 10 кг дейінгі техникалық таразылар, дәлдігі 0,1 г _________;</w:t>
      </w:r>
      <w:r>
        <w:br/>
      </w:r>
      <w:r>
        <w:rPr>
          <w:rFonts w:ascii="Times New Roman"/>
          <w:b w:val="false"/>
          <w:i w:val="false"/>
          <w:color w:val="000000"/>
          <w:sz w:val="28"/>
        </w:rPr>
        <w:t>
                                                            бар/жоқ</w:t>
      </w:r>
      <w:r>
        <w:br/>
      </w:r>
      <w:r>
        <w:rPr>
          <w:rFonts w:ascii="Times New Roman"/>
          <w:b w:val="false"/>
          <w:i w:val="false"/>
          <w:color w:val="000000"/>
          <w:sz w:val="28"/>
        </w:rPr>
        <w:t>
      10) кептіргіш шкаф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11) дистилляторлар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зертханалық тоңазытқыш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13) ұсатқыш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14) су моншасы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15) зертханалық, электрлік, қыш тақташалар ___________________;</w:t>
      </w:r>
      <w:r>
        <w:br/>
      </w:r>
      <w:r>
        <w:rPr>
          <w:rFonts w:ascii="Times New Roman"/>
          <w:b w:val="false"/>
          <w:i w:val="false"/>
          <w:color w:val="000000"/>
          <w:sz w:val="28"/>
        </w:rPr>
        <w:t>
                                                        бар/жоқ</w:t>
      </w:r>
      <w:r>
        <w:br/>
      </w:r>
      <w:r>
        <w:rPr>
          <w:rFonts w:ascii="Times New Roman"/>
          <w:b w:val="false"/>
          <w:i w:val="false"/>
          <w:color w:val="000000"/>
          <w:sz w:val="28"/>
        </w:rPr>
        <w:t>
      16) дербес компьютер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2. Соттық молекулалық-генетикалық зерттеу:</w:t>
      </w:r>
      <w:r>
        <w:br/>
      </w:r>
      <w:r>
        <w:rPr>
          <w:rFonts w:ascii="Times New Roman"/>
          <w:b w:val="false"/>
          <w:i w:val="false"/>
          <w:color w:val="000000"/>
          <w:sz w:val="28"/>
        </w:rPr>
        <w:t>
      1) электрофорезге арналған камералар:</w:t>
      </w:r>
      <w:r>
        <w:br/>
      </w:r>
      <w:r>
        <w:rPr>
          <w:rFonts w:ascii="Times New Roman"/>
          <w:b w:val="false"/>
          <w:i w:val="false"/>
          <w:color w:val="000000"/>
          <w:sz w:val="28"/>
        </w:rPr>
        <w:t>
      көлденең 6,5 x 10 см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көлденең 11,8 x 17 см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тігінен 10 х 8 см 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тігінен 20 x 20 см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 трансиллюминатор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компьютерлік гель-құжаттау жүйесі _________________________;</w:t>
      </w:r>
      <w:r>
        <w:br/>
      </w:r>
      <w:r>
        <w:rPr>
          <w:rFonts w:ascii="Times New Roman"/>
          <w:b w:val="false"/>
          <w:i w:val="false"/>
          <w:color w:val="000000"/>
          <w:sz w:val="28"/>
        </w:rPr>
        <w:t>
                                                     бар/жоқ</w:t>
      </w:r>
      <w:r>
        <w:br/>
      </w:r>
      <w:r>
        <w:rPr>
          <w:rFonts w:ascii="Times New Roman"/>
          <w:b w:val="false"/>
          <w:i w:val="false"/>
          <w:color w:val="000000"/>
          <w:sz w:val="28"/>
        </w:rPr>
        <w:t>
      4) ауа сорғыш шкаф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абсорбцион үлгілі ауа сорғыш шкаф _________________________;</w:t>
      </w:r>
      <w:r>
        <w:br/>
      </w:r>
      <w:r>
        <w:rPr>
          <w:rFonts w:ascii="Times New Roman"/>
          <w:b w:val="false"/>
          <w:i w:val="false"/>
          <w:color w:val="000000"/>
          <w:sz w:val="28"/>
        </w:rPr>
        <w:t>
                                                     бар/жоқ</w:t>
      </w:r>
      <w:r>
        <w:br/>
      </w:r>
      <w:r>
        <w:rPr>
          <w:rFonts w:ascii="Times New Roman"/>
          <w:b w:val="false"/>
          <w:i w:val="false"/>
          <w:color w:val="000000"/>
          <w:sz w:val="28"/>
        </w:rPr>
        <w:t>
      6) автоматты түтікшелер:</w:t>
      </w:r>
      <w:r>
        <w:br/>
      </w:r>
      <w:r>
        <w:rPr>
          <w:rFonts w:ascii="Times New Roman"/>
          <w:b w:val="false"/>
          <w:i w:val="false"/>
          <w:color w:val="000000"/>
          <w:sz w:val="28"/>
        </w:rPr>
        <w:t>
      0,5 – 10 мкл 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5 - 40 мкл 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40 - 200 мкл 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200 - 1000 мкл 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7) су моншасы 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8) микротолқынды пеш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9) вортекс 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дистиллятор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11) ДНК – амплификатор 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12) рН – метр 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13) бактерицидтік шам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14) магнитті араластырғыш 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15) GRANT ультрадыбыстық жуғыш _______________________________;</w:t>
      </w:r>
      <w:r>
        <w:br/>
      </w:r>
      <w:r>
        <w:rPr>
          <w:rFonts w:ascii="Times New Roman"/>
          <w:b w:val="false"/>
          <w:i w:val="false"/>
          <w:color w:val="000000"/>
          <w:sz w:val="28"/>
        </w:rPr>
        <w:t>
                                                бар/жоқ</w:t>
      </w:r>
      <w:r>
        <w:br/>
      </w:r>
      <w:r>
        <w:rPr>
          <w:rFonts w:ascii="Times New Roman"/>
          <w:b w:val="false"/>
          <w:i w:val="false"/>
          <w:color w:val="000000"/>
          <w:sz w:val="28"/>
        </w:rPr>
        <w:t>
      16) ПЦР-ға арналған жабық камера _____________________________;</w:t>
      </w:r>
      <w:r>
        <w:br/>
      </w:r>
      <w:r>
        <w:rPr>
          <w:rFonts w:ascii="Times New Roman"/>
          <w:b w:val="false"/>
          <w:i w:val="false"/>
          <w:color w:val="000000"/>
          <w:sz w:val="28"/>
        </w:rPr>
        <w:t>
                                                бар/жоқ</w:t>
      </w:r>
      <w:r>
        <w:br/>
      </w:r>
      <w:r>
        <w:rPr>
          <w:rFonts w:ascii="Times New Roman"/>
          <w:b w:val="false"/>
          <w:i w:val="false"/>
          <w:color w:val="000000"/>
          <w:sz w:val="28"/>
        </w:rPr>
        <w:t>
      17) суды жоғары тазалау жүйесі _______________________________;</w:t>
      </w:r>
      <w:r>
        <w:br/>
      </w:r>
      <w:r>
        <w:rPr>
          <w:rFonts w:ascii="Times New Roman"/>
          <w:b w:val="false"/>
          <w:i w:val="false"/>
          <w:color w:val="000000"/>
          <w:sz w:val="28"/>
        </w:rPr>
        <w:t>
                                                бар/жоқ</w:t>
      </w:r>
      <w:r>
        <w:br/>
      </w:r>
      <w:r>
        <w:rPr>
          <w:rFonts w:ascii="Times New Roman"/>
          <w:b w:val="false"/>
          <w:i w:val="false"/>
          <w:color w:val="000000"/>
          <w:sz w:val="28"/>
        </w:rPr>
        <w:t>
      18) 24 x 1,5 микротүтіктерге арналған термостат ______________;</w:t>
      </w:r>
      <w:r>
        <w:br/>
      </w:r>
      <w:r>
        <w:rPr>
          <w:rFonts w:ascii="Times New Roman"/>
          <w:b w:val="false"/>
          <w:i w:val="false"/>
          <w:color w:val="000000"/>
          <w:sz w:val="28"/>
        </w:rPr>
        <w:t>
                                                          бар/жоқ</w:t>
      </w:r>
      <w:r>
        <w:br/>
      </w:r>
      <w:r>
        <w:rPr>
          <w:rFonts w:ascii="Times New Roman"/>
          <w:b w:val="false"/>
          <w:i w:val="false"/>
          <w:color w:val="000000"/>
          <w:sz w:val="28"/>
        </w:rPr>
        <w:t>
      19) 13 000 айналыс/мин 12 х 1,5 мл. дейінгі шағын объектілерге</w:t>
      </w:r>
      <w:r>
        <w:br/>
      </w:r>
      <w:r>
        <w:rPr>
          <w:rFonts w:ascii="Times New Roman"/>
          <w:b w:val="false"/>
          <w:i w:val="false"/>
          <w:color w:val="000000"/>
          <w:sz w:val="28"/>
        </w:rPr>
        <w:t>
арналған центрифуга 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20) ауа баптағыш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21) ыстық бу шкафы 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22) мұздатқыш (-20 градус) 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23) дербес компьютерлер 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17. адамның психофизиологиялық процестерінің сот сараптамасын</w:t>
      </w:r>
      <w:r>
        <w:br/>
      </w:r>
      <w:r>
        <w:rPr>
          <w:rFonts w:ascii="Times New Roman"/>
          <w:b w:val="false"/>
          <w:i w:val="false"/>
          <w:color w:val="000000"/>
          <w:sz w:val="28"/>
        </w:rPr>
        <w:t>
жүзеге асыру үшін мыналардың бар-жоғы туралы ақпарат қажет:</w:t>
      </w:r>
      <w:r>
        <w:br/>
      </w:r>
      <w:r>
        <w:rPr>
          <w:rFonts w:ascii="Times New Roman"/>
          <w:b w:val="false"/>
          <w:i w:val="false"/>
          <w:color w:val="000000"/>
          <w:sz w:val="28"/>
        </w:rPr>
        <w:t>
</w:t>
      </w:r>
      <w:r>
        <w:rPr>
          <w:rFonts w:ascii="Times New Roman"/>
          <w:b w:val="false"/>
          <w:i w:val="false"/>
          <w:color w:val="000000"/>
          <w:sz w:val="28"/>
        </w:rPr>
        <w:t>
      1. психологиялық-криминалистік сараптама сарапшысының жұмыс</w:t>
      </w:r>
      <w:r>
        <w:br/>
      </w:r>
      <w:r>
        <w:rPr>
          <w:rFonts w:ascii="Times New Roman"/>
          <w:b w:val="false"/>
          <w:i w:val="false"/>
          <w:color w:val="000000"/>
          <w:sz w:val="28"/>
        </w:rPr>
        <w:t>
орны:</w:t>
      </w:r>
      <w:r>
        <w:br/>
      </w:r>
      <w:r>
        <w:rPr>
          <w:rFonts w:ascii="Times New Roman"/>
          <w:b w:val="false"/>
          <w:i w:val="false"/>
          <w:color w:val="000000"/>
          <w:sz w:val="28"/>
        </w:rPr>
        <w:t>
      дербес компьютер 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түрлі-түсті теледидар, 53 диагональді ________________________;</w:t>
      </w:r>
      <w:r>
        <w:br/>
      </w:r>
      <w:r>
        <w:rPr>
          <w:rFonts w:ascii="Times New Roman"/>
          <w:b w:val="false"/>
          <w:i w:val="false"/>
          <w:color w:val="000000"/>
          <w:sz w:val="28"/>
        </w:rPr>
        <w:t>
                                                      бар/жоқ</w:t>
      </w:r>
      <w:r>
        <w:br/>
      </w:r>
      <w:r>
        <w:rPr>
          <w:rFonts w:ascii="Times New Roman"/>
          <w:b w:val="false"/>
          <w:i w:val="false"/>
          <w:color w:val="000000"/>
          <w:sz w:val="28"/>
        </w:rPr>
        <w:t>
      бейнемагнитофон 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тыңдағыштар 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w:t>
      </w:r>
      <w:r>
        <w:rPr>
          <w:rFonts w:ascii="Times New Roman"/>
          <w:b w:val="false"/>
          <w:i w:val="false"/>
          <w:color w:val="000000"/>
          <w:sz w:val="28"/>
        </w:rPr>
        <w:t>
      2. психологиялық-филологиялық сараптама сарапшысының жұмыс</w:t>
      </w:r>
      <w:r>
        <w:br/>
      </w:r>
      <w:r>
        <w:rPr>
          <w:rFonts w:ascii="Times New Roman"/>
          <w:b w:val="false"/>
          <w:i w:val="false"/>
          <w:color w:val="000000"/>
          <w:sz w:val="28"/>
        </w:rPr>
        <w:t>
орны:</w:t>
      </w:r>
      <w:r>
        <w:br/>
      </w:r>
      <w:r>
        <w:rPr>
          <w:rFonts w:ascii="Times New Roman"/>
          <w:b w:val="false"/>
          <w:i w:val="false"/>
          <w:color w:val="000000"/>
          <w:sz w:val="28"/>
        </w:rPr>
        <w:t>
      монитормен, пернетақтамен, тінтуірмен, принтермен жиынтықтағы</w:t>
      </w:r>
      <w:r>
        <w:br/>
      </w:r>
      <w:r>
        <w:rPr>
          <w:rFonts w:ascii="Times New Roman"/>
          <w:b w:val="false"/>
          <w:i w:val="false"/>
          <w:color w:val="000000"/>
          <w:sz w:val="28"/>
        </w:rPr>
        <w:t>
компьютер __________________________________________________________;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стандартты аудиокассеталарға арналған диктофон _______________;</w:t>
      </w:r>
      <w:r>
        <w:br/>
      </w:r>
      <w:r>
        <w:rPr>
          <w:rFonts w:ascii="Times New Roman"/>
          <w:b w:val="false"/>
          <w:i w:val="false"/>
          <w:color w:val="000000"/>
          <w:sz w:val="28"/>
        </w:rPr>
        <w:t>
                                                          бар/жоқ</w:t>
      </w:r>
      <w:r>
        <w:br/>
      </w:r>
      <w:r>
        <w:rPr>
          <w:rFonts w:ascii="Times New Roman"/>
          <w:b w:val="false"/>
          <w:i w:val="false"/>
          <w:color w:val="000000"/>
          <w:sz w:val="28"/>
        </w:rPr>
        <w:t>
      Фотозертхана:</w:t>
      </w:r>
      <w:r>
        <w:br/>
      </w:r>
      <w:r>
        <w:rPr>
          <w:rFonts w:ascii="Times New Roman"/>
          <w:b w:val="false"/>
          <w:i w:val="false"/>
          <w:color w:val="000000"/>
          <w:sz w:val="28"/>
        </w:rPr>
        <w:t>
      1) "Зенит" үлгілі фотоаппараттар _____________________________;</w:t>
      </w:r>
      <w:r>
        <w:br/>
      </w:r>
      <w:r>
        <w:rPr>
          <w:rFonts w:ascii="Times New Roman"/>
          <w:b w:val="false"/>
          <w:i w:val="false"/>
          <w:color w:val="000000"/>
          <w:sz w:val="28"/>
        </w:rPr>
        <w:t>
                                                   бар/жоқ</w:t>
      </w:r>
      <w:r>
        <w:br/>
      </w:r>
      <w:r>
        <w:rPr>
          <w:rFonts w:ascii="Times New Roman"/>
          <w:b w:val="false"/>
          <w:i w:val="false"/>
          <w:color w:val="000000"/>
          <w:sz w:val="28"/>
        </w:rPr>
        <w:t>
      2) цифрлы фотоаппарат 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3) жоғары қабілетті цифрлы фотоаппарат _______________________;</w:t>
      </w:r>
      <w:r>
        <w:br/>
      </w:r>
      <w:r>
        <w:rPr>
          <w:rFonts w:ascii="Times New Roman"/>
          <w:b w:val="false"/>
          <w:i w:val="false"/>
          <w:color w:val="000000"/>
          <w:sz w:val="28"/>
        </w:rPr>
        <w:t>
                                                   бар/жоқ</w:t>
      </w:r>
      <w:r>
        <w:br/>
      </w:r>
      <w:r>
        <w:rPr>
          <w:rFonts w:ascii="Times New Roman"/>
          <w:b w:val="false"/>
          <w:i w:val="false"/>
          <w:color w:val="000000"/>
          <w:sz w:val="28"/>
        </w:rPr>
        <w:t>
      4) фотожарқылдақтар __________________________________________;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5) МРК, "Уларус" репродукциялық қондырғысы ___________________;</w:t>
      </w:r>
      <w:r>
        <w:br/>
      </w:r>
      <w:r>
        <w:rPr>
          <w:rFonts w:ascii="Times New Roman"/>
          <w:b w:val="false"/>
          <w:i w:val="false"/>
          <w:color w:val="000000"/>
          <w:sz w:val="28"/>
        </w:rPr>
        <w:t>
                                                      бар/жоқ</w:t>
      </w:r>
      <w:r>
        <w:br/>
      </w:r>
      <w:r>
        <w:rPr>
          <w:rFonts w:ascii="Times New Roman"/>
          <w:b w:val="false"/>
          <w:i w:val="false"/>
          <w:color w:val="000000"/>
          <w:sz w:val="28"/>
        </w:rPr>
        <w:t>
      6) С64 репродукциялық ықшам қондырғысы _______________________;</w:t>
      </w:r>
      <w:r>
        <w:br/>
      </w:r>
      <w:r>
        <w:rPr>
          <w:rFonts w:ascii="Times New Roman"/>
          <w:b w:val="false"/>
          <w:i w:val="false"/>
          <w:color w:val="000000"/>
          <w:sz w:val="28"/>
        </w:rPr>
        <w:t>
                                                      бар/жоқ</w:t>
      </w:r>
      <w:r>
        <w:br/>
      </w:r>
      <w:r>
        <w:rPr>
          <w:rFonts w:ascii="Times New Roman"/>
          <w:b w:val="false"/>
          <w:i w:val="false"/>
          <w:color w:val="000000"/>
          <w:sz w:val="28"/>
        </w:rPr>
        <w:t>
      7) "Беларусь" үлгілі фотоүлкейткіші __________________________;</w:t>
      </w:r>
      <w:r>
        <w:br/>
      </w:r>
      <w:r>
        <w:rPr>
          <w:rFonts w:ascii="Times New Roman"/>
          <w:b w:val="false"/>
          <w:i w:val="false"/>
          <w:color w:val="000000"/>
          <w:sz w:val="28"/>
        </w:rPr>
        <w:t>
                                                  бар/жоқ</w:t>
      </w:r>
      <w:r>
        <w:br/>
      </w:r>
      <w:r>
        <w:rPr>
          <w:rFonts w:ascii="Times New Roman"/>
          <w:b w:val="false"/>
          <w:i w:val="false"/>
          <w:color w:val="000000"/>
          <w:sz w:val="28"/>
        </w:rPr>
        <w:t>
      8) АПСО-7 үлгілі электржалтыратқышы __________________________;</w:t>
      </w:r>
      <w:r>
        <w:br/>
      </w:r>
      <w:r>
        <w:rPr>
          <w:rFonts w:ascii="Times New Roman"/>
          <w:b w:val="false"/>
          <w:i w:val="false"/>
          <w:color w:val="000000"/>
          <w:sz w:val="28"/>
        </w:rPr>
        <w:t>
                                                  бар/жоқ</w:t>
      </w:r>
      <w:r>
        <w:br/>
      </w:r>
      <w:r>
        <w:rPr>
          <w:rFonts w:ascii="Times New Roman"/>
          <w:b w:val="false"/>
          <w:i w:val="false"/>
          <w:color w:val="000000"/>
          <w:sz w:val="28"/>
        </w:rPr>
        <w:t>
      9) электржалтыратқыш _________________________________________;</w:t>
      </w:r>
      <w:r>
        <w:br/>
      </w:r>
      <w:r>
        <w:rPr>
          <w:rFonts w:ascii="Times New Roman"/>
          <w:b w:val="false"/>
          <w:i w:val="false"/>
          <w:color w:val="000000"/>
          <w:sz w:val="28"/>
        </w:rPr>
        <w:t>
                                           бар/жоқ</w:t>
      </w:r>
      <w:r>
        <w:br/>
      </w:r>
      <w:r>
        <w:rPr>
          <w:rFonts w:ascii="Times New Roman"/>
          <w:b w:val="false"/>
          <w:i w:val="false"/>
          <w:color w:val="000000"/>
          <w:sz w:val="28"/>
        </w:rPr>
        <w:t>
      10) оқшау қондырғысы бар "Реntiuм" үлгілі компьютер __________;</w:t>
      </w:r>
      <w:r>
        <w:br/>
      </w:r>
      <w:r>
        <w:rPr>
          <w:rFonts w:ascii="Times New Roman"/>
          <w:b w:val="false"/>
          <w:i w:val="false"/>
          <w:color w:val="000000"/>
          <w:sz w:val="28"/>
        </w:rPr>
        <w:t>
                                                            бар/жоқ</w:t>
      </w:r>
      <w:r>
        <w:br/>
      </w:r>
      <w:r>
        <w:rPr>
          <w:rFonts w:ascii="Times New Roman"/>
          <w:b w:val="false"/>
          <w:i w:val="false"/>
          <w:color w:val="000000"/>
          <w:sz w:val="28"/>
        </w:rPr>
        <w:t>
      11) кіші көлемді көшіру-көбейту аппараты _____________________.</w:t>
      </w:r>
      <w:r>
        <w:br/>
      </w:r>
      <w:r>
        <w:rPr>
          <w:rFonts w:ascii="Times New Roman"/>
          <w:b w:val="false"/>
          <w:i w:val="false"/>
          <w:color w:val="000000"/>
          <w:sz w:val="28"/>
        </w:rPr>
        <w:t>
                                                       бар/жоқ</w:t>
      </w:r>
    </w:p>
    <w:bookmarkEnd w:id="17"/>
    <w:bookmarkStart w:name="z52" w:id="18"/>
    <w:p>
      <w:pPr>
        <w:spacing w:after="0"/>
        <w:ind w:left="0"/>
        <w:jc w:val="both"/>
      </w:pPr>
      <w:r>
        <w:rPr>
          <w:rFonts w:ascii="Times New Roman"/>
          <w:b w:val="false"/>
          <w:i w:val="false"/>
          <w:color w:val="000000"/>
          <w:sz w:val="28"/>
        </w:rPr>
        <w:t xml:space="preserve">
«Сот-сараптамалық қызметті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Қайда _______________________________________</w:t>
      </w:r>
      <w:r>
        <w:br/>
      </w:r>
      <w:r>
        <w:rPr>
          <w:rFonts w:ascii="Times New Roman"/>
          <w:b w:val="false"/>
          <w:i w:val="false"/>
          <w:color w:val="000000"/>
          <w:sz w:val="28"/>
        </w:rPr>
        <w:t xml:space="preserve">
(уәкілетті органның толық атауы)    </w:t>
      </w:r>
      <w:r>
        <w:br/>
      </w:r>
      <w:r>
        <w:rPr>
          <w:rFonts w:ascii="Times New Roman"/>
          <w:b w:val="false"/>
          <w:i w:val="false"/>
          <w:color w:val="000000"/>
          <w:sz w:val="28"/>
        </w:rPr>
        <w:t>
кімнен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(болған жағдайда), жеке сәйкестендіру нөмірі)</w:t>
      </w:r>
    </w:p>
    <w:bookmarkStart w:name="z53" w:id="19"/>
    <w:p>
      <w:pPr>
        <w:spacing w:after="0"/>
        <w:ind w:left="0"/>
        <w:jc w:val="left"/>
      </w:pPr>
      <w:r>
        <w:rPr>
          <w:rFonts w:ascii="Times New Roman"/>
          <w:b/>
          <w:i w:val="false"/>
          <w:color w:val="000000"/>
        </w:rPr>
        <w:t xml:space="preserve"> 
ӨТІНІШ</w:t>
      </w:r>
      <w:r>
        <w:br/>
      </w:r>
      <w:r>
        <w:rPr>
          <w:rFonts w:ascii="Times New Roman"/>
          <w:b/>
          <w:i w:val="false"/>
          <w:color w:val="000000"/>
        </w:rPr>
        <w:t>
_____________________________________________________________________</w:t>
      </w:r>
      <w:r>
        <w:br/>
      </w:r>
      <w:r>
        <w:rPr>
          <w:rFonts w:ascii="Times New Roman"/>
          <w:b/>
          <w:i w:val="false"/>
          <w:color w:val="000000"/>
        </w:rPr>
        <w:t>
(қызметтің түрін көрсету)</w:t>
      </w:r>
    </w:p>
    <w:bookmarkEnd w:id="19"/>
    <w:p>
      <w:pPr>
        <w:spacing w:after="0"/>
        <w:ind w:left="0"/>
        <w:jc w:val="both"/>
      </w:pPr>
      <w:r>
        <w:rPr>
          <w:rFonts w:ascii="Times New Roman"/>
          <w:b w:val="false"/>
          <w:i w:val="false"/>
          <w:color w:val="000000"/>
          <w:sz w:val="28"/>
        </w:rPr>
        <w:t>айналысуға лицензияны қайта ресімдеуді, телнұсқасын беруді сұраймын.</w:t>
      </w:r>
      <w:r>
        <w:br/>
      </w:r>
      <w:r>
        <w:rPr>
          <w:rFonts w:ascii="Times New Roman"/>
          <w:b w:val="false"/>
          <w:i w:val="false"/>
          <w:color w:val="000000"/>
          <w:sz w:val="28"/>
        </w:rPr>
        <w:t>
Қоса берілетін құжаттар: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көрсетілетін қызметті алушы 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w:t>
      </w:r>
      <w:r>
        <w:br/>
      </w:r>
      <w:r>
        <w:rPr>
          <w:rFonts w:ascii="Times New Roman"/>
          <w:b w:val="false"/>
          <w:i w:val="false"/>
          <w:color w:val="000000"/>
          <w:sz w:val="28"/>
        </w:rPr>
        <w:t>
                                                    (қолы)</w:t>
      </w:r>
      <w:r>
        <w:br/>
      </w:r>
      <w:r>
        <w:rPr>
          <w:rFonts w:ascii="Times New Roman"/>
          <w:b w:val="false"/>
          <w:i w:val="false"/>
          <w:color w:val="000000"/>
          <w:sz w:val="28"/>
        </w:rPr>
        <w:t>
                                        20__ ж. «___» _______________</w:t>
      </w:r>
      <w:r>
        <w:br/>
      </w:r>
      <w:r>
        <w:rPr>
          <w:rFonts w:ascii="Times New Roman"/>
          <w:b w:val="false"/>
          <w:i w:val="false"/>
          <w:color w:val="000000"/>
          <w:sz w:val="28"/>
        </w:rPr>
        <w:t>
Өтініші қарауға қабылданды              20__ ж. «___»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тегі, аты, әкесінің аты)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w:t>
      </w:r>
      <w:r>
        <w:br/>
      </w:r>
      <w:r>
        <w:rPr>
          <w:rFonts w:ascii="Times New Roman"/>
          <w:b w:val="false"/>
          <w:i w:val="false"/>
          <w:color w:val="000000"/>
          <w:sz w:val="28"/>
        </w:rPr>
        <w:t>
құрайтын мәліметтерді пайдалануға келісемін.</w:t>
      </w:r>
      <w:r>
        <w:br/>
      </w:r>
      <w:r>
        <w:rPr>
          <w:rFonts w:ascii="Times New Roman"/>
          <w:b w:val="false"/>
          <w:i w:val="false"/>
          <w:color w:val="000000"/>
          <w:sz w:val="28"/>
        </w:rPr>
        <w:t>
___________ 20__ ж. «___» 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