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bee2" w14:textId="2f0b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"Кувейт Мемлекетінде Қазақстан Республикасының Елшілігін ашу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15 қаңтардағы № 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«Кувейт Мемлекетінде Қазақстан Республикасының Елшілігін ашу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Кувейт Мемлекетінде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Кувейт Мемлекетімен дипломатиялық қатынасын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Эль-Кувейт қаласында (Кувейт Мемлекеті)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