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7df2" w14:textId="9cf7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"Халықаралық iзгiлiк көмек мәселелерi жөнiндегi комиссия туралы" Қазақстан Республикасы Үкіметінің 1995 жылғы 29 желтоқсандағы № 1880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20 қаңтардағы № 10 Қаулысы. Күші жойылды – Қазақстан Республикасы Үкіметінің 2017 жылғы 27 наурыздағы № 140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27.03.2017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"Халықаралық ізгілік көмек мәселелері жөніндегі комиссия туралы" Қазақстан Республикасы Үкіметінің 1995 жылғы 29 желтоқсандағы № 1880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1995 ж., № 41, 512-құжат)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Халықаралық ізгілік көмек мәселелері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29"/>
        <w:gridCol w:w="2165"/>
        <w:gridCol w:w="8606"/>
      </w:tblGrid>
      <w:tr>
        <w:trPr>
          <w:trHeight w:val="30" w:hRule="atLeast"/>
        </w:trPr>
        <w:tc>
          <w:tcPr>
            <w:tcW w:w="1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Юрьевич</w:t>
            </w:r>
          </w:p>
        </w:tc>
        <w:tc>
          <w:tcPr>
            <w:tcW w:w="2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Сыртқы істер министрінің орынбасары</w:t>
            </w:r>
          </w:p>
        </w:tc>
      </w:tr>
      <w:tr>
        <w:trPr>
          <w:trHeight w:val="30" w:hRule="atLeast"/>
        </w:trPr>
        <w:tc>
          <w:tcPr>
            <w:tcW w:w="1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Төкежанов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Тұрғанұлы</w:t>
            </w:r>
          </w:p>
        </w:tc>
        <w:tc>
          <w:tcPr>
            <w:tcW w:w="2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вице-министрі</w:t>
            </w:r>
          </w:p>
        </w:tc>
      </w:tr>
      <w:tr>
        <w:trPr>
          <w:trHeight w:val="30" w:hRule="atLeast"/>
        </w:trPr>
        <w:tc>
          <w:tcPr>
            <w:tcW w:w="1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Тахир Оспанұлы </w:t>
            </w:r>
          </w:p>
        </w:tc>
        <w:tc>
          <w:tcPr>
            <w:tcW w:w="2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вице-министрі</w:t>
            </w:r>
          </w:p>
        </w:tc>
      </w:tr>
      <w:tr>
        <w:trPr>
          <w:trHeight w:val="30" w:hRule="atLeast"/>
        </w:trPr>
        <w:tc>
          <w:tcPr>
            <w:tcW w:w="1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Мырзағалиев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Мағзұм Маратұлы</w:t>
            </w:r>
          </w:p>
        </w:tc>
        <w:tc>
          <w:tcPr>
            <w:tcW w:w="2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Мұнай және газ вице-министрі</w:t>
            </w:r>
          </w:p>
        </w:tc>
      </w:tr>
      <w:tr>
        <w:trPr>
          <w:trHeight w:val="30" w:hRule="atLeast"/>
        </w:trPr>
        <w:tc>
          <w:tcPr>
            <w:tcW w:w="1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Мұхамеджанов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 Ғафурұлы</w:t>
            </w:r>
          </w:p>
        </w:tc>
        <w:tc>
          <w:tcPr>
            <w:tcW w:w="2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Қоршаған орта және су ресурстары вице-министрі</w:t>
            </w:r>
          </w:p>
        </w:tc>
      </w:tr>
      <w:tr>
        <w:trPr>
          <w:trHeight w:val="30" w:hRule="atLeast"/>
        </w:trPr>
        <w:tc>
          <w:tcPr>
            <w:tcW w:w="15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Ахметниязова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Лаура Мұстафақызы</w:t>
            </w:r>
          </w:p>
        </w:tc>
        <w:tc>
          <w:tcPr>
            <w:tcW w:w="21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6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 Медициналық және фармацевтикалық қызметті бақылау комитетінің төрайымы;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19"/>
        <w:gridCol w:w="2492"/>
        <w:gridCol w:w="7589"/>
      </w:tblGrid>
      <w:tr>
        <w:trPr>
          <w:trHeight w:val="30" w:hRule="atLeast"/>
        </w:trPr>
        <w:tc>
          <w:tcPr>
            <w:tcW w:w="22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"Құрманғалиева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Даденқызы</w:t>
            </w:r>
          </w:p>
        </w:tc>
        <w:tc>
          <w:tcPr>
            <w:tcW w:w="2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вице-министрі</w:t>
            </w:r>
          </w:p>
        </w:tc>
      </w:tr>
      <w:tr>
        <w:trPr>
          <w:trHeight w:val="30" w:hRule="atLeast"/>
        </w:trPr>
        <w:tc>
          <w:tcPr>
            <w:tcW w:w="22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Мекешұлы</w:t>
            </w:r>
          </w:p>
        </w:tc>
        <w:tc>
          <w:tcPr>
            <w:tcW w:w="2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5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Экономикалық даму және сауда вице-министрі"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деген жолдар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80"/>
        <w:gridCol w:w="2337"/>
        <w:gridCol w:w="7883"/>
      </w:tblGrid>
      <w:tr>
        <w:trPr>
          <w:trHeight w:val="30" w:hRule="atLeast"/>
        </w:trPr>
        <w:tc>
          <w:tcPr>
            <w:tcW w:w="2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"Құрманғалиева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Дәденқызы</w:t>
            </w:r>
          </w:p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Еңбек және халықты әлеуметтік қорғау министрлігінің жауапты хатшысы</w:t>
            </w:r>
          </w:p>
        </w:tc>
      </w:tr>
      <w:tr>
        <w:trPr>
          <w:trHeight w:val="30" w:hRule="atLeast"/>
        </w:trPr>
        <w:tc>
          <w:tcPr>
            <w:tcW w:w="2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Жақсылықов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Мекешұлы</w:t>
            </w:r>
          </w:p>
        </w:tc>
        <w:tc>
          <w:tcPr>
            <w:tcW w:w="23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Экономика және бюджеттік жоспарлау вице-министрі";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құрамнан Серік Әбжалиұлы Ахметов, Назарбек Есеркепұлы Бейсен, Марат Бақытжанұлы Бекетаев, Қайрат Ермекұлы Омаров, Берік Зиябекұлы Толымбаев, Саят Болатұлы Шаяхметов, Марлен Нұрахметұлы Ысқақов шығарылсын.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