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72583" w14:textId="6e725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Париж қаласындағы (Француз Республикасы) әкімшілік ғимаратты Қазақстан Республикасының меншігіне сатып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30 қаңтардағы № 38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Сыртқы істер министрлігінің Париж қаласы (Француз Республикасы), Фридланд көшесі, 44 мекенжайы бойынша орналасқан әкімшілік ғимаратты Қазақстан Республикасының меншігіне сатып алу туралы ұсынысы қабылдансын.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