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8ba6" w14:textId="fce8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қаңтардағы № 40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01.04.2015 </w:t>
      </w:r>
      <w:r>
        <w:rPr>
          <w:rFonts w:ascii="Times New Roman"/>
          <w:b w:val="false"/>
          <w:i w:val="false"/>
          <w:color w:val="ff0000"/>
          <w:sz w:val="28"/>
        </w:rPr>
        <w:t>N 171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келісімді ратификациялау туралы</w:t>
      </w:r>
    </w:p>
    <w:p>
      <w:pPr>
        <w:spacing w:after="0"/>
        <w:ind w:left="0"/>
        <w:jc w:val="both"/>
      </w:pPr>
      <w:r>
        <w:rPr>
          <w:rFonts w:ascii="Times New Roman"/>
          <w:b w:val="false"/>
          <w:i w:val="false"/>
          <w:color w:val="000000"/>
          <w:sz w:val="28"/>
        </w:rPr>
        <w:t>      2009 жылғы 29 желтоқсанда Астанада және 2010 жылғы 25 қаңтарда Брюссельде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2009 жылғы «29» желтоқсан Астана</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Ауғанстан Ислам Республикасының аумағында Халықаралық қауіпсіздікке жәрдемдесу күштерін (ХҚЖК) қолдау үшін жүктердің жер үсті тасымалдарын жеңілдету мақсатында;</w:t>
      </w:r>
      <w:r>
        <w:br/>
      </w:r>
      <w:r>
        <w:rPr>
          <w:rFonts w:ascii="Times New Roman"/>
          <w:b w:val="false"/>
          <w:i w:val="false"/>
          <w:color w:val="000000"/>
          <w:sz w:val="28"/>
        </w:rPr>
        <w:t>
      Қазақстан Республикасының егемендігін, аумақтық тұтастығын және заңнамасын құрметтей отырып;</w:t>
      </w:r>
      <w:r>
        <w:br/>
      </w:r>
      <w:r>
        <w:rPr>
          <w:rFonts w:ascii="Times New Roman"/>
          <w:b w:val="false"/>
          <w:i w:val="false"/>
          <w:color w:val="000000"/>
          <w:sz w:val="28"/>
        </w:rPr>
        <w:t>
      Қазақстан Республикасы Солтүстік Атлантика кеңесінің 1994 жылғы 10 және 11 қаңтардағы кеңесіне қатысқан Солтүстік Атлантика Шарты Ұйымы (НАТО) елдерінің мемлекеттері мен Үкіметтері басшылары қол қойған және жолдаған Бейбітшілік жолындағы әріптестіктің Шақыруын қабылдағанын және 1994 жылғы 27 мамырда Бейбітшілік жолындағы әріптестіктің Негіздемелік құжатына қосылғанын атап өте отырып;</w:t>
      </w:r>
      <w:r>
        <w:br/>
      </w:r>
      <w:r>
        <w:rPr>
          <w:rFonts w:ascii="Times New Roman"/>
          <w:b w:val="false"/>
          <w:i w:val="false"/>
          <w:color w:val="000000"/>
          <w:sz w:val="28"/>
        </w:rPr>
        <w:t>
      Қазақстан Республикасы Брюссельде 1995 жылғы 19 маусымда жасалған Солтүстік Атлантика Шарты Ұйымына қатысушы мемлекеттер және «Бейбітшілік жолындағы әріптестік» бағдарламасына қатысушы басқа да мемлекеттер арасындағы олардың Күштерінің мәртебесі туралы келісім (БЖӘ КМК) Тараптарының бірі болып табылатынын атап өте отырып;</w:t>
      </w:r>
      <w:r>
        <w:br/>
      </w:r>
      <w:r>
        <w:rPr>
          <w:rFonts w:ascii="Times New Roman"/>
          <w:b w:val="false"/>
          <w:i w:val="false"/>
          <w:color w:val="000000"/>
          <w:sz w:val="28"/>
        </w:rPr>
        <w:t>
      Ауғанстан Ислам Республикасымен көршілес мемлекеттерді және басқа да БҰҰ-ға мүше мемлекеттерді ХҚЖК-ге ұшақтардың өтуі мен транзитке рұқсаттар беруді қоса алғанда, осындай қажет көмекті ұсынуға шақыратын Біріккен Ұлттар Ұйымы жарғысының VII тарауы негізінде қауіпсіздік кеңесі 2001 жылғы 20 желтоқсанда қабылдаған Біріккен Ұлттар Ұйымының қауіпсіздік Кеңесінің 1386 (2001) қарарын (бұдан әрі - БҰҰ 1386 ҚКҚ) назарға ала отырып;</w:t>
      </w:r>
    </w:p>
    <w:p>
      <w:pPr>
        <w:spacing w:after="0"/>
        <w:ind w:left="0"/>
        <w:jc w:val="both"/>
      </w:pPr>
      <w:r>
        <w:rPr>
          <w:rFonts w:ascii="Times New Roman"/>
          <w:b/>
          <w:i w:val="false"/>
          <w:color w:val="000000"/>
          <w:sz w:val="28"/>
        </w:rPr>
        <w:t>      Солтүстік Атлантика Шарты</w:t>
      </w:r>
      <w:r>
        <w:br/>
      </w:r>
      <w:r>
        <w:rPr>
          <w:rFonts w:ascii="Times New Roman"/>
          <w:b w:val="false"/>
          <w:i w:val="false"/>
          <w:color w:val="000000"/>
          <w:sz w:val="28"/>
        </w:rPr>
        <w:t>
</w:t>
      </w:r>
      <w:r>
        <w:rPr>
          <w:rFonts w:ascii="Times New Roman"/>
          <w:b/>
          <w:i w:val="false"/>
          <w:color w:val="000000"/>
          <w:sz w:val="28"/>
        </w:rPr>
        <w:t>      Ұйымының (НАТО)</w:t>
      </w:r>
      <w:r>
        <w:br/>
      </w:r>
      <w:r>
        <w:rPr>
          <w:rFonts w:ascii="Times New Roman"/>
          <w:b w:val="false"/>
          <w:i w:val="false"/>
          <w:color w:val="000000"/>
          <w:sz w:val="28"/>
        </w:rPr>
        <w:t>
</w:t>
      </w:r>
      <w:r>
        <w:rPr>
          <w:rFonts w:ascii="Times New Roman"/>
          <w:b/>
          <w:i w:val="false"/>
          <w:color w:val="000000"/>
          <w:sz w:val="28"/>
        </w:rPr>
        <w:t>      Бас Хатшысы</w:t>
      </w:r>
      <w:r>
        <w:br/>
      </w:r>
      <w:r>
        <w:rPr>
          <w:rFonts w:ascii="Times New Roman"/>
          <w:b w:val="false"/>
          <w:i w:val="false"/>
          <w:color w:val="000000"/>
          <w:sz w:val="28"/>
        </w:rPr>
        <w:t>
</w:t>
      </w:r>
      <w:r>
        <w:rPr>
          <w:rFonts w:ascii="Times New Roman"/>
          <w:b/>
          <w:i w:val="false"/>
          <w:color w:val="000000"/>
          <w:sz w:val="28"/>
        </w:rPr>
        <w:t>      Мәртебелі Андерс Фог Расмуссен мырзаға</w:t>
      </w:r>
    </w:p>
    <w:p>
      <w:pPr>
        <w:spacing w:after="0"/>
        <w:ind w:left="0"/>
        <w:jc w:val="both"/>
      </w:pPr>
      <w:r>
        <w:rPr>
          <w:rFonts w:ascii="Times New Roman"/>
          <w:b w:val="false"/>
          <w:i w:val="false"/>
          <w:color w:val="000000"/>
          <w:sz w:val="28"/>
        </w:rPr>
        <w:t>      НАТО-ға, НАТО-ға мүше мемлекеттерге немесе НАТО-ға кірмейтін, бірақ Ауғанстан Ислам Республикасының аумағында ХҚЖК операциясын қолдауға ХҚЖК үшін өз күші мен қаражатын бөлетін мемлекеттерге тиесілі ХҚЖК жүктерінің Қазақстан Республикасының аумағы арқылы транзиті мақсатында қызметтер көрсету үшін, атап айтқанда Қазақстан Республикасының ұлттық темір жол компаниясы қызметтер көрсету үшін қажетті уағдаластықтар мен рәсімдерді белгілеуге ниет білдіре отырып;</w:t>
      </w:r>
      <w:r>
        <w:br/>
      </w:r>
      <w:r>
        <w:rPr>
          <w:rFonts w:ascii="Times New Roman"/>
          <w:b w:val="false"/>
          <w:i w:val="false"/>
          <w:color w:val="000000"/>
          <w:sz w:val="28"/>
        </w:rPr>
        <w:t>
      Қазақстан Республикасы Үкіметінің атынан төмендегі Қазақстан Республикасының Үкіметі мен НАТО (бұдан әрі - Тараптар деп аталатын) арасындағы өзара түсіністікті растау мүмкіндігіне иемін.</w:t>
      </w:r>
      <w:r>
        <w:br/>
      </w:r>
      <w:r>
        <w:rPr>
          <w:rFonts w:ascii="Times New Roman"/>
          <w:b w:val="false"/>
          <w:i w:val="false"/>
          <w:color w:val="000000"/>
          <w:sz w:val="28"/>
        </w:rPr>
        <w:t>
      1. Осы Келісімнің мақсаттары үшін:</w:t>
      </w:r>
      <w:r>
        <w:br/>
      </w:r>
      <w:r>
        <w:rPr>
          <w:rFonts w:ascii="Times New Roman"/>
          <w:b w:val="false"/>
          <w:i w:val="false"/>
          <w:color w:val="000000"/>
          <w:sz w:val="28"/>
        </w:rPr>
        <w:t>
      «ХҚЖК операциясы» БҰҰ 1386 ҚКҚ-ның қаулы ететін 7-тармағына сәйкес НАТО-ның басшылығымен және басқаруымен Ауғанстан Ислам Республикасының аумағында ХҚЖК-ны қолдауды білдіреді;</w:t>
      </w:r>
      <w:r>
        <w:br/>
      </w:r>
      <w:r>
        <w:rPr>
          <w:rFonts w:ascii="Times New Roman"/>
          <w:b w:val="false"/>
          <w:i w:val="false"/>
          <w:color w:val="000000"/>
          <w:sz w:val="28"/>
        </w:rPr>
        <w:t>
      «НАТО» оның штаб-пәтерін және Солтүстік Атлантика Шартына сәйкес құрылған кез келген халықаралық әскери штабтарын қоса алғанда, Солтүстік Атлантика Шарты Ұйымын білдіреді;</w:t>
      </w:r>
      <w:r>
        <w:br/>
      </w:r>
      <w:r>
        <w:rPr>
          <w:rFonts w:ascii="Times New Roman"/>
          <w:b w:val="false"/>
          <w:i w:val="false"/>
          <w:color w:val="000000"/>
          <w:sz w:val="28"/>
        </w:rPr>
        <w:t>
      «Жүк жөнелтуші» НАТО-ны, НАТО-ға мүше мемлекеттерді немесе осы Келісімнің, ережелеріне сәйкес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«аумақ» Қазақстан Республикасының аумағын білдіреді;</w:t>
      </w:r>
      <w:r>
        <w:br/>
      </w:r>
      <w:r>
        <w:rPr>
          <w:rFonts w:ascii="Times New Roman"/>
          <w:b w:val="false"/>
          <w:i w:val="false"/>
          <w:color w:val="000000"/>
          <w:sz w:val="28"/>
        </w:rPr>
        <w:t>
      «ХҚЖК жүктері» 1-қосымшада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2-қосымшаға сәйкес Тараптардың экспедициялық компанияларының қызметтерін пайдалана отырып, Қазақстан Республикасының аумағы арқылы транзитпен өтетін жүктерді білдіреді;</w:t>
      </w:r>
      <w:r>
        <w:br/>
      </w:r>
      <w:r>
        <w:rPr>
          <w:rFonts w:ascii="Times New Roman"/>
          <w:b w:val="false"/>
          <w:i w:val="false"/>
          <w:color w:val="000000"/>
          <w:sz w:val="28"/>
        </w:rPr>
        <w:t>
      «өткізу пункті» ХҚЖК жүктері Қазақстан Республикасының мемлекеттік шекарасын кесіп өтетін және ХҚЖК жүгі бар темір жол құрамының шекаралық және кедендік, техникалық тексеруді,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«транзит» ХҚЖК операцияларын қолдауға ХҚЖК жүктерін Қазақстан Республикасының аумағы арқылы темір жолмен тасымалдауды білдіреді.</w:t>
      </w:r>
      <w:r>
        <w:br/>
      </w:r>
      <w:r>
        <w:rPr>
          <w:rFonts w:ascii="Times New Roman"/>
          <w:b w:val="false"/>
          <w:i w:val="false"/>
          <w:color w:val="000000"/>
          <w:sz w:val="28"/>
        </w:rPr>
        <w:t>
      2. Осы Келісімнің ережелері жүк жөнелтушілерге ХҚЖК операциясына арналған ХҚЖК жүктеріне қатысты қолданылады.</w:t>
      </w:r>
      <w:r>
        <w:br/>
      </w:r>
      <w:r>
        <w:rPr>
          <w:rFonts w:ascii="Times New Roman"/>
          <w:b w:val="false"/>
          <w:i w:val="false"/>
          <w:color w:val="000000"/>
          <w:sz w:val="28"/>
        </w:rPr>
        <w:t>
      3. Осы Келісімнің ережелеріне қайшы келмейтін дәрежедегі БЖӘ КМК ережелері тиісті жағдайларда осы Келісімнің мақсаттары үшін және НАТО-ға кірмейтін, бірақ өздерінің күштері мен қаражатын бөлетін, осы ережені тиісті түрде қабылдаған және НАТО мен Қазақстан Республикасының Үкіметін жазбаша хабардар еткен мемлекеттерді қоса алғанда, Қазақстан Республикасы мен ХҚЖК операцияларына қатысатын мемлекеттердің кез келгенінің (және) арасындағы қатынастарға қолданылатын аумақтың шегінде ғана есептелетін болады.</w:t>
      </w:r>
      <w:r>
        <w:br/>
      </w:r>
      <w:r>
        <w:rPr>
          <w:rFonts w:ascii="Times New Roman"/>
          <w:b w:val="false"/>
          <w:i w:val="false"/>
          <w:color w:val="000000"/>
          <w:sz w:val="28"/>
        </w:rPr>
        <w:t>
      4. ХҚЖК жүктерінің транзиті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қауіпсіздігіне қайшы келмесе, темір жол көлігімен жүзеге асырылады.</w:t>
      </w:r>
      <w:r>
        <w:br/>
      </w:r>
      <w:r>
        <w:rPr>
          <w:rFonts w:ascii="Times New Roman"/>
          <w:b w:val="false"/>
          <w:i w:val="false"/>
          <w:color w:val="000000"/>
          <w:sz w:val="28"/>
        </w:rPr>
        <w:t>
      5. Қауіпті жүктердің транзиті, егер мұндайлар ХҚЖК жүктерінің ішінде болса, Қазақстан Республикасының заңнамасында қамтылған қауіпті жүктерді тасымалдау туралы ережелерге сәйкес жүзеге асырылады.</w:t>
      </w:r>
      <w:r>
        <w:br/>
      </w:r>
      <w:r>
        <w:rPr>
          <w:rFonts w:ascii="Times New Roman"/>
          <w:b w:val="false"/>
          <w:i w:val="false"/>
          <w:color w:val="000000"/>
          <w:sz w:val="28"/>
        </w:rPr>
        <w:t>
      6. ХҚЖК жүктерінің транзитіне Қазақстан Республикасының кедендік баждары, алымдары және салықтары салынбайды.</w:t>
      </w:r>
      <w:r>
        <w:br/>
      </w:r>
      <w:r>
        <w:rPr>
          <w:rFonts w:ascii="Times New Roman"/>
          <w:b w:val="false"/>
          <w:i w:val="false"/>
          <w:color w:val="000000"/>
          <w:sz w:val="28"/>
        </w:rPr>
        <w:t>
      7. ХҚЖК жүктері транзитінің іс жүзіндегі аспектілерін жеңілдету және аумақ арқылы жедел және кедергісіз транзитті кепілдендіру мақсатында Тараптар осы Келісімге оның ажырамас бөлігі болып табылатын 2-қосымшада (бұдан әрі - 2-қосымша) көрсетілген техникалық байланыстарды айқындады.</w:t>
      </w:r>
      <w:r>
        <w:br/>
      </w:r>
      <w:r>
        <w:rPr>
          <w:rFonts w:ascii="Times New Roman"/>
          <w:b w:val="false"/>
          <w:i w:val="false"/>
          <w:color w:val="000000"/>
          <w:sz w:val="28"/>
        </w:rPr>
        <w:t>
      8. Аумақ арқылы ХҚЖК жүктерінің транзитіне рұқсат ету</w:t>
      </w:r>
      <w:r>
        <w:br/>
      </w:r>
      <w:r>
        <w:rPr>
          <w:rFonts w:ascii="Times New Roman"/>
          <w:b w:val="false"/>
          <w:i w:val="false"/>
          <w:color w:val="000000"/>
          <w:sz w:val="28"/>
        </w:rPr>
        <w:t>
Қазақстан Республикасының құзыретті органдарының 2-қосымшада</w:t>
      </w:r>
      <w:r>
        <w:br/>
      </w:r>
      <w:r>
        <w:rPr>
          <w:rFonts w:ascii="Times New Roman"/>
          <w:b w:val="false"/>
          <w:i w:val="false"/>
          <w:color w:val="000000"/>
          <w:sz w:val="28"/>
        </w:rPr>
        <w:t>
көрсетілген тасымалдау тәртібіне сәйкес жүзеге асырылатын аумақ бойынша ХҚЖК жүктерінің транзитіне берген келісіміне негізделеді.</w:t>
      </w:r>
      <w:r>
        <w:br/>
      </w:r>
      <w:r>
        <w:rPr>
          <w:rFonts w:ascii="Times New Roman"/>
          <w:b w:val="false"/>
          <w:i w:val="false"/>
          <w:color w:val="000000"/>
          <w:sz w:val="28"/>
        </w:rPr>
        <w:t>
      9. Аумақ арқылы ХҚЖК жүктерінің транзиті бойынша көрсетілетін темір жол қызметтерінің құны фрахталық жылға халықаралық қатынаста жүктерді тасымалдауға арналған Қазақстан темір жолының тарифтік саясатының ставкалары бойынша белгіленеді, ол Тәуелсіз Мемлекеттер Достастығына қатысушы мемлекеттер темір жолдарының фрахталық жылға халықаралық қатынаста жүктерді тасымалдауға арналған Тарифтік саясатына сәйкес әзірленеді.</w:t>
      </w:r>
      <w:r>
        <w:br/>
      </w:r>
      <w:r>
        <w:rPr>
          <w:rFonts w:ascii="Times New Roman"/>
          <w:b w:val="false"/>
          <w:i w:val="false"/>
          <w:color w:val="000000"/>
          <w:sz w:val="28"/>
        </w:rPr>
        <w:t>
      10. Тасымалдау және жүк жөнелтушілер олардың уәкілетті</w:t>
      </w:r>
      <w:r>
        <w:br/>
      </w:r>
      <w:r>
        <w:rPr>
          <w:rFonts w:ascii="Times New Roman"/>
          <w:b w:val="false"/>
          <w:i w:val="false"/>
          <w:color w:val="000000"/>
          <w:sz w:val="28"/>
        </w:rPr>
        <w:t>
экспедициялық компаниялары арқылы талап ететін басқа да қызметтер үшін төлем Қазақстан Республикасының заңнамасына сәйкес жасалған шарттардың негізінде жүзеге асырылады.</w:t>
      </w:r>
      <w:r>
        <w:br/>
      </w:r>
      <w:r>
        <w:rPr>
          <w:rFonts w:ascii="Times New Roman"/>
          <w:b w:val="false"/>
          <w:i w:val="false"/>
          <w:color w:val="000000"/>
          <w:sz w:val="28"/>
        </w:rPr>
        <w:t>
      11. Тараптар өздерінің құзыреті, өкілеттігі және әлеуетті жауапкершілігі аясында мыналар үшін барлық тиісті шараларды қабылдайды:</w:t>
      </w:r>
      <w:r>
        <w:br/>
      </w:r>
      <w:r>
        <w:rPr>
          <w:rFonts w:ascii="Times New Roman"/>
          <w:b w:val="false"/>
          <w:i w:val="false"/>
          <w:color w:val="000000"/>
          <w:sz w:val="28"/>
        </w:rPr>
        <w:t>
      а. аумақ арқылы ХҚЖК жүктерінің транзиті барысында қақтығыстарды болдырмау;</w:t>
      </w:r>
      <w:r>
        <w:br/>
      </w:r>
      <w:r>
        <w:rPr>
          <w:rFonts w:ascii="Times New Roman"/>
          <w:b w:val="false"/>
          <w:i w:val="false"/>
          <w:color w:val="000000"/>
          <w:sz w:val="28"/>
        </w:rPr>
        <w:t>
      б. осындай қақтығыстардың себептерін анықтау және олардың салдарын жою;</w:t>
      </w:r>
      <w:r>
        <w:br/>
      </w:r>
      <w:r>
        <w:rPr>
          <w:rFonts w:ascii="Times New Roman"/>
          <w:b w:val="false"/>
          <w:i w:val="false"/>
          <w:color w:val="000000"/>
          <w:sz w:val="28"/>
        </w:rPr>
        <w:t>
      в. кінәсі бойынша қақтығыс болған Тараптың қақтығыс салдарларын</w:t>
      </w:r>
      <w:r>
        <w:br/>
      </w:r>
      <w:r>
        <w:rPr>
          <w:rFonts w:ascii="Times New Roman"/>
          <w:b w:val="false"/>
          <w:i w:val="false"/>
          <w:color w:val="000000"/>
          <w:sz w:val="28"/>
        </w:rPr>
        <w:t>
жою жөніндегі шығыстардың орнын толтыруы.</w:t>
      </w:r>
      <w:r>
        <w:br/>
      </w:r>
      <w:r>
        <w:rPr>
          <w:rFonts w:ascii="Times New Roman"/>
          <w:b w:val="false"/>
          <w:i w:val="false"/>
          <w:color w:val="000000"/>
          <w:sz w:val="28"/>
        </w:rPr>
        <w:t>
      ХҚЖК жүктеріне залалды үшінші тұлғалар келтірген жағдайда, Қазақстан Республикасына залалдың орнын толтыру бойынша талап қойылмайды.</w:t>
      </w:r>
      <w:r>
        <w:br/>
      </w:r>
      <w:r>
        <w:rPr>
          <w:rFonts w:ascii="Times New Roman"/>
          <w:b w:val="false"/>
          <w:i w:val="false"/>
          <w:color w:val="000000"/>
          <w:sz w:val="28"/>
        </w:rPr>
        <w:t>
      12. Осы Келісімнің ережелерін жүзеге асыруға байланысты туындаған, ХҚЖК жүктерінің Аумақ арқылы транзитіне қатысты коммерциялық мәселелер Қазақстан Республикасы қатысушысы болып табылатын темір жол тасымалдары жөніндегі халықаралық шарттарға және Қазақстан Республикасы заңнамасының ережелеріне сәйкес шешіледі.</w:t>
      </w:r>
      <w:r>
        <w:br/>
      </w:r>
      <w:r>
        <w:rPr>
          <w:rFonts w:ascii="Times New Roman"/>
          <w:b w:val="false"/>
          <w:i w:val="false"/>
          <w:color w:val="000000"/>
          <w:sz w:val="28"/>
        </w:rPr>
        <w:t>
      13. Осы Келісімнің ережелері Тараптар, НАТО-ға мүше мемлекеттер немесе НАТО-ға кірмейтін, осы Келісімнің ережелеріне сәйкес жүкті жөнелтетін және/немесе жүктерді жөнелту олардың атынан жүзеге асырылатын мемлекеттер қатысушылары болып табылатын қазіргі бар халықаралық шарттардың қолданысын қандай да бір түрде қозғамайды.</w:t>
      </w:r>
      <w:r>
        <w:br/>
      </w:r>
      <w:r>
        <w:rPr>
          <w:rFonts w:ascii="Times New Roman"/>
          <w:b w:val="false"/>
          <w:i w:val="false"/>
          <w:color w:val="000000"/>
          <w:sz w:val="28"/>
        </w:rPr>
        <w:t>
      14. Тараптардың өзара келісімі бойынша НАТО, НАТО-ға мүше мемлекеттер, сондай-ақ НАТО-ға кірмейтін, осы Келісімнің ережелеріне сәйкес жүкті жөнелтетін және/немесе жүктерді жөнелту олардың атынан жүзеге асырылатын мемлекеттер ХҚЖК операциясын қолдау үшін Қазақстан Республикасында тауарлар мен мүлік сатып алуы мүмкін.</w:t>
      </w:r>
      <w:r>
        <w:br/>
      </w:r>
      <w:r>
        <w:rPr>
          <w:rFonts w:ascii="Times New Roman"/>
          <w:b w:val="false"/>
          <w:i w:val="false"/>
          <w:color w:val="000000"/>
          <w:sz w:val="28"/>
        </w:rPr>
        <w:t>
      15. Осы Келісімнің ережелерін жүзеге асыру мақсаттары үшін Тараптар қажетті ақпаратпен алмасады.</w:t>
      </w:r>
      <w:r>
        <w:br/>
      </w:r>
      <w:r>
        <w:rPr>
          <w:rFonts w:ascii="Times New Roman"/>
          <w:b w:val="false"/>
          <w:i w:val="false"/>
          <w:color w:val="000000"/>
          <w:sz w:val="28"/>
        </w:rPr>
        <w:t>
      16. Осы Келісімнің ережелерін түсіндіруге және қолдануға қатысты кез келген дау Тараптар арасында дипломатиялық арналар арқылы келіссөздер және консультациялар жолымен шешіледі.</w:t>
      </w:r>
      <w:r>
        <w:br/>
      </w:r>
      <w:r>
        <w:rPr>
          <w:rFonts w:ascii="Times New Roman"/>
          <w:b w:val="false"/>
          <w:i w:val="false"/>
          <w:color w:val="000000"/>
          <w:sz w:val="28"/>
        </w:rPr>
        <w:t>
      НАТО осындай дау бойынша Қазақстан Республикасының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 үсті транзитін кедергісіз жүзеге асыру мақсатында хабардар етеді.</w:t>
      </w:r>
      <w:r>
        <w:br/>
      </w:r>
      <w:r>
        <w:rPr>
          <w:rFonts w:ascii="Times New Roman"/>
          <w:b w:val="false"/>
          <w:i w:val="false"/>
          <w:color w:val="000000"/>
          <w:sz w:val="28"/>
        </w:rPr>
        <w:t>
      17.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 Осы хаттамалар НАТО Қазақстан Республикасы Үкіметінің оларды ратификациялау туралы жазбаша хабарламасын алған күннен бастап күшіне енеді.</w:t>
      </w:r>
      <w:r>
        <w:br/>
      </w:r>
      <w:r>
        <w:rPr>
          <w:rFonts w:ascii="Times New Roman"/>
          <w:b w:val="false"/>
          <w:i w:val="false"/>
          <w:color w:val="000000"/>
          <w:sz w:val="28"/>
        </w:rPr>
        <w:t>
      18. Осы Келісім БҰҰ 1386 ҚКҚ және БҰҰ Қауіпсіздік Кеңесінің</w:t>
      </w:r>
      <w:r>
        <w:br/>
      </w:r>
      <w:r>
        <w:rPr>
          <w:rFonts w:ascii="Times New Roman"/>
          <w:b w:val="false"/>
          <w:i w:val="false"/>
          <w:color w:val="000000"/>
          <w:sz w:val="28"/>
        </w:rPr>
        <w:t>
Ауғанстанға қатысты басқа да тиісті қарарларына сәйкес ХҚЖК операциясы кезеңінде жасалады.</w:t>
      </w:r>
      <w:r>
        <w:br/>
      </w:r>
      <w:r>
        <w:rPr>
          <w:rFonts w:ascii="Times New Roman"/>
          <w:b w:val="false"/>
          <w:i w:val="false"/>
          <w:color w:val="000000"/>
          <w:sz w:val="28"/>
        </w:rPr>
        <w:t>
      Осы Келісімнің қолданысы тараптардың бірінің бастамасы бойынша Тараптардың бірі дипломатиялық арналар арқылы екінші Тараптың оның қолданысын тоқтату ниеті туралы тиісті жазбаша хабарламасын алған күнінен бастап тоқтату күшіне енетін күнге дейін туындаған талап-тілектерді шешуді қоспағанда, отыз күнтізбелік күн өткен соң тоқтатылады.</w:t>
      </w:r>
      <w:r>
        <w:br/>
      </w:r>
      <w:r>
        <w:rPr>
          <w:rFonts w:ascii="Times New Roman"/>
          <w:b w:val="false"/>
          <w:i w:val="false"/>
          <w:color w:val="000000"/>
          <w:sz w:val="28"/>
        </w:rPr>
        <w:t>
      19. Егер жоғарыда айтылғандар НАТО үшін қолайлы болса, осы хат пен Сіздің жауабыңыздың негізінде Қазақстан Республикасының Үкіметі мен НАТО арасындағы келісім жасалатын болады, ол Қазақстан Республикасының Үкіметі Сіздің жауабыңызды алған күнінен бастап Қазақстан Республикасының қолданыстағы құқығына қайшы келмейтін бөлігінде уақытша қолданылады және НАТО Қазақстан Республикасы Үкіметінің Келісімді ратификациялау туралы жазбаша хабарламасын алған күнінен бастап күшіне енеді.</w:t>
      </w:r>
    </w:p>
    <w:p>
      <w:pPr>
        <w:spacing w:after="0"/>
        <w:ind w:left="0"/>
        <w:jc w:val="both"/>
      </w:pPr>
      <w:r>
        <w:rPr>
          <w:rFonts w:ascii="Times New Roman"/>
          <w:b w:val="false"/>
          <w:i w:val="false"/>
          <w:color w:val="000000"/>
          <w:sz w:val="28"/>
        </w:rPr>
        <w:t>      Қазақ, ағылшын, француз және орыс тілдерінде әрқайсысы екі түпнұсқа данада жасалды, әрі барлық мәтіндердің бірдей заңдық күші бар.</w:t>
      </w:r>
    </w:p>
    <w:p>
      <w:pPr>
        <w:spacing w:after="0"/>
        <w:ind w:left="0"/>
        <w:jc w:val="both"/>
      </w:pPr>
      <w:r>
        <w:rPr>
          <w:rFonts w:ascii="Times New Roman"/>
          <w:b w:val="false"/>
          <w:i w:val="false"/>
          <w:color w:val="000000"/>
          <w:sz w:val="28"/>
        </w:rPr>
        <w:t>      Қанат Саудабаев</w:t>
      </w:r>
      <w:r>
        <w:br/>
      </w:r>
      <w:r>
        <w:rPr>
          <w:rFonts w:ascii="Times New Roman"/>
          <w:b w:val="false"/>
          <w:i w:val="false"/>
          <w:color w:val="000000"/>
          <w:sz w:val="28"/>
        </w:rPr>
        <w:t>
      Қосымшалар:</w:t>
      </w:r>
      <w:r>
        <w:br/>
      </w:r>
      <w:r>
        <w:rPr>
          <w:rFonts w:ascii="Times New Roman"/>
          <w:b w:val="false"/>
          <w:i w:val="false"/>
          <w:color w:val="000000"/>
          <w:sz w:val="28"/>
        </w:rPr>
        <w:t>
      1. Рұқсат етілген коммерциялық транзиттен шығарылған жүктердің тізбесі</w:t>
      </w:r>
      <w:r>
        <w:br/>
      </w:r>
      <w:r>
        <w:rPr>
          <w:rFonts w:ascii="Times New Roman"/>
          <w:b w:val="false"/>
          <w:i w:val="false"/>
          <w:color w:val="000000"/>
          <w:sz w:val="28"/>
        </w:rPr>
        <w:t>
      2. Тасымалдау тәртібі</w:t>
      </w:r>
    </w:p>
    <w:p>
      <w:pPr>
        <w:spacing w:after="0"/>
        <w:ind w:left="0"/>
        <w:jc w:val="both"/>
      </w:pPr>
      <w:r>
        <w:rPr>
          <w:rFonts w:ascii="Times New Roman"/>
          <w:b w:val="false"/>
          <w:i w:val="false"/>
          <w:color w:val="000000"/>
          <w:sz w:val="28"/>
        </w:rPr>
        <w:t>1-қосымша</w:t>
      </w:r>
    </w:p>
    <w:p>
      <w:pPr>
        <w:spacing w:after="0"/>
        <w:ind w:left="0"/>
        <w:jc w:val="left"/>
      </w:pPr>
      <w:r>
        <w:rPr>
          <w:rFonts w:ascii="Times New Roman"/>
          <w:b/>
          <w:i w:val="false"/>
          <w:color w:val="000000"/>
        </w:rPr>
        <w:t xml:space="preserve"> Рұқсат етілген коммерциялық транзиттен шығарылған жүктердің тізбесі*</w:t>
      </w:r>
    </w:p>
    <w:p>
      <w:pPr>
        <w:spacing w:after="0"/>
        <w:ind w:left="0"/>
        <w:jc w:val="both"/>
      </w:pPr>
      <w:r>
        <w:rPr>
          <w:rFonts w:ascii="Times New Roman"/>
          <w:b w:val="false"/>
          <w:i w:val="false"/>
          <w:color w:val="000000"/>
          <w:sz w:val="28"/>
        </w:rPr>
        <w:t>      Жүктердің төмендегі санаттары, олардың барлық кіші санаттарын қоса алғанда, коммерциялық тасымалдауға жатпайды.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атауы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әскери жарылғыш заттар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пілтелер; оталдырғыш пілтелер; соқпалы немесе оталдырғыш капсюльдер; тұтандырғыштар; электр оталдырғыштары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ракеталар, жауын ракеталары, тұманға қарсы сигналдар және басқа пиротехникалық бұйымдар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радионавигациялық аппаратура және қару мен жауынгерлік техниканы ара қашықтықтан басқару, сондай-ақ әскерді ара қашықтықтан жауынгерлік басқару радиоаппаратурасы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 және басқа да өзі жүретін сауытпен қапталған қару-жарағы бар немесе қару-жарақсыз жауынгерлік көлік құралдары және олардың бөлшектері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 (тік ұшақтар, ұшақтар); ғарыштық аппараттар (спутниктерді қоса алғанда) және суборбиталық және ғарыштық зымыран тасығыштар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қайықтардан басқа, әскери және құтқарушы кемелер, қосалқы әскери кемелер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қаруға орнатылатын телескоптық көздеуіш; перископтар; машиналардың бөлшектері сияқты дайындалған көру</w:t>
            </w:r>
            <w:r>
              <w:br/>
            </w:r>
            <w:r>
              <w:rPr>
                <w:rFonts w:ascii="Times New Roman"/>
                <w:b w:val="false"/>
                <w:i w:val="false"/>
                <w:color w:val="000000"/>
                <w:sz w:val="20"/>
              </w:rPr>
              <w:t>
түтіктері немесе оқ-дәрімен атылатын қаруға орнатылмаса немесе олар орнатылуы тиіс оқ-дәрімен атылатын қарумен бірге болмаса, қарумен бірге пайдалануы мүмкін көру құрылғылары; оқ-дәрімен атылатын қаруға орнатылмаса немесе олар орнатылуы тиіс оқ-дәрімен атылатын қарумен бірге болмаса, қарумен бірге пайдалануы мүмкін лазерлік көздеуіштер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w:t>
            </w:r>
            <w:r>
              <w:br/>
            </w:r>
            <w:r>
              <w:rPr>
                <w:rFonts w:ascii="Times New Roman"/>
                <w:b w:val="false"/>
                <w:i w:val="false"/>
                <w:color w:val="000000"/>
                <w:sz w:val="20"/>
              </w:rPr>
              <w:t>
экономикалық қызметтің тауар номенклатурасының 9307</w:t>
            </w:r>
            <w:r>
              <w:br/>
            </w:r>
            <w:r>
              <w:rPr>
                <w:rFonts w:ascii="Times New Roman"/>
                <w:b w:val="false"/>
                <w:i w:val="false"/>
                <w:color w:val="000000"/>
                <w:sz w:val="20"/>
              </w:rPr>
              <w:t>
тауарлық позициясындағы қаруларынан басқа, әскери</w:t>
            </w:r>
            <w:r>
              <w:br/>
            </w:r>
            <w:r>
              <w:rPr>
                <w:rFonts w:ascii="Times New Roman"/>
                <w:b w:val="false"/>
                <w:i w:val="false"/>
                <w:color w:val="000000"/>
                <w:sz w:val="20"/>
              </w:rPr>
              <w:t>
үлгідегі қарулар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қызметтің тауар номенклатурасының 9393 тауарлық позициясына кіретіндерден басқа, револьверлер мен пистолеттер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Оқ-дәрімен атылатын қару және жарылғыш зат зарядын</w:t>
            </w:r>
            <w:r>
              <w:br/>
            </w:r>
            <w:r>
              <w:rPr>
                <w:rFonts w:ascii="Times New Roman"/>
                <w:b w:val="false"/>
                <w:i w:val="false"/>
                <w:color w:val="000000"/>
                <w:sz w:val="20"/>
              </w:rPr>
              <w:t>
пайдалану арқылы қолданылатын басқа құрылғылар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9301-9303 тауарлық позицияларында көрсетілген бұйымдарға қатысты қосалқы бөлшектер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Бомбалар, гранаталар, торпедалар, миналар, ракеталар және әскери іс-қимылдарды жүргізуге арналған ұқсас құралдар, олардың бөлшектері; оқтар, снарядтар, басқа оқ-дәрі және бытыра мен патрондарға арналған тығындарды қоса алғандағы олардың бөлшектері, сондай-ақ тегіс оқпанды қаруға арналған патрондар және олардың бөлшектері </w:t>
            </w:r>
          </w:p>
        </w:tc>
      </w:tr>
    </w:tbl>
    <w:p>
      <w:pPr>
        <w:spacing w:after="0"/>
        <w:ind w:left="0"/>
        <w:jc w:val="both"/>
      </w:pPr>
      <w:r>
        <w:rPr>
          <w:rFonts w:ascii="Times New Roman"/>
          <w:b w:val="false"/>
          <w:i w:val="false"/>
          <w:color w:val="000000"/>
          <w:sz w:val="28"/>
        </w:rPr>
        <w:t>      * Осы тізбені қолдану мақсаттары үшін Қазақстанның СЭҚ ТН сәйкес тауарлардың коды сияқты, оған көрсетілген тауар атауын да пайдалану қажет.</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i w:val="false"/>
          <w:color w:val="000000"/>
        </w:rPr>
        <w:t xml:space="preserve"> Тасымалдау тәртібі</w:t>
      </w:r>
    </w:p>
    <w:p>
      <w:pPr>
        <w:spacing w:after="0"/>
        <w:ind w:left="0"/>
        <w:jc w:val="both"/>
      </w:pPr>
      <w:r>
        <w:rPr>
          <w:rFonts w:ascii="Times New Roman"/>
          <w:b w:val="false"/>
          <w:i w:val="false"/>
          <w:color w:val="000000"/>
          <w:sz w:val="28"/>
        </w:rPr>
        <w:t>      ХҚЖК жүктерін Ауғанстанға және Ауғанстаннан Қазақстанның темір жолдары арқылы транзитпен тасымалдау 1951 жылғы 1 қарашадағы халықаралық темір жол жүк қатынасы туралы келісімнің (ХТЖҚ) қазіргі кездегі нұсқасына сәйкес жүзеге асырылады.</w:t>
      </w:r>
      <w:r>
        <w:br/>
      </w:r>
      <w:r>
        <w:rPr>
          <w:rFonts w:ascii="Times New Roman"/>
          <w:b w:val="false"/>
          <w:i w:val="false"/>
          <w:color w:val="000000"/>
          <w:sz w:val="28"/>
        </w:rPr>
        <w:t>
      1. ХТЖҚ жүктерін тасымалдау Жүк жөнелтушінің экспедициялық агенттігі мен Қазақстан Республикасының тиісті экспедиторлық компаниялары арасында жасалатын шарттар негізінде Қазақстан Республикасының Ұлттық темір жол компаниясымен келісім бойынша жүргізіледі. Қазақстан Республикасының Ұлттық заңнамасына сәйкес бұл шарттар тиісті сұрау салу болған кезде ХҚЖК жүктерін алып жүру және/немесе күзету туралы ережелерді қамтуы мүмкін. Темір жол тасымалын төлейтін экспедициялық агенттіктің немесе экспедиторлық компаниялардың өтініші бойынша Қазақстанның темір жолдары бойынша транзитпен өтетін жүкті қадағалау жүргізілуі мүмкін. Аумақ арқылы темір жол тасымалдары Үшін ақы төлеу осы Келісімнің 9 және 10-баптарына сәйкес жүргізіледі.</w:t>
      </w:r>
      <w:r>
        <w:br/>
      </w:r>
      <w:r>
        <w:rPr>
          <w:rFonts w:ascii="Times New Roman"/>
          <w:b w:val="false"/>
          <w:i w:val="false"/>
          <w:color w:val="000000"/>
          <w:sz w:val="28"/>
        </w:rPr>
        <w:t>
      2. Алдағы транзитке қатысты нақты ақпаратты Жүк женелтуші тасымал жоспарланған күннің басталуына дейінгі 35 күнтізбелік күннен (мереке күндерін есептемегенде) кешіктірмей ұсынады. Мұндай деректер сыртқы экономикалық қызметтің тауар номенклатурасы бойынша олардың кодтары көрсетілген жүктердің нақты атауларын, тасымалдау тәсілдері туралы ақпаратты, олар үшін транзитке рұқсаттар қолданылатын уақыт кезеңдерін немесе қабылдаушы тараптың қолдау шарттарын, қозғалыс маршруттарын, шектес мемлекеттің жүкті қабылдауға дайындығын растауды, арнайы шектеулер мен шарттарды және қауіпсіз әрі тиімді транзитті жүзеге асыру үшін қажетті орыс тіліндегі басқа да ақпарат қамтуы тиіс. Транзиттің барлық детальдары мен шарттарына қатысты жазбаша рұқсат Талаптарда келіспеушіліктер болмаған кезде, тасымалдардың басталу күніне дейінгі 8 тәулікте берілуі тиіс.</w:t>
      </w:r>
      <w:r>
        <w:br/>
      </w:r>
      <w:r>
        <w:rPr>
          <w:rFonts w:ascii="Times New Roman"/>
          <w:b w:val="false"/>
          <w:i w:val="false"/>
          <w:color w:val="000000"/>
          <w:sz w:val="28"/>
        </w:rPr>
        <w:t>
      3. Қазақстан Республикасының Үкіметі мынадай өткізу пункттерін</w:t>
      </w:r>
      <w:r>
        <w:br/>
      </w:r>
      <w:r>
        <w:rPr>
          <w:rFonts w:ascii="Times New Roman"/>
          <w:b w:val="false"/>
          <w:i w:val="false"/>
          <w:color w:val="000000"/>
          <w:sz w:val="28"/>
        </w:rPr>
        <w:t>
мақұлдады:</w:t>
      </w:r>
      <w:r>
        <w:br/>
      </w:r>
      <w:r>
        <w:rPr>
          <w:rFonts w:ascii="Times New Roman"/>
          <w:b w:val="false"/>
          <w:i w:val="false"/>
          <w:color w:val="000000"/>
          <w:sz w:val="28"/>
        </w:rPr>
        <w:t>
      - Ресейден/Ресейге: Илецк/Жайсаң және Ақсарай/Ганюшкино</w:t>
      </w:r>
      <w:r>
        <w:br/>
      </w:r>
      <w:r>
        <w:rPr>
          <w:rFonts w:ascii="Times New Roman"/>
          <w:b w:val="false"/>
          <w:i w:val="false"/>
          <w:color w:val="000000"/>
          <w:sz w:val="28"/>
        </w:rPr>
        <w:t>
      - Өзбекстаннан/Өзбекстанға: Сарыағаш/Келес және Бейнеу/Қарақалпақстан</w:t>
      </w:r>
      <w:r>
        <w:br/>
      </w:r>
      <w:r>
        <w:rPr>
          <w:rFonts w:ascii="Times New Roman"/>
          <w:b w:val="false"/>
          <w:i w:val="false"/>
          <w:color w:val="000000"/>
          <w:sz w:val="28"/>
        </w:rPr>
        <w:t>
      4. Осы қосымшаның 3-тармағында көрсетілген пункттерді пайдалану</w:t>
      </w:r>
      <w:r>
        <w:br/>
      </w:r>
      <w:r>
        <w:rPr>
          <w:rFonts w:ascii="Times New Roman"/>
          <w:b w:val="false"/>
          <w:i w:val="false"/>
          <w:color w:val="000000"/>
          <w:sz w:val="28"/>
        </w:rPr>
        <w:t>
мүмкін емес кезде, ХҚЖК жүктерінің транзиті тасымалға қатысатын</w:t>
      </w:r>
      <w:r>
        <w:br/>
      </w:r>
      <w:r>
        <w:rPr>
          <w:rFonts w:ascii="Times New Roman"/>
          <w:b w:val="false"/>
          <w:i w:val="false"/>
          <w:color w:val="000000"/>
          <w:sz w:val="28"/>
        </w:rPr>
        <w:t>
мемлекеттердің Үкіметі келіскен көлік дәліздері бойынша ғана жүргізілетін болады.</w:t>
      </w:r>
      <w:r>
        <w:br/>
      </w:r>
      <w:r>
        <w:rPr>
          <w:rFonts w:ascii="Times New Roman"/>
          <w:b w:val="false"/>
          <w:i w:val="false"/>
          <w:color w:val="000000"/>
          <w:sz w:val="28"/>
        </w:rPr>
        <w:t>
      5. Қазақстан Республикасының аумағы арқылы ХҚЖК жүктерінің барлық тасымалдары үшін Тараптардың техникалық байланыстары:</w:t>
      </w:r>
    </w:p>
    <w:p>
      <w:pPr>
        <w:spacing w:after="0"/>
        <w:ind w:left="0"/>
        <w:jc w:val="both"/>
      </w:pPr>
      <w:r>
        <w:rPr>
          <w:rFonts w:ascii="Times New Roman"/>
          <w:b w:val="false"/>
          <w:i w:val="false"/>
          <w:color w:val="000000"/>
          <w:sz w:val="28"/>
        </w:rPr>
        <w:t>      НАТО / НАТО-ның Еуропадағы ВГК</w:t>
      </w:r>
      <w:r>
        <w:br/>
      </w:r>
      <w:r>
        <w:rPr>
          <w:rFonts w:ascii="Times New Roman"/>
          <w:b w:val="false"/>
          <w:i w:val="false"/>
          <w:color w:val="000000"/>
          <w:sz w:val="28"/>
        </w:rPr>
        <w:t>
      ОВС штабы.</w:t>
      </w:r>
      <w:r>
        <w:br/>
      </w:r>
      <w:r>
        <w:rPr>
          <w:rFonts w:ascii="Times New Roman"/>
          <w:b w:val="false"/>
          <w:i w:val="false"/>
          <w:color w:val="000000"/>
          <w:sz w:val="28"/>
        </w:rPr>
        <w:t>
      НАТО-ның Тасымалдарды үйлестіру</w:t>
      </w:r>
      <w:r>
        <w:br/>
      </w:r>
      <w:r>
        <w:rPr>
          <w:rFonts w:ascii="Times New Roman"/>
          <w:b w:val="false"/>
          <w:i w:val="false"/>
          <w:color w:val="000000"/>
          <w:sz w:val="28"/>
        </w:rPr>
        <w:t>
      орталығы</w:t>
      </w:r>
      <w:r>
        <w:br/>
      </w:r>
      <w:r>
        <w:rPr>
          <w:rFonts w:ascii="Times New Roman"/>
          <w:b w:val="false"/>
          <w:i w:val="false"/>
          <w:color w:val="000000"/>
          <w:sz w:val="28"/>
        </w:rPr>
        <w:t>
      7010 Монс, Бельгия</w:t>
      </w:r>
      <w:r>
        <w:br/>
      </w:r>
      <w:r>
        <w:rPr>
          <w:rFonts w:ascii="Times New Roman"/>
          <w:b w:val="false"/>
          <w:i w:val="false"/>
          <w:color w:val="000000"/>
          <w:sz w:val="28"/>
        </w:rPr>
        <w:t>
      Телефон: +32-65-44-4498</w:t>
      </w:r>
      <w:r>
        <w:br/>
      </w:r>
      <w:r>
        <w:rPr>
          <w:rFonts w:ascii="Times New Roman"/>
          <w:b w:val="false"/>
          <w:i w:val="false"/>
          <w:color w:val="000000"/>
          <w:sz w:val="28"/>
        </w:rPr>
        <w:t>
      Факс: +32-65-44-3049</w:t>
      </w:r>
      <w:r>
        <w:br/>
      </w:r>
      <w:r>
        <w:rPr>
          <w:rFonts w:ascii="Times New Roman"/>
          <w:b w:val="false"/>
          <w:i w:val="false"/>
          <w:color w:val="000000"/>
          <w:sz w:val="28"/>
        </w:rPr>
        <w:t xml:space="preserve">
      E-mail: </w:t>
      </w:r>
      <w:r>
        <w:rPr>
          <w:rFonts w:ascii="Times New Roman"/>
          <w:b w:val="false"/>
          <w:i w:val="false"/>
          <w:color w:val="000000"/>
          <w:sz w:val="28"/>
          <w:u w:val="single"/>
        </w:rPr>
        <w:t>amcc@shape.nato.int</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Телефон: 24-03-84, 24-35-42</w:t>
      </w:r>
      <w:r>
        <w:br/>
      </w:r>
      <w:r>
        <w:rPr>
          <w:rFonts w:ascii="Times New Roman"/>
          <w:b w:val="false"/>
          <w:i w:val="false"/>
          <w:color w:val="000000"/>
          <w:sz w:val="28"/>
        </w:rPr>
        <w:t>
      Факс:24-21-18</w:t>
      </w:r>
      <w:r>
        <w:br/>
      </w:r>
      <w:r>
        <w:rPr>
          <w:rFonts w:ascii="Times New Roman"/>
          <w:b w:val="false"/>
          <w:i w:val="false"/>
          <w:color w:val="000000"/>
          <w:sz w:val="28"/>
        </w:rPr>
        <w:t xml:space="preserve">
      E-mail: </w:t>
      </w:r>
      <w:r>
        <w:rPr>
          <w:rFonts w:ascii="Times New Roman"/>
          <w:b w:val="false"/>
          <w:i w:val="false"/>
          <w:color w:val="000000"/>
          <w:sz w:val="28"/>
          <w:u w:val="single"/>
        </w:rPr>
        <w:t>nurbek@mtc.gov.kz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Sadykova A@mtc.gov.kz</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SG(2010)0044                               2010 жылғы «25» Қаңтар</w:t>
      </w:r>
      <w:r>
        <w:br/>
      </w:r>
      <w:r>
        <w:rPr>
          <w:rFonts w:ascii="Times New Roman"/>
          <w:b w:val="false"/>
          <w:i w:val="false"/>
          <w:color w:val="000000"/>
          <w:sz w:val="28"/>
        </w:rPr>
        <w:t>
                                                  Брюссель</w:t>
      </w:r>
    </w:p>
    <w:p>
      <w:pPr>
        <w:spacing w:after="0"/>
        <w:ind w:left="0"/>
        <w:jc w:val="both"/>
      </w:pPr>
      <w:r>
        <w:rPr>
          <w:rFonts w:ascii="Times New Roman"/>
          <w:b w:val="false"/>
          <w:i w:val="false"/>
          <w:color w:val="000000"/>
          <w:sz w:val="28"/>
        </w:rPr>
        <w:t>      Құрметті Министр мырза,</w:t>
      </w:r>
    </w:p>
    <w:p>
      <w:pPr>
        <w:spacing w:after="0"/>
        <w:ind w:left="0"/>
        <w:jc w:val="both"/>
      </w:pPr>
      <w:r>
        <w:rPr>
          <w:rFonts w:ascii="Times New Roman"/>
          <w:b w:val="false"/>
          <w:i w:val="false"/>
          <w:color w:val="000000"/>
          <w:sz w:val="28"/>
        </w:rPr>
        <w:t>      Сіздің келесі мазмұндағы 2009 жылғы 29 желтоқсанның хатыңызды алғаным туралы растау мүмкіндігіне иемін:</w:t>
      </w:r>
      <w:r>
        <w:br/>
      </w:r>
      <w:r>
        <w:rPr>
          <w:rFonts w:ascii="Times New Roman"/>
          <w:b w:val="false"/>
          <w:i w:val="false"/>
          <w:color w:val="000000"/>
          <w:sz w:val="28"/>
        </w:rPr>
        <w:t>
      "Ауғанстан Ислам Республикасы аумағында Халықаралық қауіпсіздікке жәрдемдесу күштерін (ХҚЖК) қолдау үшін жүктердің жер үсті тасымалдарын жеңілдету мақсатында;</w:t>
      </w:r>
      <w:r>
        <w:br/>
      </w:r>
      <w:r>
        <w:rPr>
          <w:rFonts w:ascii="Times New Roman"/>
          <w:b w:val="false"/>
          <w:i w:val="false"/>
          <w:color w:val="000000"/>
          <w:sz w:val="28"/>
        </w:rPr>
        <w:t>
      Қазақстан Республикасының егемендігін, аумақтық тұтастығын және ұлттық заңнамасын құрметтей отырып;</w:t>
      </w:r>
      <w:r>
        <w:br/>
      </w:r>
      <w:r>
        <w:rPr>
          <w:rFonts w:ascii="Times New Roman"/>
          <w:b w:val="false"/>
          <w:i w:val="false"/>
          <w:color w:val="000000"/>
          <w:sz w:val="28"/>
        </w:rPr>
        <w:t>
      Қазақстан Республикасы Солтүстік Атлантика кеңесінің 1994 жылғы 10 және 11 қаңтардағы отырысына қатысқан Солтүстік Атлантика Шарты Ұйымы (НАТО) елдерінің мемлекеттері мен үкіметтері басшылары қол қойған және жолдаған Бейбітшілік жолындағы әріптестіктің шақыруын қабылдағанын және 1994 жылғы 27 мамырда Бейбітшілік жолындағы әріптестіктің Негіздемелік құжатына қосылғанын атап өте отырып;</w:t>
      </w:r>
      <w:r>
        <w:br/>
      </w:r>
      <w:r>
        <w:rPr>
          <w:rFonts w:ascii="Times New Roman"/>
          <w:b w:val="false"/>
          <w:i w:val="false"/>
          <w:color w:val="000000"/>
          <w:sz w:val="28"/>
        </w:rPr>
        <w:t>
      Қазақстан Республикасы Брюссельде 1995 жылғы 19 маусымда жасалған Солтүстік Атлантика Шарты Ұйымына қатысушы мемлекеттер және «Бейбітшілік жолындағы әріптестік» бағдарламасына қатысушы басқа да мемлекеттер арасындағы олардың Күштерінің мәртебесі туралы келісім (БЖӘ КМК) Тараптарының бірі болып табылатынын атап өте отырып;</w:t>
      </w:r>
      <w:r>
        <w:br/>
      </w:r>
      <w:r>
        <w:rPr>
          <w:rFonts w:ascii="Times New Roman"/>
          <w:b w:val="false"/>
          <w:i w:val="false"/>
          <w:color w:val="000000"/>
          <w:sz w:val="28"/>
        </w:rPr>
        <w:t>
      Ауғанстан Ислам Республикасымен көршілес мемлекеттерді және басқа да БҰҰ-ға мүше мемлекеттерді ХҚЖК-ге ұшақтардың өтуі мен транзитке рұқсаттар беруді қоса алғанда, осындай қажет көмекті ұсынуға шақыратын Біріккен Ұлттар Ұйымы жарғысының VII тарауы негізінде қауіпсіздік кеңесі 2001 жылғы 20 желтоқсанда қабылдаған Біріккен Ұлттар Ұйымының қауіпсіздік Кеңесінің 1386 (2001) қарарын (бұдан әрі - БҰҰ 1386 ҚКҚ) назарға ала отырып;</w:t>
      </w:r>
      <w:r>
        <w:br/>
      </w:r>
      <w:r>
        <w:rPr>
          <w:rFonts w:ascii="Times New Roman"/>
          <w:b w:val="false"/>
          <w:i w:val="false"/>
          <w:color w:val="000000"/>
          <w:sz w:val="28"/>
        </w:rPr>
        <w:t>
      НАТО-ға, НАТО-ға мүше мемлекеттерге, сондай-ақ НАТО-ға кірмейтін, бірақ Ауғанстан Ислам Республикасы аумағында ХҚЖК операциясын қолдауға ХҚЖК үшін өз күші мен қаражатын бөлетін мемлекеттерге тиесілі ХҚЖК жүктерінің Қазақстан Республикасының аумағы арқылы транзиті мақсатында қызметтер көрсету үшін, атап айтқанда Қазақстан Республикасының Ұлттық темір жол компаниясы қызметтер көрсету үшін қажетті уағдаластықтар мен рәсімдерді белгілеуге ниет білдіре отырып;</w:t>
      </w:r>
      <w:r>
        <w:br/>
      </w:r>
      <w:r>
        <w:rPr>
          <w:rFonts w:ascii="Times New Roman"/>
          <w:b w:val="false"/>
          <w:i w:val="false"/>
          <w:color w:val="000000"/>
          <w:sz w:val="28"/>
        </w:rPr>
        <w:t>
      Қазақстан Республикасының Үкіметі атынан төмендегі Қазақстан Республикасының Үкіметі мен НАТО (бұдан әрі - Тараптар деп аталатын) арасындағы өзара түсіністікті растау мүмкіндігіне иемін.</w:t>
      </w:r>
      <w:r>
        <w:br/>
      </w:r>
      <w:r>
        <w:rPr>
          <w:rFonts w:ascii="Times New Roman"/>
          <w:b w:val="false"/>
          <w:i w:val="false"/>
          <w:color w:val="000000"/>
          <w:sz w:val="28"/>
        </w:rPr>
        <w:t>
      1. Осы келісімнің мақсаттары үшін:</w:t>
      </w:r>
      <w:r>
        <w:br/>
      </w:r>
      <w:r>
        <w:rPr>
          <w:rFonts w:ascii="Times New Roman"/>
          <w:b w:val="false"/>
          <w:i w:val="false"/>
          <w:color w:val="000000"/>
          <w:sz w:val="28"/>
        </w:rPr>
        <w:t>
      - "ХҚЖК операциясы" - БҰҰ 1386 ҚКҚ-ның қаулы ететін 7-тармағына сәйкес НАТО-ның басшылығымен және басқаруымен Ауғанстан Ислам Республикасының аумағында ХҚЖК-ны қолдауды білдіреді;</w:t>
      </w:r>
      <w:r>
        <w:br/>
      </w:r>
      <w:r>
        <w:rPr>
          <w:rFonts w:ascii="Times New Roman"/>
          <w:b w:val="false"/>
          <w:i w:val="false"/>
          <w:color w:val="000000"/>
          <w:sz w:val="28"/>
        </w:rPr>
        <w:t>
      - "НАТО" - оның штаб-пәтерін және Солтүстік Атлантика Шартына сәйкес құрылған кез келген халықаралық әскери штабтарын қоса алғанда, Солтүстік Атлантика Шарты Ұйымын білдіреді;</w:t>
      </w:r>
      <w:r>
        <w:br/>
      </w:r>
      <w:r>
        <w:rPr>
          <w:rFonts w:ascii="Times New Roman"/>
          <w:b w:val="false"/>
          <w:i w:val="false"/>
          <w:color w:val="000000"/>
          <w:sz w:val="28"/>
        </w:rPr>
        <w:t>
      - "Жүк женелтуші" - НАТО-ны, НАТО-ға мүше мемлекеттерді</w:t>
      </w:r>
      <w:r>
        <w:br/>
      </w:r>
      <w:r>
        <w:rPr>
          <w:rFonts w:ascii="Times New Roman"/>
          <w:b w:val="false"/>
          <w:i w:val="false"/>
          <w:color w:val="000000"/>
          <w:sz w:val="28"/>
        </w:rPr>
        <w:t>
немесе осы Келісімнің ережелеріне сәйкес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 "Аумақ" - Қазақстан Республикасының аумағын білдіреді;</w:t>
      </w:r>
      <w:r>
        <w:br/>
      </w:r>
      <w:r>
        <w:rPr>
          <w:rFonts w:ascii="Times New Roman"/>
          <w:b w:val="false"/>
          <w:i w:val="false"/>
          <w:color w:val="000000"/>
          <w:sz w:val="28"/>
        </w:rPr>
        <w:t>
      - "ХҚЖК жүктері" - 1-қосымшада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2-қосымшаға сәйкес Тараптардың экспедициялық компанияларының қызметтерін пайдалана отырып, Қазақстан Республикасының аумағы арқылы транзитпен өтетін жүктерді білдіреді;</w:t>
      </w:r>
      <w:r>
        <w:br/>
      </w:r>
      <w:r>
        <w:rPr>
          <w:rFonts w:ascii="Times New Roman"/>
          <w:b w:val="false"/>
          <w:i w:val="false"/>
          <w:color w:val="000000"/>
          <w:sz w:val="28"/>
        </w:rPr>
        <w:t>
      - "Өткізу пункті" - ХҚЖК жүктері Қазақстан Республикасының Мемлекеттік шекарасын кесіп өтетін және ХҚЖК жүгі бар темір жол құрамы шекаралық және кедендік, техникалық тексеруді, ал қажет кезде бақылаудың өзге де түрлерін жүзеге асыру үшін аялдау рұқсат етілетін орынды білдіреді.</w:t>
      </w:r>
      <w:r>
        <w:br/>
      </w:r>
      <w:r>
        <w:rPr>
          <w:rFonts w:ascii="Times New Roman"/>
          <w:b w:val="false"/>
          <w:i w:val="false"/>
          <w:color w:val="000000"/>
          <w:sz w:val="28"/>
        </w:rPr>
        <w:t>
      - "Транзит" - ХҚЖК операцияларын қолдауға ХҚЖК жүктерін Қазақстан Республикасының аумағы арқылы темір жол бойынша тасымалдауды білдіреді.</w:t>
      </w:r>
      <w:r>
        <w:br/>
      </w:r>
      <w:r>
        <w:rPr>
          <w:rFonts w:ascii="Times New Roman"/>
          <w:b w:val="false"/>
          <w:i w:val="false"/>
          <w:color w:val="000000"/>
          <w:sz w:val="28"/>
        </w:rPr>
        <w:t>
      2. Осы Келісімнің ережелері жүк жөнелтушілерге ХҚЖК операциясына арналған ХҚЖК жүктеріне қатысты қолданылады.</w:t>
      </w:r>
      <w:r>
        <w:br/>
      </w:r>
      <w:r>
        <w:rPr>
          <w:rFonts w:ascii="Times New Roman"/>
          <w:b w:val="false"/>
          <w:i w:val="false"/>
          <w:color w:val="000000"/>
          <w:sz w:val="28"/>
        </w:rPr>
        <w:t>
      3. Осы Келісімнің ережелеріне қайшы келмейтін дәрежедегі БЖӘ КМК ережелері тиісті жағдайларда осы Келісімнің мақсаттары үшін және НАТО-ға кірмейтін, бірақ өздерінің күштері мен қаражатын бөлетін, осы ережені тиісті түрде қабылдаған және НАТО мен Қазақстан Республикалық Үкіметін жазбаша хабардар еткен мемлекеттерді қоса алғанда, Қазақстан Республикасы мен ХҚЖК операцияларына қатысатын Мемлекеттердің кез келгенінің (және) арасындағы қатынастарға қолданылатын Аумақтың шегінде ғана есептелетін болады.</w:t>
      </w:r>
      <w:r>
        <w:br/>
      </w:r>
      <w:r>
        <w:rPr>
          <w:rFonts w:ascii="Times New Roman"/>
          <w:b w:val="false"/>
          <w:i w:val="false"/>
          <w:color w:val="000000"/>
          <w:sz w:val="28"/>
        </w:rPr>
        <w:t>
      4. ХҚЖК жүктерінің транзиті Қазақстан Республикасының</w:t>
      </w:r>
      <w:r>
        <w:br/>
      </w:r>
      <w:r>
        <w:rPr>
          <w:rFonts w:ascii="Times New Roman"/>
          <w:b w:val="false"/>
          <w:i w:val="false"/>
          <w:color w:val="000000"/>
          <w:sz w:val="28"/>
        </w:rPr>
        <w:t>
заңнамасына және Қазақстан Республикасы қатысқан халықаралық</w:t>
      </w:r>
      <w:r>
        <w:br/>
      </w:r>
      <w:r>
        <w:rPr>
          <w:rFonts w:ascii="Times New Roman"/>
          <w:b w:val="false"/>
          <w:i w:val="false"/>
          <w:color w:val="000000"/>
          <w:sz w:val="28"/>
        </w:rPr>
        <w:t>
шарттарға сәйкес, егер бұл Қазақстан Республикасының Ұлттық</w:t>
      </w:r>
      <w:r>
        <w:br/>
      </w:r>
      <w:r>
        <w:rPr>
          <w:rFonts w:ascii="Times New Roman"/>
          <w:b w:val="false"/>
          <w:i w:val="false"/>
          <w:color w:val="000000"/>
          <w:sz w:val="28"/>
        </w:rPr>
        <w:t>
қауіпсіздігіне қайшы келмесе, темір жол көлігімен жүзеге асырылады.</w:t>
      </w:r>
      <w:r>
        <w:br/>
      </w:r>
      <w:r>
        <w:rPr>
          <w:rFonts w:ascii="Times New Roman"/>
          <w:b w:val="false"/>
          <w:i w:val="false"/>
          <w:color w:val="000000"/>
          <w:sz w:val="28"/>
        </w:rPr>
        <w:t>
      5. Қауіпті жүктердің транзиті, егер мұндайлар ХҚЖК жүктерінің</w:t>
      </w:r>
      <w:r>
        <w:br/>
      </w:r>
      <w:r>
        <w:rPr>
          <w:rFonts w:ascii="Times New Roman"/>
          <w:b w:val="false"/>
          <w:i w:val="false"/>
          <w:color w:val="000000"/>
          <w:sz w:val="28"/>
        </w:rPr>
        <w:t>
ішінде болса, Қазақстан Республикасының заңнамасында қамтылған қауіпті жүктерді тасымалдау туралы ережелерге сәйкес жүзеге асырылады.</w:t>
      </w:r>
      <w:r>
        <w:br/>
      </w:r>
      <w:r>
        <w:rPr>
          <w:rFonts w:ascii="Times New Roman"/>
          <w:b w:val="false"/>
          <w:i w:val="false"/>
          <w:color w:val="000000"/>
          <w:sz w:val="28"/>
        </w:rPr>
        <w:t>
      6. ХҚЖК жүктерінің транзитіне Қазақстан Республикасының</w:t>
      </w:r>
      <w:r>
        <w:br/>
      </w:r>
      <w:r>
        <w:rPr>
          <w:rFonts w:ascii="Times New Roman"/>
          <w:b w:val="false"/>
          <w:i w:val="false"/>
          <w:color w:val="000000"/>
          <w:sz w:val="28"/>
        </w:rPr>
        <w:t>
кедендік баждары, алымдары және салықтары салынбайды.</w:t>
      </w:r>
      <w:r>
        <w:br/>
      </w:r>
      <w:r>
        <w:rPr>
          <w:rFonts w:ascii="Times New Roman"/>
          <w:b w:val="false"/>
          <w:i w:val="false"/>
          <w:color w:val="000000"/>
          <w:sz w:val="28"/>
        </w:rPr>
        <w:t>
      7. ХҚЖК жүктері транзитінің іс жүзіндегі аспектілерін жеңілдету</w:t>
      </w:r>
      <w:r>
        <w:br/>
      </w:r>
      <w:r>
        <w:rPr>
          <w:rFonts w:ascii="Times New Roman"/>
          <w:b w:val="false"/>
          <w:i w:val="false"/>
          <w:color w:val="000000"/>
          <w:sz w:val="28"/>
        </w:rPr>
        <w:t>
және Аумақ арқылы жедел және кедергісіз транзитті кепілдендіру</w:t>
      </w:r>
      <w:r>
        <w:br/>
      </w:r>
      <w:r>
        <w:rPr>
          <w:rFonts w:ascii="Times New Roman"/>
          <w:b w:val="false"/>
          <w:i w:val="false"/>
          <w:color w:val="000000"/>
          <w:sz w:val="28"/>
        </w:rPr>
        <w:t>
мақсатында Тараптар осы Келісімге оның ажырамас бөлігі болып</w:t>
      </w:r>
      <w:r>
        <w:br/>
      </w:r>
      <w:r>
        <w:rPr>
          <w:rFonts w:ascii="Times New Roman"/>
          <w:b w:val="false"/>
          <w:i w:val="false"/>
          <w:color w:val="000000"/>
          <w:sz w:val="28"/>
        </w:rPr>
        <w:t>
табылатын 2-қосымшада (бұдан әрі - 2-қосымша) көрсетілген</w:t>
      </w:r>
      <w:r>
        <w:br/>
      </w:r>
      <w:r>
        <w:rPr>
          <w:rFonts w:ascii="Times New Roman"/>
          <w:b w:val="false"/>
          <w:i w:val="false"/>
          <w:color w:val="000000"/>
          <w:sz w:val="28"/>
        </w:rPr>
        <w:t>
техникалық байланыстарды айқындады.</w:t>
      </w:r>
      <w:r>
        <w:br/>
      </w:r>
      <w:r>
        <w:rPr>
          <w:rFonts w:ascii="Times New Roman"/>
          <w:b w:val="false"/>
          <w:i w:val="false"/>
          <w:color w:val="000000"/>
          <w:sz w:val="28"/>
        </w:rPr>
        <w:t>
      8. Аумақ арқылы ХҚЖК жүктерінің транзитіне рұқсат ету Қазақстан Республикасының құзыретті органдарының 2-қосымшада көрсетілген Тасымалдау тәртібіне сәйкес жүзеге асырылатын Аумақ бойынша ХҚЖК жүктерінің транзитіне берген келісіміне негізделеді.</w:t>
      </w:r>
      <w:r>
        <w:br/>
      </w:r>
      <w:r>
        <w:rPr>
          <w:rFonts w:ascii="Times New Roman"/>
          <w:b w:val="false"/>
          <w:i w:val="false"/>
          <w:color w:val="000000"/>
          <w:sz w:val="28"/>
        </w:rPr>
        <w:t>
      9. Аумақ арқылы ХҚЖК жүктерінің транзиті бойынша көрсетілетін темір жол қызметтерінің құны фрахталық жылға халықаралық қатынаста жүктерді тасымалдауға арналған Қазақстан темір жолының Тарифтік саясатының ставкалары бойынша белгіленеді, ол Тәуелсіз Мемлекеттер Достастығына қатысушы мемлекеттер темір жолдарының фрахталық жылға халықаралық қатынаста жүктерді тасымалдауға арналған Тарифтік саясатына сәйкес әзірленеді.</w:t>
      </w:r>
      <w:r>
        <w:br/>
      </w:r>
      <w:r>
        <w:rPr>
          <w:rFonts w:ascii="Times New Roman"/>
          <w:b w:val="false"/>
          <w:i w:val="false"/>
          <w:color w:val="000000"/>
          <w:sz w:val="28"/>
        </w:rPr>
        <w:t>
      10. Тасымалдау және Жүк жөнелтушілер олардың уәкілетті экспедициялық агенттіктері арқылы талап ететін басқа да қызметтер үшін төлем Қазақстан Республикасының заңнамасына сәйкес жасалған шарттардың негізінде жүзеге асырылады.</w:t>
      </w:r>
      <w:r>
        <w:br/>
      </w:r>
      <w:r>
        <w:rPr>
          <w:rFonts w:ascii="Times New Roman"/>
          <w:b w:val="false"/>
          <w:i w:val="false"/>
          <w:color w:val="000000"/>
          <w:sz w:val="28"/>
        </w:rPr>
        <w:t>
      11. Тараптар өздерінің құзыреті, өкілеттігі және әлеуетті жауапкершілігі аясында мыналар үшін барлық тиісті шараларды қабылдайды:</w:t>
      </w:r>
      <w:r>
        <w:br/>
      </w:r>
      <w:r>
        <w:rPr>
          <w:rFonts w:ascii="Times New Roman"/>
          <w:b w:val="false"/>
          <w:i w:val="false"/>
          <w:color w:val="000000"/>
          <w:sz w:val="28"/>
        </w:rPr>
        <w:t>
      а. аумақ арқылы ХҚЖК жүктерінің транзиті барысында</w:t>
      </w:r>
      <w:r>
        <w:br/>
      </w:r>
      <w:r>
        <w:rPr>
          <w:rFonts w:ascii="Times New Roman"/>
          <w:b w:val="false"/>
          <w:i w:val="false"/>
          <w:color w:val="000000"/>
          <w:sz w:val="28"/>
        </w:rPr>
        <w:t>
қақтығыстарды болдырмау;</w:t>
      </w:r>
      <w:r>
        <w:br/>
      </w:r>
      <w:r>
        <w:rPr>
          <w:rFonts w:ascii="Times New Roman"/>
          <w:b w:val="false"/>
          <w:i w:val="false"/>
          <w:color w:val="000000"/>
          <w:sz w:val="28"/>
        </w:rPr>
        <w:t>
      б. осындай қақтығыстардың себептерін анықтау және олардың</w:t>
      </w:r>
      <w:r>
        <w:br/>
      </w:r>
      <w:r>
        <w:rPr>
          <w:rFonts w:ascii="Times New Roman"/>
          <w:b w:val="false"/>
          <w:i w:val="false"/>
          <w:color w:val="000000"/>
          <w:sz w:val="28"/>
        </w:rPr>
        <w:t>
салдарын жою;</w:t>
      </w:r>
      <w:r>
        <w:br/>
      </w:r>
      <w:r>
        <w:rPr>
          <w:rFonts w:ascii="Times New Roman"/>
          <w:b w:val="false"/>
          <w:i w:val="false"/>
          <w:color w:val="000000"/>
          <w:sz w:val="28"/>
        </w:rPr>
        <w:t>
      в. кінәсі бойынша қақтығыс болған Тараптың қақтығыс салдарларын жою жөніндегі шығыстардың орнын толтыруы.</w:t>
      </w:r>
      <w:r>
        <w:br/>
      </w:r>
      <w:r>
        <w:rPr>
          <w:rFonts w:ascii="Times New Roman"/>
          <w:b w:val="false"/>
          <w:i w:val="false"/>
          <w:color w:val="000000"/>
          <w:sz w:val="28"/>
        </w:rPr>
        <w:t>
      ХҚЖК жүктеріне залалды үшінші тұлғалар келтірген жағдайда, Қазақстан Республикасына залалдың орнын толтыру бойынша талап қойылмайды.</w:t>
      </w:r>
      <w:r>
        <w:br/>
      </w:r>
      <w:r>
        <w:rPr>
          <w:rFonts w:ascii="Times New Roman"/>
          <w:b w:val="false"/>
          <w:i w:val="false"/>
          <w:color w:val="000000"/>
          <w:sz w:val="28"/>
        </w:rPr>
        <w:t>
      12. Осы Келісімнің ережелерін жүзеге асыруға байланысты туындаған, ХҚЖК жүктерінің Аумақ арқылы транзитіне қатысты коммерциялық мәселелер Қазақстан Республикасы қатысушысы болып табылатын темір жол тасымалдары жөніндегі халықаралық шарттарға және Қазақстан Республикасы заңнамасының ережелеріне сәйкес шешіледі.</w:t>
      </w:r>
      <w:r>
        <w:br/>
      </w:r>
      <w:r>
        <w:rPr>
          <w:rFonts w:ascii="Times New Roman"/>
          <w:b w:val="false"/>
          <w:i w:val="false"/>
          <w:color w:val="000000"/>
          <w:sz w:val="28"/>
        </w:rPr>
        <w:t>
      13. Осы Келісімнің ережелері Тараптар, НАТО-ға мүше мемлекеттер немесе НАТО-га кірмейтін, осы Келісімнің ережелеріне сәйкес жүкті жөнелтетін және/немесе жүктерді жөнелту олардың атынан жүзеге асырылатын мемлекеттер қатысушылары болып табылатын қазіргі бар халықаралық шарттардың қолданысын қандай да бір түрде қозғамайды.</w:t>
      </w:r>
      <w:r>
        <w:br/>
      </w:r>
      <w:r>
        <w:rPr>
          <w:rFonts w:ascii="Times New Roman"/>
          <w:b w:val="false"/>
          <w:i w:val="false"/>
          <w:color w:val="000000"/>
          <w:sz w:val="28"/>
        </w:rPr>
        <w:t>
      14. Тараптардың өзара келісімі бойынша НАТО, НАТО-ға мүше мемлекеттер, сондай-ақ НАТО-ға кірмейтін, осы Келісімнің ережелеріне сәйкес жүкті жөнелтетін және/немесе жүктерді жөнелту олардың атынан жүзеге асырылатын мемлекеттер ХҚЖК операциясын қолдау үшін Қазақстан Республикасында тауарлар мен мүлік сатып алуы мүмкін.</w:t>
      </w:r>
      <w:r>
        <w:br/>
      </w:r>
      <w:r>
        <w:rPr>
          <w:rFonts w:ascii="Times New Roman"/>
          <w:b w:val="false"/>
          <w:i w:val="false"/>
          <w:color w:val="000000"/>
          <w:sz w:val="28"/>
        </w:rPr>
        <w:t>
      15. Осы Келісімнің ережелерін жүзеге асыру мақсаттары үшін Тараптар қажетті ақпаратпен алмасады.</w:t>
      </w:r>
      <w:r>
        <w:br/>
      </w:r>
      <w:r>
        <w:rPr>
          <w:rFonts w:ascii="Times New Roman"/>
          <w:b w:val="false"/>
          <w:i w:val="false"/>
          <w:color w:val="000000"/>
          <w:sz w:val="28"/>
        </w:rPr>
        <w:t>
      16. Осы Келісімнің ережелерін түсіндіруге және қолдануға қатысты кез келген дау Тараптар арасында дипломатиялық арналар арқылы келіссөздер және консультациялар жолымен шешіледі.</w:t>
      </w:r>
      <w:r>
        <w:br/>
      </w:r>
      <w:r>
        <w:rPr>
          <w:rFonts w:ascii="Times New Roman"/>
          <w:b w:val="false"/>
          <w:i w:val="false"/>
          <w:color w:val="000000"/>
          <w:sz w:val="28"/>
        </w:rPr>
        <w:t>
      НАТО осындай дау бойынша Қазақстан Республикасының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 үсті транзитін кедергісіз жүзеге асыру мақсатында хабардар етеді.</w:t>
      </w:r>
      <w:r>
        <w:br/>
      </w:r>
      <w:r>
        <w:rPr>
          <w:rFonts w:ascii="Times New Roman"/>
          <w:b w:val="false"/>
          <w:i w:val="false"/>
          <w:color w:val="000000"/>
          <w:sz w:val="28"/>
        </w:rPr>
        <w:t>
      17.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 Осы хаттамалар НАТО Қазақстан Республикасы Үкіметінің оларды ратификациялау туралы жазбаша хабарламасын алған күннен бастап күшіне енеді.</w:t>
      </w:r>
      <w:r>
        <w:br/>
      </w:r>
      <w:r>
        <w:rPr>
          <w:rFonts w:ascii="Times New Roman"/>
          <w:b w:val="false"/>
          <w:i w:val="false"/>
          <w:color w:val="000000"/>
          <w:sz w:val="28"/>
        </w:rPr>
        <w:t>
      18. Осы Келісім БҰҰ 1386 ҚКҚ және БҰҰ Қауіпсіздік Кеңесінің Ауғанстанға қатысты басқа да тиісті қарарларына сәйкес ХҚЖК операциясы кезеңінде жасалады.</w:t>
      </w:r>
      <w:r>
        <w:br/>
      </w:r>
      <w:r>
        <w:rPr>
          <w:rFonts w:ascii="Times New Roman"/>
          <w:b w:val="false"/>
          <w:i w:val="false"/>
          <w:color w:val="000000"/>
          <w:sz w:val="28"/>
        </w:rPr>
        <w:t>
      Осы Келісімнің қолданысы тараптардың бірінің бастамасы бойынша Тараптардың бірі дипломатиялық арналар арқылы екінші Тараптың оның қолданысын тоқтату ниеті туралы тиісті жазбаша хабарламасын алған күннен бастап тоқтату күшіне енетін күнге дейін туындаған талап-тілектерді шешуді қоспағанда, отыз күнтізбелік күн өткен соң тоқтатылады.</w:t>
      </w:r>
      <w:r>
        <w:br/>
      </w:r>
      <w:r>
        <w:rPr>
          <w:rFonts w:ascii="Times New Roman"/>
          <w:b w:val="false"/>
          <w:i w:val="false"/>
          <w:color w:val="000000"/>
          <w:sz w:val="28"/>
        </w:rPr>
        <w:t>
      19. Егер жоғарыда айтылғандар НАТО үшін қолайлы болса, осы</w:t>
      </w:r>
      <w:r>
        <w:br/>
      </w:r>
      <w:r>
        <w:rPr>
          <w:rFonts w:ascii="Times New Roman"/>
          <w:b w:val="false"/>
          <w:i w:val="false"/>
          <w:color w:val="000000"/>
          <w:sz w:val="28"/>
        </w:rPr>
        <w:t>
хат пен Сіздің жауабыңыздың негізінде Қазақстан Республикасының</w:t>
      </w:r>
      <w:r>
        <w:br/>
      </w:r>
      <w:r>
        <w:rPr>
          <w:rFonts w:ascii="Times New Roman"/>
          <w:b w:val="false"/>
          <w:i w:val="false"/>
          <w:color w:val="000000"/>
          <w:sz w:val="28"/>
        </w:rPr>
        <w:t>
Үкіметі мен НАТО арасындағы келісім жасалатын болады, ол</w:t>
      </w:r>
      <w:r>
        <w:br/>
      </w:r>
      <w:r>
        <w:rPr>
          <w:rFonts w:ascii="Times New Roman"/>
          <w:b w:val="false"/>
          <w:i w:val="false"/>
          <w:color w:val="000000"/>
          <w:sz w:val="28"/>
        </w:rPr>
        <w:t>
Қазақстан Республикасының Үкіметі Сіздің жауабыңызды алған</w:t>
      </w:r>
      <w:r>
        <w:br/>
      </w:r>
      <w:r>
        <w:rPr>
          <w:rFonts w:ascii="Times New Roman"/>
          <w:b w:val="false"/>
          <w:i w:val="false"/>
          <w:color w:val="000000"/>
          <w:sz w:val="28"/>
        </w:rPr>
        <w:t>
күннен бастап Қазақстан Республикасының қолданыстағы құқығына</w:t>
      </w:r>
      <w:r>
        <w:br/>
      </w:r>
      <w:r>
        <w:rPr>
          <w:rFonts w:ascii="Times New Roman"/>
          <w:b w:val="false"/>
          <w:i w:val="false"/>
          <w:color w:val="000000"/>
          <w:sz w:val="28"/>
        </w:rPr>
        <w:t>
қайшы келмейтін бөлігінде уақытша қолданылады және НАТО</w:t>
      </w:r>
      <w:r>
        <w:br/>
      </w:r>
      <w:r>
        <w:rPr>
          <w:rFonts w:ascii="Times New Roman"/>
          <w:b w:val="false"/>
          <w:i w:val="false"/>
          <w:color w:val="000000"/>
          <w:sz w:val="28"/>
        </w:rPr>
        <w:t>
Қазақстан Республикасы Үкіметінің Келісімді ратификациялау туралы</w:t>
      </w:r>
      <w:r>
        <w:br/>
      </w:r>
      <w:r>
        <w:rPr>
          <w:rFonts w:ascii="Times New Roman"/>
          <w:b w:val="false"/>
          <w:i w:val="false"/>
          <w:color w:val="000000"/>
          <w:sz w:val="28"/>
        </w:rPr>
        <w:t>
жазбаша хабарламасын алған күннен бастап күшіне енеді.</w:t>
      </w:r>
    </w:p>
    <w:p>
      <w:pPr>
        <w:spacing w:after="0"/>
        <w:ind w:left="0"/>
        <w:jc w:val="both"/>
      </w:pPr>
      <w:r>
        <w:rPr>
          <w:rFonts w:ascii="Times New Roman"/>
          <w:b w:val="false"/>
          <w:i w:val="false"/>
          <w:color w:val="000000"/>
          <w:sz w:val="28"/>
        </w:rPr>
        <w:t>      Қазақ, ағылшын, француз және орыс тілдерінде әрқайсысы екі түпнұсқа данада жасалды, әрі барлық мәтіндердің бірдей заңдық күші бар."</w:t>
      </w:r>
    </w:p>
    <w:p>
      <w:pPr>
        <w:spacing w:after="0"/>
        <w:ind w:left="0"/>
        <w:jc w:val="both"/>
      </w:pPr>
      <w:r>
        <w:rPr>
          <w:rFonts w:ascii="Times New Roman"/>
          <w:b w:val="false"/>
          <w:i w:val="false"/>
          <w:color w:val="000000"/>
          <w:sz w:val="28"/>
        </w:rPr>
        <w:t>      НАТО үшін осы хат қолайлы болып табылатынын және хат осы</w:t>
      </w:r>
      <w:r>
        <w:br/>
      </w:r>
      <w:r>
        <w:rPr>
          <w:rFonts w:ascii="Times New Roman"/>
          <w:b w:val="false"/>
          <w:i w:val="false"/>
          <w:color w:val="000000"/>
          <w:sz w:val="28"/>
        </w:rPr>
        <w:t>
жауаппен бірге Қазақстан Республикасының Үкіметі мен НАТО</w:t>
      </w:r>
      <w:r>
        <w:br/>
      </w:r>
      <w:r>
        <w:rPr>
          <w:rFonts w:ascii="Times New Roman"/>
          <w:b w:val="false"/>
          <w:i w:val="false"/>
          <w:color w:val="000000"/>
          <w:sz w:val="28"/>
        </w:rPr>
        <w:t>
арасындағы келісімді құрайтынын хабарлау мүмкіндігіне иемін, ол</w:t>
      </w:r>
      <w:r>
        <w:br/>
      </w:r>
      <w:r>
        <w:rPr>
          <w:rFonts w:ascii="Times New Roman"/>
          <w:b w:val="false"/>
          <w:i w:val="false"/>
          <w:color w:val="000000"/>
          <w:sz w:val="28"/>
        </w:rPr>
        <w:t>
Қазақстан Республикасының Үкіметі осы жауапты алған күннен бастап</w:t>
      </w:r>
      <w:r>
        <w:br/>
      </w:r>
      <w:r>
        <w:rPr>
          <w:rFonts w:ascii="Times New Roman"/>
          <w:b w:val="false"/>
          <w:i w:val="false"/>
          <w:color w:val="000000"/>
          <w:sz w:val="28"/>
        </w:rPr>
        <w:t>
Қазақстан Республикасының қолданыстағы заңнамасын бұзбайтындықтан уақытша қолданылуы тиіс және НАТО Қазақстан Республикасы Үкіметінің Келісімді ратификациялау туралы жазбаша хабарламасын алған күні күшіне енуі тиіс.</w:t>
      </w:r>
    </w:p>
    <w:p>
      <w:pPr>
        <w:spacing w:after="0"/>
        <w:ind w:left="0"/>
        <w:jc w:val="both"/>
      </w:pPr>
      <w:r>
        <w:rPr>
          <w:rFonts w:ascii="Times New Roman"/>
          <w:b w:val="false"/>
          <w:i w:val="false"/>
          <w:color w:val="000000"/>
          <w:sz w:val="28"/>
        </w:rPr>
        <w:t>      Шынайы құрметпен,</w:t>
      </w:r>
    </w:p>
    <w:p>
      <w:pPr>
        <w:spacing w:after="0"/>
        <w:ind w:left="0"/>
        <w:jc w:val="both"/>
      </w:pPr>
      <w:r>
        <w:rPr>
          <w:rFonts w:ascii="Times New Roman"/>
          <w:b w:val="false"/>
          <w:i w:val="false"/>
          <w:color w:val="000000"/>
          <w:sz w:val="28"/>
        </w:rPr>
        <w:t>      Андерс Фог Расмуссен</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Рұқсат етілген коммерциялық транзиттен шығарылған жүктердің тізбесі</w:t>
      </w:r>
      <w:r>
        <w:br/>
      </w:r>
      <w:r>
        <w:rPr>
          <w:rFonts w:ascii="Times New Roman"/>
          <w:b w:val="false"/>
          <w:i w:val="false"/>
          <w:color w:val="000000"/>
          <w:sz w:val="28"/>
        </w:rPr>
        <w:t>
      2. Тасымалдау тәртібі</w:t>
      </w:r>
      <w:r>
        <w:br/>
      </w:r>
      <w:r>
        <w:rPr>
          <w:rFonts w:ascii="Times New Roman"/>
          <w:b w:val="false"/>
          <w:i w:val="false"/>
          <w:color w:val="000000"/>
          <w:sz w:val="28"/>
        </w:rPr>
        <w:t>
      Жоғарғы Мәртебелі</w:t>
      </w:r>
      <w:r>
        <w:br/>
      </w:r>
      <w:r>
        <w:rPr>
          <w:rFonts w:ascii="Times New Roman"/>
          <w:b w:val="false"/>
          <w:i w:val="false"/>
          <w:color w:val="000000"/>
          <w:sz w:val="28"/>
        </w:rPr>
        <w:t>
      Қанат Саудабаев</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хатшысы - Сыртқы істер министрі</w:t>
      </w:r>
    </w:p>
    <w:p>
      <w:pPr>
        <w:spacing w:after="0"/>
        <w:ind w:left="0"/>
        <w:jc w:val="both"/>
      </w:pPr>
      <w:r>
        <w:rPr>
          <w:rFonts w:ascii="Times New Roman"/>
          <w:b w:val="false"/>
          <w:i w:val="false"/>
          <w:color w:val="000000"/>
          <w:sz w:val="28"/>
        </w:rPr>
        <w:t>1-қосымша</w:t>
      </w:r>
    </w:p>
    <w:p>
      <w:pPr>
        <w:spacing w:after="0"/>
        <w:ind w:left="0"/>
        <w:jc w:val="left"/>
      </w:pPr>
      <w:r>
        <w:rPr>
          <w:rFonts w:ascii="Times New Roman"/>
          <w:b/>
          <w:i w:val="false"/>
          <w:color w:val="000000"/>
        </w:rPr>
        <w:t xml:space="preserve"> Рұқсат етілген коммерциялық транзиттен шығарылған жүктердің тізбесі*</w:t>
      </w:r>
    </w:p>
    <w:p>
      <w:pPr>
        <w:spacing w:after="0"/>
        <w:ind w:left="0"/>
        <w:jc w:val="both"/>
      </w:pPr>
      <w:r>
        <w:rPr>
          <w:rFonts w:ascii="Times New Roman"/>
          <w:b w:val="false"/>
          <w:i w:val="false"/>
          <w:color w:val="000000"/>
          <w:sz w:val="28"/>
        </w:rPr>
        <w:t>      Жүктердің төмендегі санаттары, олардың барлық кіші санаттарын қоса алғанда, коммерциялық тасымалдауға жатпайды.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9906"/>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атауы</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әскери жарылғыш заттар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пілтелер; оталдырғыш пілтелер; соқпалы немесе оталдырғыш капсюльдер; тұтандырғыштар; электр оталдырғыштары</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ракеталар, жауын ракеталары, тұманға қарсы сигналдар және басқа пиротехникалық бұйымдар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радионавигациялық аппаратура және қару мен жауынгерлік техниканы ара қашықтықтан басқару, сондай-ақ әскерді ара қашықтықтан жауынгерлік басқару радиоаппаратурасы</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 және басқа да өзі жүретін бронямен қапталған қаруландырылған немесе қаруландырылмаған жауынгерлік көлік құралдары және олардың бөлшектері</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аппараттар (тік ұшақтар, ұшақтар); ғарыштық аппараттар (спутникті қосқанда) және суборбиталық және ғарыштық зымыран тасығыштар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құтқарушы кемелер, ескекті қайықтардан басқа, қосалқы әскери кемелер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Қаруға орнатылатын телескоптық көздеуіш; перископтар; машиналардың бөлшектері сияқты дайындалған көру түтіктері немесе оқ-дәрімен атылатын қаруға орнатылмаса немесе олар орнатылуы тиіс оқ-дәрімен атылатын қарумен бірге болмаса, қарумен бірге пайдалануы мүмкін көру құрылғылары; оқ-дәрімен атылатын қаруға орнатылмаса немесе олар орнатылуы тиіс оқ-дәрімен атылатын қарумен бірге болмаса, қарумен бірге пайдалануы мүмкін лазерлік көздеуіштер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 экономикалық қызметтің тауар номенклатурасының 9307 тауарлық позициясындағы қаруларынан басқа, әскери үлгідегі қарулар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қызметтің тауар номенклатурасының 9393 тауарлық позициясына кіретіндерден басқа, револьверлер мен пистолеттер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Оқ-дәрімен атылатын қару және жарылғыш зат зарядын пайдалану арқылы қолданылатын басқа құрылғылар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9301-9303 тауарлық позицияларында көрсетілген бұйымдарға қатысты қосалқы бөлшектер</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торпедалар, миналар, ракеталар және әскери іс-қимылдарды жүргізуге арналған ұқсас құралдар, олардың бөлшектері; оқтар, снарядтар, басқа оқ-дәрі және бытыра мен оқтарға арналған тығындарды қоса алғандағы олардың бөлшектері, сондай-ақ тегіс оқпанды қаруға арналған оқтар және олардың бөлшектері</w:t>
            </w:r>
          </w:p>
        </w:tc>
      </w:tr>
    </w:tbl>
    <w:p>
      <w:pPr>
        <w:spacing w:after="0"/>
        <w:ind w:left="0"/>
        <w:jc w:val="both"/>
      </w:pPr>
      <w:r>
        <w:rPr>
          <w:rFonts w:ascii="Times New Roman"/>
          <w:b w:val="false"/>
          <w:i w:val="false"/>
          <w:color w:val="000000"/>
          <w:sz w:val="28"/>
        </w:rPr>
        <w:t>      * Осы тізбені қолдану мақсаттары үшін Қазақстанның СЭҚ ТН сәйкес тауарлардың коды сияқты, оған көрсетілген тауар атауын да пайдалану қажет.</w:t>
      </w:r>
    </w:p>
    <w:p>
      <w:pPr>
        <w:spacing w:after="0"/>
        <w:ind w:left="0"/>
        <w:jc w:val="both"/>
      </w:pPr>
      <w:r>
        <w:rPr>
          <w:rFonts w:ascii="Times New Roman"/>
          <w:b w:val="false"/>
          <w:i w:val="false"/>
          <w:color w:val="000000"/>
          <w:sz w:val="28"/>
        </w:rPr>
        <w:t>2-қосымша</w:t>
      </w:r>
    </w:p>
    <w:p>
      <w:pPr>
        <w:spacing w:after="0"/>
        <w:ind w:left="0"/>
        <w:jc w:val="left"/>
      </w:pPr>
      <w:r>
        <w:rPr>
          <w:rFonts w:ascii="Times New Roman"/>
          <w:b/>
          <w:i w:val="false"/>
          <w:color w:val="000000"/>
        </w:rPr>
        <w:t xml:space="preserve"> Тасымалдау тәртібі</w:t>
      </w:r>
    </w:p>
    <w:p>
      <w:pPr>
        <w:spacing w:after="0"/>
        <w:ind w:left="0"/>
        <w:jc w:val="both"/>
      </w:pPr>
      <w:r>
        <w:rPr>
          <w:rFonts w:ascii="Times New Roman"/>
          <w:b w:val="false"/>
          <w:i w:val="false"/>
          <w:color w:val="000000"/>
          <w:sz w:val="28"/>
        </w:rPr>
        <w:t>      ХҚЖК жүктерін Ауғанстанға және Ауғанстаннан Қазақстанның темір жолдары арқылы транзитпен тасымалдау тәртібі 1951 жылғы 1 қарашадағы халықаралық темір жол жүк қатынасы туралы келісімнің (ХТЖҚ) қазіргі кездегі нұсқасына сәйкес жүзеге асырылады.</w:t>
      </w:r>
      <w:r>
        <w:br/>
      </w:r>
      <w:r>
        <w:rPr>
          <w:rFonts w:ascii="Times New Roman"/>
          <w:b w:val="false"/>
          <w:i w:val="false"/>
          <w:color w:val="000000"/>
          <w:sz w:val="28"/>
        </w:rPr>
        <w:t>
      1. ХТЖҚ жүктерін тасымалдау Жүк жөнелтушінің экспедициялық агенттігі мен Қазақстан Республикасының тиісті экспедиторлық компаниялары арасында жасалатын шарттар негізінде Қазақстан Республикасының Ұлттық темір жол компаниясымен келісім бойынша жүргізіледі. Қазақстан Республикасының Ұлттық заңнамасына сәйкес бұл шарттар тиісті сұрау салу болған кезде ХҚЖК жүктерін алып жүру және/немесе күзету туралы ережелерді қамтуы мүмкін. Темір жол тасымалын төлейтін экспедициялық агенттіктің немесе экспедиторлық компаниялардың өтініші бойынша Қазақстанның темір жолдары бойынша транзитпен өтетін жүкті қадағалау жүргізілуі мүмкін. Аумақ арқылы темір жол тасымалдары Үшін ақы төлеу осы Келісімнің 9 және 10-баптарына сәйкес жүргізіледі.</w:t>
      </w:r>
      <w:r>
        <w:br/>
      </w:r>
      <w:r>
        <w:rPr>
          <w:rFonts w:ascii="Times New Roman"/>
          <w:b w:val="false"/>
          <w:i w:val="false"/>
          <w:color w:val="000000"/>
          <w:sz w:val="28"/>
        </w:rPr>
        <w:t>
      2. Алдағы транзитке қатысты нақты ақпаратты Жүк жөнелтуші тасымал жоспарланған күннің басталуына дейінгі 35 күнтізбелік күннен (мереке күндерін есептемегенде) кешіктірмей ұсынады. Мұндай деректер сыртқы экономикалық қызметтің тауар номенклатурасы бойынша олардың кодтары көрсетілген жүктердің нақты атауларын, тасымалдау тәсілдері туралы ақпаратты, олар үшін транзитке рұқсаттар қолданылатын уақыт кезеңдерін немесе қабылдаушы тараптың қолдау шарттарын, қозғалыс маршруттарын, шектес мемлекеттің жүкті қабылдауға дайындығын растауды, арнайы шектеулер мен шарттарды және қауіпсіз әрі тиімді транзитті жүзеге асыру үшін қажетті орыс тіліндегі басқа да ақпарат қамтуы тиіс. Транзиттің барлық детальдары мен шарттарына қатысты жазбаша рұқсат Талаптарда келіспеушіліктер болмаған кезде тасымалдардың басталу күніне дейінгі 8 тәулікте берілуі тиіс.</w:t>
      </w:r>
      <w:r>
        <w:br/>
      </w:r>
      <w:r>
        <w:rPr>
          <w:rFonts w:ascii="Times New Roman"/>
          <w:b w:val="false"/>
          <w:i w:val="false"/>
          <w:color w:val="000000"/>
          <w:sz w:val="28"/>
        </w:rPr>
        <w:t>
      3. Қазақстан Республикасының Үкіметі мынадай өткізу пункттерін</w:t>
      </w:r>
      <w:r>
        <w:br/>
      </w:r>
      <w:r>
        <w:rPr>
          <w:rFonts w:ascii="Times New Roman"/>
          <w:b w:val="false"/>
          <w:i w:val="false"/>
          <w:color w:val="000000"/>
          <w:sz w:val="28"/>
        </w:rPr>
        <w:t>
мақұлдады:</w:t>
      </w:r>
      <w:r>
        <w:br/>
      </w:r>
      <w:r>
        <w:rPr>
          <w:rFonts w:ascii="Times New Roman"/>
          <w:b w:val="false"/>
          <w:i w:val="false"/>
          <w:color w:val="000000"/>
          <w:sz w:val="28"/>
        </w:rPr>
        <w:t>
      - Ресейден/Ресейге: Илецк/Жайсаң және Ақсарай/Ганюшкино</w:t>
      </w:r>
      <w:r>
        <w:br/>
      </w:r>
      <w:r>
        <w:rPr>
          <w:rFonts w:ascii="Times New Roman"/>
          <w:b w:val="false"/>
          <w:i w:val="false"/>
          <w:color w:val="000000"/>
          <w:sz w:val="28"/>
        </w:rPr>
        <w:t>
      - Өзбекстаннан/Өзбекстанға: Сарыағаш/Келес және Бейнеу/Қарақалпақстан</w:t>
      </w:r>
      <w:r>
        <w:br/>
      </w:r>
      <w:r>
        <w:rPr>
          <w:rFonts w:ascii="Times New Roman"/>
          <w:b w:val="false"/>
          <w:i w:val="false"/>
          <w:color w:val="000000"/>
          <w:sz w:val="28"/>
        </w:rPr>
        <w:t>
      4. Осы қосымшаның 3-тармағында көрсетілген пункттерді пайдалану</w:t>
      </w:r>
      <w:r>
        <w:br/>
      </w:r>
      <w:r>
        <w:rPr>
          <w:rFonts w:ascii="Times New Roman"/>
          <w:b w:val="false"/>
          <w:i w:val="false"/>
          <w:color w:val="000000"/>
          <w:sz w:val="28"/>
        </w:rPr>
        <w:t>
мүмкін емес кезде, ХҚЖК жүктерінің транзиті тасымалға қатысатын</w:t>
      </w:r>
      <w:r>
        <w:br/>
      </w:r>
      <w:r>
        <w:rPr>
          <w:rFonts w:ascii="Times New Roman"/>
          <w:b w:val="false"/>
          <w:i w:val="false"/>
          <w:color w:val="000000"/>
          <w:sz w:val="28"/>
        </w:rPr>
        <w:t>
мемлекеттердің Үкіметі келіскен көлік дәліздері бойынша ғана жүргізілетін болады.</w:t>
      </w:r>
      <w:r>
        <w:br/>
      </w:r>
      <w:r>
        <w:rPr>
          <w:rFonts w:ascii="Times New Roman"/>
          <w:b w:val="false"/>
          <w:i w:val="false"/>
          <w:color w:val="000000"/>
          <w:sz w:val="28"/>
        </w:rPr>
        <w:t>
      5. Қазақстан Республикасының аумағы арқылы ХҚЖК жүктерінің барлық тасымалдары үшін Тараптардың техникалық байланыстары:</w:t>
      </w:r>
    </w:p>
    <w:p>
      <w:pPr>
        <w:spacing w:after="0"/>
        <w:ind w:left="0"/>
        <w:jc w:val="both"/>
      </w:pPr>
      <w:r>
        <w:rPr>
          <w:rFonts w:ascii="Times New Roman"/>
          <w:b w:val="false"/>
          <w:i w:val="false"/>
          <w:color w:val="000000"/>
          <w:sz w:val="28"/>
        </w:rPr>
        <w:t>      НАТО / НАТО-ның Еуропадағы ВГК</w:t>
      </w:r>
      <w:r>
        <w:br/>
      </w:r>
      <w:r>
        <w:rPr>
          <w:rFonts w:ascii="Times New Roman"/>
          <w:b w:val="false"/>
          <w:i w:val="false"/>
          <w:color w:val="000000"/>
          <w:sz w:val="28"/>
        </w:rPr>
        <w:t>
      ОВС штабы.</w:t>
      </w:r>
      <w:r>
        <w:br/>
      </w:r>
      <w:r>
        <w:rPr>
          <w:rFonts w:ascii="Times New Roman"/>
          <w:b w:val="false"/>
          <w:i w:val="false"/>
          <w:color w:val="000000"/>
          <w:sz w:val="28"/>
        </w:rPr>
        <w:t>
      НАТО-ның Тасымалдарды үйлестіру</w:t>
      </w:r>
      <w:r>
        <w:br/>
      </w:r>
      <w:r>
        <w:rPr>
          <w:rFonts w:ascii="Times New Roman"/>
          <w:b w:val="false"/>
          <w:i w:val="false"/>
          <w:color w:val="000000"/>
          <w:sz w:val="28"/>
        </w:rPr>
        <w:t>
      орталығы</w:t>
      </w:r>
      <w:r>
        <w:br/>
      </w:r>
      <w:r>
        <w:rPr>
          <w:rFonts w:ascii="Times New Roman"/>
          <w:b w:val="false"/>
          <w:i w:val="false"/>
          <w:color w:val="000000"/>
          <w:sz w:val="28"/>
        </w:rPr>
        <w:t>
      7010 Монс, Бельгия</w:t>
      </w:r>
      <w:r>
        <w:br/>
      </w:r>
      <w:r>
        <w:rPr>
          <w:rFonts w:ascii="Times New Roman"/>
          <w:b w:val="false"/>
          <w:i w:val="false"/>
          <w:color w:val="000000"/>
          <w:sz w:val="28"/>
        </w:rPr>
        <w:t>
      Телефон: +32-65-44-4498</w:t>
      </w:r>
      <w:r>
        <w:br/>
      </w:r>
      <w:r>
        <w:rPr>
          <w:rFonts w:ascii="Times New Roman"/>
          <w:b w:val="false"/>
          <w:i w:val="false"/>
          <w:color w:val="000000"/>
          <w:sz w:val="28"/>
        </w:rPr>
        <w:t>
      Факс: +32-65-44-3049</w:t>
      </w:r>
      <w:r>
        <w:br/>
      </w:r>
      <w:r>
        <w:rPr>
          <w:rFonts w:ascii="Times New Roman"/>
          <w:b w:val="false"/>
          <w:i w:val="false"/>
          <w:color w:val="000000"/>
          <w:sz w:val="28"/>
        </w:rPr>
        <w:t xml:space="preserve">
      E-mail: </w:t>
      </w:r>
      <w:r>
        <w:rPr>
          <w:rFonts w:ascii="Times New Roman"/>
          <w:b w:val="false"/>
          <w:i w:val="false"/>
          <w:color w:val="000000"/>
          <w:sz w:val="28"/>
          <w:u w:val="single"/>
        </w:rPr>
        <w:t>amcc@shape.nato.int</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Телефон: 24-03-84, 24-35-42</w:t>
      </w:r>
      <w:r>
        <w:br/>
      </w:r>
      <w:r>
        <w:rPr>
          <w:rFonts w:ascii="Times New Roman"/>
          <w:b w:val="false"/>
          <w:i w:val="false"/>
          <w:color w:val="000000"/>
          <w:sz w:val="28"/>
        </w:rPr>
        <w:t>
      Факс: 24-21-18</w:t>
      </w:r>
      <w:r>
        <w:br/>
      </w:r>
      <w:r>
        <w:rPr>
          <w:rFonts w:ascii="Times New Roman"/>
          <w:b w:val="false"/>
          <w:i w:val="false"/>
          <w:color w:val="000000"/>
          <w:sz w:val="28"/>
        </w:rPr>
        <w:t xml:space="preserve">
      E-mail: </w:t>
      </w:r>
      <w:r>
        <w:rPr>
          <w:rFonts w:ascii="Times New Roman"/>
          <w:b w:val="false"/>
          <w:i w:val="false"/>
          <w:color w:val="000000"/>
          <w:sz w:val="28"/>
          <w:u w:val="single"/>
        </w:rPr>
        <w:t>nurbek@mtc.gov.kz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Sadykova A@mtc.gov.kz</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