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fdc" w14:textId="22fa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шегінен тыс тұрақты тұрғылықты жерге кетуге арналған құжаттарды ресімдеу" мемлекеттік көрсетілетін қызмет стандартын бекіту және 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ақпандағы № 54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№ 239-V ҚРЗ 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ҚР Ішкі істер министрінің 2015 жылғы 19 наурыздағы № 254 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"Көшіп келушілердің Қазақстан Республикасына келуінің және онда болуының, сондай-ақ олардың Қазақстан Республикасынан кетуінің қағидаларын және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қағидаларын бекіту туралы" Қазақстан Республикасы Үкіметінің 2012 жылғы 21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29, 388-құжат):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Көшіп келушілердің Қазақстан Республикасына келуінің және онда болуының, сондай-ақ олардың Қазақстан Республикасынан кетуінің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Бизнес-көшіп келушілер Қазақстан Республикасының Заңында белгіленген міндеттерді орындамаған жағдайда, ішкі істер органдары жергілікті атқарушы органдардың өтініш хаты негізінде бизнес-көшіп келушілердің болу мерзімін қысқарту туралы шешім қабылдайды.";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ҚР Үкіметінің 26.09.2024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26.09.2024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Республикасынан тыс жерлерге тұрақты тұруға шығу үшін құжаттар ресімдеу" мемлекеттік қызмет стандартын бекіту туралы" Қазақстан Республикасы Үкіметінің 2011 жылғы 28 ақпандағы № 199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22, 278-құжат);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Республикасынан тыс жерлерге тұрақты тұруға шығу үшін құжаттар ресімдеу" мемлекеттік қызмет стандартын бекіту туралы" Қазақстан Республикасы Үкіметінің 2011 жылғы 28 ақпандағы № 199 қаулысына өзгерістер мен толықтырулар енгізу туралы Қазақстан Республикасы Үкіметінің 2013 жылғы 21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207-құжат) күші жойылды деп танылсын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шегінен тыс тұрақты тұрғылықты жерге</w:t>
      </w:r>
      <w:r>
        <w:br/>
      </w:r>
      <w:r>
        <w:rPr>
          <w:rFonts w:ascii="Times New Roman"/>
          <w:b/>
          <w:i w:val="false"/>
          <w:color w:val="000000"/>
        </w:rPr>
        <w:t>кетуге арналған құжаттарды ресімдеу"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стандарты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