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8f7f" w14:textId="2958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ақпандағы № 78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24 маусымдағы № 15-1/565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«Пестицидтерді (улы химикаттарды) мемлекеттік тіркеу»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«Карантинге жатқызылған өнімнің Қазақстан Республикасының аумағында орнын ауыстыруға карантиндiк сертификат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«Карантинге жатқызылған өнiмдi Қазақстан Республикасынан тыс жерлерге әкетуге фитосанитариялық сертификат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4)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 карантиндiк объектiлерден және бөтен тектi түрлерден қорғау жөнiндегi ереженi бекiту туралы» Қазақстан Республикасы Үкiметiнiң 2009 жылғы 30 қазандағы № 1730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47-48, 445-құжат):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 карантиндiк объектiлерден және бөтен тектi түрлерден қорғау жөнiндегi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«карантинге жатқызылған өнімді фитосанитариялық сараптау – карантиндік объектілерді, бөтен текті түрлерді және басқа зиянды организмдерді анықтау және олардың түрлік құрамын айқындау мақсатында карантинге жатқызылған өнім легінен іріктеп алынған үлгілерді зерттеу;»;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Жеке және заңды тұлғалар фитосанитариялық сертификат алу үшiн уәкiлеттi органның аумақтық бөлiмшелерiне мынадай құжаттарды береді:</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өтiнiм. Өтінім «электрондық үкіметтің» www.e.gov.kz веб-порталы арқылы өтінім берушінің электрондық цифрлық қолтаңбасымен куәландырылған электрондық сұрау салу түрінде ұсынылуы мүмкін;</w:t>
      </w:r>
      <w:r>
        <w:br/>
      </w:r>
      <w:r>
        <w:rPr>
          <w:rFonts w:ascii="Times New Roman"/>
          <w:b w:val="false"/>
          <w:i w:val="false"/>
          <w:color w:val="000000"/>
          <w:sz w:val="28"/>
        </w:rPr>
        <w:t>
</w:t>
      </w:r>
      <w:r>
        <w:rPr>
          <w:rFonts w:ascii="Times New Roman"/>
          <w:b w:val="false"/>
          <w:i w:val="false"/>
          <w:color w:val="000000"/>
          <w:sz w:val="28"/>
        </w:rPr>
        <w:t>
      2) жеке тұлға үшін – өтінім берушінің жеке басын куәландыратын құжат, заңды тұлға үшін –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3) уәкілетті өкілдің жеке басын куәландыратын құжат және өтінім беруші атынан өкілдік етуге өкілеттілікті куәландыратын құжат;</w:t>
      </w:r>
      <w:r>
        <w:br/>
      </w:r>
      <w:r>
        <w:rPr>
          <w:rFonts w:ascii="Times New Roman"/>
          <w:b w:val="false"/>
          <w:i w:val="false"/>
          <w:color w:val="000000"/>
          <w:sz w:val="28"/>
        </w:rPr>
        <w:t>
</w:t>
      </w:r>
      <w:r>
        <w:rPr>
          <w:rFonts w:ascii="Times New Roman"/>
          <w:b w:val="false"/>
          <w:i w:val="false"/>
          <w:color w:val="000000"/>
          <w:sz w:val="28"/>
        </w:rPr>
        <w:t>
      4) импорттаушы елдің фитосанитариялық талаптары болған кезде – импорттаушы елдің мемлекеттік немесе орыс тіліне аударылған импорттық карантиндік рұқсаты не фитосанитариялық талаптар ескертілген шарттардың көшірмелері.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Фитосанитариялық сертификатты карантинге жатқызылған өнімді тексеру актісі негізінде карантинге жатқызылған өнімді зерттеген өсімдіктер карантині жөніндегі мемлекеттік инспектор береді және өзінің қол қоюымен және белгіленген үлгідегі мөрмен (мөртабанмен) растайды. Карантинге жатқызылған өнімді карантиндік аймақтардан әкеткен жағдайда – карантиндік аймақ оның түрі бойынша белгіленетін карантиндік объектінің болмауын растайтын карантинге жатқызылған өнімді фитосанитариялық сараптамау негізінде беріледі. Фитосанитариялық сертификат карантинге жатқызылған өнімнің әрбір легіне беріледі және оның карантиндік жай-күйін куәландыруға, жүргізілген зарарсыздандыру, осы өнімді жеткізу жөніндегі басқа да қосымша карантиндік талаптардың орындалғаны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Карантиндiк сертификат алу үшiн жеке және заңды тұлғалар мынадай құжаттарды береді:</w:t>
      </w:r>
      <w:r>
        <w:br/>
      </w:r>
      <w:r>
        <w:rPr>
          <w:rFonts w:ascii="Times New Roman"/>
          <w:b w:val="false"/>
          <w:i w:val="false"/>
          <w:color w:val="000000"/>
          <w:sz w:val="28"/>
        </w:rPr>
        <w:t>
</w:t>
      </w:r>
      <w:r>
        <w:rPr>
          <w:rFonts w:ascii="Times New Roman"/>
          <w:b w:val="false"/>
          <w:i w:val="false"/>
          <w:color w:val="000000"/>
          <w:sz w:val="28"/>
        </w:rPr>
        <w:t>
      1) уәкілетті органға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өтiнiм не «электрондық үкіметтің» www.e.gov.kz веб-порталы арқылы өтінім берушінің электрондық цифрлық қолтаңбасымен куәландырылған электрондық сұрау салу түрінде береді, сондай-ақ карантиндік жай-күйін айқындау үшін карантинге жатқызылған өнімді өсімдіктер карантині жөніндегі мемлекеттік инспекторға ұсынады;</w:t>
      </w:r>
      <w:r>
        <w:br/>
      </w:r>
      <w:r>
        <w:rPr>
          <w:rFonts w:ascii="Times New Roman"/>
          <w:b w:val="false"/>
          <w:i w:val="false"/>
          <w:color w:val="000000"/>
          <w:sz w:val="28"/>
        </w:rPr>
        <w:t>
</w:t>
      </w:r>
      <w:r>
        <w:rPr>
          <w:rFonts w:ascii="Times New Roman"/>
          <w:b w:val="false"/>
          <w:i w:val="false"/>
          <w:color w:val="000000"/>
          <w:sz w:val="28"/>
        </w:rPr>
        <w:t>
      2) жеке тұлға үшін – өтінім берушінің жеке басын куәландыратын құжат, заңды тұлға үшін –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3) уәкілетті өкілдің жеке басын куәландыратын құжат және атынан өтінім беруші өкілдік етуге өкілеттілікті куәландыратын құжат.</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Карантиндік сертификатты карантинге жатқызылған өнімді тексеру актісі негізінде карантинге жатқызылған өнімді зерттеген өсімдіктер карантині жөніндегі мемлекеттік инспектор береді және өзінің қол қоюымен мен белгіленген үлгідегі мөрмен (мөртабанмен) растайды. Карантинге жатқызылған өнімді карантиндік аймақтардан әкеткен жағдайда – карантиндік аймақ оның түрі бойынша белгіленетін карантиндік объектінің болмауын растайтын карантинге жатқызылған өнімді фитосанитариялық сараптау негізінде беріледі. Карантиндік сертификат карантинге жатқызылған өнімнің әрбір легіне беріледі және оның карантиндік жай-күйін куәландыруы, осы өнімді жеткізу жөніндегі қосымша карантиндік талаптардың орындалғаны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Карантиндік сертификат немесе оны беруден дәлелді бас тарту оны алуға өтінім берілген күннен бастап үш жұмыс күнінен аспайтын мерзімде ресімделеді.»;</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3. Мыналардың күшi жойылды деп танылсын:</w:t>
      </w:r>
      <w:r>
        <w:br/>
      </w:r>
      <w:r>
        <w:rPr>
          <w:rFonts w:ascii="Times New Roman"/>
          <w:b w:val="false"/>
          <w:i w:val="false"/>
          <w:color w:val="000000"/>
          <w:sz w:val="28"/>
        </w:rPr>
        <w:t>
</w:t>
      </w:r>
      <w:r>
        <w:rPr>
          <w:rFonts w:ascii="Times New Roman"/>
          <w:b w:val="false"/>
          <w:i w:val="false"/>
          <w:color w:val="000000"/>
          <w:sz w:val="28"/>
        </w:rPr>
        <w:t>
      1)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5 мамырдағы № 485 қаулысы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2011 ж., № 37, 451-құжат);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2012 жылғы 7 наурыздағы № 305 қаулысымен бекітілген Қазақстан Республикасы Үкіметінің кейбір шешімдеріне енгізілетін өзгерістердің 8-тармағының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2012 ж., № 35, 472-құжат);</w:t>
      </w:r>
      <w:r>
        <w:br/>
      </w:r>
      <w:r>
        <w:rPr>
          <w:rFonts w:ascii="Times New Roman"/>
          <w:b w:val="false"/>
          <w:i w:val="false"/>
          <w:color w:val="000000"/>
          <w:sz w:val="28"/>
        </w:rPr>
        <w:t>
</w:t>
      </w:r>
      <w:r>
        <w:rPr>
          <w:rFonts w:ascii="Times New Roman"/>
          <w:b w:val="false"/>
          <w:i w:val="false"/>
          <w:color w:val="000000"/>
          <w:sz w:val="28"/>
        </w:rPr>
        <w:t>
      3)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 1-тармағының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(Қазақстан Республикасының ПҮАЖ-ы, 2012 ж., № 67, 973-құжат).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күнiнен кейін күнтiзбелiк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12 ақпандағы</w:t>
      </w:r>
      <w:r>
        <w:br/>
      </w:r>
      <w:r>
        <w:rPr>
          <w:rFonts w:ascii="Times New Roman"/>
          <w:b w:val="false"/>
          <w:i w:val="false"/>
          <w:color w:val="000000"/>
          <w:sz w:val="28"/>
        </w:rPr>
        <w:t xml:space="preserve">
№ 78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«Пестицидтерді (улы химикаттарды) мемлекеттік тіркеу»</w:t>
      </w:r>
      <w:r>
        <w:br/>
      </w:r>
      <w:r>
        <w:rPr>
          <w:rFonts w:ascii="Times New Roman"/>
          <w:b/>
          <w:i w:val="false"/>
          <w:color w:val="000000"/>
        </w:rPr>
        <w:t>
мемлекеттік көрсетілетін қызмет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Мемлекеттік көрсетілетін қызмет – «Пестицидтерді (улы химикаттарды) мемлекеттік тіркеу»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 оның ішінде «электрондық үкіметтің» www.e.gov.kz веб-порталы (бұдан әрі – портал) арқылы көрсетіледі.</w:t>
      </w:r>
    </w:p>
    <w:bookmarkEnd w:id="4"/>
    <w:bookmarkStart w:name="z65" w:id="5"/>
    <w:p>
      <w:pPr>
        <w:spacing w:after="0"/>
        <w:ind w:left="0"/>
        <w:jc w:val="left"/>
      </w:pPr>
      <w:r>
        <w:rPr>
          <w:rFonts w:ascii="Times New Roman"/>
          <w:b/>
          <w:i w:val="false"/>
          <w:color w:val="000000"/>
        </w:rPr>
        <w:t xml:space="preserve"> 
2. Мемлекеттік қызметті көрсету тәртібі</w:t>
      </w:r>
    </w:p>
    <w:bookmarkEnd w:id="5"/>
    <w:bookmarkStart w:name="z67"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құжаттардың топтамасын тапсырған сәттен бастап, сондай-ақ порталға жүгінген кезде – 22 (жиырма екі) жұмыс күні;</w:t>
      </w:r>
      <w:r>
        <w:br/>
      </w:r>
      <w:r>
        <w:rPr>
          <w:rFonts w:ascii="Times New Roman"/>
          <w:b w:val="false"/>
          <w:i w:val="false"/>
          <w:color w:val="000000"/>
          <w:sz w:val="28"/>
        </w:rPr>
        <w:t>
      құжаттардың топтамасын тапсыру үшін күтудің рұқсат етілетін ең ұзақ уақыты – 30 (отыз) минут;</w:t>
      </w:r>
      <w:r>
        <w:br/>
      </w:r>
      <w:r>
        <w:rPr>
          <w:rFonts w:ascii="Times New Roman"/>
          <w:b w:val="false"/>
          <w:i w:val="false"/>
          <w:color w:val="000000"/>
          <w:sz w:val="28"/>
        </w:rPr>
        <w:t>
      қызмет көрсетудің ең ұзақ рұқсат етілетін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1) көрсетілетін қызметті берушіге жүгінген кезде – пестицидті (улы химикатты) мемлекеттік тіркеу туралы шешім және қағаз жеткізгіштегі тіркеу </w:t>
      </w:r>
      <w:r>
        <w:rPr>
          <w:rFonts w:ascii="Times New Roman"/>
          <w:b w:val="false"/>
          <w:i w:val="false"/>
          <w:color w:val="000000"/>
          <w:sz w:val="28"/>
        </w:rPr>
        <w:t>куәлігін</w:t>
      </w:r>
      <w:r>
        <w:rPr>
          <w:rFonts w:ascii="Times New Roman"/>
          <w:b w:val="false"/>
          <w:i w:val="false"/>
          <w:color w:val="000000"/>
          <w:sz w:val="28"/>
        </w:rPr>
        <w:t xml:space="preserve"> беру;</w:t>
      </w:r>
      <w:r>
        <w:br/>
      </w:r>
      <w:r>
        <w:rPr>
          <w:rFonts w:ascii="Times New Roman"/>
          <w:b w:val="false"/>
          <w:i w:val="false"/>
          <w:color w:val="000000"/>
          <w:sz w:val="28"/>
        </w:rPr>
        <w:t>
      2) порталда – пестицидті (улы химикатты) мемлекеттік тіркеуді өткізу және пестицидке (улы химикатқа) тіркеу куәлігінің дайындығы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ақысыз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күндерiнен</w:t>
      </w:r>
      <w:r>
        <w:rPr>
          <w:rFonts w:ascii="Times New Roman"/>
          <w:b w:val="false"/>
          <w:i w:val="false"/>
          <w:color w:val="000000"/>
          <w:sz w:val="28"/>
        </w:rPr>
        <w:t xml:space="preserve"> басқа, дүйсенбіден бастап жұманы қоса алғанға дейін, сағат 13.00-ден 14.30-ға дейiнгі түскi үзiлiспен сағат 9.00-ден 18.30-ға дейiн.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көрсетілетін қызметті алушы (не сенімхат бойынша оның өкілі) жүгінген кезде ұсынатын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пестицидті (улы химикатты) мемлекеттік тіркеуге өтінім;</w:t>
      </w:r>
      <w:r>
        <w:br/>
      </w:r>
      <w:r>
        <w:rPr>
          <w:rFonts w:ascii="Times New Roman"/>
          <w:b w:val="false"/>
          <w:i w:val="false"/>
          <w:color w:val="000000"/>
          <w:sz w:val="28"/>
        </w:rPr>
        <w:t>
      көрсетілетін қызметті алушының өкілі жүгінген кезде – сәйкестендіру үшін көрсетілетін қызметті алушының уәкілетті өкілінің жеке басын куәландыратын құжат және өкілдік етуге өкілеттілікті куәландыратын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пестицидті (улы химикатты) тіркеу және өндірістік сынақтарының нәтижелері туралы есептер;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пестицидтердiң (улы химикаттардың) өсімдік шаруашылығы өніміндегі және қоршаған орта объектілеріндегі қалдық мөлшерінің құрамын айқындау жөніндегі есептер;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пестицидтi (улы химикатты) өндірістік тексеру актілері;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 (улы химикат) туралы мәліметтер (қысқаша дерекнама);</w:t>
      </w:r>
      <w:r>
        <w:br/>
      </w:r>
      <w:r>
        <w:rPr>
          <w:rFonts w:ascii="Times New Roman"/>
          <w:b w:val="false"/>
          <w:i w:val="false"/>
          <w:color w:val="000000"/>
          <w:sz w:val="28"/>
        </w:rPr>
        <w:t>
      пестицидтiң (улы химикаттың) әрекет етуші заты мен препараттық нысанын токсикологиялық-гигиеналық бағалау жөніндегі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пестицидтiң (улы химикаттың) қауіптілігін гигиеналық бағалау жөніндегі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пестицидтi (улы химикатты) өндіру және қолдану кезіндегі еңбек шарттарын санитариялық-гигиеналық зерттеулер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пестицидтi (улы химикатты) токсикологиялық-балық шаруашылығы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пестицидтi (улы химикатты) экологиялық-токсикологиялық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пестицидтi (улы химикатты) бал ара шаруашылығы мен мал шаруашылығы үшін ветеринариялық-санитариялық, экологиялық-токсикологиялық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пестицидтегi (улы химикаттағы) әрекет етуші затты айқындаудың талдамалық әдісі. Тiркелушi әдісті Қазақстан Республикасының жағдайларына бейімдеуді жүргізеді (бейімделген әдісті де ұсынуға рұқсат беріледі);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Д1-тарауға (</w:t>
      </w:r>
      <w:r>
        <w:rPr>
          <w:rFonts w:ascii="Times New Roman"/>
          <w:b w:val="false"/>
          <w:i w:val="false"/>
          <w:color w:val="000000"/>
          <w:sz w:val="28"/>
        </w:rPr>
        <w:t>21-тармақ</w:t>
      </w:r>
      <w:r>
        <w:rPr>
          <w:rFonts w:ascii="Times New Roman"/>
          <w:b w:val="false"/>
          <w:i w:val="false"/>
          <w:color w:val="000000"/>
          <w:sz w:val="28"/>
        </w:rPr>
        <w:t>) сәйкес пестицидтердiң (улы химикаттардың) өсімдік шаруашылығы өніміндегі және қоршаған орта объектілеріндегі қалдық мөлшерлерін айқындау жөніндегі әдістемелік нұсқаулар (Ресей Федерациясында, Беларусь Республикасында және Қазақстан Республикасында бейімделген әдістемелерді де ұсынуға рұқсат беріледі);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D1-тарауға (</w:t>
      </w:r>
      <w:r>
        <w:rPr>
          <w:rFonts w:ascii="Times New Roman"/>
          <w:b w:val="false"/>
          <w:i w:val="false"/>
          <w:color w:val="000000"/>
          <w:sz w:val="28"/>
        </w:rPr>
        <w:t>21-тармақ</w:t>
      </w:r>
      <w:r>
        <w:rPr>
          <w:rFonts w:ascii="Times New Roman"/>
          <w:b w:val="false"/>
          <w:i w:val="false"/>
          <w:color w:val="000000"/>
          <w:sz w:val="28"/>
        </w:rPr>
        <w:t>) сәйкес пестицидтердiң (улы химикаттардың) жұмыс аймағы ауасындағы қалдық мөлшерлерін айқындау жөніндегі әдістемелік нұсқаулар (бейімделген әдістемелерді де ұсынуға рұқсат беріледі);</w:t>
      </w:r>
      <w:r>
        <w:br/>
      </w:r>
      <w:r>
        <w:rPr>
          <w:rFonts w:ascii="Times New Roman"/>
          <w:b w:val="false"/>
          <w:i w:val="false"/>
          <w:color w:val="000000"/>
          <w:sz w:val="28"/>
        </w:rPr>
        <w:t>
      пестицидтiң (улы химикаттың) өсімдік шаруашылығы өніміндегі және қоршаған орта объектілеріндегі құрамының нормативтері (пестицидтiң (улы химикаттың) өсімдік шаруашылығы өніміндегі ең көп рұқсат етілген деңгейi, пестицидтiң (улы химикаттың) санитариялық-тұрмыстық мақсаттағы су айдындарының суындағы шекті рұқсат етілген шоғырлануы, пестицидтiң (улы химикаттың) жұмыс аймағы ауасындағы шекті рұқсат етілген шоғырлануы, пестицидтiң (улы химикаттың) жұмыс аймағы ауасындағы және атмосфералық ауадағы болжамды қауiпсіз әсер ету деңгейi, пестицидтiң (улы химикаттың) топырақтағы шекті жол берілген шоғырлануы)(Қазақстан Республикасының немесе Ресей Федерациясының немесе Беларусь Республикасының денсаулық сақтау саласындағы уәкілетті органы бекіткен);</w:t>
      </w:r>
      <w:r>
        <w:br/>
      </w:r>
      <w:r>
        <w:rPr>
          <w:rFonts w:ascii="Times New Roman"/>
          <w:b w:val="false"/>
          <w:i w:val="false"/>
          <w:color w:val="000000"/>
          <w:sz w:val="28"/>
        </w:rPr>
        <w:t>
      техникалық реттеу және метрология саласындағы мемлекеттік органның талаптарына сәйкес пестицидтi (улы химикатты) өндіруге (формуляциялауға) арналған ұйымдастыру стандарты (техникалық шарттар), препараттық нысанның рецептурасы, пестицидтi (улы химикатты) өндіруге (формуляциялауға) лицензиялық келісімнің көшірмесі (ТМД елдерінде және Қазақстан Республикасында өндірілетін препараттар үшін);</w:t>
      </w:r>
      <w:r>
        <w:br/>
      </w:r>
      <w:r>
        <w:rPr>
          <w:rFonts w:ascii="Times New Roman"/>
          <w:b w:val="false"/>
          <w:i w:val="false"/>
          <w:color w:val="000000"/>
          <w:sz w:val="28"/>
        </w:rPr>
        <w:t>
      пестицидтi (улы химикатты) өндірушіге берілген пестицид (улы химикат) пен оның әрекет етуші заттарын өндіруге (формуляциялауға) рұқсатты куәландыратын құжат (шетелдік пестицидтер (улы химикаттар) өндірушілер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заңдастырылған, отандық пестицидтер (улы химикаттар) өндірушілер үшін салыстырып тексеру үшін тұпнұсқасы болмаған жағдайда нотариат куәландырған көшірмесі);</w:t>
      </w:r>
      <w:r>
        <w:br/>
      </w:r>
      <w:r>
        <w:rPr>
          <w:rFonts w:ascii="Times New Roman"/>
          <w:b w:val="false"/>
          <w:i w:val="false"/>
          <w:color w:val="000000"/>
          <w:sz w:val="28"/>
        </w:rPr>
        <w:t>
      пестицид (улы химикат) өндіруші әзірлеген пестицидтiң (улы химикаттың) қауіпсіздік паспорты;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пестицидтi (улы химикатты) тасымалдау, сақтау, қолдану және залалсыздандыру жөніндегі ұсынымдар;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және орыс тілдерінде ақпараты бар ыдыс заттаңбасының үлгісі.</w:t>
      </w:r>
      <w:r>
        <w:br/>
      </w:r>
      <w:r>
        <w:rPr>
          <w:rFonts w:ascii="Times New Roman"/>
          <w:b w:val="false"/>
          <w:i w:val="false"/>
          <w:color w:val="000000"/>
          <w:sz w:val="28"/>
        </w:rPr>
        <w:t>
      Көрсетілетін қызметті беруші мемлекеттік ақпараттық жүйелердегі жеке басты куәландыратын, </w:t>
      </w:r>
      <w:r>
        <w:rPr>
          <w:rFonts w:ascii="Times New Roman"/>
          <w:b w:val="false"/>
          <w:i w:val="false"/>
          <w:color w:val="000000"/>
          <w:sz w:val="28"/>
        </w:rPr>
        <w:t>заңды</w:t>
      </w:r>
      <w:r>
        <w:rPr>
          <w:rFonts w:ascii="Times New Roman"/>
          <w:b w:val="false"/>
          <w:i w:val="false"/>
          <w:color w:val="000000"/>
          <w:sz w:val="28"/>
        </w:rPr>
        <w:t xml:space="preserve"> тұлғаны, дара кәсiпкерді мемлекеттiк тiркеу (қайта тіркеу) туралы құжаттардың мәліметтерін мемлекеттік органның уәкілетті лауазымды адамдарының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заңмен қорғалатын құпияны құрайтын, ақпараттық жүйелердегі мәліметтерді мемлекеттік қызметті көрсету кезінде пайдалануға көрсетілетін қызметті алушының жазбаша келісімін алуға міндетті.</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құжаттарды қабылдау нөмірі мен күні;</w:t>
      </w:r>
      <w:r>
        <w:br/>
      </w:r>
      <w:r>
        <w:rPr>
          <w:rFonts w:ascii="Times New Roman"/>
          <w:b w:val="false"/>
          <w:i w:val="false"/>
          <w:color w:val="000000"/>
          <w:sz w:val="28"/>
        </w:rPr>
        <w:t>
      сұратылатын мемлекеттік көрсетілетін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мемлекеттік көрсетілетін қызметті алатын күні (уақыты) және құжаттарды беру орны;</w:t>
      </w:r>
      <w:r>
        <w:br/>
      </w:r>
      <w:r>
        <w:rPr>
          <w:rFonts w:ascii="Times New Roman"/>
          <w:b w:val="false"/>
          <w:i w:val="false"/>
          <w:color w:val="000000"/>
          <w:sz w:val="28"/>
        </w:rPr>
        <w:t>
      көрсетілетін қызметті берушінің құжаттарды қабылдаған жауапты лауазымды адамының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пестицидті (улы химикатты) тіркеу және өндірістік сынақтарының нәтижелері туралы есептер құжаттың электрондық көшірмесі түрінде;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пестицидтердiң (улы химикаттардың) өсімдік шаруашылығы өніміндегі және қоршаған орта объектілеріндегі қалдық мөлшерінің құрамын айқындау жөніндегі есептер құжаттың электрондық көшірмесі түрінде;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пестицидтi (улы химикатты) өндірістік тексеру актілері құжаттың электрондық көшірмесі түрінде;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 (улы химикат) туралы мәліметтер құжаттың электрондық көшірмесі түрінде;</w:t>
      </w:r>
      <w:r>
        <w:br/>
      </w:r>
      <w:r>
        <w:rPr>
          <w:rFonts w:ascii="Times New Roman"/>
          <w:b w:val="false"/>
          <w:i w:val="false"/>
          <w:color w:val="000000"/>
          <w:sz w:val="28"/>
        </w:rPr>
        <w:t>
      пестицидтiң (улы химикаттың) әрекет етуші заты мен препараттық нысанын токсикологиялық-гигиеналық бағалау жөніндегі есептер(Ресей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 құжаттың электрондық көшірмесі түрінде;</w:t>
      </w:r>
      <w:r>
        <w:br/>
      </w:r>
      <w:r>
        <w:rPr>
          <w:rFonts w:ascii="Times New Roman"/>
          <w:b w:val="false"/>
          <w:i w:val="false"/>
          <w:color w:val="000000"/>
          <w:sz w:val="28"/>
        </w:rPr>
        <w:t>
      пестицидтiң (улы химикаттың) қауіптілігін гигиеналық бағалау жөніндегі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 құжаттың электрондық көшірмесі түрінде;</w:t>
      </w:r>
      <w:r>
        <w:br/>
      </w:r>
      <w:r>
        <w:rPr>
          <w:rFonts w:ascii="Times New Roman"/>
          <w:b w:val="false"/>
          <w:i w:val="false"/>
          <w:color w:val="000000"/>
          <w:sz w:val="28"/>
        </w:rPr>
        <w:t>
      пестицидтi (улы химикатты) өндіру және қолдану кезіндегі еңбек шарттарын санитариялық-гигиеналық зерттеулер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 құжаттың электрондық көшірмесі түрінде;</w:t>
      </w:r>
      <w:r>
        <w:br/>
      </w:r>
      <w:r>
        <w:rPr>
          <w:rFonts w:ascii="Times New Roman"/>
          <w:b w:val="false"/>
          <w:i w:val="false"/>
          <w:color w:val="000000"/>
          <w:sz w:val="28"/>
        </w:rPr>
        <w:t>
      пестицидтi (улы химикатты) токсикологиялық-балық шаруашылығы бағалауы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 құжаттың электрондық көшірмесі түрінде;</w:t>
      </w:r>
      <w:r>
        <w:br/>
      </w:r>
      <w:r>
        <w:rPr>
          <w:rFonts w:ascii="Times New Roman"/>
          <w:b w:val="false"/>
          <w:i w:val="false"/>
          <w:color w:val="000000"/>
          <w:sz w:val="28"/>
        </w:rPr>
        <w:t>
      пестицидтi (улы химикатты) экологиялық-токсикологиялық бағалау туралы есептер(Ресей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 құжаттың электрондық көшірмесі түрінде;</w:t>
      </w:r>
      <w:r>
        <w:br/>
      </w:r>
      <w:r>
        <w:rPr>
          <w:rFonts w:ascii="Times New Roman"/>
          <w:b w:val="false"/>
          <w:i w:val="false"/>
          <w:color w:val="000000"/>
          <w:sz w:val="28"/>
        </w:rPr>
        <w:t>
      пестицидтi (улы химикатты) бал ара шаруашылығы мен мал шаруашылығы үшін ветеринариялық-санитариялық, экологиялық-токсикологиялық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 құжаттың электрондық көшірмесі түрінде;</w:t>
      </w:r>
      <w:r>
        <w:br/>
      </w:r>
      <w:r>
        <w:rPr>
          <w:rFonts w:ascii="Times New Roman"/>
          <w:b w:val="false"/>
          <w:i w:val="false"/>
          <w:color w:val="000000"/>
          <w:sz w:val="28"/>
        </w:rPr>
        <w:t>
      пестицидтегi (улы химикаттағы) әрекет етуші затты айқындаудың талдамалық әдісі. Тiркелушi әдісті Қазақстан Республикасының жағдайларына бейімдеуді жүргізеді (бейімделген тәсілді де ұсынуға рұқсат беріледі) құжаттың электрондық көшірмесі түрінде;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Д1-тарауға (</w:t>
      </w:r>
      <w:r>
        <w:rPr>
          <w:rFonts w:ascii="Times New Roman"/>
          <w:b w:val="false"/>
          <w:i w:val="false"/>
          <w:color w:val="000000"/>
          <w:sz w:val="28"/>
        </w:rPr>
        <w:t>21-тармақ</w:t>
      </w:r>
      <w:r>
        <w:rPr>
          <w:rFonts w:ascii="Times New Roman"/>
          <w:b w:val="false"/>
          <w:i w:val="false"/>
          <w:color w:val="000000"/>
          <w:sz w:val="28"/>
        </w:rPr>
        <w:t>) сәйкес пестицидтердiң (улы химикаттардың) өсімдік шаруашылығы өніміндегі және қоршаған орта объектілеріндегі қалдық мөлшерін айқындау жөніндегі әдістемелік нұсқаулар (Ресей Федерациясында, Беларусь Республикасында және Қазақстан Республикасында бейімделген әдістемелерді ұсынуға рұқсат беріледі) құжаттың электрондық көшірмесі түрінде;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D1-тарауына (</w:t>
      </w:r>
      <w:r>
        <w:rPr>
          <w:rFonts w:ascii="Times New Roman"/>
          <w:b w:val="false"/>
          <w:i w:val="false"/>
          <w:color w:val="000000"/>
          <w:sz w:val="28"/>
        </w:rPr>
        <w:t>21-тармақ</w:t>
      </w:r>
      <w:r>
        <w:rPr>
          <w:rFonts w:ascii="Times New Roman"/>
          <w:b w:val="false"/>
          <w:i w:val="false"/>
          <w:color w:val="000000"/>
          <w:sz w:val="28"/>
        </w:rPr>
        <w:t>) сәйкес пестицидтердiң (улы химикаттардың) жұмыс аймағының ауасындағы қалдық мөлшерін айқындау жөніндегі әдістемелік нұсқаулар (бейімделген әдістемелерді де ұсынуға рұқсат беріледі) құжаттың электрондық көшірмесі түрінде;</w:t>
      </w:r>
      <w:r>
        <w:br/>
      </w:r>
      <w:r>
        <w:rPr>
          <w:rFonts w:ascii="Times New Roman"/>
          <w:b w:val="false"/>
          <w:i w:val="false"/>
          <w:color w:val="000000"/>
          <w:sz w:val="28"/>
        </w:rPr>
        <w:t>
      пестицидтiң (улы химикаттың) өсімдік шаруашылығы өніміндегі және қоршаған орта объектілеріндегі құрамының нормативтері (пестицидтiң (улы химикаттың) өсімдік шаруашылығы өніміндегі ең көп жол берілген деңгейi, пестицидтiң (улы химикаттың) санитариялық-тұрмыстық мақсаттағы су айдындарының суындағы шекті жол берілген шоғырлануы, пестицидтiң (улы химикаттың) жұмыс аймағы ауасындағы шекті жол берілген шоғырлануы, пестицидтiң (улы химикаттың) жұмыс аймағы ауасындағы және атмосфералық ауадағы болжамды қауiпсіз әрекет ету деңгейi, пестицидтiң (улы химикаттың) топырақтағы шекті жол берілген шоғырлануы) (Қазақстан Республикасының немесе Ресей Федерациясының немесе Беларусь Республикасының денсаулық сақтау саласындағы уәкілетті органы бекіткен) құжаттың электрондық көшірмесі түрінде;</w:t>
      </w:r>
      <w:r>
        <w:br/>
      </w:r>
      <w:r>
        <w:rPr>
          <w:rFonts w:ascii="Times New Roman"/>
          <w:b w:val="false"/>
          <w:i w:val="false"/>
          <w:color w:val="000000"/>
          <w:sz w:val="28"/>
        </w:rPr>
        <w:t>
      техникалық реттеу және метрология саласындағы мемлекеттік органның талаптарына сәйкес пестицидтi (улы химикатты) өндіруге (формуляциялауға) ұйымдастыру стандарты (техникалық шарттар), препараттық нысанның рецептурасы, пестицидтi (улы химикатты) өндіруге (формуляциялауға) лицензиялық келісімнің көшірмесі (ТМД елдерінде және Қазақстан Республикасында өндірілетін препараттар үшін) құжаттың электрондық көшірмесі түрінде;</w:t>
      </w:r>
      <w:r>
        <w:br/>
      </w:r>
      <w:r>
        <w:rPr>
          <w:rFonts w:ascii="Times New Roman"/>
          <w:b w:val="false"/>
          <w:i w:val="false"/>
          <w:color w:val="000000"/>
          <w:sz w:val="28"/>
        </w:rPr>
        <w:t>
      пестицидтi (улы химикатты) өндірушіге берілген пестицид (улы химикат) пен оның әрекет етуші заттарын өндіруге (формуляциялауға) рұқсатты куәландыратын құжат (шетелдік пестицидтер (улы химикаттар) өндірушілер үшін белгіленген тәртіппен заңдастырылған, отандық пестицидтер (улы химикаттар) өндірушілер үшін салыстырып тексеру үшін тұпнұсқасы болмаған жағдайда нотариат куәландырған көшірмесі) құжаттың электрондық көшірмесі түрінде;</w:t>
      </w:r>
      <w:r>
        <w:br/>
      </w:r>
      <w:r>
        <w:rPr>
          <w:rFonts w:ascii="Times New Roman"/>
          <w:b w:val="false"/>
          <w:i w:val="false"/>
          <w:color w:val="000000"/>
          <w:sz w:val="28"/>
        </w:rPr>
        <w:t>
      пестицид (улы химикат) өндіруші әзірлеген пестицидтiң (улы химикаттың) қауіпсіздік паспорт құжаттың электрондық көшірмесі түрінде;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пестицидтi (улы химикатты) тасымалдау, сақтау, қолдану және залалсыздандыру жөніндегі ұсынымдар құжаттың электрондық көшірмесі түрінде;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және орыс тілдерінде ақпараты бар ыдыс заттаңбасының үлгісі құжаттың электрондық көшірмесі түрінде.</w:t>
      </w:r>
      <w:r>
        <w:br/>
      </w:r>
      <w:r>
        <w:rPr>
          <w:rFonts w:ascii="Times New Roman"/>
          <w:b w:val="false"/>
          <w:i w:val="false"/>
          <w:color w:val="000000"/>
          <w:sz w:val="28"/>
        </w:rPr>
        <w:t>
      Портал арқылы жүгінген жағдайда, көрсетілетін қызметті алушыға «жеке кабинетінде» мемлекеттік қызмет көрсету нәтижесін алу мерзімі көрсетілген мемлекеттік қызмет көрсетілуі үшін сұрау салудың қабылданғаны туралы мәртебе көрсетіледі.</w:t>
      </w:r>
    </w:p>
    <w:bookmarkEnd w:id="6"/>
    <w:bookmarkStart w:name="z73" w:id="7"/>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
лауазымды адамдарының мемлекеттік қызмет көрсету мәселелері</w:t>
      </w:r>
      <w:r>
        <w:br/>
      </w:r>
      <w:r>
        <w:rPr>
          <w:rFonts w:ascii="Times New Roman"/>
          <w:b/>
          <w:i w:val="false"/>
          <w:color w:val="000000"/>
        </w:rPr>
        <w:t>
бойынша әрекеттеріне (әрекетсіздігіне), шешімдеріне шағымдану</w:t>
      </w:r>
      <w:r>
        <w:br/>
      </w:r>
      <w:r>
        <w:rPr>
          <w:rFonts w:ascii="Times New Roman"/>
          <w:b/>
          <w:i w:val="false"/>
          <w:color w:val="000000"/>
        </w:rPr>
        <w:t>
тәртібі</w:t>
      </w:r>
    </w:p>
    <w:bookmarkEnd w:id="7"/>
    <w:bookmarkStart w:name="z74" w:id="8"/>
    <w:p>
      <w:pPr>
        <w:spacing w:after="0"/>
        <w:ind w:left="0"/>
        <w:jc w:val="both"/>
      </w:pPr>
      <w:r>
        <w:rPr>
          <w:rFonts w:ascii="Times New Roman"/>
          <w:b w:val="false"/>
          <w:i w:val="false"/>
          <w:color w:val="000000"/>
          <w:sz w:val="28"/>
        </w:rPr>
        <w:t>
      10. Көрсетілетін қызметті берушінің лауазымды адамдарының әрекеттеріне (әрекетсіздігіне) шағымдану тәртібін түсіндіруді, сондай-ақ шағымды дайындауға жәрдем көрсетуді көрсетілетін қызметті берушінің заң қызметінің мамандары мына мекенжай бойынша жүзеге асырады: 010000, Астана қаласы, Кенесары көшесі, 36, 702-кабинет, телефоны 8 (7172) 55-59-61 арқылы.</w:t>
      </w:r>
      <w:r>
        <w:br/>
      </w: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шағым Қазақстан Республикасы Ауыл шаруашылығы министрінің атына көрсетілетін қызметті алушының таңдауы бойынша жүгіну жолымен пошта арқылы не қолма-қол беріледі:</w:t>
      </w:r>
      <w:r>
        <w:br/>
      </w:r>
      <w:r>
        <w:rPr>
          <w:rFonts w:ascii="Times New Roman"/>
          <w:b w:val="false"/>
          <w:i w:val="false"/>
          <w:color w:val="000000"/>
          <w:sz w:val="28"/>
        </w:rPr>
        <w:t>
      1) Министрліктің кеңсесіне мына мекенжай бойынша: 010000, Астана қаласы, Кенесары көшесі, 36, телефон 8 (7172) 55-57-63, жұмыс күндері сағат 13.00-ден 14.30-ға дейін түскі үзіліспен сағат 9.00-ден 18.30-ға дейін;</w:t>
      </w:r>
      <w:r>
        <w:br/>
      </w:r>
      <w:r>
        <w:rPr>
          <w:rFonts w:ascii="Times New Roman"/>
          <w:b w:val="false"/>
          <w:i w:val="false"/>
          <w:color w:val="000000"/>
          <w:sz w:val="28"/>
        </w:rPr>
        <w:t>
      2) Министрліктің www.minagri.gov.kz интернет-ресурсында орналасқан Қазақстан Республикасы Ауыл шаруашылығы министрінің блогына беріледі.</w:t>
      </w:r>
      <w:r>
        <w:br/>
      </w:r>
      <w:r>
        <w:rPr>
          <w:rFonts w:ascii="Times New Roman"/>
          <w:b w:val="false"/>
          <w:i w:val="false"/>
          <w:color w:val="000000"/>
          <w:sz w:val="28"/>
        </w:rPr>
        <w:t>
      Қабылданған шағым көрсетілетін қызметті берушінің кеңсесінде немесе Министрліктің кеңсесінде тіркеледі. Шағым берген көрсетілетін қызметті алушыға тіркелген күні мен уақыты, шағымды қабылдаған лауазымды адамның тегі мен аты-жөні көрсетілген талон беру шағымның қабылданғанын растау болып табылады. Шағымның қаралу барысы туралы ақпаратты 8 (7172) 55-58-13 телефоны арқылы көрсетілетін қызметті беруші кеңсесінің, 8 (7172) 55-57-63, 55-59-95 телефондары арқылы Министрліктің Бақылау және құжаттамалық қамтамасыз ету басқармасының лауазымды адамдарынан алуға болады.</w:t>
      </w:r>
      <w:r>
        <w:br/>
      </w:r>
      <w:r>
        <w:rPr>
          <w:rFonts w:ascii="Times New Roman"/>
          <w:b w:val="false"/>
          <w:i w:val="false"/>
          <w:color w:val="000000"/>
          <w:sz w:val="28"/>
        </w:rPr>
        <w:t>
      Қызмет дұрыс көрсетілмеген жағдайда, шағым көрсетілетін қызметті беруші басшысының немесе оның орынбасарының атына пошта арқылы не қолма-қол мына мекенжай бойынша: 010000, Астана қаласы, Кенесары көшесі, 36, 703-кабинет, телефон 55-59-61, электрондық мекенжайы: priemnaya.kgiapk@minagri.gov.kz жұмыс күндері сағат 13.00-ден 14.30-ға дейін түскі үзіліспен сағат 9.00-ден 18.30-ға дейін беріледі.</w:t>
      </w:r>
      <w:r>
        <w:br/>
      </w:r>
      <w:r>
        <w:rPr>
          <w:rFonts w:ascii="Times New Roman"/>
          <w:b w:val="false"/>
          <w:i w:val="false"/>
          <w:color w:val="000000"/>
          <w:sz w:val="28"/>
        </w:rPr>
        <w:t>
      Шағым онда көтерілген мәселелерді шешу құзыретіне кіретін лауазымды адамның атына беріледі.</w:t>
      </w:r>
      <w:r>
        <w:br/>
      </w:r>
      <w:r>
        <w:rPr>
          <w:rFonts w:ascii="Times New Roman"/>
          <w:b w:val="false"/>
          <w:i w:val="false"/>
          <w:color w:val="000000"/>
          <w:sz w:val="28"/>
        </w:rPr>
        <w:t>
      Шағымда көрсетілетін қызметті алушының тегі, аты, әкесінің аты, пошталық мекенжайы, шағым берген күні және көрсетілетін қызметті алушының қолы көрсетіледі.</w:t>
      </w:r>
      <w:r>
        <w:br/>
      </w:r>
      <w:r>
        <w:rPr>
          <w:rFonts w:ascii="Times New Roman"/>
          <w:b w:val="false"/>
          <w:i w:val="false"/>
          <w:color w:val="000000"/>
          <w:sz w:val="28"/>
        </w:rPr>
        <w:t>
      Шағым берген кезде әрекетіне немесе әрекетсіздігіне шағым берілетін лауазымды адамдардың лауазымы, тегі мен аты-жөні, жүгіну себептері және талаптары көрсетіледі.</w:t>
      </w:r>
      <w:r>
        <w:br/>
      </w:r>
      <w:r>
        <w:rPr>
          <w:rFonts w:ascii="Times New Roman"/>
          <w:b w:val="false"/>
          <w:i w:val="false"/>
          <w:color w:val="000000"/>
          <w:sz w:val="28"/>
        </w:rPr>
        <w:t>
      Шағымды портал арқылы жіберген кезде оның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шағымдануына болады.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
    <w:bookmarkStart w:name="z76" w:id="9"/>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көрсетілетін қызметтің ерекшеліктерін ескере отырып,</w:t>
      </w:r>
      <w:r>
        <w:br/>
      </w:r>
      <w:r>
        <w:rPr>
          <w:rFonts w:ascii="Times New Roman"/>
          <w:b/>
          <w:i w:val="false"/>
          <w:color w:val="000000"/>
        </w:rPr>
        <w:t>
қойылатын өзге талаптар</w:t>
      </w:r>
    </w:p>
    <w:bookmarkEnd w:id="9"/>
    <w:bookmarkStart w:name="z77" w:id="10"/>
    <w:p>
      <w:pPr>
        <w:spacing w:after="0"/>
        <w:ind w:left="0"/>
        <w:jc w:val="both"/>
      </w:pPr>
      <w:r>
        <w:rPr>
          <w:rFonts w:ascii="Times New Roman"/>
          <w:b w:val="false"/>
          <w:i w:val="false"/>
          <w:color w:val="000000"/>
          <w:sz w:val="28"/>
        </w:rPr>
        <w:t>
      12. Мемлекеттік қызметті көрсету орнының мекенжайы Министрліктің www.minagri.gov.kz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және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 туралы ақпарат мемлекеттік қызмет көрсету мәселелері жөніндегі бірыңғай байланыс орталығының 1414 телефоны не көрсетілетін қызметті берушінің 8 (7172) 55-59-61 телефоны арқылы да ұсынылуы мүмкін.</w:t>
      </w:r>
    </w:p>
    <w:bookmarkEnd w:id="10"/>
    <w:bookmarkStart w:name="z81" w:id="11"/>
    <w:p>
      <w:pPr>
        <w:spacing w:after="0"/>
        <w:ind w:left="0"/>
        <w:jc w:val="both"/>
      </w:pPr>
      <w:r>
        <w:rPr>
          <w:rFonts w:ascii="Times New Roman"/>
          <w:b w:val="false"/>
          <w:i w:val="false"/>
          <w:color w:val="000000"/>
          <w:sz w:val="28"/>
        </w:rPr>
        <w:t xml:space="preserve">
«Пестицидтерді         </w:t>
      </w:r>
      <w:r>
        <w:br/>
      </w:r>
      <w:r>
        <w:rPr>
          <w:rFonts w:ascii="Times New Roman"/>
          <w:b w:val="false"/>
          <w:i w:val="false"/>
          <w:color w:val="000000"/>
          <w:sz w:val="28"/>
        </w:rPr>
        <w:t xml:space="preserve">
(улы химикаттарды) мемлекеттік </w:t>
      </w:r>
      <w:r>
        <w:br/>
      </w:r>
      <w:r>
        <w:rPr>
          <w:rFonts w:ascii="Times New Roman"/>
          <w:b w:val="false"/>
          <w:i w:val="false"/>
          <w:color w:val="000000"/>
          <w:sz w:val="28"/>
        </w:rPr>
        <w:t>
тіркеу»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
    <w:bookmarkStart w:name="z82" w:id="12"/>
    <w:p>
      <w:pPr>
        <w:spacing w:after="0"/>
        <w:ind w:left="0"/>
        <w:jc w:val="left"/>
      </w:pPr>
      <w:r>
        <w:rPr>
          <w:rFonts w:ascii="Times New Roman"/>
          <w:b/>
          <w:i w:val="false"/>
          <w:color w:val="000000"/>
        </w:rPr>
        <w:t xml:space="preserve"> 
Пестицидтi (улы химикатты) мемлекеттік тiркеуге өтінім</w:t>
      </w:r>
      <w:r>
        <w:br/>
      </w:r>
      <w:r>
        <w:rPr>
          <w:rFonts w:ascii="Times New Roman"/>
          <w:b/>
          <w:i w:val="false"/>
          <w:color w:val="000000"/>
        </w:rPr>
        <w:t>
(тiркелушiнің (өтінім берушiнің) белгіленген нысандағы</w:t>
      </w:r>
      <w:r>
        <w:br/>
      </w:r>
      <w:r>
        <w:rPr>
          <w:rFonts w:ascii="Times New Roman"/>
          <w:b/>
          <w:i w:val="false"/>
          <w:color w:val="000000"/>
        </w:rPr>
        <w:t>
бланкісінде беріледі және тiркелушiнің (өтінім берушiнің)</w:t>
      </w:r>
      <w:r>
        <w:br/>
      </w:r>
      <w:r>
        <w:rPr>
          <w:rFonts w:ascii="Times New Roman"/>
          <w:b/>
          <w:i w:val="false"/>
          <w:color w:val="000000"/>
        </w:rPr>
        <w:t>
қол қоюымен және мөрімен куәландырылады)</w:t>
      </w:r>
    </w:p>
    <w:bookmarkEnd w:id="12"/>
    <w:p>
      <w:pPr>
        <w:spacing w:after="0"/>
        <w:ind w:left="0"/>
        <w:jc w:val="both"/>
      </w:pPr>
      <w:r>
        <w:rPr>
          <w:rFonts w:ascii="Times New Roman"/>
          <w:b w:val="false"/>
          <w:i w:val="false"/>
          <w:color w:val="000000"/>
          <w:sz w:val="28"/>
        </w:rPr>
        <w:t>      Тiркелушi (өтінім беруші)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немесе заңды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регламенттерімен қоса, мынадай пестицидтердi (улы</w:t>
      </w:r>
      <w:r>
        <w:br/>
      </w:r>
      <w:r>
        <w:rPr>
          <w:rFonts w:ascii="Times New Roman"/>
          <w:b w:val="false"/>
          <w:i w:val="false"/>
          <w:color w:val="000000"/>
          <w:sz w:val="28"/>
        </w:rPr>
        <w:t>
химикаттарды) Қазақстан Республикасында мемлекеттік тiркеуді</w:t>
      </w:r>
      <w:r>
        <w:br/>
      </w:r>
      <w:r>
        <w:rPr>
          <w:rFonts w:ascii="Times New Roman"/>
          <w:b w:val="false"/>
          <w:i w:val="false"/>
          <w:color w:val="000000"/>
          <w:sz w:val="28"/>
        </w:rPr>
        <w:t>
жүргізуді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759"/>
        <w:gridCol w:w="919"/>
        <w:gridCol w:w="1759"/>
        <w:gridCol w:w="4056"/>
        <w:gridCol w:w="3218"/>
      </w:tblGrid>
      <w:tr>
        <w:trPr>
          <w:trHeight w:val="15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 препараттық нысаны, әрекет етуші заттың құрамы, әрекет етуші затты өндіруші, тiркелушi</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шығыс нормасы (л/га, кг/га, л/т, кг/т)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өделетін объект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организм</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тәсілі, уақыты, шектеулер, жұмыс сұйықтығының шығысы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жинап алуға дейінгі соңғы өңдеу мерзімі, күні, ең жоғары өңдеу еселігі</w:t>
            </w:r>
          </w:p>
        </w:tc>
      </w:tr>
      <w:tr>
        <w:trPr>
          <w:trHeight w:val="30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_________________________   _________________________________________</w:t>
      </w:r>
      <w:r>
        <w:br/>
      </w: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Мөр орны                    _________________________________________</w:t>
      </w:r>
      <w:r>
        <w:br/>
      </w:r>
      <w:r>
        <w:rPr>
          <w:rFonts w:ascii="Times New Roman"/>
          <w:b w:val="false"/>
          <w:i w:val="false"/>
          <w:color w:val="000000"/>
          <w:sz w:val="28"/>
        </w:rPr>
        <w:t>
                                              (күні)</w:t>
      </w:r>
    </w:p>
    <w:bookmarkStart w:name="z83" w:id="13"/>
    <w:p>
      <w:pPr>
        <w:spacing w:after="0"/>
        <w:ind w:left="0"/>
        <w:jc w:val="both"/>
      </w:pPr>
      <w:r>
        <w:rPr>
          <w:rFonts w:ascii="Times New Roman"/>
          <w:b w:val="false"/>
          <w:i w:val="false"/>
          <w:color w:val="000000"/>
          <w:sz w:val="28"/>
        </w:rPr>
        <w:t xml:space="preserve">
«Пестицидтерді         </w:t>
      </w:r>
      <w:r>
        <w:br/>
      </w:r>
      <w:r>
        <w:rPr>
          <w:rFonts w:ascii="Times New Roman"/>
          <w:b w:val="false"/>
          <w:i w:val="false"/>
          <w:color w:val="000000"/>
          <w:sz w:val="28"/>
        </w:rPr>
        <w:t xml:space="preserve">
(улы химикаттарды) мемлекеттік </w:t>
      </w:r>
      <w:r>
        <w:br/>
      </w:r>
      <w:r>
        <w:rPr>
          <w:rFonts w:ascii="Times New Roman"/>
          <w:b w:val="false"/>
          <w:i w:val="false"/>
          <w:color w:val="000000"/>
          <w:sz w:val="28"/>
        </w:rPr>
        <w:t>
тіркеу»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Құпия</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(орындаушы ұйымның басшысы)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 жылғы «___» ___________</w:t>
      </w:r>
    </w:p>
    <w:bookmarkStart w:name="z84" w:id="14"/>
    <w:p>
      <w:pPr>
        <w:spacing w:after="0"/>
        <w:ind w:left="0"/>
        <w:jc w:val="left"/>
      </w:pPr>
      <w:r>
        <w:rPr>
          <w:rFonts w:ascii="Times New Roman"/>
          <w:b/>
          <w:i w:val="false"/>
          <w:color w:val="000000"/>
        </w:rPr>
        <w:t xml:space="preserve"> 
Пестицидтiң (улы химикаттың) биологиялық және шаруашылық</w:t>
      </w:r>
      <w:r>
        <w:br/>
      </w:r>
      <w:r>
        <w:rPr>
          <w:rFonts w:ascii="Times New Roman"/>
          <w:b/>
          <w:i w:val="false"/>
          <w:color w:val="000000"/>
        </w:rPr>
        <w:t>
тиiмдiлiгiн бағалау жөніндегі тiркеу (өндiрiстiк)</w:t>
      </w:r>
      <w:r>
        <w:br/>
      </w:r>
      <w:r>
        <w:rPr>
          <w:rFonts w:ascii="Times New Roman"/>
          <w:b/>
          <w:i w:val="false"/>
          <w:color w:val="000000"/>
        </w:rPr>
        <w:t>
сынақтарының нәтижелері туралы есеп</w:t>
      </w:r>
    </w:p>
    <w:bookmarkEnd w:id="14"/>
    <w:p>
      <w:pPr>
        <w:spacing w:after="0"/>
        <w:ind w:left="0"/>
        <w:jc w:val="both"/>
      </w:pPr>
      <w:r>
        <w:rPr>
          <w:rFonts w:ascii="Times New Roman"/>
          <w:b w:val="false"/>
          <w:i w:val="false"/>
          <w:color w:val="000000"/>
          <w:sz w:val="28"/>
        </w:rPr>
        <w:t>      1. Пестицид (улы химикат) (саудалық атауы), препараттық нысаны,</w:t>
      </w:r>
      <w:r>
        <w:br/>
      </w:r>
      <w:r>
        <w:rPr>
          <w:rFonts w:ascii="Times New Roman"/>
          <w:b w:val="false"/>
          <w:i w:val="false"/>
          <w:color w:val="000000"/>
          <w:sz w:val="28"/>
        </w:rPr>
        <w:t>
тiркелушi мемлекет, әрекет етуші заты (ISO бойынша), мақсаты</w:t>
      </w:r>
      <w:r>
        <w:br/>
      </w:r>
      <w:r>
        <w:rPr>
          <w:rFonts w:ascii="Times New Roman"/>
          <w:b w:val="false"/>
          <w:i w:val="false"/>
          <w:color w:val="000000"/>
          <w:sz w:val="28"/>
        </w:rPr>
        <w:t>
(фитосанитариялық).</w:t>
      </w:r>
      <w:r>
        <w:br/>
      </w:r>
      <w:r>
        <w:rPr>
          <w:rFonts w:ascii="Times New Roman"/>
          <w:b w:val="false"/>
          <w:i w:val="false"/>
          <w:color w:val="000000"/>
          <w:sz w:val="28"/>
        </w:rPr>
        <w:t>
      2. Сынақтар жүргiзу орны.</w:t>
      </w:r>
      <w:r>
        <w:br/>
      </w:r>
      <w:r>
        <w:rPr>
          <w:rFonts w:ascii="Times New Roman"/>
          <w:b w:val="false"/>
          <w:i w:val="false"/>
          <w:color w:val="000000"/>
          <w:sz w:val="28"/>
        </w:rPr>
        <w:t>
      3. Дақыл, сорты, екпелердің жасы, отырғызу схемасы.</w:t>
      </w:r>
      <w:r>
        <w:br/>
      </w:r>
      <w:r>
        <w:rPr>
          <w:rFonts w:ascii="Times New Roman"/>
          <w:b w:val="false"/>
          <w:i w:val="false"/>
          <w:color w:val="000000"/>
          <w:sz w:val="28"/>
        </w:rPr>
        <w:t>
      4. Топырақ (түрi, механикалық құрамы, қарашiрiндінің құрамы,</w:t>
      </w:r>
      <w:r>
        <w:br/>
      </w:r>
      <w:r>
        <w:rPr>
          <w:rFonts w:ascii="Times New Roman"/>
          <w:b w:val="false"/>
          <w:i w:val="false"/>
          <w:color w:val="000000"/>
          <w:sz w:val="28"/>
        </w:rPr>
        <w:t>
рН).</w:t>
      </w:r>
      <w:r>
        <w:br/>
      </w:r>
      <w:r>
        <w:rPr>
          <w:rFonts w:ascii="Times New Roman"/>
          <w:b w:val="false"/>
          <w:i w:val="false"/>
          <w:color w:val="000000"/>
          <w:sz w:val="28"/>
        </w:rPr>
        <w:t>
      5. Агротехника (алғы дақыл, топырақты өңдеу, себу мерзiмдерi,</w:t>
      </w:r>
      <w:r>
        <w:br/>
      </w:r>
      <w:r>
        <w:rPr>
          <w:rFonts w:ascii="Times New Roman"/>
          <w:b w:val="false"/>
          <w:i w:val="false"/>
          <w:color w:val="000000"/>
          <w:sz w:val="28"/>
        </w:rPr>
        <w:t>
себу нормасы, қатараралық енi, егiстiктi күту жөніндегі іс-шаралар).</w:t>
      </w:r>
      <w:r>
        <w:br/>
      </w:r>
      <w:r>
        <w:rPr>
          <w:rFonts w:ascii="Times New Roman"/>
          <w:b w:val="false"/>
          <w:i w:val="false"/>
          <w:color w:val="000000"/>
          <w:sz w:val="28"/>
        </w:rPr>
        <w:t>
      6. Зиянды организмдер (оған қарсы препарат сыналатын нақты</w:t>
      </w:r>
      <w:r>
        <w:br/>
      </w:r>
      <w:r>
        <w:rPr>
          <w:rFonts w:ascii="Times New Roman"/>
          <w:b w:val="false"/>
          <w:i w:val="false"/>
          <w:color w:val="000000"/>
          <w:sz w:val="28"/>
        </w:rPr>
        <w:t>
зиянды объектiлерді көрсету).</w:t>
      </w:r>
      <w:r>
        <w:br/>
      </w:r>
      <w:r>
        <w:rPr>
          <w:rFonts w:ascii="Times New Roman"/>
          <w:b w:val="false"/>
          <w:i w:val="false"/>
          <w:color w:val="000000"/>
          <w:sz w:val="28"/>
        </w:rPr>
        <w:t>
      7. Тәжiрибе нұсқалары.</w:t>
      </w:r>
      <w:r>
        <w:br/>
      </w:r>
      <w:r>
        <w:rPr>
          <w:rFonts w:ascii="Times New Roman"/>
          <w:b w:val="false"/>
          <w:i w:val="false"/>
          <w:color w:val="000000"/>
          <w:sz w:val="28"/>
        </w:rPr>
        <w:t>
      8. Сынақ түрi (танаптық – тіркеу немесе өндірістік), тәжiрибелі</w:t>
      </w:r>
      <w:r>
        <w:br/>
      </w:r>
      <w:r>
        <w:rPr>
          <w:rFonts w:ascii="Times New Roman"/>
          <w:b w:val="false"/>
          <w:i w:val="false"/>
          <w:color w:val="000000"/>
          <w:sz w:val="28"/>
        </w:rPr>
        <w:t>
танаптар алаңы, қайталану саны.</w:t>
      </w:r>
      <w:r>
        <w:br/>
      </w:r>
      <w:r>
        <w:rPr>
          <w:rFonts w:ascii="Times New Roman"/>
          <w:b w:val="false"/>
          <w:i w:val="false"/>
          <w:color w:val="000000"/>
          <w:sz w:val="28"/>
        </w:rPr>
        <w:t>
      9. Препаратты қолдану мерзiмдерi (ауыл шаруашылығы дақылдары</w:t>
      </w:r>
      <w:r>
        <w:br/>
      </w:r>
      <w:r>
        <w:rPr>
          <w:rFonts w:ascii="Times New Roman"/>
          <w:b w:val="false"/>
          <w:i w:val="false"/>
          <w:color w:val="000000"/>
          <w:sz w:val="28"/>
        </w:rPr>
        <w:t>
мен зиянды организмдердiң даму фазасы) мен тәсiлдерi (жаппай</w:t>
      </w:r>
      <w:r>
        <w:br/>
      </w:r>
      <w:r>
        <w:rPr>
          <w:rFonts w:ascii="Times New Roman"/>
          <w:b w:val="false"/>
          <w:i w:val="false"/>
          <w:color w:val="000000"/>
          <w:sz w:val="28"/>
        </w:rPr>
        <w:t>
өңдеулер, тосқауылды өңдеулер, аз көлемді, ультра аз көлемді бүрку,</w:t>
      </w:r>
      <w:r>
        <w:br/>
      </w:r>
      <w:r>
        <w:rPr>
          <w:rFonts w:ascii="Times New Roman"/>
          <w:b w:val="false"/>
          <w:i w:val="false"/>
          <w:color w:val="000000"/>
          <w:sz w:val="28"/>
        </w:rPr>
        <w:t>
уландырылған еліктіргіштер түрінде қолдану, қойма үй-жайларын</w:t>
      </w:r>
      <w:r>
        <w:br/>
      </w:r>
      <w:r>
        <w:rPr>
          <w:rFonts w:ascii="Times New Roman"/>
          <w:b w:val="false"/>
          <w:i w:val="false"/>
          <w:color w:val="000000"/>
          <w:sz w:val="28"/>
        </w:rPr>
        <w:t>
фумигациялау және т.б.).</w:t>
      </w:r>
      <w:r>
        <w:br/>
      </w:r>
      <w:r>
        <w:rPr>
          <w:rFonts w:ascii="Times New Roman"/>
          <w:b w:val="false"/>
          <w:i w:val="false"/>
          <w:color w:val="000000"/>
          <w:sz w:val="28"/>
        </w:rPr>
        <w:t>
      10. Бүрiккiш түрi, жұмыс сұйықтықтарының шығыс нормасы.</w:t>
      </w:r>
      <w:r>
        <w:br/>
      </w:r>
      <w:r>
        <w:rPr>
          <w:rFonts w:ascii="Times New Roman"/>
          <w:b w:val="false"/>
          <w:i w:val="false"/>
          <w:color w:val="000000"/>
          <w:sz w:val="28"/>
        </w:rPr>
        <w:t>
      11. Вегетациялық кезеңнің ауа райы ерекшелiктерi (жауын-шашын</w:t>
      </w:r>
      <w:r>
        <w:br/>
      </w:r>
      <w:r>
        <w:rPr>
          <w:rFonts w:ascii="Times New Roman"/>
          <w:b w:val="false"/>
          <w:i w:val="false"/>
          <w:color w:val="000000"/>
          <w:sz w:val="28"/>
        </w:rPr>
        <w:t>
көлемі, ауа температурасы мен ылғалдылығы) (орташа көпжылдық</w:t>
      </w:r>
      <w:r>
        <w:br/>
      </w:r>
      <w:r>
        <w:rPr>
          <w:rFonts w:ascii="Times New Roman"/>
          <w:b w:val="false"/>
          <w:i w:val="false"/>
          <w:color w:val="000000"/>
          <w:sz w:val="28"/>
        </w:rPr>
        <w:t>
көрсеткiштермен салыстыра отырып келтіру).</w:t>
      </w:r>
      <w:r>
        <w:br/>
      </w:r>
      <w:r>
        <w:rPr>
          <w:rFonts w:ascii="Times New Roman"/>
          <w:b w:val="false"/>
          <w:i w:val="false"/>
          <w:color w:val="000000"/>
          <w:sz w:val="28"/>
        </w:rPr>
        <w:t>
      12. Зиянды организмдердiң есебін жүргізу әдiстемесi.</w:t>
      </w:r>
      <w:r>
        <w:br/>
      </w:r>
      <w:r>
        <w:rPr>
          <w:rFonts w:ascii="Times New Roman"/>
          <w:b w:val="false"/>
          <w:i w:val="false"/>
          <w:color w:val="000000"/>
          <w:sz w:val="28"/>
        </w:rPr>
        <w:t>
      13. Өнiмнің есебін жүргізу әдiстемесi.</w:t>
      </w:r>
      <w:r>
        <w:br/>
      </w:r>
      <w:r>
        <w:rPr>
          <w:rFonts w:ascii="Times New Roman"/>
          <w:b w:val="false"/>
          <w:i w:val="false"/>
          <w:color w:val="000000"/>
          <w:sz w:val="28"/>
        </w:rPr>
        <w:t>
      14. Биологиялық және шаруашылық тиiмдiлiгi (кестелер түрiнде</w:t>
      </w:r>
      <w:r>
        <w:br/>
      </w:r>
      <w:r>
        <w:rPr>
          <w:rFonts w:ascii="Times New Roman"/>
          <w:b w:val="false"/>
          <w:i w:val="false"/>
          <w:color w:val="000000"/>
          <w:sz w:val="28"/>
        </w:rPr>
        <w:t>
келтiру).</w:t>
      </w:r>
      <w:r>
        <w:br/>
      </w:r>
      <w:r>
        <w:rPr>
          <w:rFonts w:ascii="Times New Roman"/>
          <w:b w:val="false"/>
          <w:i w:val="false"/>
          <w:color w:val="000000"/>
          <w:sz w:val="28"/>
        </w:rPr>
        <w:t>
      15. Пестицидтiң (улы химикаттың) оның iшiнде мақсатты емес</w:t>
      </w:r>
      <w:r>
        <w:br/>
      </w:r>
      <w:r>
        <w:rPr>
          <w:rFonts w:ascii="Times New Roman"/>
          <w:b w:val="false"/>
          <w:i w:val="false"/>
          <w:color w:val="000000"/>
          <w:sz w:val="28"/>
        </w:rPr>
        <w:t>
объектiлерге (түрлерiн көрсету) бақыланатын жанама әсері, препаратпен</w:t>
      </w:r>
      <w:r>
        <w:br/>
      </w:r>
      <w:r>
        <w:rPr>
          <w:rFonts w:ascii="Times New Roman"/>
          <w:b w:val="false"/>
          <w:i w:val="false"/>
          <w:color w:val="000000"/>
          <w:sz w:val="28"/>
        </w:rPr>
        <w:t>
жұмыс iстейтiндердiң терiсіне, тыныс алу жолдарына әсерiн, өзге де</w:t>
      </w:r>
      <w:r>
        <w:br/>
      </w:r>
      <w:r>
        <w:rPr>
          <w:rFonts w:ascii="Times New Roman"/>
          <w:b w:val="false"/>
          <w:i w:val="false"/>
          <w:color w:val="000000"/>
          <w:sz w:val="28"/>
        </w:rPr>
        <w:t>
кері әсерді (егер байқалса) көрсету.</w:t>
      </w:r>
      <w:r>
        <w:br/>
      </w:r>
      <w:r>
        <w:rPr>
          <w:rFonts w:ascii="Times New Roman"/>
          <w:b w:val="false"/>
          <w:i w:val="false"/>
          <w:color w:val="000000"/>
          <w:sz w:val="28"/>
        </w:rPr>
        <w:t>
      16. Сыналатын пестицидтiң (улы химикаттың) ауыл шаруашылығы</w:t>
      </w:r>
      <w:r>
        <w:br/>
      </w:r>
      <w:r>
        <w:rPr>
          <w:rFonts w:ascii="Times New Roman"/>
          <w:b w:val="false"/>
          <w:i w:val="false"/>
          <w:color w:val="000000"/>
          <w:sz w:val="28"/>
        </w:rPr>
        <w:t>
өнімі мен қоршаған орта объектiлерiндегі қалдықты мөлшерінің құрамы</w:t>
      </w:r>
      <w:r>
        <w:br/>
      </w:r>
      <w:r>
        <w:rPr>
          <w:rFonts w:ascii="Times New Roman"/>
          <w:b w:val="false"/>
          <w:i w:val="false"/>
          <w:color w:val="000000"/>
          <w:sz w:val="28"/>
        </w:rPr>
        <w:t>
(егер зерттелсе).</w:t>
      </w:r>
      <w:r>
        <w:br/>
      </w:r>
      <w:r>
        <w:rPr>
          <w:rFonts w:ascii="Times New Roman"/>
          <w:b w:val="false"/>
          <w:i w:val="false"/>
          <w:color w:val="000000"/>
          <w:sz w:val="28"/>
        </w:rPr>
        <w:t>
      17. Сыналатын пестицидтiң (улы химикаттың) биологиялық және</w:t>
      </w:r>
      <w:r>
        <w:br/>
      </w:r>
      <w:r>
        <w:rPr>
          <w:rFonts w:ascii="Times New Roman"/>
          <w:b w:val="false"/>
          <w:i w:val="false"/>
          <w:color w:val="000000"/>
          <w:sz w:val="28"/>
        </w:rPr>
        <w:t>
шаруашылық тиiмдiлiгi туралы нақты қорытындылар.</w:t>
      </w:r>
      <w:r>
        <w:br/>
      </w:r>
      <w:r>
        <w:rPr>
          <w:rFonts w:ascii="Times New Roman"/>
          <w:b w:val="false"/>
          <w:i w:val="false"/>
          <w:color w:val="000000"/>
          <w:sz w:val="28"/>
        </w:rPr>
        <w:t>
      18. Препараттың сыналған шығыс нормалары мен жұмыс сұйықтығының</w:t>
      </w:r>
      <w:r>
        <w:br/>
      </w:r>
      <w:r>
        <w:rPr>
          <w:rFonts w:ascii="Times New Roman"/>
          <w:b w:val="false"/>
          <w:i w:val="false"/>
          <w:color w:val="000000"/>
          <w:sz w:val="28"/>
        </w:rPr>
        <w:t>
шығыс нормаларында пестицидтi (улы химикатты) мемлекеттік тіркеудің</w:t>
      </w:r>
      <w:r>
        <w:br/>
      </w:r>
      <w:r>
        <w:rPr>
          <w:rFonts w:ascii="Times New Roman"/>
          <w:b w:val="false"/>
          <w:i w:val="false"/>
          <w:color w:val="000000"/>
          <w:sz w:val="28"/>
        </w:rPr>
        <w:t>
орындылығы туралы ұсыныс немесе оларды нақтылау мақсатында, сондай-ақ</w:t>
      </w:r>
      <w:r>
        <w:br/>
      </w:r>
      <w:r>
        <w:rPr>
          <w:rFonts w:ascii="Times New Roman"/>
          <w:b w:val="false"/>
          <w:i w:val="false"/>
          <w:color w:val="000000"/>
          <w:sz w:val="28"/>
        </w:rPr>
        <w:t>
тiркеуге ұсынылған препаратты қолдану регламенттерi бойынша тiркеу</w:t>
      </w:r>
      <w:r>
        <w:br/>
      </w:r>
      <w:r>
        <w:rPr>
          <w:rFonts w:ascii="Times New Roman"/>
          <w:b w:val="false"/>
          <w:i w:val="false"/>
          <w:color w:val="000000"/>
          <w:sz w:val="28"/>
        </w:rPr>
        <w:t>
немесе өндiрiстiк сынақтарды жалғастыру туралы ұсыныстар.</w:t>
      </w:r>
    </w:p>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                   Қолы</w:t>
      </w:r>
      <w:r>
        <w:br/>
      </w:r>
      <w:r>
        <w:rPr>
          <w:rFonts w:ascii="Times New Roman"/>
          <w:b w:val="false"/>
          <w:i w:val="false"/>
          <w:color w:val="000000"/>
          <w:sz w:val="28"/>
        </w:rPr>
        <w:t>
      (ғылыми дәрежесі, ғылыми атағы)</w:t>
      </w:r>
    </w:p>
    <w:p>
      <w:pPr>
        <w:spacing w:after="0"/>
        <w:ind w:left="0"/>
        <w:jc w:val="both"/>
      </w:pPr>
      <w:r>
        <w:rPr>
          <w:rFonts w:ascii="Times New Roman"/>
          <w:b w:val="false"/>
          <w:i w:val="false"/>
          <w:color w:val="000000"/>
          <w:sz w:val="28"/>
        </w:rPr>
        <w:t>      М.О. _________________________</w:t>
      </w:r>
      <w:r>
        <w:br/>
      </w:r>
      <w:r>
        <w:rPr>
          <w:rFonts w:ascii="Times New Roman"/>
          <w:b w:val="false"/>
          <w:i w:val="false"/>
          <w:color w:val="000000"/>
          <w:sz w:val="28"/>
        </w:rPr>
        <w:t>
                    (күні)</w:t>
      </w:r>
    </w:p>
    <w:bookmarkStart w:name="z85" w:id="15"/>
    <w:p>
      <w:pPr>
        <w:spacing w:after="0"/>
        <w:ind w:left="0"/>
        <w:jc w:val="both"/>
      </w:pPr>
      <w:r>
        <w:rPr>
          <w:rFonts w:ascii="Times New Roman"/>
          <w:b w:val="false"/>
          <w:i w:val="false"/>
          <w:color w:val="000000"/>
          <w:sz w:val="28"/>
        </w:rPr>
        <w:t xml:space="preserve">
«Пестицидтерді         </w:t>
      </w:r>
      <w:r>
        <w:br/>
      </w:r>
      <w:r>
        <w:rPr>
          <w:rFonts w:ascii="Times New Roman"/>
          <w:b w:val="false"/>
          <w:i w:val="false"/>
          <w:color w:val="000000"/>
          <w:sz w:val="28"/>
        </w:rPr>
        <w:t xml:space="preserve">
(улы химикаттарды) мемлекеттік </w:t>
      </w:r>
      <w:r>
        <w:br/>
      </w:r>
      <w:r>
        <w:rPr>
          <w:rFonts w:ascii="Times New Roman"/>
          <w:b w:val="false"/>
          <w:i w:val="false"/>
          <w:color w:val="000000"/>
          <w:sz w:val="28"/>
        </w:rPr>
        <w:t>
тіркеу»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(орындаушы ұйымның басшысы)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 жылғы «___» ___________</w:t>
      </w:r>
    </w:p>
    <w:bookmarkStart w:name="z86" w:id="16"/>
    <w:p>
      <w:pPr>
        <w:spacing w:after="0"/>
        <w:ind w:left="0"/>
        <w:jc w:val="left"/>
      </w:pPr>
      <w:r>
        <w:rPr>
          <w:rFonts w:ascii="Times New Roman"/>
          <w:b/>
          <w:i w:val="false"/>
          <w:color w:val="000000"/>
        </w:rPr>
        <w:t xml:space="preserve"> 
Өсімдік шаруашылығы өнімінде және қоршаған орта объектілерінде</w:t>
      </w:r>
      <w:r>
        <w:br/>
      </w:r>
      <w:r>
        <w:rPr>
          <w:rFonts w:ascii="Times New Roman"/>
          <w:b/>
          <w:i w:val="false"/>
          <w:color w:val="000000"/>
        </w:rPr>
        <w:t>
пестицидтiң (улы химикаттың) қалдық мөлшерінің құрамын айқындау</w:t>
      </w:r>
      <w:r>
        <w:br/>
      </w:r>
      <w:r>
        <w:rPr>
          <w:rFonts w:ascii="Times New Roman"/>
          <w:b/>
          <w:i w:val="false"/>
          <w:color w:val="000000"/>
        </w:rPr>
        <w:t>
жөніндегі есеп</w:t>
      </w:r>
    </w:p>
    <w:bookmarkEnd w:id="16"/>
    <w:p>
      <w:pPr>
        <w:spacing w:after="0"/>
        <w:ind w:left="0"/>
        <w:jc w:val="both"/>
      </w:pPr>
      <w:r>
        <w:rPr>
          <w:rFonts w:ascii="Times New Roman"/>
          <w:b w:val="false"/>
          <w:i w:val="false"/>
          <w:color w:val="000000"/>
          <w:sz w:val="28"/>
        </w:rPr>
        <w:t>      1. Жалпы ереже.</w:t>
      </w:r>
      <w:r>
        <w:br/>
      </w:r>
      <w:r>
        <w:rPr>
          <w:rFonts w:ascii="Times New Roman"/>
          <w:b w:val="false"/>
          <w:i w:val="false"/>
          <w:color w:val="000000"/>
          <w:sz w:val="28"/>
        </w:rPr>
        <w:t>
      2. Тәжірибенің мақсаты мен міндеттерінің қысқаша негіздемесі.</w:t>
      </w:r>
      <w:r>
        <w:br/>
      </w:r>
      <w:r>
        <w:rPr>
          <w:rFonts w:ascii="Times New Roman"/>
          <w:b w:val="false"/>
          <w:i w:val="false"/>
          <w:color w:val="000000"/>
          <w:sz w:val="28"/>
        </w:rPr>
        <w:t>
      3. Пестицидтің (улы химикаттың) қысқаша сипаттамасы:</w:t>
      </w:r>
      <w:r>
        <w:br/>
      </w:r>
      <w:r>
        <w:rPr>
          <w:rFonts w:ascii="Times New Roman"/>
          <w:b w:val="false"/>
          <w:i w:val="false"/>
          <w:color w:val="000000"/>
          <w:sz w:val="28"/>
        </w:rPr>
        <w:t>
      1) өтінім беруші, өндіруші;</w:t>
      </w:r>
      <w:r>
        <w:br/>
      </w:r>
      <w:r>
        <w:rPr>
          <w:rFonts w:ascii="Times New Roman"/>
          <w:b w:val="false"/>
          <w:i w:val="false"/>
          <w:color w:val="000000"/>
          <w:sz w:val="28"/>
        </w:rPr>
        <w:t>
      2) саудалық атауы;</w:t>
      </w:r>
      <w:r>
        <w:br/>
      </w:r>
      <w:r>
        <w:rPr>
          <w:rFonts w:ascii="Times New Roman"/>
          <w:b w:val="false"/>
          <w:i w:val="false"/>
          <w:color w:val="000000"/>
          <w:sz w:val="28"/>
        </w:rPr>
        <w:t>
      3) әрекет етуші заты;</w:t>
      </w:r>
      <w:r>
        <w:br/>
      </w:r>
      <w:r>
        <w:rPr>
          <w:rFonts w:ascii="Times New Roman"/>
          <w:b w:val="false"/>
          <w:i w:val="false"/>
          <w:color w:val="000000"/>
          <w:sz w:val="28"/>
        </w:rPr>
        <w:t>
      4) препараттық нысаны;</w:t>
      </w:r>
      <w:r>
        <w:br/>
      </w:r>
      <w:r>
        <w:rPr>
          <w:rFonts w:ascii="Times New Roman"/>
          <w:b w:val="false"/>
          <w:i w:val="false"/>
          <w:color w:val="000000"/>
          <w:sz w:val="28"/>
        </w:rPr>
        <w:t>
      5) молекулалық массасы;</w:t>
      </w:r>
      <w:r>
        <w:br/>
      </w:r>
      <w:r>
        <w:rPr>
          <w:rFonts w:ascii="Times New Roman"/>
          <w:b w:val="false"/>
          <w:i w:val="false"/>
          <w:color w:val="000000"/>
          <w:sz w:val="28"/>
        </w:rPr>
        <w:t>
      6) эмпириялық формуласы.</w:t>
      </w:r>
      <w:r>
        <w:br/>
      </w:r>
      <w:r>
        <w:rPr>
          <w:rFonts w:ascii="Times New Roman"/>
          <w:b w:val="false"/>
          <w:i w:val="false"/>
          <w:color w:val="000000"/>
          <w:sz w:val="28"/>
        </w:rPr>
        <w:t>
      4. Тәжірибенің жалпы сипаттамасы:</w:t>
      </w:r>
      <w:r>
        <w:br/>
      </w:r>
      <w:r>
        <w:rPr>
          <w:rFonts w:ascii="Times New Roman"/>
          <w:b w:val="false"/>
          <w:i w:val="false"/>
          <w:color w:val="000000"/>
          <w:sz w:val="28"/>
        </w:rPr>
        <w:t>
      1) салу орны;</w:t>
      </w:r>
      <w:r>
        <w:br/>
      </w:r>
      <w:r>
        <w:rPr>
          <w:rFonts w:ascii="Times New Roman"/>
          <w:b w:val="false"/>
          <w:i w:val="false"/>
          <w:color w:val="000000"/>
          <w:sz w:val="28"/>
        </w:rPr>
        <w:t>
      2) жүргізу мерзімі;</w:t>
      </w:r>
      <w:r>
        <w:br/>
      </w:r>
      <w:r>
        <w:rPr>
          <w:rFonts w:ascii="Times New Roman"/>
          <w:b w:val="false"/>
          <w:i w:val="false"/>
          <w:color w:val="000000"/>
          <w:sz w:val="28"/>
        </w:rPr>
        <w:t>
      3) дақыл;</w:t>
      </w:r>
      <w:r>
        <w:br/>
      </w:r>
      <w:r>
        <w:rPr>
          <w:rFonts w:ascii="Times New Roman"/>
          <w:b w:val="false"/>
          <w:i w:val="false"/>
          <w:color w:val="000000"/>
          <w:sz w:val="28"/>
        </w:rPr>
        <w:t>
      4) тәжірибе түрі;</w:t>
      </w:r>
      <w:r>
        <w:br/>
      </w:r>
      <w:r>
        <w:rPr>
          <w:rFonts w:ascii="Times New Roman"/>
          <w:b w:val="false"/>
          <w:i w:val="false"/>
          <w:color w:val="000000"/>
          <w:sz w:val="28"/>
        </w:rPr>
        <w:t>
      5) агротехника;</w:t>
      </w:r>
      <w:r>
        <w:br/>
      </w:r>
      <w:r>
        <w:rPr>
          <w:rFonts w:ascii="Times New Roman"/>
          <w:b w:val="false"/>
          <w:i w:val="false"/>
          <w:color w:val="000000"/>
          <w:sz w:val="28"/>
        </w:rPr>
        <w:t>
      6) күту жөніндегі іс-шаралар.</w:t>
      </w:r>
      <w:r>
        <w:br/>
      </w:r>
      <w:r>
        <w:rPr>
          <w:rFonts w:ascii="Times New Roman"/>
          <w:b w:val="false"/>
          <w:i w:val="false"/>
          <w:color w:val="000000"/>
          <w:sz w:val="28"/>
        </w:rPr>
        <w:t>
      5. Топырақ пен метеорологиялық жағдайлардың сипаттамасы.</w:t>
      </w:r>
      <w:r>
        <w:br/>
      </w:r>
      <w:r>
        <w:rPr>
          <w:rFonts w:ascii="Times New Roman"/>
          <w:b w:val="false"/>
          <w:i w:val="false"/>
          <w:color w:val="000000"/>
          <w:sz w:val="28"/>
        </w:rPr>
        <w:t>
      6. Зерттелетін пестицидті (улы химикатты) қолдану ерекшеліктері:</w:t>
      </w:r>
      <w:r>
        <w:br/>
      </w:r>
      <w:r>
        <w:rPr>
          <w:rFonts w:ascii="Times New Roman"/>
          <w:b w:val="false"/>
          <w:i w:val="false"/>
          <w:color w:val="000000"/>
          <w:sz w:val="28"/>
        </w:rPr>
        <w:t>
      1) өңдеу мерзімдері мен еселігі;</w:t>
      </w:r>
      <w:r>
        <w:br/>
      </w:r>
      <w:r>
        <w:rPr>
          <w:rFonts w:ascii="Times New Roman"/>
          <w:b w:val="false"/>
          <w:i w:val="false"/>
          <w:color w:val="000000"/>
          <w:sz w:val="28"/>
        </w:rPr>
        <w:t>
      2) қолдану тәсілі;</w:t>
      </w:r>
      <w:r>
        <w:br/>
      </w:r>
      <w:r>
        <w:rPr>
          <w:rFonts w:ascii="Times New Roman"/>
          <w:b w:val="false"/>
          <w:i w:val="false"/>
          <w:color w:val="000000"/>
          <w:sz w:val="28"/>
        </w:rPr>
        <w:t>
      3) жұмыс сұйықтығының шығысы;</w:t>
      </w:r>
      <w:r>
        <w:br/>
      </w:r>
      <w:r>
        <w:rPr>
          <w:rFonts w:ascii="Times New Roman"/>
          <w:b w:val="false"/>
          <w:i w:val="false"/>
          <w:color w:val="000000"/>
          <w:sz w:val="28"/>
        </w:rPr>
        <w:t>
      4) препарат бойынша шығыс нормасы.</w:t>
      </w:r>
      <w:r>
        <w:br/>
      </w:r>
      <w:r>
        <w:rPr>
          <w:rFonts w:ascii="Times New Roman"/>
          <w:b w:val="false"/>
          <w:i w:val="false"/>
          <w:color w:val="000000"/>
          <w:sz w:val="28"/>
        </w:rPr>
        <w:t>
      7. Сынамаларды іріктеу әдістемесі және сынамаларды сақтау жағдайлары, талдау үшін сынамаларды іріктеу актісі.</w:t>
      </w:r>
      <w:r>
        <w:br/>
      </w:r>
      <w:r>
        <w:rPr>
          <w:rFonts w:ascii="Times New Roman"/>
          <w:b w:val="false"/>
          <w:i w:val="false"/>
          <w:color w:val="000000"/>
          <w:sz w:val="28"/>
        </w:rPr>
        <w:t>
      8. Пестицидтiң (улы химикаттың) қалдық мөлшерін айқындау әдісі.</w:t>
      </w:r>
      <w:r>
        <w:br/>
      </w:r>
      <w:r>
        <w:rPr>
          <w:rFonts w:ascii="Times New Roman"/>
          <w:b w:val="false"/>
          <w:i w:val="false"/>
          <w:color w:val="000000"/>
          <w:sz w:val="28"/>
        </w:rPr>
        <w:t>
      9. Аспап маркасы, анықтау шегі, шығару толықтығы және гигиеналық нормативтер.</w:t>
      </w:r>
      <w:r>
        <w:br/>
      </w:r>
      <w:r>
        <w:rPr>
          <w:rFonts w:ascii="Times New Roman"/>
          <w:b w:val="false"/>
          <w:i w:val="false"/>
          <w:color w:val="000000"/>
          <w:sz w:val="28"/>
        </w:rPr>
        <w:t>
      10. Хроматограммалар қоса берілген пестицидтiң (улы химикаттың) қалдық мөлшерінің құрамы жөніндегі деректер.</w:t>
      </w:r>
      <w:r>
        <w:br/>
      </w:r>
      <w:r>
        <w:rPr>
          <w:rFonts w:ascii="Times New Roman"/>
          <w:b w:val="false"/>
          <w:i w:val="false"/>
          <w:color w:val="000000"/>
          <w:sz w:val="28"/>
        </w:rPr>
        <w:t>
      11. Эксперимент нәтижелері бойынша тұжырымдар мен қорытындылар.</w:t>
      </w:r>
    </w:p>
    <w:p>
      <w:pPr>
        <w:spacing w:after="0"/>
        <w:ind w:left="0"/>
        <w:jc w:val="both"/>
      </w:pPr>
      <w:r>
        <w:rPr>
          <w:rFonts w:ascii="Times New Roman"/>
          <w:b w:val="false"/>
          <w:i w:val="false"/>
          <w:color w:val="000000"/>
          <w:sz w:val="28"/>
        </w:rPr>
        <w:t>      Орындаушы: ___________________   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М.О. _________________________</w:t>
      </w:r>
      <w:r>
        <w:br/>
      </w:r>
      <w:r>
        <w:rPr>
          <w:rFonts w:ascii="Times New Roman"/>
          <w:b w:val="false"/>
          <w:i w:val="false"/>
          <w:color w:val="000000"/>
          <w:sz w:val="28"/>
        </w:rPr>
        <w:t>
                     (күні)</w:t>
      </w:r>
    </w:p>
    <w:bookmarkStart w:name="z87" w:id="17"/>
    <w:p>
      <w:pPr>
        <w:spacing w:after="0"/>
        <w:ind w:left="0"/>
        <w:jc w:val="both"/>
      </w:pPr>
      <w:r>
        <w:rPr>
          <w:rFonts w:ascii="Times New Roman"/>
          <w:b w:val="false"/>
          <w:i w:val="false"/>
          <w:color w:val="000000"/>
          <w:sz w:val="28"/>
        </w:rPr>
        <w:t xml:space="preserve">
«Пестицидтерді         </w:t>
      </w:r>
      <w:r>
        <w:br/>
      </w:r>
      <w:r>
        <w:rPr>
          <w:rFonts w:ascii="Times New Roman"/>
          <w:b w:val="false"/>
          <w:i w:val="false"/>
          <w:color w:val="000000"/>
          <w:sz w:val="28"/>
        </w:rPr>
        <w:t xml:space="preserve">
(улы химикаттарды) мемлекеттік </w:t>
      </w:r>
      <w:r>
        <w:br/>
      </w:r>
      <w:r>
        <w:rPr>
          <w:rFonts w:ascii="Times New Roman"/>
          <w:b w:val="false"/>
          <w:i w:val="false"/>
          <w:color w:val="000000"/>
          <w:sz w:val="28"/>
        </w:rPr>
        <w:t>
тіркеу»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______________________________________ облыс бойынша</w:t>
      </w:r>
      <w:r>
        <w:br/>
      </w:r>
      <w:r>
        <w:rPr>
          <w:rFonts w:ascii="Times New Roman"/>
          <w:b w:val="false"/>
          <w:i w:val="false"/>
          <w:color w:val="000000"/>
          <w:sz w:val="28"/>
        </w:rPr>
        <w:t xml:space="preserve">
(облыс атауы)                          </w:t>
      </w:r>
      <w:r>
        <w:br/>
      </w:r>
      <w:r>
        <w:rPr>
          <w:rFonts w:ascii="Times New Roman"/>
          <w:b w:val="false"/>
          <w:i w:val="false"/>
          <w:color w:val="000000"/>
          <w:sz w:val="28"/>
        </w:rPr>
        <w:t>
____________________________________________ бастығы</w:t>
      </w:r>
      <w:r>
        <w:br/>
      </w:r>
      <w:r>
        <w:rPr>
          <w:rFonts w:ascii="Times New Roman"/>
          <w:b w:val="false"/>
          <w:i w:val="false"/>
          <w:color w:val="000000"/>
          <w:sz w:val="28"/>
        </w:rPr>
        <w:t xml:space="preserve">
(Ведомствоның аумақтық инспекциясының атауы)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 жылғы «___» ___________________________________</w:t>
      </w:r>
    </w:p>
    <w:bookmarkStart w:name="z88" w:id="18"/>
    <w:p>
      <w:pPr>
        <w:spacing w:after="0"/>
        <w:ind w:left="0"/>
        <w:jc w:val="left"/>
      </w:pPr>
      <w:r>
        <w:rPr>
          <w:rFonts w:ascii="Times New Roman"/>
          <w:b/>
          <w:i w:val="false"/>
          <w:color w:val="000000"/>
        </w:rPr>
        <w:t xml:space="preserve"> 
Пестицидтi (улы химикатты) өндiрiстiк тексеру актісі</w:t>
      </w:r>
    </w:p>
    <w:bookmarkEnd w:id="18"/>
    <w:p>
      <w:pPr>
        <w:spacing w:after="0"/>
        <w:ind w:left="0"/>
        <w:jc w:val="both"/>
      </w:pPr>
      <w:r>
        <w:rPr>
          <w:rFonts w:ascii="Times New Roman"/>
          <w:b w:val="false"/>
          <w:i w:val="false"/>
          <w:color w:val="000000"/>
          <w:sz w:val="28"/>
        </w:rPr>
        <w:t>__________________________________________________________ фирмасының</w:t>
      </w:r>
      <w:r>
        <w:br/>
      </w:r>
      <w:r>
        <w:rPr>
          <w:rFonts w:ascii="Times New Roman"/>
          <w:b w:val="false"/>
          <w:i w:val="false"/>
          <w:color w:val="000000"/>
          <w:sz w:val="28"/>
        </w:rPr>
        <w:t>
_______________________________________________________________ қарсы</w:t>
      </w:r>
      <w:r>
        <w:br/>
      </w:r>
      <w:r>
        <w:rPr>
          <w:rFonts w:ascii="Times New Roman"/>
          <w:b w:val="false"/>
          <w:i w:val="false"/>
          <w:color w:val="000000"/>
          <w:sz w:val="28"/>
        </w:rPr>
        <w:t>
                       (зиянды организмдер)</w:t>
      </w:r>
      <w:r>
        <w:br/>
      </w:r>
      <w:r>
        <w:rPr>
          <w:rFonts w:ascii="Times New Roman"/>
          <w:b w:val="false"/>
          <w:i w:val="false"/>
          <w:color w:val="000000"/>
          <w:sz w:val="28"/>
        </w:rPr>
        <w:t>
_______________________ пестицидiн (улы химикатын) өндiрiстiк тексеру</w:t>
      </w:r>
      <w:r>
        <w:br/>
      </w:r>
      <w:r>
        <w:rPr>
          <w:rFonts w:ascii="Times New Roman"/>
          <w:b w:val="false"/>
          <w:i w:val="false"/>
          <w:color w:val="000000"/>
          <w:sz w:val="28"/>
        </w:rPr>
        <w:t>
  (әрекет етуші заты)</w:t>
      </w:r>
      <w:r>
        <w:br/>
      </w:r>
      <w:r>
        <w:rPr>
          <w:rFonts w:ascii="Times New Roman"/>
          <w:b w:val="false"/>
          <w:i w:val="false"/>
          <w:color w:val="000000"/>
          <w:sz w:val="28"/>
        </w:rPr>
        <w:t>
      Бiз, __________________________________________________________</w:t>
      </w:r>
      <w:r>
        <w:br/>
      </w:r>
      <w:r>
        <w:rPr>
          <w:rFonts w:ascii="Times New Roman"/>
          <w:b w:val="false"/>
          <w:i w:val="false"/>
          <w:color w:val="000000"/>
          <w:sz w:val="28"/>
        </w:rPr>
        <w:t>
             (Ведомствоның облыстық аумақтық инспекциясының атауы)</w:t>
      </w:r>
      <w:r>
        <w:br/>
      </w:r>
      <w:r>
        <w:rPr>
          <w:rFonts w:ascii="Times New Roman"/>
          <w:b w:val="false"/>
          <w:i w:val="false"/>
          <w:color w:val="000000"/>
          <w:sz w:val="28"/>
        </w:rPr>
        <w:t>
өсiмдiктердi қорғау және карантині бөлiмiнiң бастығы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(Ведомствоның аудандық аумақтық инспекциясының атауы)</w:t>
      </w:r>
      <w:r>
        <w:br/>
      </w:r>
      <w:r>
        <w:rPr>
          <w:rFonts w:ascii="Times New Roman"/>
          <w:b w:val="false"/>
          <w:i w:val="false"/>
          <w:color w:val="000000"/>
          <w:sz w:val="28"/>
        </w:rPr>
        <w:t>
өсімдiктердi қорғау және карантині бөлiмiнiң бастығы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шаруашылық басшысы (немесе ауылдық округ әкiмi)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ұйымның атауы)</w:t>
      </w:r>
      <w:r>
        <w:br/>
      </w:r>
      <w:r>
        <w:rPr>
          <w:rFonts w:ascii="Times New Roman"/>
          <w:b w:val="false"/>
          <w:i w:val="false"/>
          <w:color w:val="000000"/>
          <w:sz w:val="28"/>
        </w:rPr>
        <w:t>
жауапты орындаушы __________________________________________________,</w:t>
      </w:r>
      <w:r>
        <w:br/>
      </w:r>
      <w:r>
        <w:rPr>
          <w:rFonts w:ascii="Times New Roman"/>
          <w:b w:val="false"/>
          <w:i w:val="false"/>
          <w:color w:val="000000"/>
          <w:sz w:val="28"/>
        </w:rPr>
        <w:t>
                       (тегі, аты, әкесінің аты, ұйымның атауы)</w:t>
      </w:r>
      <w:r>
        <w:br/>
      </w:r>
      <w:r>
        <w:rPr>
          <w:rFonts w:ascii="Times New Roman"/>
          <w:b w:val="false"/>
          <w:i w:val="false"/>
          <w:color w:val="000000"/>
          <w:sz w:val="28"/>
        </w:rPr>
        <w:t>
_________________________ облысы _____________________________ ауданы</w:t>
      </w:r>
      <w:r>
        <w:br/>
      </w:r>
      <w:r>
        <w:rPr>
          <w:rFonts w:ascii="Times New Roman"/>
          <w:b w:val="false"/>
          <w:i w:val="false"/>
          <w:color w:val="000000"/>
          <w:sz w:val="28"/>
        </w:rPr>
        <w:t>
__________________________________________________________ жерлерiнде</w:t>
      </w:r>
      <w:r>
        <w:br/>
      </w:r>
      <w:r>
        <w:rPr>
          <w:rFonts w:ascii="Times New Roman"/>
          <w:b w:val="false"/>
          <w:i w:val="false"/>
          <w:color w:val="000000"/>
          <w:sz w:val="28"/>
        </w:rPr>
        <w:t>
         (шаруашылық немесе ауылдық округ атауы)</w:t>
      </w:r>
      <w:r>
        <w:br/>
      </w:r>
      <w:r>
        <w:rPr>
          <w:rFonts w:ascii="Times New Roman"/>
          <w:b w:val="false"/>
          <w:i w:val="false"/>
          <w:color w:val="000000"/>
          <w:sz w:val="28"/>
        </w:rPr>
        <w:t>
_________________ егiстерінде (немесе ауыл шаруашылығы емес жерлерде)</w:t>
      </w:r>
      <w:r>
        <w:br/>
      </w:r>
      <w:r>
        <w:rPr>
          <w:rFonts w:ascii="Times New Roman"/>
          <w:b w:val="false"/>
          <w:i w:val="false"/>
          <w:color w:val="000000"/>
          <w:sz w:val="28"/>
        </w:rPr>
        <w:t>
_______________________________________________________________ қарсы</w:t>
      </w:r>
      <w:r>
        <w:br/>
      </w:r>
      <w:r>
        <w:rPr>
          <w:rFonts w:ascii="Times New Roman"/>
          <w:b w:val="false"/>
          <w:i w:val="false"/>
          <w:color w:val="000000"/>
          <w:sz w:val="28"/>
        </w:rPr>
        <w:t>
                     (зиянды организмдер)</w:t>
      </w:r>
      <w:r>
        <w:br/>
      </w:r>
      <w:r>
        <w:rPr>
          <w:rFonts w:ascii="Times New Roman"/>
          <w:b w:val="false"/>
          <w:i w:val="false"/>
          <w:color w:val="000000"/>
          <w:sz w:val="28"/>
        </w:rPr>
        <w:t>
__________________________________________________________ фирмасының</w:t>
      </w:r>
      <w:r>
        <w:br/>
      </w:r>
      <w:r>
        <w:rPr>
          <w:rFonts w:ascii="Times New Roman"/>
          <w:b w:val="false"/>
          <w:i w:val="false"/>
          <w:color w:val="000000"/>
          <w:sz w:val="28"/>
        </w:rPr>
        <w:t>
_____________________ пестицидiне (улы химикатына) өндiрiстiк тексеру</w:t>
      </w:r>
      <w:r>
        <w:br/>
      </w:r>
      <w:r>
        <w:rPr>
          <w:rFonts w:ascii="Times New Roman"/>
          <w:b w:val="false"/>
          <w:i w:val="false"/>
          <w:color w:val="000000"/>
          <w:sz w:val="28"/>
        </w:rPr>
        <w:t>
жүргізгендігі туралы осы актiнi жасадық.</w:t>
      </w:r>
      <w:r>
        <w:br/>
      </w:r>
      <w:r>
        <w:rPr>
          <w:rFonts w:ascii="Times New Roman"/>
          <w:b w:val="false"/>
          <w:i w:val="false"/>
          <w:color w:val="000000"/>
          <w:sz w:val="28"/>
        </w:rPr>
        <w:t>
      Пайдаланылатын аппаратура _____________________________________</w:t>
      </w:r>
      <w:r>
        <w:br/>
      </w:r>
      <w:r>
        <w:rPr>
          <w:rFonts w:ascii="Times New Roman"/>
          <w:b w:val="false"/>
          <w:i w:val="false"/>
          <w:color w:val="000000"/>
          <w:sz w:val="28"/>
        </w:rPr>
        <w:t>
      Тәжiрибелі танаптар алаңы _________________________________ га.</w:t>
      </w:r>
      <w:r>
        <w:br/>
      </w:r>
      <w:r>
        <w:rPr>
          <w:rFonts w:ascii="Times New Roman"/>
          <w:b w:val="false"/>
          <w:i w:val="false"/>
          <w:color w:val="000000"/>
          <w:sz w:val="28"/>
        </w:rPr>
        <w:t>
      Өңдеу еселiгi ________________________________________________.</w:t>
      </w:r>
      <w:r>
        <w:br/>
      </w:r>
      <w:r>
        <w:rPr>
          <w:rFonts w:ascii="Times New Roman"/>
          <w:b w:val="false"/>
          <w:i w:val="false"/>
          <w:color w:val="000000"/>
          <w:sz w:val="28"/>
        </w:rPr>
        <w:t>
                                     (өңдеу саны)</w:t>
      </w:r>
      <w:r>
        <w:br/>
      </w:r>
      <w:r>
        <w:rPr>
          <w:rFonts w:ascii="Times New Roman"/>
          <w:b w:val="false"/>
          <w:i w:val="false"/>
          <w:color w:val="000000"/>
          <w:sz w:val="28"/>
        </w:rPr>
        <w:t>
_______ пестицидтердің (улы химикаттардың) тексеру нәтижелері бойынша</w:t>
      </w:r>
      <w:r>
        <w:br/>
      </w:r>
      <w:r>
        <w:rPr>
          <w:rFonts w:ascii="Times New Roman"/>
          <w:b w:val="false"/>
          <w:i w:val="false"/>
          <w:color w:val="000000"/>
          <w:sz w:val="28"/>
        </w:rPr>
        <w:t>
_____________________________ егiстерінде (немесе ауыл шаруашылығында</w:t>
      </w:r>
      <w:r>
        <w:br/>
      </w:r>
      <w:r>
        <w:rPr>
          <w:rFonts w:ascii="Times New Roman"/>
          <w:b w:val="false"/>
          <w:i w:val="false"/>
          <w:color w:val="000000"/>
          <w:sz w:val="28"/>
        </w:rPr>
        <w:t>
пайдаланылмайтын жерлерде)</w:t>
      </w:r>
      <w:r>
        <w:br/>
      </w:r>
      <w:r>
        <w:rPr>
          <w:rFonts w:ascii="Times New Roman"/>
          <w:b w:val="false"/>
          <w:i w:val="false"/>
          <w:color w:val="000000"/>
          <w:sz w:val="28"/>
        </w:rPr>
        <w:t>
_______________________________________________________________ қарсы</w:t>
      </w:r>
      <w:r>
        <w:br/>
      </w:r>
      <w:r>
        <w:rPr>
          <w:rFonts w:ascii="Times New Roman"/>
          <w:b w:val="false"/>
          <w:i w:val="false"/>
          <w:color w:val="000000"/>
          <w:sz w:val="28"/>
        </w:rPr>
        <w:t>
                   (зиянды организмдер)</w:t>
      </w:r>
      <w:r>
        <w:br/>
      </w:r>
      <w:r>
        <w:rPr>
          <w:rFonts w:ascii="Times New Roman"/>
          <w:b w:val="false"/>
          <w:i w:val="false"/>
          <w:color w:val="000000"/>
          <w:sz w:val="28"/>
        </w:rPr>
        <w:t>
_____ (л/т. кг/га) шығыс нормасында ____ әдіспен мемлекеттік тіркеуге</w:t>
      </w:r>
      <w:r>
        <w:br/>
      </w:r>
      <w:r>
        <w:rPr>
          <w:rFonts w:ascii="Times New Roman"/>
          <w:b w:val="false"/>
          <w:i w:val="false"/>
          <w:color w:val="000000"/>
          <w:sz w:val="28"/>
        </w:rPr>
        <w:t>
ұсынылады.</w:t>
      </w:r>
      <w:r>
        <w:br/>
      </w:r>
      <w:r>
        <w:rPr>
          <w:rFonts w:ascii="Times New Roman"/>
          <w:b w:val="false"/>
          <w:i w:val="false"/>
          <w:color w:val="000000"/>
          <w:sz w:val="28"/>
        </w:rPr>
        <w:t>
      Тексеру нәтижелері бойынша есеп ______ бетте қоса берiліп отыр.</w:t>
      </w:r>
      <w:r>
        <w:br/>
      </w:r>
      <w:r>
        <w:rPr>
          <w:rFonts w:ascii="Times New Roman"/>
          <w:b w:val="false"/>
          <w:i w:val="false"/>
          <w:color w:val="000000"/>
          <w:sz w:val="28"/>
        </w:rPr>
        <w:t>
      Ведомствоның ________________________________ облыстық аумақтық</w:t>
      </w:r>
      <w:r>
        <w:br/>
      </w:r>
      <w:r>
        <w:rPr>
          <w:rFonts w:ascii="Times New Roman"/>
          <w:b w:val="false"/>
          <w:i w:val="false"/>
          <w:color w:val="000000"/>
          <w:sz w:val="28"/>
        </w:rPr>
        <w:t>
инспекциясының өсiмдiктердi қорғау және карантині бөлiмiнiң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Ведомствоның __________________________________ облысы аудандық</w:t>
      </w:r>
      <w:r>
        <w:br/>
      </w:r>
      <w:r>
        <w:rPr>
          <w:rFonts w:ascii="Times New Roman"/>
          <w:b w:val="false"/>
          <w:i w:val="false"/>
          <w:color w:val="000000"/>
          <w:sz w:val="28"/>
        </w:rPr>
        <w:t>
аумақтық инспекциясының өсiмдiктердi қорғау және карантині бөлiмiнiң</w:t>
      </w:r>
      <w:r>
        <w:br/>
      </w:r>
      <w:r>
        <w:rPr>
          <w:rFonts w:ascii="Times New Roman"/>
          <w:b w:val="false"/>
          <w:i w:val="false"/>
          <w:color w:val="000000"/>
          <w:sz w:val="28"/>
        </w:rPr>
        <w:t>
бастығы _____________________________________________________________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Шаруашылық басшысы (немесе ауылдық округ әкiмi)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Жауапты орындаушы _____________________________________________</w:t>
      </w:r>
      <w:r>
        <w:br/>
      </w:r>
      <w:r>
        <w:rPr>
          <w:rFonts w:ascii="Times New Roman"/>
          <w:b w:val="false"/>
          <w:i w:val="false"/>
          <w:color w:val="000000"/>
          <w:sz w:val="28"/>
        </w:rPr>
        <w:t>
                          (тегі, аты, әкесінің аты, ұйымның атауы)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М.О. ________________________</w:t>
      </w:r>
      <w:r>
        <w:br/>
      </w:r>
      <w:r>
        <w:rPr>
          <w:rFonts w:ascii="Times New Roman"/>
          <w:b w:val="false"/>
          <w:i w:val="false"/>
          <w:color w:val="000000"/>
          <w:sz w:val="28"/>
        </w:rPr>
        <w:t>
                    (күні)</w:t>
      </w:r>
    </w:p>
    <w:bookmarkStart w:name="z89" w:id="19"/>
    <w:p>
      <w:pPr>
        <w:spacing w:after="0"/>
        <w:ind w:left="0"/>
        <w:jc w:val="both"/>
      </w:pPr>
      <w:r>
        <w:rPr>
          <w:rFonts w:ascii="Times New Roman"/>
          <w:b w:val="false"/>
          <w:i w:val="false"/>
          <w:color w:val="000000"/>
          <w:sz w:val="28"/>
        </w:rPr>
        <w:t xml:space="preserve">
«Пестицидтерді         </w:t>
      </w:r>
      <w:r>
        <w:br/>
      </w:r>
      <w:r>
        <w:rPr>
          <w:rFonts w:ascii="Times New Roman"/>
          <w:b w:val="false"/>
          <w:i w:val="false"/>
          <w:color w:val="000000"/>
          <w:sz w:val="28"/>
        </w:rPr>
        <w:t xml:space="preserve">
(улы химикаттарды) мемлекеттік </w:t>
      </w:r>
      <w:r>
        <w:br/>
      </w:r>
      <w:r>
        <w:rPr>
          <w:rFonts w:ascii="Times New Roman"/>
          <w:b w:val="false"/>
          <w:i w:val="false"/>
          <w:color w:val="000000"/>
          <w:sz w:val="28"/>
        </w:rPr>
        <w:t>
тіркеу»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9"/>
    <w:bookmarkStart w:name="z90" w:id="20"/>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
(заңды немесе жеке тұлғаның – тiркелушiнің (өтінім берушінің) атауы,</w:t>
      </w:r>
      <w:r>
        <w:br/>
      </w:r>
      <w:r>
        <w:rPr>
          <w:rFonts w:ascii="Times New Roman"/>
          <w:b/>
          <w:i w:val="false"/>
          <w:color w:val="000000"/>
        </w:rPr>
        <w:t>
_____________________________________________________________________</w:t>
      </w:r>
      <w:r>
        <w:br/>
      </w:r>
      <w:r>
        <w:rPr>
          <w:rFonts w:ascii="Times New Roman"/>
          <w:b/>
          <w:i w:val="false"/>
          <w:color w:val="000000"/>
        </w:rPr>
        <w:t>
заңды мекенжайы, нақты мекенжайы, телефоны, факсы, е-mail)</w:t>
      </w:r>
      <w:r>
        <w:br/>
      </w:r>
      <w:r>
        <w:rPr>
          <w:rFonts w:ascii="Times New Roman"/>
          <w:b/>
          <w:i w:val="false"/>
          <w:color w:val="000000"/>
        </w:rPr>
        <w:t>
_____________________________________________________________________</w:t>
      </w:r>
      <w:r>
        <w:br/>
      </w:r>
      <w:r>
        <w:rPr>
          <w:rFonts w:ascii="Times New Roman"/>
          <w:b/>
          <w:i w:val="false"/>
          <w:color w:val="000000"/>
        </w:rPr>
        <w:t>
(пестицидтiң (улы химикаттың) атауы)</w:t>
      </w:r>
      <w:r>
        <w:br/>
      </w:r>
      <w:r>
        <w:rPr>
          <w:rFonts w:ascii="Times New Roman"/>
          <w:b/>
          <w:i w:val="false"/>
          <w:color w:val="000000"/>
        </w:rPr>
        <w:t>
пестициді (улы химикаты) туралы мәліметтер</w:t>
      </w:r>
      <w:r>
        <w:br/>
      </w:r>
      <w:r>
        <w:rPr>
          <w:rFonts w:ascii="Times New Roman"/>
          <w:b/>
          <w:i w:val="false"/>
          <w:color w:val="000000"/>
        </w:rPr>
        <w:t>
(қысқаша дерекнама)</w:t>
      </w:r>
    </w:p>
    <w:bookmarkEnd w:id="20"/>
    <w:bookmarkStart w:name="z91" w:id="21"/>
    <w:p>
      <w:pPr>
        <w:spacing w:after="0"/>
        <w:ind w:left="0"/>
        <w:jc w:val="both"/>
      </w:pPr>
      <w:r>
        <w:rPr>
          <w:rFonts w:ascii="Times New Roman"/>
          <w:b w:val="false"/>
          <w:i w:val="false"/>
          <w:color w:val="000000"/>
          <w:sz w:val="28"/>
        </w:rPr>
        <w:t>
      А. Негізгі мәліметтер</w:t>
      </w:r>
      <w:r>
        <w:br/>
      </w:r>
      <w:r>
        <w:rPr>
          <w:rFonts w:ascii="Times New Roman"/>
          <w:b w:val="false"/>
          <w:i w:val="false"/>
          <w:color w:val="000000"/>
          <w:sz w:val="28"/>
        </w:rPr>
        <w:t>
      1. Пестицидтiң (улы химикаттың) атауы</w:t>
      </w:r>
      <w:r>
        <w:br/>
      </w:r>
      <w:r>
        <w:rPr>
          <w:rFonts w:ascii="Times New Roman"/>
          <w:b w:val="false"/>
          <w:i w:val="false"/>
          <w:color w:val="000000"/>
          <w:sz w:val="28"/>
        </w:rPr>
        <w:t>
      2. Өндіруші (атауы, заңды мекенжайы, нақты мекенжайы, телефоны, факсы, е-mail)</w:t>
      </w:r>
      <w:r>
        <w:br/>
      </w:r>
      <w:r>
        <w:rPr>
          <w:rFonts w:ascii="Times New Roman"/>
          <w:b w:val="false"/>
          <w:i w:val="false"/>
          <w:color w:val="000000"/>
          <w:sz w:val="28"/>
        </w:rPr>
        <w:t>
      3. Пестицидтiң (улы химикаттың) мақсаты</w:t>
      </w:r>
      <w:r>
        <w:br/>
      </w:r>
      <w:r>
        <w:rPr>
          <w:rFonts w:ascii="Times New Roman"/>
          <w:b w:val="false"/>
          <w:i w:val="false"/>
          <w:color w:val="000000"/>
          <w:sz w:val="28"/>
        </w:rPr>
        <w:t>
      4. Әрекет етуші зат (ISO, IUPAC, N CAS бойынша)</w:t>
      </w:r>
      <w:r>
        <w:br/>
      </w:r>
      <w:r>
        <w:rPr>
          <w:rFonts w:ascii="Times New Roman"/>
          <w:b w:val="false"/>
          <w:i w:val="false"/>
          <w:color w:val="000000"/>
          <w:sz w:val="28"/>
        </w:rPr>
        <w:t>
      5. Әрекет етуші заттың химиялық сыныбы</w:t>
      </w:r>
      <w:r>
        <w:br/>
      </w:r>
      <w:r>
        <w:rPr>
          <w:rFonts w:ascii="Times New Roman"/>
          <w:b w:val="false"/>
          <w:i w:val="false"/>
          <w:color w:val="000000"/>
          <w:sz w:val="28"/>
        </w:rPr>
        <w:t>
      6. Әрекет етуші заттың концентрациясы (г/л немесе г/кг)</w:t>
      </w:r>
      <w:r>
        <w:br/>
      </w:r>
      <w:r>
        <w:rPr>
          <w:rFonts w:ascii="Times New Roman"/>
          <w:b w:val="false"/>
          <w:i w:val="false"/>
          <w:color w:val="000000"/>
          <w:sz w:val="28"/>
        </w:rPr>
        <w:t>
      7. Препараттық нысаны</w:t>
      </w:r>
      <w:r>
        <w:br/>
      </w:r>
      <w:r>
        <w:rPr>
          <w:rFonts w:ascii="Times New Roman"/>
          <w:b w:val="false"/>
          <w:i w:val="false"/>
          <w:color w:val="000000"/>
          <w:sz w:val="28"/>
        </w:rPr>
        <w:t>
      8. Пестицидтерге (улы химикаттарға) арналған кауіпсіздік паспорты</w:t>
      </w:r>
      <w:r>
        <w:br/>
      </w:r>
      <w:r>
        <w:rPr>
          <w:rFonts w:ascii="Times New Roman"/>
          <w:b w:val="false"/>
          <w:i w:val="false"/>
          <w:color w:val="000000"/>
          <w:sz w:val="28"/>
        </w:rPr>
        <w:t>
      9. Қазақстан Республикасы және ТМД елдерінің аумағында өндірілетін (формуляцияланатын) пестицидтерге (улы химикаттарға) арналған нормативтік және/немесе техникалық құжаттама</w:t>
      </w:r>
      <w:r>
        <w:br/>
      </w:r>
      <w:r>
        <w:rPr>
          <w:rFonts w:ascii="Times New Roman"/>
          <w:b w:val="false"/>
          <w:i w:val="false"/>
          <w:color w:val="000000"/>
          <w:sz w:val="28"/>
        </w:rPr>
        <w:t>
      10. Пестицидтi (улы химикатты) өндірушінің оны тіркеуге ұсынуға рұқсаты (егер өндіруші өзі тiркелушi болмаған жағдайда)</w:t>
      </w:r>
      <w:r>
        <w:br/>
      </w:r>
      <w:r>
        <w:rPr>
          <w:rFonts w:ascii="Times New Roman"/>
          <w:b w:val="false"/>
          <w:i w:val="false"/>
          <w:color w:val="000000"/>
          <w:sz w:val="28"/>
        </w:rPr>
        <w:t>
      11. Тiркелушiге өндірушінің атынан өкілдік етуге рұқсат (микробиологиялық препараттар үшін)</w:t>
      </w:r>
      <w:r>
        <w:br/>
      </w:r>
      <w:r>
        <w:rPr>
          <w:rFonts w:ascii="Times New Roman"/>
          <w:b w:val="false"/>
          <w:i w:val="false"/>
          <w:color w:val="000000"/>
          <w:sz w:val="28"/>
        </w:rPr>
        <w:t>
      12. Басқа елдерде тіркеу (тіркеу куәлігінің нөмірі, берілген күні, қолдану аясы мен регламенттері)</w:t>
      </w:r>
      <w:r>
        <w:br/>
      </w:r>
      <w:r>
        <w:rPr>
          <w:rFonts w:ascii="Times New Roman"/>
          <w:b w:val="false"/>
          <w:i w:val="false"/>
          <w:color w:val="000000"/>
          <w:sz w:val="28"/>
        </w:rPr>
        <w:t>
</w:t>
      </w:r>
      <w:r>
        <w:rPr>
          <w:rFonts w:ascii="Times New Roman"/>
          <w:b w:val="false"/>
          <w:i w:val="false"/>
          <w:color w:val="000000"/>
          <w:sz w:val="28"/>
        </w:rPr>
        <w:t>
      В. Пестицидтiң (улы химикаттың) биологиялық тиімділігін, қауіпсіздігін бағалау жөніндегі мәліметтер</w:t>
      </w:r>
      <w:r>
        <w:br/>
      </w:r>
      <w:r>
        <w:rPr>
          <w:rFonts w:ascii="Times New Roman"/>
          <w:b w:val="false"/>
          <w:i w:val="false"/>
          <w:color w:val="000000"/>
          <w:sz w:val="28"/>
        </w:rPr>
        <w:t>
      1. Әрекет ету спектрі</w:t>
      </w:r>
      <w:r>
        <w:br/>
      </w:r>
      <w:r>
        <w:rPr>
          <w:rFonts w:ascii="Times New Roman"/>
          <w:b w:val="false"/>
          <w:i w:val="false"/>
          <w:color w:val="000000"/>
          <w:sz w:val="28"/>
        </w:rPr>
        <w:t>
      2. Қолданылу аясы:</w:t>
      </w:r>
      <w:r>
        <w:br/>
      </w:r>
      <w:r>
        <w:rPr>
          <w:rFonts w:ascii="Times New Roman"/>
          <w:b w:val="false"/>
          <w:i w:val="false"/>
          <w:color w:val="000000"/>
          <w:sz w:val="28"/>
        </w:rPr>
        <w:t>
      1) Дақылдар</w:t>
      </w:r>
      <w:r>
        <w:br/>
      </w:r>
      <w:r>
        <w:rPr>
          <w:rFonts w:ascii="Times New Roman"/>
          <w:b w:val="false"/>
          <w:i w:val="false"/>
          <w:color w:val="000000"/>
          <w:sz w:val="28"/>
        </w:rPr>
        <w:t>
      2) Зиянды объектілер (латынша атауларымен) немесе мақсаты</w:t>
      </w:r>
      <w:r>
        <w:br/>
      </w:r>
      <w:r>
        <w:rPr>
          <w:rFonts w:ascii="Times New Roman"/>
          <w:b w:val="false"/>
          <w:i w:val="false"/>
          <w:color w:val="000000"/>
          <w:sz w:val="28"/>
        </w:rPr>
        <w:t>
      3. Ұсынылатын қолдану регламенттері:</w:t>
      </w:r>
      <w:r>
        <w:br/>
      </w:r>
      <w:r>
        <w:rPr>
          <w:rFonts w:ascii="Times New Roman"/>
          <w:b w:val="false"/>
          <w:i w:val="false"/>
          <w:color w:val="000000"/>
          <w:sz w:val="28"/>
        </w:rPr>
        <w:t>
      1) өңдеулер жүргізу мерзімі</w:t>
      </w:r>
      <w:r>
        <w:br/>
      </w:r>
      <w:r>
        <w:rPr>
          <w:rFonts w:ascii="Times New Roman"/>
          <w:b w:val="false"/>
          <w:i w:val="false"/>
          <w:color w:val="000000"/>
          <w:sz w:val="28"/>
        </w:rPr>
        <w:t>
      2) қорғалатын дақылдардың даму фазасы</w:t>
      </w:r>
      <w:r>
        <w:br/>
      </w:r>
      <w:r>
        <w:rPr>
          <w:rFonts w:ascii="Times New Roman"/>
          <w:b w:val="false"/>
          <w:i w:val="false"/>
          <w:color w:val="000000"/>
          <w:sz w:val="28"/>
        </w:rPr>
        <w:t>
      3) зиянды организмнің даму фазасы (сатысы)</w:t>
      </w:r>
      <w:r>
        <w:br/>
      </w:r>
      <w:r>
        <w:rPr>
          <w:rFonts w:ascii="Times New Roman"/>
          <w:b w:val="false"/>
          <w:i w:val="false"/>
          <w:color w:val="000000"/>
          <w:sz w:val="28"/>
        </w:rPr>
        <w:t>
      4) өңдеу еселігі;</w:t>
      </w:r>
      <w:r>
        <w:br/>
      </w:r>
      <w:r>
        <w:rPr>
          <w:rFonts w:ascii="Times New Roman"/>
          <w:b w:val="false"/>
          <w:i w:val="false"/>
          <w:color w:val="000000"/>
          <w:sz w:val="28"/>
        </w:rPr>
        <w:t>
      5) өңдеулер арасындағы аралық</w:t>
      </w:r>
      <w:r>
        <w:br/>
      </w:r>
      <w:r>
        <w:rPr>
          <w:rFonts w:ascii="Times New Roman"/>
          <w:b w:val="false"/>
          <w:i w:val="false"/>
          <w:color w:val="000000"/>
          <w:sz w:val="28"/>
        </w:rPr>
        <w:t>
      4. Ұсынылатын шығыс нормасы және қолдану тәсілі</w:t>
      </w:r>
      <w:r>
        <w:br/>
      </w:r>
      <w:r>
        <w:rPr>
          <w:rFonts w:ascii="Times New Roman"/>
          <w:b w:val="false"/>
          <w:i w:val="false"/>
          <w:color w:val="000000"/>
          <w:sz w:val="28"/>
        </w:rPr>
        <w:t>
      5. Ұсынылатын күту мерзімі (өнімді жинауға дейінгі күндерде)</w:t>
      </w:r>
      <w:r>
        <w:br/>
      </w:r>
      <w:r>
        <w:rPr>
          <w:rFonts w:ascii="Times New Roman"/>
          <w:b w:val="false"/>
          <w:i w:val="false"/>
          <w:color w:val="000000"/>
          <w:sz w:val="28"/>
        </w:rPr>
        <w:t>
      6. Зиянды организмдерге әсер ету түрі (тетігі):</w:t>
      </w:r>
      <w:r>
        <w:br/>
      </w:r>
      <w:r>
        <w:rPr>
          <w:rFonts w:ascii="Times New Roman"/>
          <w:b w:val="false"/>
          <w:i w:val="false"/>
          <w:color w:val="000000"/>
          <w:sz w:val="28"/>
        </w:rPr>
        <w:t>
      1) жүйелі</w:t>
      </w:r>
      <w:r>
        <w:br/>
      </w:r>
      <w:r>
        <w:rPr>
          <w:rFonts w:ascii="Times New Roman"/>
          <w:b w:val="false"/>
          <w:i w:val="false"/>
          <w:color w:val="000000"/>
          <w:sz w:val="28"/>
        </w:rPr>
        <w:t>
      2) жанаспалы</w:t>
      </w:r>
      <w:r>
        <w:br/>
      </w:r>
      <w:r>
        <w:rPr>
          <w:rFonts w:ascii="Times New Roman"/>
          <w:b w:val="false"/>
          <w:i w:val="false"/>
          <w:color w:val="000000"/>
          <w:sz w:val="28"/>
        </w:rPr>
        <w:t>
      3) өзге</w:t>
      </w:r>
      <w:r>
        <w:br/>
      </w:r>
      <w:r>
        <w:rPr>
          <w:rFonts w:ascii="Times New Roman"/>
          <w:b w:val="false"/>
          <w:i w:val="false"/>
          <w:color w:val="000000"/>
          <w:sz w:val="28"/>
        </w:rPr>
        <w:t>
      7. Қорғау әрекетінің кезеңі</w:t>
      </w:r>
      <w:r>
        <w:br/>
      </w:r>
      <w:r>
        <w:rPr>
          <w:rFonts w:ascii="Times New Roman"/>
          <w:b w:val="false"/>
          <w:i w:val="false"/>
          <w:color w:val="000000"/>
          <w:sz w:val="28"/>
        </w:rPr>
        <w:t>
      8. Селективтілігі</w:t>
      </w:r>
      <w:r>
        <w:br/>
      </w:r>
      <w:r>
        <w:rPr>
          <w:rFonts w:ascii="Times New Roman"/>
          <w:b w:val="false"/>
          <w:i w:val="false"/>
          <w:color w:val="000000"/>
          <w:sz w:val="28"/>
        </w:rPr>
        <w:t>
      9. Әрекет ету жылдамдығы</w:t>
      </w:r>
      <w:r>
        <w:br/>
      </w:r>
      <w:r>
        <w:rPr>
          <w:rFonts w:ascii="Times New Roman"/>
          <w:b w:val="false"/>
          <w:i w:val="false"/>
          <w:color w:val="000000"/>
          <w:sz w:val="28"/>
        </w:rPr>
        <w:t>
      10. Басқа препараттармен үйлесімдігі</w:t>
      </w:r>
      <w:r>
        <w:br/>
      </w:r>
      <w:r>
        <w:rPr>
          <w:rFonts w:ascii="Times New Roman"/>
          <w:b w:val="false"/>
          <w:i w:val="false"/>
          <w:color w:val="000000"/>
          <w:sz w:val="28"/>
        </w:rPr>
        <w:t>
      11. Биологиялық тиімділігі:</w:t>
      </w:r>
      <w:r>
        <w:br/>
      </w:r>
      <w:r>
        <w:rPr>
          <w:rFonts w:ascii="Times New Roman"/>
          <w:b w:val="false"/>
          <w:i w:val="false"/>
          <w:color w:val="000000"/>
          <w:sz w:val="28"/>
        </w:rPr>
        <w:t>
      1) зертханалық және вегетациялық тәжірибелері</w:t>
      </w:r>
      <w:r>
        <w:br/>
      </w:r>
      <w:r>
        <w:rPr>
          <w:rFonts w:ascii="Times New Roman"/>
          <w:b w:val="false"/>
          <w:i w:val="false"/>
          <w:color w:val="000000"/>
          <w:sz w:val="28"/>
        </w:rPr>
        <w:t>
      2) танаптық тәжірибелер</w:t>
      </w:r>
      <w:r>
        <w:br/>
      </w:r>
      <w:r>
        <w:rPr>
          <w:rFonts w:ascii="Times New Roman"/>
          <w:b w:val="false"/>
          <w:i w:val="false"/>
          <w:color w:val="000000"/>
          <w:sz w:val="28"/>
        </w:rPr>
        <w:t>
      12. Қорғалатын дақылдардың фитоуыттылығы, төзімділігі</w:t>
      </w:r>
      <w:r>
        <w:br/>
      </w:r>
      <w:r>
        <w:rPr>
          <w:rFonts w:ascii="Times New Roman"/>
          <w:b w:val="false"/>
          <w:i w:val="false"/>
          <w:color w:val="000000"/>
          <w:sz w:val="28"/>
        </w:rPr>
        <w:t>
      13. Резистенттіліктің туындау мүмкіндігі</w:t>
      </w:r>
      <w:r>
        <w:br/>
      </w:r>
      <w:r>
        <w:rPr>
          <w:rFonts w:ascii="Times New Roman"/>
          <w:b w:val="false"/>
          <w:i w:val="false"/>
          <w:color w:val="000000"/>
          <w:sz w:val="28"/>
        </w:rPr>
        <w:t>
      14. Дақылдардың ауыспалы егісте ауысу мүмкіндігі</w:t>
      </w:r>
      <w:r>
        <w:br/>
      </w:r>
      <w:r>
        <w:rPr>
          <w:rFonts w:ascii="Times New Roman"/>
          <w:b w:val="false"/>
          <w:i w:val="false"/>
          <w:color w:val="000000"/>
          <w:sz w:val="28"/>
        </w:rPr>
        <w:t>
      15. Басқа елдерде биологиялық тиімділігін және қауіпсіздігін бағалау нәтижелері:</w:t>
      </w:r>
      <w:r>
        <w:br/>
      </w:r>
      <w:r>
        <w:rPr>
          <w:rFonts w:ascii="Times New Roman"/>
          <w:b w:val="false"/>
          <w:i w:val="false"/>
          <w:color w:val="000000"/>
          <w:sz w:val="28"/>
        </w:rPr>
        <w:t>
      1) ел</w:t>
      </w:r>
      <w:r>
        <w:br/>
      </w:r>
      <w:r>
        <w:rPr>
          <w:rFonts w:ascii="Times New Roman"/>
          <w:b w:val="false"/>
          <w:i w:val="false"/>
          <w:color w:val="000000"/>
          <w:sz w:val="28"/>
        </w:rPr>
        <w:t>
      2) қорғалатын дақыл</w:t>
      </w:r>
      <w:r>
        <w:br/>
      </w:r>
      <w:r>
        <w:rPr>
          <w:rFonts w:ascii="Times New Roman"/>
          <w:b w:val="false"/>
          <w:i w:val="false"/>
          <w:color w:val="000000"/>
          <w:sz w:val="28"/>
        </w:rPr>
        <w:t>
      3) зиянды организм</w:t>
      </w:r>
      <w:r>
        <w:br/>
      </w:r>
      <w:r>
        <w:rPr>
          <w:rFonts w:ascii="Times New Roman"/>
          <w:b w:val="false"/>
          <w:i w:val="false"/>
          <w:color w:val="000000"/>
          <w:sz w:val="28"/>
        </w:rPr>
        <w:t>
      16. Басқа елдерде пестицидтердiң (улы химикаттардың) қалдық мөлшерлерін айқындау нәтижелері (серпіні)</w:t>
      </w:r>
      <w:r>
        <w:br/>
      </w:r>
      <w:r>
        <w:rPr>
          <w:rFonts w:ascii="Times New Roman"/>
          <w:b w:val="false"/>
          <w:i w:val="false"/>
          <w:color w:val="000000"/>
          <w:sz w:val="28"/>
        </w:rPr>
        <w:t>
      17. Препараттың қорғалатын агроценоздың пайдалы энтомофаунасына әрекеті</w:t>
      </w:r>
      <w:r>
        <w:br/>
      </w:r>
      <w:r>
        <w:rPr>
          <w:rFonts w:ascii="Times New Roman"/>
          <w:b w:val="false"/>
          <w:i w:val="false"/>
          <w:color w:val="000000"/>
          <w:sz w:val="28"/>
        </w:rPr>
        <w:t>
</w:t>
      </w:r>
      <w:r>
        <w:rPr>
          <w:rFonts w:ascii="Times New Roman"/>
          <w:b w:val="false"/>
          <w:i w:val="false"/>
          <w:color w:val="000000"/>
          <w:sz w:val="28"/>
        </w:rPr>
        <w:t>
      С. Пестицидтiң (улы химикаттың) физикалық-химиялық қасиеттері</w:t>
      </w:r>
      <w:r>
        <w:br/>
      </w:r>
      <w:r>
        <w:rPr>
          <w:rFonts w:ascii="Times New Roman"/>
          <w:b w:val="false"/>
          <w:i w:val="false"/>
          <w:color w:val="000000"/>
          <w:sz w:val="28"/>
        </w:rPr>
        <w:t>
      С1. Әрекет етуші заттың физикалық-химиялық қасиеттері</w:t>
      </w:r>
      <w:r>
        <w:br/>
      </w:r>
      <w:r>
        <w:rPr>
          <w:rFonts w:ascii="Times New Roman"/>
          <w:b w:val="false"/>
          <w:i w:val="false"/>
          <w:color w:val="000000"/>
          <w:sz w:val="28"/>
        </w:rPr>
        <w:t>
      1. Әрекет етуші зат (ISO, IUPAC, N CAS бойынша)</w:t>
      </w:r>
      <w:r>
        <w:br/>
      </w:r>
      <w:r>
        <w:rPr>
          <w:rFonts w:ascii="Times New Roman"/>
          <w:b w:val="false"/>
          <w:i w:val="false"/>
          <w:color w:val="000000"/>
          <w:sz w:val="28"/>
        </w:rPr>
        <w:t>
      2. Құрылымдық формуласы (оптикалық изомерлерді көрсету)</w:t>
      </w:r>
      <w:r>
        <w:br/>
      </w:r>
      <w:r>
        <w:rPr>
          <w:rFonts w:ascii="Times New Roman"/>
          <w:b w:val="false"/>
          <w:i w:val="false"/>
          <w:color w:val="000000"/>
          <w:sz w:val="28"/>
        </w:rPr>
        <w:t>
      3. Эмпириялық формуласы</w:t>
      </w:r>
      <w:r>
        <w:br/>
      </w:r>
      <w:r>
        <w:rPr>
          <w:rFonts w:ascii="Times New Roman"/>
          <w:b w:val="false"/>
          <w:i w:val="false"/>
          <w:color w:val="000000"/>
          <w:sz w:val="28"/>
        </w:rPr>
        <w:t>
      4. Молекулалық массасы</w:t>
      </w:r>
      <w:r>
        <w:br/>
      </w:r>
      <w:r>
        <w:rPr>
          <w:rFonts w:ascii="Times New Roman"/>
          <w:b w:val="false"/>
          <w:i w:val="false"/>
          <w:color w:val="000000"/>
          <w:sz w:val="28"/>
        </w:rPr>
        <w:t>
      5. Агрегаттық күйі</w:t>
      </w:r>
      <w:r>
        <w:br/>
      </w:r>
      <w:r>
        <w:rPr>
          <w:rFonts w:ascii="Times New Roman"/>
          <w:b w:val="false"/>
          <w:i w:val="false"/>
          <w:color w:val="000000"/>
          <w:sz w:val="28"/>
        </w:rPr>
        <w:t>
      6. Түсі, исі</w:t>
      </w:r>
      <w:r>
        <w:br/>
      </w:r>
      <w:r>
        <w:rPr>
          <w:rFonts w:ascii="Times New Roman"/>
          <w:b w:val="false"/>
          <w:i w:val="false"/>
          <w:color w:val="000000"/>
          <w:sz w:val="28"/>
        </w:rPr>
        <w:t xml:space="preserve">
      7. 20 град. С және 40 град. С кезіндегі бу қысымы </w:t>
      </w:r>
      <w:r>
        <w:br/>
      </w:r>
      <w:r>
        <w:rPr>
          <w:rFonts w:ascii="Times New Roman"/>
          <w:b w:val="false"/>
          <w:i w:val="false"/>
          <w:color w:val="000000"/>
          <w:sz w:val="28"/>
        </w:rPr>
        <w:t>
      8. Суда еруi</w:t>
      </w:r>
      <w:r>
        <w:br/>
      </w:r>
      <w:r>
        <w:rPr>
          <w:rFonts w:ascii="Times New Roman"/>
          <w:b w:val="false"/>
          <w:i w:val="false"/>
          <w:color w:val="000000"/>
          <w:sz w:val="28"/>
        </w:rPr>
        <w:t>
      9. Органикалық еріткіштерде еруi</w:t>
      </w:r>
      <w:r>
        <w:br/>
      </w:r>
      <w:r>
        <w:rPr>
          <w:rFonts w:ascii="Times New Roman"/>
          <w:b w:val="false"/>
          <w:i w:val="false"/>
          <w:color w:val="000000"/>
          <w:sz w:val="28"/>
        </w:rPr>
        <w:t>
      10. n-октонол/су бөліну коэффициентi</w:t>
      </w:r>
      <w:r>
        <w:br/>
      </w:r>
      <w:r>
        <w:rPr>
          <w:rFonts w:ascii="Times New Roman"/>
          <w:b w:val="false"/>
          <w:i w:val="false"/>
          <w:color w:val="000000"/>
          <w:sz w:val="28"/>
        </w:rPr>
        <w:t>
      11. Балқу температурасы</w:t>
      </w:r>
      <w:r>
        <w:br/>
      </w:r>
      <w:r>
        <w:rPr>
          <w:rFonts w:ascii="Times New Roman"/>
          <w:b w:val="false"/>
          <w:i w:val="false"/>
          <w:color w:val="000000"/>
          <w:sz w:val="28"/>
        </w:rPr>
        <w:t>
      12. Қайнау және қату температурасы</w:t>
      </w:r>
      <w:r>
        <w:br/>
      </w:r>
      <w:r>
        <w:rPr>
          <w:rFonts w:ascii="Times New Roman"/>
          <w:b w:val="false"/>
          <w:i w:val="false"/>
          <w:color w:val="000000"/>
          <w:sz w:val="28"/>
        </w:rPr>
        <w:t>
      13. Жалындау және тұтану температурасы</w:t>
      </w:r>
      <w:r>
        <w:br/>
      </w:r>
      <w:r>
        <w:rPr>
          <w:rFonts w:ascii="Times New Roman"/>
          <w:b w:val="false"/>
          <w:i w:val="false"/>
          <w:color w:val="000000"/>
          <w:sz w:val="28"/>
        </w:rPr>
        <w:t>
      14. 20 град. С кезінде су ерітiндiлерінде (рН 5, 7, 9) тұрақтылығы</w:t>
      </w:r>
      <w:r>
        <w:br/>
      </w:r>
      <w:r>
        <w:rPr>
          <w:rFonts w:ascii="Times New Roman"/>
          <w:b w:val="false"/>
          <w:i w:val="false"/>
          <w:color w:val="000000"/>
          <w:sz w:val="28"/>
        </w:rPr>
        <w:t>
      15. Тығыздығы (зат газ күйiнде болған жағдайда 0 град. С және 760 мм. сын. бағ. тығыздық көрсетілсін)</w:t>
      </w:r>
      <w:r>
        <w:br/>
      </w:r>
      <w:r>
        <w:rPr>
          <w:rFonts w:ascii="Times New Roman"/>
          <w:b w:val="false"/>
          <w:i w:val="false"/>
          <w:color w:val="000000"/>
          <w:sz w:val="28"/>
        </w:rPr>
        <w:t>
      С1-1. Техникалық өнімнің физикалық-химиялық қасиеттері</w:t>
      </w:r>
      <w:r>
        <w:br/>
      </w:r>
      <w:r>
        <w:rPr>
          <w:rFonts w:ascii="Times New Roman"/>
          <w:b w:val="false"/>
          <w:i w:val="false"/>
          <w:color w:val="000000"/>
          <w:sz w:val="28"/>
        </w:rPr>
        <w:t>
      1. Техникалық өнiмнiң тазалығы, қоспалардың сандық және сапалық құрамы</w:t>
      </w:r>
      <w:r>
        <w:br/>
      </w:r>
      <w:r>
        <w:rPr>
          <w:rFonts w:ascii="Times New Roman"/>
          <w:b w:val="false"/>
          <w:i w:val="false"/>
          <w:color w:val="000000"/>
          <w:sz w:val="28"/>
        </w:rPr>
        <w:t>
      2. Агрегаттық күйi</w:t>
      </w:r>
      <w:r>
        <w:br/>
      </w:r>
      <w:r>
        <w:rPr>
          <w:rFonts w:ascii="Times New Roman"/>
          <w:b w:val="false"/>
          <w:i w:val="false"/>
          <w:color w:val="000000"/>
          <w:sz w:val="28"/>
        </w:rPr>
        <w:t>
      3. Иiсi, түсi</w:t>
      </w:r>
      <w:r>
        <w:br/>
      </w:r>
      <w:r>
        <w:rPr>
          <w:rFonts w:ascii="Times New Roman"/>
          <w:b w:val="false"/>
          <w:i w:val="false"/>
          <w:color w:val="000000"/>
          <w:sz w:val="28"/>
        </w:rPr>
        <w:t>
      4. Балқу температурасы</w:t>
      </w:r>
      <w:r>
        <w:br/>
      </w:r>
      <w:r>
        <w:rPr>
          <w:rFonts w:ascii="Times New Roman"/>
          <w:b w:val="false"/>
          <w:i w:val="false"/>
          <w:color w:val="000000"/>
          <w:sz w:val="28"/>
        </w:rPr>
        <w:t>
      5. Жалындау және тұтану температурасы</w:t>
      </w:r>
      <w:r>
        <w:br/>
      </w:r>
      <w:r>
        <w:rPr>
          <w:rFonts w:ascii="Times New Roman"/>
          <w:b w:val="false"/>
          <w:i w:val="false"/>
          <w:color w:val="000000"/>
          <w:sz w:val="28"/>
        </w:rPr>
        <w:t>
      6. Тығыздығы (зат газ күйiнде болған жағдайда 0 град. С және 760 мм. сын. бағ. тығыздық көрсетілсін)</w:t>
      </w:r>
      <w:r>
        <w:br/>
      </w:r>
      <w:r>
        <w:rPr>
          <w:rFonts w:ascii="Times New Roman"/>
          <w:b w:val="false"/>
          <w:i w:val="false"/>
          <w:color w:val="000000"/>
          <w:sz w:val="28"/>
        </w:rPr>
        <w:t>
      7. Термо- және фототұрақтылығы</w:t>
      </w:r>
      <w:r>
        <w:br/>
      </w:r>
      <w:r>
        <w:rPr>
          <w:rFonts w:ascii="Times New Roman"/>
          <w:b w:val="false"/>
          <w:i w:val="false"/>
          <w:color w:val="000000"/>
          <w:sz w:val="28"/>
        </w:rPr>
        <w:t>
      8. Техникалық өнiмнің тазалығын айқындауға арналған, сондай-ақ өнiмнің құрамын, изомерлерді, қоспаларды және т.б. айқындауға мүмкіндік беретін талдамалық әдісi</w:t>
      </w:r>
      <w:r>
        <w:br/>
      </w:r>
      <w:r>
        <w:rPr>
          <w:rFonts w:ascii="Times New Roman"/>
          <w:b w:val="false"/>
          <w:i w:val="false"/>
          <w:color w:val="000000"/>
          <w:sz w:val="28"/>
        </w:rPr>
        <w:t>
      С2. Пестицидтiң (улы химикаттың) препараттық нысанының физикалық-химиялық қасиеттері</w:t>
      </w:r>
      <w:r>
        <w:br/>
      </w:r>
      <w:r>
        <w:rPr>
          <w:rFonts w:ascii="Times New Roman"/>
          <w:b w:val="false"/>
          <w:i w:val="false"/>
          <w:color w:val="000000"/>
          <w:sz w:val="28"/>
        </w:rPr>
        <w:t>
      1. Агрегаттық күйi</w:t>
      </w:r>
      <w:r>
        <w:br/>
      </w:r>
      <w:r>
        <w:rPr>
          <w:rFonts w:ascii="Times New Roman"/>
          <w:b w:val="false"/>
          <w:i w:val="false"/>
          <w:color w:val="000000"/>
          <w:sz w:val="28"/>
        </w:rPr>
        <w:t>
      2. Иiсi, түсi</w:t>
      </w:r>
      <w:r>
        <w:br/>
      </w:r>
      <w:r>
        <w:rPr>
          <w:rFonts w:ascii="Times New Roman"/>
          <w:b w:val="false"/>
          <w:i w:val="false"/>
          <w:color w:val="000000"/>
          <w:sz w:val="28"/>
        </w:rPr>
        <w:t>
      3. Сулы эмульсияның немесе суспензияның тұрақтылығы</w:t>
      </w:r>
      <w:r>
        <w:br/>
      </w:r>
      <w:r>
        <w:rPr>
          <w:rFonts w:ascii="Times New Roman"/>
          <w:b w:val="false"/>
          <w:i w:val="false"/>
          <w:color w:val="000000"/>
          <w:sz w:val="28"/>
        </w:rPr>
        <w:t>
      4. pH</w:t>
      </w:r>
      <w:r>
        <w:br/>
      </w:r>
      <w:r>
        <w:rPr>
          <w:rFonts w:ascii="Times New Roman"/>
          <w:b w:val="false"/>
          <w:i w:val="false"/>
          <w:color w:val="000000"/>
          <w:sz w:val="28"/>
        </w:rPr>
        <w:t>
      5. Ылғал құрамы (%)</w:t>
      </w:r>
      <w:r>
        <w:br/>
      </w:r>
      <w:r>
        <w:rPr>
          <w:rFonts w:ascii="Times New Roman"/>
          <w:b w:val="false"/>
          <w:i w:val="false"/>
          <w:color w:val="000000"/>
          <w:sz w:val="28"/>
        </w:rPr>
        <w:t>
      6. Тұтқырлығы</w:t>
      </w:r>
      <w:r>
        <w:br/>
      </w:r>
      <w:r>
        <w:rPr>
          <w:rFonts w:ascii="Times New Roman"/>
          <w:b w:val="false"/>
          <w:i w:val="false"/>
          <w:color w:val="000000"/>
          <w:sz w:val="28"/>
        </w:rPr>
        <w:t>
      7. Шашыраңқылығы</w:t>
      </w:r>
      <w:r>
        <w:br/>
      </w:r>
      <w:r>
        <w:rPr>
          <w:rFonts w:ascii="Times New Roman"/>
          <w:b w:val="false"/>
          <w:i w:val="false"/>
          <w:color w:val="000000"/>
          <w:sz w:val="28"/>
        </w:rPr>
        <w:t>
      8. Тығыздығы</w:t>
      </w:r>
      <w:r>
        <w:br/>
      </w:r>
      <w:r>
        <w:rPr>
          <w:rFonts w:ascii="Times New Roman"/>
          <w:b w:val="false"/>
          <w:i w:val="false"/>
          <w:color w:val="000000"/>
          <w:sz w:val="28"/>
        </w:rPr>
        <w:t>
      9. Бөлшектер мөлшері (ұнтақ, түйiршiк және т.б.)</w:t>
      </w:r>
      <w:r>
        <w:br/>
      </w:r>
      <w:r>
        <w:rPr>
          <w:rFonts w:ascii="Times New Roman"/>
          <w:b w:val="false"/>
          <w:i w:val="false"/>
          <w:color w:val="000000"/>
          <w:sz w:val="28"/>
        </w:rPr>
        <w:t>
      10. Дымқылданғыштығы</w:t>
      </w:r>
      <w:r>
        <w:br/>
      </w:r>
      <w:r>
        <w:rPr>
          <w:rFonts w:ascii="Times New Roman"/>
          <w:b w:val="false"/>
          <w:i w:val="false"/>
          <w:color w:val="000000"/>
          <w:sz w:val="28"/>
        </w:rPr>
        <w:t>
      11. Тұтану температурасы</w:t>
      </w:r>
      <w:r>
        <w:br/>
      </w:r>
      <w:r>
        <w:rPr>
          <w:rFonts w:ascii="Times New Roman"/>
          <w:b w:val="false"/>
          <w:i w:val="false"/>
          <w:color w:val="000000"/>
          <w:sz w:val="28"/>
        </w:rPr>
        <w:t>
      12. Кристалдану температурасы, аязға төзімділігі</w:t>
      </w:r>
      <w:r>
        <w:br/>
      </w:r>
      <w:r>
        <w:rPr>
          <w:rFonts w:ascii="Times New Roman"/>
          <w:b w:val="false"/>
          <w:i w:val="false"/>
          <w:color w:val="000000"/>
          <w:sz w:val="28"/>
        </w:rPr>
        <w:t>
      13. Ұшқырлығы</w:t>
      </w:r>
      <w:r>
        <w:br/>
      </w:r>
      <w:r>
        <w:rPr>
          <w:rFonts w:ascii="Times New Roman"/>
          <w:b w:val="false"/>
          <w:i w:val="false"/>
          <w:color w:val="000000"/>
          <w:sz w:val="28"/>
        </w:rPr>
        <w:t>
      14. Нығыздалу туралы деректер</w:t>
      </w:r>
      <w:r>
        <w:br/>
      </w:r>
      <w:r>
        <w:rPr>
          <w:rFonts w:ascii="Times New Roman"/>
          <w:b w:val="false"/>
          <w:i w:val="false"/>
          <w:color w:val="000000"/>
          <w:sz w:val="28"/>
        </w:rPr>
        <w:t>
      15. Коррозиялық қасиеттері</w:t>
      </w:r>
      <w:r>
        <w:br/>
      </w:r>
      <w:r>
        <w:rPr>
          <w:rFonts w:ascii="Times New Roman"/>
          <w:b w:val="false"/>
          <w:i w:val="false"/>
          <w:color w:val="000000"/>
          <w:sz w:val="28"/>
        </w:rPr>
        <w:t>
      16. Қоспалардың сандық және сапалық құрамы</w:t>
      </w:r>
      <w:r>
        <w:br/>
      </w:r>
      <w:r>
        <w:rPr>
          <w:rFonts w:ascii="Times New Roman"/>
          <w:b w:val="false"/>
          <w:i w:val="false"/>
          <w:color w:val="000000"/>
          <w:sz w:val="28"/>
        </w:rPr>
        <w:t>
      17. Сақтау кезіндегі тұрақтылығы</w:t>
      </w:r>
      <w:r>
        <w:br/>
      </w:r>
      <w:r>
        <w:rPr>
          <w:rFonts w:ascii="Times New Roman"/>
          <w:b w:val="false"/>
          <w:i w:val="false"/>
          <w:color w:val="000000"/>
          <w:sz w:val="28"/>
        </w:rPr>
        <w:t>
      С3. Пестицидтiң (улы химикаттың) құрамы</w:t>
      </w:r>
      <w:r>
        <w:br/>
      </w:r>
      <w:r>
        <w:rPr>
          <w:rFonts w:ascii="Times New Roman"/>
          <w:b w:val="false"/>
          <w:i w:val="false"/>
          <w:color w:val="000000"/>
          <w:sz w:val="28"/>
        </w:rPr>
        <w:t>
      1. ISO, IUPAC, N CAS сәйкес әр құрамдық бөлігі үшін химиялық атауы</w:t>
      </w:r>
      <w:r>
        <w:br/>
      </w:r>
      <w:r>
        <w:rPr>
          <w:rFonts w:ascii="Times New Roman"/>
          <w:b w:val="false"/>
          <w:i w:val="false"/>
          <w:color w:val="000000"/>
          <w:sz w:val="28"/>
        </w:rPr>
        <w:t>
      2. Препараттық нысанындағы құрамдық бөліктердің функционалдық мәні және олардың құрамы</w:t>
      </w:r>
      <w:r>
        <w:br/>
      </w:r>
      <w:r>
        <w:rPr>
          <w:rFonts w:ascii="Times New Roman"/>
          <w:b w:val="false"/>
          <w:i w:val="false"/>
          <w:color w:val="000000"/>
          <w:sz w:val="28"/>
        </w:rPr>
        <w:t>
      С4. Микробиологиялық препараттар. Белсенді ингредиент пен препараттық нысанның (микроорганизмдердің тіршілік әрекеті өнімдері негізіндегі бактериялық, грибоктық, вирустық, микроспороидалық препараттардың) қасиеттері және құрамы туралы мәліметтер</w:t>
      </w:r>
      <w:r>
        <w:br/>
      </w:r>
      <w:r>
        <w:rPr>
          <w:rFonts w:ascii="Times New Roman"/>
          <w:b w:val="false"/>
          <w:i w:val="false"/>
          <w:color w:val="000000"/>
          <w:sz w:val="28"/>
        </w:rPr>
        <w:t>
      С4-1. Штамм-продуцент қасиеттері</w:t>
      </w:r>
      <w:r>
        <w:br/>
      </w:r>
      <w:r>
        <w:rPr>
          <w:rFonts w:ascii="Times New Roman"/>
          <w:b w:val="false"/>
          <w:i w:val="false"/>
          <w:color w:val="000000"/>
          <w:sz w:val="28"/>
        </w:rPr>
        <w:t>
      1. Микроорганизмнің түр атауы (латынша атауы)</w:t>
      </w:r>
      <w:r>
        <w:br/>
      </w:r>
      <w:r>
        <w:rPr>
          <w:rFonts w:ascii="Times New Roman"/>
          <w:b w:val="false"/>
          <w:i w:val="false"/>
          <w:color w:val="000000"/>
          <w:sz w:val="28"/>
        </w:rPr>
        <w:t>
      2. Штаммның (изоляттың) нөмірі немесе атауы</w:t>
      </w:r>
      <w:r>
        <w:br/>
      </w:r>
      <w:r>
        <w:rPr>
          <w:rFonts w:ascii="Times New Roman"/>
          <w:b w:val="false"/>
          <w:i w:val="false"/>
          <w:color w:val="000000"/>
          <w:sz w:val="28"/>
        </w:rPr>
        <w:t>
      3. Штаммды бөлу көзі</w:t>
      </w:r>
      <w:r>
        <w:br/>
      </w:r>
      <w:r>
        <w:rPr>
          <w:rFonts w:ascii="Times New Roman"/>
          <w:b w:val="false"/>
          <w:i w:val="false"/>
          <w:color w:val="000000"/>
          <w:sz w:val="28"/>
        </w:rPr>
        <w:t>
      4. Дақылдық-морфологиялық және биохимиялық қасиеттері, сәйкестендіру тестілері мен өлшемдері (сондай-ақ сәйкестендіруді жүргізген ұйым көрсетілсін)</w:t>
      </w:r>
      <w:r>
        <w:br/>
      </w:r>
      <w:r>
        <w:rPr>
          <w:rFonts w:ascii="Times New Roman"/>
          <w:b w:val="false"/>
          <w:i w:val="false"/>
          <w:color w:val="000000"/>
          <w:sz w:val="28"/>
        </w:rPr>
        <w:t>
      5. Зиянды объектіге қатысты патогенділік немесе антогонизм</w:t>
      </w:r>
      <w:r>
        <w:br/>
      </w:r>
      <w:r>
        <w:rPr>
          <w:rFonts w:ascii="Times New Roman"/>
          <w:b w:val="false"/>
          <w:i w:val="false"/>
          <w:color w:val="000000"/>
          <w:sz w:val="28"/>
        </w:rPr>
        <w:t>
      6. Осы түрдің қолда (оның ішінде шетелде) бар штамдарынан айырмашылығы</w:t>
      </w:r>
      <w:r>
        <w:br/>
      </w:r>
      <w:r>
        <w:rPr>
          <w:rFonts w:ascii="Times New Roman"/>
          <w:b w:val="false"/>
          <w:i w:val="false"/>
          <w:color w:val="000000"/>
          <w:sz w:val="28"/>
        </w:rPr>
        <w:t>
      7. Микроорганизмдердің сол түрінің өзге штамдарының жасушаларын лизистейтін фагтарға қатынасы</w:t>
      </w:r>
      <w:r>
        <w:br/>
      </w:r>
      <w:r>
        <w:rPr>
          <w:rFonts w:ascii="Times New Roman"/>
          <w:b w:val="false"/>
          <w:i w:val="false"/>
          <w:color w:val="000000"/>
          <w:sz w:val="28"/>
        </w:rPr>
        <w:t>
      8. Штамды сақтау тәсілі, шарттары және сақтау ортасының құрамы</w:t>
      </w:r>
      <w:r>
        <w:br/>
      </w:r>
      <w:r>
        <w:rPr>
          <w:rFonts w:ascii="Times New Roman"/>
          <w:b w:val="false"/>
          <w:i w:val="false"/>
          <w:color w:val="000000"/>
          <w:sz w:val="28"/>
        </w:rPr>
        <w:t>
      9. Микроорганизмдерді көбейту тәсілі, шарттары және көбейту ортасының құрамы. Вирустар мен микроспоридиялар үшін өсіруге арналған өзіне тән шикізаттың сипаттамасы көрсетіледі</w:t>
      </w:r>
      <w:r>
        <w:br/>
      </w:r>
      <w:r>
        <w:rPr>
          <w:rFonts w:ascii="Times New Roman"/>
          <w:b w:val="false"/>
          <w:i w:val="false"/>
          <w:color w:val="000000"/>
          <w:sz w:val="28"/>
        </w:rPr>
        <w:t>
      10. Микроорганизмді қоршаған ортаның микробтық қауымдастықтарында және биоматериалдарда табу тәсілі</w:t>
      </w:r>
      <w:r>
        <w:br/>
      </w:r>
      <w:r>
        <w:rPr>
          <w:rFonts w:ascii="Times New Roman"/>
          <w:b w:val="false"/>
          <w:i w:val="false"/>
          <w:color w:val="000000"/>
          <w:sz w:val="28"/>
        </w:rPr>
        <w:t>
      11. Штаммен синтезделетін өнім (химиялық құрамы, құрылымдық формуласы, тұрақтылығы, қалдықтарды айқындау әдісі)</w:t>
      </w:r>
      <w:r>
        <w:br/>
      </w:r>
      <w:r>
        <w:rPr>
          <w:rFonts w:ascii="Times New Roman"/>
          <w:b w:val="false"/>
          <w:i w:val="false"/>
          <w:color w:val="000000"/>
          <w:sz w:val="28"/>
        </w:rPr>
        <w:t>
      12. Мақсатты объектіге әрекет ету тетігі</w:t>
      </w:r>
      <w:r>
        <w:br/>
      </w:r>
      <w:r>
        <w:rPr>
          <w:rFonts w:ascii="Times New Roman"/>
          <w:b w:val="false"/>
          <w:i w:val="false"/>
          <w:color w:val="000000"/>
          <w:sz w:val="28"/>
        </w:rPr>
        <w:t>
      С4-2. Препараттық нысанның сипаттамасы</w:t>
      </w:r>
      <w:r>
        <w:br/>
      </w:r>
      <w:r>
        <w:rPr>
          <w:rFonts w:ascii="Times New Roman"/>
          <w:b w:val="false"/>
          <w:i w:val="false"/>
          <w:color w:val="000000"/>
          <w:sz w:val="28"/>
        </w:rPr>
        <w:t>
      1. Пестицидтiң (улы химикаттың) құрамы: әрекет ету басының (тірі жасушалардың немесе олардың тіршілік әрекеті өнімінің титрі, вирустық түйіршіктердің, қосындылардың титрі), қосалқы заттардың құрамы және олардың мақсаты</w:t>
      </w:r>
      <w:r>
        <w:br/>
      </w:r>
      <w:r>
        <w:rPr>
          <w:rFonts w:ascii="Times New Roman"/>
          <w:b w:val="false"/>
          <w:i w:val="false"/>
          <w:color w:val="000000"/>
          <w:sz w:val="28"/>
        </w:rPr>
        <w:t>
      2. Агрегаттық күйі</w:t>
      </w:r>
      <w:r>
        <w:br/>
      </w:r>
      <w:r>
        <w:rPr>
          <w:rFonts w:ascii="Times New Roman"/>
          <w:b w:val="false"/>
          <w:i w:val="false"/>
          <w:color w:val="000000"/>
          <w:sz w:val="28"/>
        </w:rPr>
        <w:t>
      3. Дымқылданғыштығы</w:t>
      </w:r>
      <w:r>
        <w:br/>
      </w:r>
      <w:r>
        <w:rPr>
          <w:rFonts w:ascii="Times New Roman"/>
          <w:b w:val="false"/>
          <w:i w:val="false"/>
          <w:color w:val="000000"/>
          <w:sz w:val="28"/>
        </w:rPr>
        <w:t>
      4. Ылғал құрамы</w:t>
      </w:r>
      <w:r>
        <w:br/>
      </w:r>
      <w:r>
        <w:rPr>
          <w:rFonts w:ascii="Times New Roman"/>
          <w:b w:val="false"/>
          <w:i w:val="false"/>
          <w:color w:val="000000"/>
          <w:sz w:val="28"/>
        </w:rPr>
        <w:t>
      5. Бөгде микрофлораның құрамы</w:t>
      </w:r>
      <w:r>
        <w:br/>
      </w:r>
      <w:r>
        <w:rPr>
          <w:rFonts w:ascii="Times New Roman"/>
          <w:b w:val="false"/>
          <w:i w:val="false"/>
          <w:color w:val="000000"/>
          <w:sz w:val="28"/>
        </w:rPr>
        <w:t>
      6. Әрекет етудің басталуын айқындау әдісі</w:t>
      </w:r>
      <w:r>
        <w:br/>
      </w:r>
      <w:r>
        <w:rPr>
          <w:rFonts w:ascii="Times New Roman"/>
          <w:b w:val="false"/>
          <w:i w:val="false"/>
          <w:color w:val="000000"/>
          <w:sz w:val="28"/>
        </w:rPr>
        <w:t>
      7. Сақтау шарттары мен мерзімдері</w:t>
      </w:r>
      <w:r>
        <w:br/>
      </w:r>
      <w:r>
        <w:rPr>
          <w:rFonts w:ascii="Times New Roman"/>
          <w:b w:val="false"/>
          <w:i w:val="false"/>
          <w:color w:val="000000"/>
          <w:sz w:val="28"/>
        </w:rPr>
        <w:t>
      8. Жұмыс ерітінділерін әзірлеу тәсілі</w:t>
      </w:r>
      <w:r>
        <w:br/>
      </w:r>
      <w:r>
        <w:rPr>
          <w:rFonts w:ascii="Times New Roman"/>
          <w:b w:val="false"/>
          <w:i w:val="false"/>
          <w:color w:val="000000"/>
          <w:sz w:val="28"/>
        </w:rPr>
        <w:t>
      9. Басқа пестицидтермен (улы химикаттармен) және агрохимикаттармен үйлесімділігі</w:t>
      </w:r>
      <w:r>
        <w:br/>
      </w:r>
      <w:r>
        <w:rPr>
          <w:rFonts w:ascii="Times New Roman"/>
          <w:b w:val="false"/>
          <w:i w:val="false"/>
          <w:color w:val="000000"/>
          <w:sz w:val="28"/>
        </w:rPr>
        <w:t>
</w:t>
      </w:r>
      <w:r>
        <w:rPr>
          <w:rFonts w:ascii="Times New Roman"/>
          <w:b w:val="false"/>
          <w:i w:val="false"/>
          <w:color w:val="000000"/>
          <w:sz w:val="28"/>
        </w:rPr>
        <w:t>
      D. Токсикологиялық-гигиеналық сипаттамасы</w:t>
      </w:r>
      <w:r>
        <w:br/>
      </w:r>
      <w:r>
        <w:rPr>
          <w:rFonts w:ascii="Times New Roman"/>
          <w:b w:val="false"/>
          <w:i w:val="false"/>
          <w:color w:val="000000"/>
          <w:sz w:val="28"/>
        </w:rPr>
        <w:t>
      D1. Әрекет етуші заттың (техникалық өнімнің) токсикологиялық сипаттамасы</w:t>
      </w:r>
      <w:r>
        <w:br/>
      </w:r>
      <w:r>
        <w:rPr>
          <w:rFonts w:ascii="Times New Roman"/>
          <w:b w:val="false"/>
          <w:i w:val="false"/>
          <w:color w:val="000000"/>
          <w:sz w:val="28"/>
        </w:rPr>
        <w:t>
      1. Жіті пероральдық уыттылығы (егеуқұйрықтар; егер созылмалы уыттылық жануардың бір түрінде болса – егеуқұйрықта, тышқанда). ҚМ50 (мг/кг дене массасына).</w:t>
      </w:r>
      <w:r>
        <w:br/>
      </w:r>
      <w:r>
        <w:rPr>
          <w:rFonts w:ascii="Times New Roman"/>
          <w:b w:val="false"/>
          <w:i w:val="false"/>
          <w:color w:val="000000"/>
          <w:sz w:val="28"/>
        </w:rPr>
        <w:t>
      2. Жіті терілік уыттылығы. ҚМ50 (мг/кг дене массасына).</w:t>
      </w:r>
      <w:r>
        <w:br/>
      </w:r>
      <w:r>
        <w:rPr>
          <w:rFonts w:ascii="Times New Roman"/>
          <w:b w:val="false"/>
          <w:i w:val="false"/>
          <w:color w:val="000000"/>
          <w:sz w:val="28"/>
        </w:rPr>
        <w:t>
      3. Жіті ингаляциялық уыттылығы (серпінді әрекет ету жағдайында). ҚМ50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4. Барлық түсу жолдары кезіндегі жіті интоксикацияның клиникалық белгілері (пероральдық, дермальдық, ингаляциялық).</w:t>
      </w:r>
      <w:r>
        <w:br/>
      </w:r>
      <w:r>
        <w:rPr>
          <w:rFonts w:ascii="Times New Roman"/>
          <w:b w:val="false"/>
          <w:i w:val="false"/>
          <w:color w:val="000000"/>
          <w:sz w:val="28"/>
        </w:rPr>
        <w:t>
      5. Теріге және шырышты қабықтарға түршіктіру әрекеті.</w:t>
      </w:r>
      <w:r>
        <w:br/>
      </w:r>
      <w:r>
        <w:rPr>
          <w:rFonts w:ascii="Times New Roman"/>
          <w:b w:val="false"/>
          <w:i w:val="false"/>
          <w:color w:val="000000"/>
          <w:sz w:val="28"/>
        </w:rPr>
        <w:t>
      6. Тауықтарда бәсең нейротоксикалық әрекеті (фосфорорганикалық пестицидтер (улы химикаттар) үшін міндетті түрде, басқалар үшін – қажет болса).</w:t>
      </w:r>
      <w:r>
        <w:br/>
      </w:r>
      <w:r>
        <w:rPr>
          <w:rFonts w:ascii="Times New Roman"/>
          <w:b w:val="false"/>
          <w:i w:val="false"/>
          <w:color w:val="000000"/>
          <w:sz w:val="28"/>
        </w:rPr>
        <w:t>
      7. Жіті пероральдық уыттылығы. NOEL (мг/кг дене массасына немесе шоғырлану коэффициенті).</w:t>
      </w:r>
      <w:r>
        <w:br/>
      </w:r>
      <w:r>
        <w:rPr>
          <w:rFonts w:ascii="Times New Roman"/>
          <w:b w:val="false"/>
          <w:i w:val="false"/>
          <w:color w:val="000000"/>
          <w:sz w:val="28"/>
        </w:rPr>
        <w:t>
      8. Жіті терілік уыттылығы (қажет болса). NOEL (мг/кг дене массасына).</w:t>
      </w:r>
      <w:r>
        <w:br/>
      </w:r>
      <w:r>
        <w:rPr>
          <w:rFonts w:ascii="Times New Roman"/>
          <w:b w:val="false"/>
          <w:i w:val="false"/>
          <w:color w:val="000000"/>
          <w:sz w:val="28"/>
        </w:rPr>
        <w:t>
      9. Жіті ингаляциялық уыттылығы (қажет болса). NOEL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10. Сенсибилизирлеуші әрекеті, иммуноуыттылығы.</w:t>
      </w:r>
      <w:r>
        <w:br/>
      </w:r>
      <w:r>
        <w:rPr>
          <w:rFonts w:ascii="Times New Roman"/>
          <w:b w:val="false"/>
          <w:i w:val="false"/>
          <w:color w:val="000000"/>
          <w:sz w:val="28"/>
        </w:rPr>
        <w:t>
      11. Созылмалы уыттылығы (әрекет етпейтін әсер деңгейі) NOEL (мг/кг дене массасына).</w:t>
      </w:r>
      <w:r>
        <w:br/>
      </w:r>
      <w:r>
        <w:rPr>
          <w:rFonts w:ascii="Times New Roman"/>
          <w:b w:val="false"/>
          <w:i w:val="false"/>
          <w:color w:val="000000"/>
          <w:sz w:val="28"/>
        </w:rPr>
        <w:t>
      12. Онкогендігі.</w:t>
      </w:r>
      <w:r>
        <w:br/>
      </w:r>
      <w:r>
        <w:rPr>
          <w:rFonts w:ascii="Times New Roman"/>
          <w:b w:val="false"/>
          <w:i w:val="false"/>
          <w:color w:val="000000"/>
          <w:sz w:val="28"/>
        </w:rPr>
        <w:t>
      Сыналатын агентті кеміргіштердің екі түріне (тышқандар, егеуқұйрықтар): 24 ай бойы егеуқұйрықтарға және 18 немесе 24 ай бойы тышқандарға енгізумен (енгізу жолы көрсетіледі) өміршеңдігі жөніндегі материалдарды (кестелерді) және:</w:t>
      </w:r>
      <w:r>
        <w:br/>
      </w:r>
      <w:r>
        <w:rPr>
          <w:rFonts w:ascii="Times New Roman"/>
          <w:b w:val="false"/>
          <w:i w:val="false"/>
          <w:color w:val="000000"/>
          <w:sz w:val="28"/>
        </w:rPr>
        <w:t>
      1) тиімді сан (барлық экспериментте алғашқы ісік табылғанға дейін тірі қалған жануарлардың саны). Әртүрлі оқшаулаудағы алғашқы ісіктер табылған мерзімдерде көп айырмашылық болса (6 ай немесе одан көп) тиімді сандар ерте және кеш ісіктерге бөлек беріледі;</w:t>
      </w:r>
      <w:r>
        <w:br/>
      </w:r>
      <w:r>
        <w:rPr>
          <w:rFonts w:ascii="Times New Roman"/>
          <w:b w:val="false"/>
          <w:i w:val="false"/>
          <w:color w:val="000000"/>
          <w:sz w:val="28"/>
        </w:rPr>
        <w:t>
      2) ісіктердің барлық түрлері бар жануарлар саны, қатерлі ісіктері бар жануарлар саны, 2 және одан көп ісіктері бар жануарлар саны;</w:t>
      </w:r>
      <w:r>
        <w:br/>
      </w:r>
      <w:r>
        <w:rPr>
          <w:rFonts w:ascii="Times New Roman"/>
          <w:b w:val="false"/>
          <w:i w:val="false"/>
          <w:color w:val="000000"/>
          <w:sz w:val="28"/>
        </w:rPr>
        <w:t>
      3) ісіктері метастазаланған жануарлар саны;</w:t>
      </w:r>
      <w:r>
        <w:br/>
      </w:r>
      <w:r>
        <w:rPr>
          <w:rFonts w:ascii="Times New Roman"/>
          <w:b w:val="false"/>
          <w:i w:val="false"/>
          <w:color w:val="000000"/>
          <w:sz w:val="28"/>
        </w:rPr>
        <w:t>
      4) ісіктердің түрі мен санын көрсете отырып, жекелеген органдарында ісіктері бар жануарлар саны;</w:t>
      </w:r>
      <w:r>
        <w:br/>
      </w:r>
      <w:r>
        <w:rPr>
          <w:rFonts w:ascii="Times New Roman"/>
          <w:b w:val="false"/>
          <w:i w:val="false"/>
          <w:color w:val="000000"/>
          <w:sz w:val="28"/>
        </w:rPr>
        <w:t>
      5) эксперименталдық және тарихи бақылау жөніндегі деректер;</w:t>
      </w:r>
      <w:r>
        <w:br/>
      </w:r>
      <w:r>
        <w:rPr>
          <w:rFonts w:ascii="Times New Roman"/>
          <w:b w:val="false"/>
          <w:i w:val="false"/>
          <w:color w:val="000000"/>
          <w:sz w:val="28"/>
        </w:rPr>
        <w:t>
      6) онкогендік жөнінде NOEL (мг/кг дене массасына) бар кестелерді (тәжірибелік және бақылау топтары, еркектер және ұрғашылар бойынша бөлек) көрсетумен анықталатын онкогендік.</w:t>
      </w:r>
      <w:r>
        <w:br/>
      </w:r>
      <w:r>
        <w:rPr>
          <w:rFonts w:ascii="Times New Roman"/>
          <w:b w:val="false"/>
          <w:i w:val="false"/>
          <w:color w:val="000000"/>
          <w:sz w:val="28"/>
        </w:rPr>
        <w:t>
      13. Тератогендігі және эмбриоуыттылығы (ана мен ұрық үшін әрекет етпейтін әрекет ету деңгейі, мг/кг дене массасына).</w:t>
      </w:r>
      <w:r>
        <w:br/>
      </w:r>
      <w:r>
        <w:rPr>
          <w:rFonts w:ascii="Times New Roman"/>
          <w:b w:val="false"/>
          <w:i w:val="false"/>
          <w:color w:val="000000"/>
          <w:sz w:val="28"/>
        </w:rPr>
        <w:t>
      14. «2-ұрпақ» әдісі бойынша репродуктивтік функциясы (ата-аналары (аналары, әкелері) мен ұрпақ үшін әрекет етпейтін әрекет ету деңгейі, мг/кг дене массасына).</w:t>
      </w:r>
      <w:r>
        <w:br/>
      </w:r>
      <w:r>
        <w:rPr>
          <w:rFonts w:ascii="Times New Roman"/>
          <w:b w:val="false"/>
          <w:i w:val="false"/>
          <w:color w:val="000000"/>
          <w:sz w:val="28"/>
        </w:rPr>
        <w:t>
      15. Мутагендігі:</w:t>
      </w:r>
      <w:r>
        <w:br/>
      </w:r>
      <w:r>
        <w:rPr>
          <w:rFonts w:ascii="Times New Roman"/>
          <w:b w:val="false"/>
          <w:i w:val="false"/>
          <w:color w:val="000000"/>
          <w:sz w:val="28"/>
        </w:rPr>
        <w:t>
      1) Эймс Сальмонелла микросома тесті (гендік мутациялар есебі): хаттамаға мынадай мәліметтер енгізіледі: тестерлік микроорганизмдердің түрі мен штамдары, эксперименттің схемасы, зерттелетін заттар мен позитивті бақылаулар концентрациясы (дозасы), метаболдық белсендіру жүйесі, алынған бастапқы нәтижелері және оларды статистикалық өңдеу;</w:t>
      </w:r>
      <w:r>
        <w:br/>
      </w:r>
      <w:r>
        <w:rPr>
          <w:rFonts w:ascii="Times New Roman"/>
          <w:b w:val="false"/>
          <w:i w:val="false"/>
          <w:color w:val="000000"/>
          <w:sz w:val="28"/>
        </w:rPr>
        <w:t>
      2) сүтқоректілердің сүйек майы жасушасындағы in vivo (хромосомдық аберрациялар және/немесе микроядролар есебі) цитогенетикалық зерттеулер: хаттамаға мынадай мәліметтер енгізіледі: жануарлардың түрі, тобы, жынысы, эксперимент схемасы, зерттеліп жатқан заттардың және позитивті бақылаудың дозасы, енгізу жолы, ұзақтығы және еселігі, микроскоптық талдаудың алынған бастапқы нәтижелері және оларды статистикалық өңдеу;</w:t>
      </w:r>
      <w:r>
        <w:br/>
      </w:r>
      <w:r>
        <w:rPr>
          <w:rFonts w:ascii="Times New Roman"/>
          <w:b w:val="false"/>
          <w:i w:val="false"/>
          <w:color w:val="000000"/>
          <w:sz w:val="28"/>
        </w:rPr>
        <w:t>
      3) ДНҚ зақымдануын бағалау (кез келген жақсы верификацияланған және жалпы қабылданған тәсілмен): хаттамаға мынадай мәліметтер енгізіледі: зерттеу схемасы, жануарлардың түрі, тобы, жынысы немесе жасушалар немесе ұлпалар дақылдарының штамдары, эксперимент схемасы, алынған бастапқы талдау нәтижелері және оларды статистикалық өңдеу;</w:t>
      </w:r>
      <w:r>
        <w:br/>
      </w:r>
      <w:r>
        <w:rPr>
          <w:rFonts w:ascii="Times New Roman"/>
          <w:b w:val="false"/>
          <w:i w:val="false"/>
          <w:color w:val="000000"/>
          <w:sz w:val="28"/>
        </w:rPr>
        <w:t>
      4) адамның шеткі қаны лимфоциттеріндегі in vitro (хромосомдық аберрациялар есебі) цитогенетикалық зерттеулері: хаттамаға мынадай мәліметтер енгізіледі: зерттеу схемасы, зерттелетін заттар мен позитивті бақылаулар концентрациясы (дозасы), метаболдық белсендіру жүйесі, микроскоптық талдаудың алынған бастапқы нәтижелері және оларды статистикалық өңдеу.</w:t>
      </w:r>
      <w:r>
        <w:br/>
      </w:r>
      <w:r>
        <w:rPr>
          <w:rFonts w:ascii="Times New Roman"/>
          <w:b w:val="false"/>
          <w:i w:val="false"/>
          <w:color w:val="000000"/>
          <w:sz w:val="28"/>
        </w:rPr>
        <w:t>
      Кешенді бағалауға гендік, хромосомдық мутацияларды және ДНҚ зақымдануын зерттелетін препаратпен индукциялауды, стандартты халықаралық хаттамаларға сәйкес келетін өзге де әдістерді (тестілерді) енгізуге жол беріледі.</w:t>
      </w:r>
      <w:r>
        <w:br/>
      </w:r>
      <w:r>
        <w:rPr>
          <w:rFonts w:ascii="Times New Roman"/>
          <w:b w:val="false"/>
          <w:i w:val="false"/>
          <w:color w:val="000000"/>
          <w:sz w:val="28"/>
        </w:rPr>
        <w:t>
      16. Сүтқоректілер ағзасындағы метаболизм, негізгі метаболиттер, олардың уыттылығы, токсикокинетика және қажет болса, токсикодинамика. Жемшөптік дақылдар мен мал шаруашылығында пайдаланылатын препараттар үшін емізетін жануарлардағы экреция жөніндегі деректер (шығару, ішкі мүшелер мен бұлшықеттерде жиналу жолы, сүтпен шығу мүмкіндігі, негізгі метаболиттер көрсетілсін).</w:t>
      </w:r>
      <w:r>
        <w:br/>
      </w:r>
      <w:r>
        <w:rPr>
          <w:rFonts w:ascii="Times New Roman"/>
          <w:b w:val="false"/>
          <w:i w:val="false"/>
          <w:color w:val="000000"/>
          <w:sz w:val="28"/>
        </w:rPr>
        <w:t>
      17. Қоршаған орта объектілерінде, оның ішінде ауыл шаруашылығы өсімдіктерінде тұрақтылығы және метаболизмі (Т50 және Т50).</w:t>
      </w:r>
      <w:r>
        <w:br/>
      </w:r>
      <w:r>
        <w:rPr>
          <w:rFonts w:ascii="Times New Roman"/>
          <w:b w:val="false"/>
          <w:i w:val="false"/>
          <w:color w:val="000000"/>
          <w:sz w:val="28"/>
        </w:rPr>
        <w:t>
      18. Зиянды әрекетті шектеуші көрсеткіш.</w:t>
      </w:r>
      <w:r>
        <w:br/>
      </w:r>
      <w:r>
        <w:rPr>
          <w:rFonts w:ascii="Times New Roman"/>
          <w:b w:val="false"/>
          <w:i w:val="false"/>
          <w:color w:val="000000"/>
          <w:sz w:val="28"/>
        </w:rPr>
        <w:t>
      19. Жол берілетін тәуліктік доза (ЖТД).</w:t>
      </w:r>
      <w:r>
        <w:br/>
      </w:r>
      <w:r>
        <w:rPr>
          <w:rFonts w:ascii="Times New Roman"/>
          <w:b w:val="false"/>
          <w:i w:val="false"/>
          <w:color w:val="000000"/>
          <w:sz w:val="28"/>
        </w:rPr>
        <w:t>
      20. Тамақ өнімдері мен қоршаған орта объектілеріндегі гигиеналық нормативтер немесе нормалау орынсыздығының ғылыми негіздемесі (негіздеме бойынша материалдар ұсыну):</w:t>
      </w:r>
      <w:r>
        <w:br/>
      </w:r>
      <w:r>
        <w:rPr>
          <w:rFonts w:ascii="Times New Roman"/>
          <w:b w:val="false"/>
          <w:i w:val="false"/>
          <w:color w:val="000000"/>
          <w:sz w:val="28"/>
        </w:rPr>
        <w:t>
      1) тамақ өнімдері мен ауыл шаруашылығы шикізатында мейлінше жол берілген деңгей (МЖД/ЖМЖД);</w:t>
      </w:r>
      <w:r>
        <w:br/>
      </w:r>
      <w:r>
        <w:rPr>
          <w:rFonts w:ascii="Times New Roman"/>
          <w:b w:val="false"/>
          <w:i w:val="false"/>
          <w:color w:val="000000"/>
          <w:sz w:val="28"/>
        </w:rPr>
        <w:t>
      2) санитариялық-тұрмыстық су пайдалану көздерінің суындағы шекті жол берілген концентрация (ШЖК).</w:t>
      </w:r>
      <w:r>
        <w:br/>
      </w:r>
      <w:r>
        <w:rPr>
          <w:rFonts w:ascii="Times New Roman"/>
          <w:b w:val="false"/>
          <w:i w:val="false"/>
          <w:color w:val="000000"/>
          <w:sz w:val="28"/>
        </w:rPr>
        <w:t>
      Су айдындарының суына гигиеналық норматив әзірлеу кезінде бірыңғай әдістемелік тәсілдерді пайдаланып жүргізген жағдайда пестицидтердi (улы химикаттарды) балық шаруашылығын бағалауды жүргізетін ғылыми-зерттеу мекемелерінен алынған пестицидтің (улы химикаттың) судың химиялық құрамына және су ортасының өзін-өзі тазалау процестеріне әрекетін бағалау жөніндегі деректер қабылдана алады;</w:t>
      </w:r>
      <w:r>
        <w:br/>
      </w:r>
      <w:r>
        <w:rPr>
          <w:rFonts w:ascii="Times New Roman"/>
          <w:b w:val="false"/>
          <w:i w:val="false"/>
          <w:color w:val="000000"/>
          <w:sz w:val="28"/>
        </w:rPr>
        <w:t>
      3) атмосфералық ауадағы ШЖК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4) атмосфералық ауадағы шамамен қауіпсіз әрекет ету деңгейі (ШҚӘД) (қажет болса);</w:t>
      </w:r>
      <w:r>
        <w:br/>
      </w:r>
      <w:r>
        <w:rPr>
          <w:rFonts w:ascii="Times New Roman"/>
          <w:b w:val="false"/>
          <w:i w:val="false"/>
          <w:color w:val="000000"/>
          <w:sz w:val="28"/>
        </w:rPr>
        <w:t>
      5) жұмыс аймағының ауасындағы ШЖК (Қазақстан Республикасының және ТМД елдерінің аумағында өндірілетін (формуляцияланатын) пестицидтер (улы химикаттар) үшін және айқын ингаляциялық қаупі бар импортталатын пестицидтер (улы химикаттар) үшін);</w:t>
      </w:r>
      <w:r>
        <w:br/>
      </w:r>
      <w:r>
        <w:rPr>
          <w:rFonts w:ascii="Times New Roman"/>
          <w:b w:val="false"/>
          <w:i w:val="false"/>
          <w:color w:val="000000"/>
          <w:sz w:val="28"/>
        </w:rPr>
        <w:t>
      6) жұмыс аймағының ауасындағы шамамен қауіпсіз әрекет ету деңгейі (ШҚӘД) (қалған пестицидтер (улы химикаттар) үшін);</w:t>
      </w:r>
      <w:r>
        <w:br/>
      </w:r>
      <w:r>
        <w:rPr>
          <w:rFonts w:ascii="Times New Roman"/>
          <w:b w:val="false"/>
          <w:i w:val="false"/>
          <w:color w:val="000000"/>
          <w:sz w:val="28"/>
        </w:rPr>
        <w:t>
      7) топырақ үшін ШЖК (шектес орталарға жылыстауға айқын қабілеттілігі бар тұрақты пестицидтер (улы химикаттар) үшін);</w:t>
      </w:r>
      <w:r>
        <w:br/>
      </w:r>
      <w:r>
        <w:rPr>
          <w:rFonts w:ascii="Times New Roman"/>
          <w:b w:val="false"/>
          <w:i w:val="false"/>
          <w:color w:val="000000"/>
          <w:sz w:val="28"/>
        </w:rPr>
        <w:t>
      8) қалған пестицидтер (улы химикаттар) үшін топырақта шамамен жол берілген шоғырлануы (ШЖШ).</w:t>
      </w:r>
      <w:r>
        <w:br/>
      </w:r>
      <w:r>
        <w:rPr>
          <w:rFonts w:ascii="Times New Roman"/>
          <w:b w:val="false"/>
          <w:i w:val="false"/>
          <w:color w:val="000000"/>
          <w:sz w:val="28"/>
        </w:rPr>
        <w:t>
      Топырақ үшін гигиеналық норматив әзірлеу кезінде бірыңғай әдістемелік тәсілдерді пайдаланып жүргізген жағдайда пестицидтерді (улы химикаттарды) экологиялық бағалауды жүргізетін ғылыми-зерттеу мекемесінен алынған топырақтағы беталысын зерттеу жөніндегі деректер қабылдана алады.</w:t>
      </w:r>
      <w:r>
        <w:br/>
      </w:r>
      <w:r>
        <w:rPr>
          <w:rFonts w:ascii="Times New Roman"/>
          <w:b w:val="false"/>
          <w:i w:val="false"/>
          <w:color w:val="000000"/>
          <w:sz w:val="28"/>
        </w:rPr>
        <w:t>
</w:t>
      </w:r>
      <w:r>
        <w:rPr>
          <w:rFonts w:ascii="Times New Roman"/>
          <w:b w:val="false"/>
          <w:i w:val="false"/>
          <w:color w:val="000000"/>
          <w:sz w:val="28"/>
        </w:rPr>
        <w:t>
      21. Тамақ өнімдерінде, қоршаған орта объектілерінде және биологиялық ортада пестицидтердiң (улы химикаттардың) қалдық мөлшерін (қажет болса метаболиттерді) айқындау жөніндегі әдістемелік нұсқаулар:</w:t>
      </w:r>
      <w:r>
        <w:br/>
      </w:r>
      <w:r>
        <w:rPr>
          <w:rFonts w:ascii="Times New Roman"/>
          <w:b w:val="false"/>
          <w:i w:val="false"/>
          <w:color w:val="000000"/>
          <w:sz w:val="28"/>
        </w:rPr>
        <w:t>
      1) ауыл шаруашылығы өнімінде (оны қайта өңдеу өнімдерінде) және басқа өсімдік объектілерінде пестицидтердiң (улы химикаттардың) (қажет болса метаболиттердің) қалдық мөлшерін айқындау жөніндегі әдістемелік нұсқаулар;</w:t>
      </w:r>
      <w:r>
        <w:br/>
      </w:r>
      <w:r>
        <w:rPr>
          <w:rFonts w:ascii="Times New Roman"/>
          <w:b w:val="false"/>
          <w:i w:val="false"/>
          <w:color w:val="000000"/>
          <w:sz w:val="28"/>
        </w:rPr>
        <w:t>
      2) топырақта пестицидтердiң (улы химикаттардың) (қажет болса метаболиттердің) қалдық мөлшерін айқындау жөніндегі әдістемелік нұсқаулар;</w:t>
      </w:r>
      <w:r>
        <w:br/>
      </w:r>
      <w:r>
        <w:rPr>
          <w:rFonts w:ascii="Times New Roman"/>
          <w:b w:val="false"/>
          <w:i w:val="false"/>
          <w:color w:val="000000"/>
          <w:sz w:val="28"/>
        </w:rPr>
        <w:t>
      3) суда пестицидтердiң (улы химикаттардың) (қажет болса метаболиттердің) қалдық мөлшерін айқындау жөніндегі әдістемелік нұсқаулар;</w:t>
      </w:r>
      <w:r>
        <w:br/>
      </w:r>
      <w:r>
        <w:rPr>
          <w:rFonts w:ascii="Times New Roman"/>
          <w:b w:val="false"/>
          <w:i w:val="false"/>
          <w:color w:val="000000"/>
          <w:sz w:val="28"/>
        </w:rPr>
        <w:t>
      4) ауада пестицидтердiң (улы химикаттардың) (қажет болса метаболиттердің) концентрациясын айқындау жөніндегі әдістемелік нұсқаулар;</w:t>
      </w:r>
      <w:r>
        <w:br/>
      </w:r>
      <w:r>
        <w:rPr>
          <w:rFonts w:ascii="Times New Roman"/>
          <w:b w:val="false"/>
          <w:i w:val="false"/>
          <w:color w:val="000000"/>
          <w:sz w:val="28"/>
        </w:rPr>
        <w:t>
      5) биологиялық орталарда пестицидтердiң (улы химикаттардың) (қажет болса метаболиттердің) қалдық мөлшерін айқындау жөніндегі әдістемелік нұсқаулар.</w:t>
      </w:r>
      <w:r>
        <w:br/>
      </w:r>
      <w:r>
        <w:rPr>
          <w:rFonts w:ascii="Times New Roman"/>
          <w:b w:val="false"/>
          <w:i w:val="false"/>
          <w:color w:val="000000"/>
          <w:sz w:val="28"/>
        </w:rPr>
        <w:t>
      22. Пестицидтiң (улы химикаттың) қауіптілігін бағалау – ФАО/ДДСҰ, ЕРА, Еуропалық одақтың сарапшылар тобының отырысында қарастыру деректері.</w:t>
      </w:r>
      <w:r>
        <w:br/>
      </w:r>
      <w:r>
        <w:rPr>
          <w:rFonts w:ascii="Times New Roman"/>
          <w:b w:val="false"/>
          <w:i w:val="false"/>
          <w:color w:val="000000"/>
          <w:sz w:val="28"/>
        </w:rPr>
        <w:t>
      D2. Препараттық нысанның токсикологиялық сипаттамасы</w:t>
      </w:r>
      <w:r>
        <w:br/>
      </w:r>
      <w:r>
        <w:rPr>
          <w:rFonts w:ascii="Times New Roman"/>
          <w:b w:val="false"/>
          <w:i w:val="false"/>
          <w:color w:val="000000"/>
          <w:sz w:val="28"/>
        </w:rPr>
        <w:t>
      1. Жіті пероральдық уыттылығы (егеуқұйрықтар). ҚМ50 (мг/кг дене массасына)</w:t>
      </w:r>
      <w:r>
        <w:br/>
      </w:r>
      <w:r>
        <w:rPr>
          <w:rFonts w:ascii="Times New Roman"/>
          <w:b w:val="false"/>
          <w:i w:val="false"/>
          <w:color w:val="000000"/>
          <w:sz w:val="28"/>
        </w:rPr>
        <w:t>
      2. Жіті терілік уыттылығы. ҚМ50 (мг/кг дене массасына)</w:t>
      </w:r>
      <w:r>
        <w:br/>
      </w:r>
      <w:r>
        <w:rPr>
          <w:rFonts w:ascii="Times New Roman"/>
          <w:b w:val="false"/>
          <w:i w:val="false"/>
          <w:color w:val="000000"/>
          <w:sz w:val="28"/>
        </w:rPr>
        <w:t>
      3. Жіті ингаляциялық уыттылығы (егеуқұйрықтар). ҚМ50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4. Барлық түсу жолдары кезіндегі жіті интоксикацияның клиникалық белгілері (пероральдық, дермальдық, ингаляциялық)</w:t>
      </w:r>
      <w:r>
        <w:br/>
      </w:r>
      <w:r>
        <w:rPr>
          <w:rFonts w:ascii="Times New Roman"/>
          <w:b w:val="false"/>
          <w:i w:val="false"/>
          <w:color w:val="000000"/>
          <w:sz w:val="28"/>
        </w:rPr>
        <w:t>
      5. Теріге және шырышты қабықтарға түршіктіру әрекеті</w:t>
      </w:r>
      <w:r>
        <w:br/>
      </w:r>
      <w:r>
        <w:rPr>
          <w:rFonts w:ascii="Times New Roman"/>
          <w:b w:val="false"/>
          <w:i w:val="false"/>
          <w:color w:val="000000"/>
          <w:sz w:val="28"/>
        </w:rPr>
        <w:t>
      6. Қазақстан Республикасының және ТМД елдерінің аумағында өндірілетін (формуляцияланатын) пестицидтер (улы химикаттар) үшін жітілеу пероральдық уыттылық (кумуляциялық қасиеттері, кумуляциялық коэффициенті)</w:t>
      </w:r>
      <w:r>
        <w:br/>
      </w:r>
      <w:r>
        <w:rPr>
          <w:rFonts w:ascii="Times New Roman"/>
          <w:b w:val="false"/>
          <w:i w:val="false"/>
          <w:color w:val="000000"/>
          <w:sz w:val="28"/>
        </w:rPr>
        <w:t>
      7. Сенсибилизирлеуші әрекеті</w:t>
      </w:r>
      <w:r>
        <w:br/>
      </w:r>
      <w:r>
        <w:rPr>
          <w:rFonts w:ascii="Times New Roman"/>
          <w:b w:val="false"/>
          <w:i w:val="false"/>
          <w:color w:val="000000"/>
          <w:sz w:val="28"/>
        </w:rPr>
        <w:t>
      8. Препаративтiк нысан компоненттерінің (толықтырғыштар, эмульгаторлар, тұрақтандырғыштар, ерiткiштер) токсикологиялық сипаттамасы.</w:t>
      </w:r>
      <w:r>
        <w:br/>
      </w:r>
      <w:r>
        <w:rPr>
          <w:rFonts w:ascii="Times New Roman"/>
          <w:b w:val="false"/>
          <w:i w:val="false"/>
          <w:color w:val="000000"/>
          <w:sz w:val="28"/>
        </w:rPr>
        <w:t>
      Пестицид (улы химикат) құрамында әрекет етуші затқа қарағанда улы әрекетін едәуір күшейтуге қабілетті уыттылығы мәнді заттар болған жағдайда, пестицидтің (улы химикаттың) препаративтік нысанын токсикологиялық бағалау жөніндегі деректер әрекет етуші заттың және препаративтiк нысан компоненттерінің қасиеттерін, сондай-ақ метаболизмді ескере отырып кеңейтілуі мүмкін.</w:t>
      </w:r>
      <w:r>
        <w:br/>
      </w:r>
      <w:r>
        <w:rPr>
          <w:rFonts w:ascii="Times New Roman"/>
          <w:b w:val="false"/>
          <w:i w:val="false"/>
          <w:color w:val="000000"/>
          <w:sz w:val="28"/>
        </w:rPr>
        <w:t>
      D3. Пестицидтердi (улы химикаттарды) өндіру мен қолдануды гигиеналық бағалау</w:t>
      </w:r>
      <w:r>
        <w:br/>
      </w:r>
      <w:r>
        <w:rPr>
          <w:rFonts w:ascii="Times New Roman"/>
          <w:b w:val="false"/>
          <w:i w:val="false"/>
          <w:color w:val="000000"/>
          <w:sz w:val="28"/>
        </w:rPr>
        <w:t>
      D3.1. Пестицидтердiң (улы химикаттардың) халыққа әрекетінің нақты қаупін (қатерін) гигиеналық бағалау</w:t>
      </w:r>
      <w:r>
        <w:br/>
      </w:r>
      <w:r>
        <w:rPr>
          <w:rFonts w:ascii="Times New Roman"/>
          <w:b w:val="false"/>
          <w:i w:val="false"/>
          <w:color w:val="000000"/>
          <w:sz w:val="28"/>
        </w:rPr>
        <w:t>
      1. Пестицидтi (улы химикатты) қолдану кезінде алынған тамақ өнімдерінің халыққа қауіптілігін бағалау:</w:t>
      </w:r>
      <w:r>
        <w:br/>
      </w:r>
      <w:r>
        <w:rPr>
          <w:rFonts w:ascii="Times New Roman"/>
          <w:b w:val="false"/>
          <w:i w:val="false"/>
          <w:color w:val="000000"/>
          <w:sz w:val="28"/>
        </w:rPr>
        <w:t>
      1) зерттелетін объектілерде пестицидтiң (улы химикаттың) әрекет етуші затының қалдық мөлшерінің болуы ұсынылған ең жоғары шығыс нормалары мен өңдеулер еселігі зерттеледі;</w:t>
      </w:r>
      <w:r>
        <w:br/>
      </w:r>
      <w:r>
        <w:rPr>
          <w:rFonts w:ascii="Times New Roman"/>
          <w:b w:val="false"/>
          <w:i w:val="false"/>
          <w:color w:val="000000"/>
          <w:sz w:val="28"/>
        </w:rPr>
        <w:t>
      2) себу алдында тұқымды өңдеу үшін, себуге дейін, бірден сеуіп болғаннан кейін, гүлденуге дейін (жеміс-жидек дақылының), өсіп-өніп жатқан өсімдіктерде (егер соңғы өңдеу егін жинауға дейін 60 күннен астам күн бұрын жүргізілсе) қолданылатын пестицидтер (улы химикаттар) үшін пестицидтердiң (улы химикаттардың) әрекет етуші заттарының қалдық мөлшерлерін дақыл өнімінің элементтерінде ғана айқындайды;</w:t>
      </w:r>
      <w:r>
        <w:br/>
      </w:r>
      <w:r>
        <w:rPr>
          <w:rFonts w:ascii="Times New Roman"/>
          <w:b w:val="false"/>
          <w:i w:val="false"/>
          <w:color w:val="000000"/>
          <w:sz w:val="28"/>
        </w:rPr>
        <w:t>
      3) жемшөптік дақылдарда немесе көк балаусасы тікелей мал азығына пайдаланылуы мүмкін дақылдарда, ашық және жабық (маусымда бірнеше рет жиналатын) топырақтағы көкөніс және жасыл дақылдарда қолдануға ұсынылған пестицидтер (улы химикаттар) үшін күту мерзімін анықтау мақсатында соңғы өңдеу мерзіміне қарай әрекет етуші заттардың ыдырау серпіні міндетті түрде зерттеледі;</w:t>
      </w:r>
      <w:r>
        <w:br/>
      </w:r>
      <w:r>
        <w:rPr>
          <w:rFonts w:ascii="Times New Roman"/>
          <w:b w:val="false"/>
          <w:i w:val="false"/>
          <w:color w:val="000000"/>
          <w:sz w:val="28"/>
        </w:rPr>
        <w:t>
      4) аналықтарда, тұқымдықтарда, көшеттіктерде, шикізаты жекелеген заттарды алуға жұмсалатын дәрілік, эфирмайлы дақылдарда, өңдеу аяқталған соң бір жылдан кейін жиналатын дәрілік, эфирмайлы дақылдарда, сәндік дақылдарда қолданылатын пестицидтер (улы химикаттар) үшін әрекет етуші заттардың қалдық мөлшерін зерттеу қажет емес;</w:t>
      </w:r>
      <w:r>
        <w:br/>
      </w:r>
      <w:r>
        <w:rPr>
          <w:rFonts w:ascii="Times New Roman"/>
          <w:b w:val="false"/>
          <w:i w:val="false"/>
          <w:color w:val="000000"/>
          <w:sz w:val="28"/>
        </w:rPr>
        <w:t>
      5) ауыл шаруашылығында қолданылмайтын жерлерде (орман шаруашылығында, темір және тас жолына берілген белдеуде және т.б.) қолданылатын пестицидтер (улы химикаттар) үшін өңделген алқаптарға халықтың қауіпсіз шығу мерзімдерін негіздеу мақсатында жабайы өсімдіктер өнімінде (саңырауқұлақтар, жидектер және т.б.) әрекет етуші заттардың қалдық мөлшерін зерттеу қажет;</w:t>
      </w:r>
      <w:r>
        <w:br/>
      </w:r>
      <w:r>
        <w:rPr>
          <w:rFonts w:ascii="Times New Roman"/>
          <w:b w:val="false"/>
          <w:i w:val="false"/>
          <w:color w:val="000000"/>
          <w:sz w:val="28"/>
        </w:rPr>
        <w:t>
      6) пестицидтерді (улы химикаттарды) қолданып өсірілген өсімдіктер тектес ауыл шаруашылығы өнімінің органолептикалық қасиеттері мен тағамдық құндылығын анықтау жөніндегі зерттеулер ең көп пестицидтік (улы химикаттық) ауыртпалығы (шығыс нормасы, өңдеу дүркіндігі) бар және тікелей тамаққа пайдаланылатын өнімдер тобы өкілінің біреуі бойынша (жемістер, жидектер, жүзімдер, бақша, картоп) жүзеге асырылады. Қайта өңдеу өнімдерінде (өсімдік майы, шырындар) аталған зерттеулер өңделетін шикізатта (тұқым, жеміс, жидек) пестицидтердiң (улы химикаттардың) әрекет етуші заттарының қалдық мөлшері болғанда жүргізіледі.</w:t>
      </w:r>
      <w:r>
        <w:br/>
      </w:r>
      <w:r>
        <w:rPr>
          <w:rFonts w:ascii="Times New Roman"/>
          <w:b w:val="false"/>
          <w:i w:val="false"/>
          <w:color w:val="000000"/>
          <w:sz w:val="28"/>
        </w:rPr>
        <w:t>
      2. Пестицидтің (улы химикаттың) сумен түскен кездегі қаупін (қатерін) бағалау.</w:t>
      </w:r>
      <w:r>
        <w:br/>
      </w:r>
      <w:r>
        <w:rPr>
          <w:rFonts w:ascii="Times New Roman"/>
          <w:b w:val="false"/>
          <w:i w:val="false"/>
          <w:color w:val="000000"/>
          <w:sz w:val="28"/>
        </w:rPr>
        <w:t>
      Ең жоғары шығыс нормасы мен өңдеу еселігі кезінде (қолданыстағы әдістемелік құжаттарға сәйкес) табиғи жағдайда жерүсті және жерасты су көздері суының ластану деңгейін зерделеу немесе бұл зерттеулерді жүргізу орынсыздығын негіздеу.</w:t>
      </w:r>
      <w:r>
        <w:br/>
      </w:r>
      <w:r>
        <w:rPr>
          <w:rFonts w:ascii="Times New Roman"/>
          <w:b w:val="false"/>
          <w:i w:val="false"/>
          <w:color w:val="000000"/>
          <w:sz w:val="28"/>
        </w:rPr>
        <w:t>
      3. Атмосфералық ауа ластануының халық үшін қауіптілігін бағалау, әдеттегідей ең жоғары шығыс нормаларын ескере отырып, пестицидтерді (улы химикаттарды) қолдану кезінде еңбек жағдайларын гигиеналық бағалау жөнінде зерттеулер жүргізумен бір мезгілде жүзеге асырылады. Бұл ретте пестицидтердің (улы химикаттардың) әрекет етуші заттарын санитариялық-қорғау аймақтары мен санитариялық үзілу аймақтарының сыртына шығару өлшемдері белгіленеді.</w:t>
      </w:r>
      <w:r>
        <w:br/>
      </w:r>
      <w:r>
        <w:rPr>
          <w:rFonts w:ascii="Times New Roman"/>
          <w:b w:val="false"/>
          <w:i w:val="false"/>
          <w:color w:val="000000"/>
          <w:sz w:val="28"/>
        </w:rPr>
        <w:t>
      4. Нақты қауіпті (қатерді) – пестицидтердiң (улы химикаттардың) өніммен, ауамен және сумен жинақталып түсуін есептеу жолымен пестицидтердiң (улы химикаттардың) халыққа кешенді әрекетін бағалау.</w:t>
      </w:r>
      <w:r>
        <w:br/>
      </w:r>
      <w:r>
        <w:rPr>
          <w:rFonts w:ascii="Times New Roman"/>
          <w:b w:val="false"/>
          <w:i w:val="false"/>
          <w:color w:val="000000"/>
          <w:sz w:val="28"/>
        </w:rPr>
        <w:t>
      Қауіптілігі 1, 2-сыныптағы пестицидтер (улы химикаттар) үшін олардың қоршаған орта объектілерінің құрамында болуына мониторингілік зерттеулер жүргізілуі мүмкін.</w:t>
      </w:r>
      <w:r>
        <w:br/>
      </w:r>
      <w:r>
        <w:rPr>
          <w:rFonts w:ascii="Times New Roman"/>
          <w:b w:val="false"/>
          <w:i w:val="false"/>
          <w:color w:val="000000"/>
          <w:sz w:val="28"/>
        </w:rPr>
        <w:t>
      D3.2. Пестицидтерді (улы химикаттарды) қолдану кезінде жұмыскерлердің еңбек жағдайларын гигиеналық бағалау</w:t>
      </w:r>
      <w:r>
        <w:br/>
      </w:r>
      <w:r>
        <w:rPr>
          <w:rFonts w:ascii="Times New Roman"/>
          <w:b w:val="false"/>
          <w:i w:val="false"/>
          <w:color w:val="000000"/>
          <w:sz w:val="28"/>
        </w:rPr>
        <w:t>
      Зерттеулер пестицидтердi (улы химикаттарды) ең жоғары шығыс нормалары кезіндегі қолдану технологиясын ескере отырып, қолданыстағы әдістемелік құжаттарға сәйкес жүргізіледі және операторлар үшін:</w:t>
      </w:r>
      <w:r>
        <w:br/>
      </w:r>
      <w:r>
        <w:rPr>
          <w:rFonts w:ascii="Times New Roman"/>
          <w:b w:val="false"/>
          <w:i w:val="false"/>
          <w:color w:val="000000"/>
          <w:sz w:val="28"/>
        </w:rPr>
        <w:t>
      1) танаптық дақылдарды сырықты бүрку кезінде;</w:t>
      </w:r>
      <w:r>
        <w:br/>
      </w:r>
      <w:r>
        <w:rPr>
          <w:rFonts w:ascii="Times New Roman"/>
          <w:b w:val="false"/>
          <w:i w:val="false"/>
          <w:color w:val="000000"/>
          <w:sz w:val="28"/>
        </w:rPr>
        <w:t>
      2) бау-бақшалық дақылдарын вентиляторлық бүрку кезінде;</w:t>
      </w:r>
      <w:r>
        <w:br/>
      </w:r>
      <w:r>
        <w:rPr>
          <w:rFonts w:ascii="Times New Roman"/>
          <w:b w:val="false"/>
          <w:i w:val="false"/>
          <w:color w:val="000000"/>
          <w:sz w:val="28"/>
        </w:rPr>
        <w:t>
      3) дақылдарды авиаәдіспен өңдеу кезінде;</w:t>
      </w:r>
      <w:r>
        <w:br/>
      </w:r>
      <w:r>
        <w:rPr>
          <w:rFonts w:ascii="Times New Roman"/>
          <w:b w:val="false"/>
          <w:i w:val="false"/>
          <w:color w:val="000000"/>
          <w:sz w:val="28"/>
        </w:rPr>
        <w:t>
      4) дақылдарды жабық топырақ жағдайында өңдеу кезінде;</w:t>
      </w:r>
      <w:r>
        <w:br/>
      </w:r>
      <w:r>
        <w:rPr>
          <w:rFonts w:ascii="Times New Roman"/>
          <w:b w:val="false"/>
          <w:i w:val="false"/>
          <w:color w:val="000000"/>
          <w:sz w:val="28"/>
        </w:rPr>
        <w:t>
      5) дәрілеу жөніндегі зауыттарда және дәрілеу пункттерінде тұқымды егу алдында өңдеу кезінде;</w:t>
      </w:r>
      <w:r>
        <w:br/>
      </w:r>
      <w:r>
        <w:rPr>
          <w:rFonts w:ascii="Times New Roman"/>
          <w:b w:val="false"/>
          <w:i w:val="false"/>
          <w:color w:val="000000"/>
          <w:sz w:val="28"/>
        </w:rPr>
        <w:t>
      6) пестицидтермен (улы химикаттармен) өңделген тұқымды себу кезінде (препараттың қауіптілік сыныбы, топырақта тұрақтылығы, қолдану аясы ескерілген көрсеткіштері бойынша);</w:t>
      </w:r>
      <w:r>
        <w:br/>
      </w:r>
      <w:r>
        <w:rPr>
          <w:rFonts w:ascii="Times New Roman"/>
          <w:b w:val="false"/>
          <w:i w:val="false"/>
          <w:color w:val="000000"/>
          <w:sz w:val="28"/>
        </w:rPr>
        <w:t>
      7) фумигациялау кезінде;</w:t>
      </w:r>
      <w:r>
        <w:br/>
      </w:r>
      <w:r>
        <w:rPr>
          <w:rFonts w:ascii="Times New Roman"/>
          <w:b w:val="false"/>
          <w:i w:val="false"/>
          <w:color w:val="000000"/>
          <w:sz w:val="28"/>
        </w:rPr>
        <w:t>
      8) пестицидтерді (улы химикаттарды) басқа технологияларды пайдалана отырып қолдану кезінде қатерді бағалауды, қолмен және механикаландырылған жұмыстарды жүргізуге арналған өңделген алқаптарға қауіпсіз шығу мерзімдерін негіздеуді қамтиды.</w:t>
      </w:r>
      <w:r>
        <w:br/>
      </w:r>
      <w:r>
        <w:rPr>
          <w:rFonts w:ascii="Times New Roman"/>
          <w:b w:val="false"/>
          <w:i w:val="false"/>
          <w:color w:val="000000"/>
          <w:sz w:val="28"/>
        </w:rPr>
        <w:t>
      Қажет болған жағдайда көрсетілген зерттеулерді жүргізу орынсыздығына негіздеме келтіріледі.</w:t>
      </w:r>
      <w:r>
        <w:br/>
      </w:r>
      <w:r>
        <w:rPr>
          <w:rFonts w:ascii="Times New Roman"/>
          <w:b w:val="false"/>
          <w:i w:val="false"/>
          <w:color w:val="000000"/>
          <w:sz w:val="28"/>
        </w:rPr>
        <w:t>
      Еңбек жағдайларын гигиеналық бағалау белгіленген тәртіппен гигиеналық бағалаудан өткен техника мен жабдықтарды пайдаланғанда ғана жүргізілуі тиіс.</w:t>
      </w:r>
      <w:r>
        <w:br/>
      </w:r>
      <w:r>
        <w:rPr>
          <w:rFonts w:ascii="Times New Roman"/>
          <w:b w:val="false"/>
          <w:i w:val="false"/>
          <w:color w:val="000000"/>
          <w:sz w:val="28"/>
        </w:rPr>
        <w:t>
      D3.3. Қазақстан Республикасының аумағында пестицидтер (улы химикаттар) өндірісін (формуляциясын) гигиеналық бағалау техникалық құжаттаманы (ұйым стандарты (техникалық шарттар), техникалық регламенттер) талдауға негізделеді.</w:t>
      </w:r>
      <w:r>
        <w:br/>
      </w:r>
      <w:r>
        <w:rPr>
          <w:rFonts w:ascii="Times New Roman"/>
          <w:b w:val="false"/>
          <w:i w:val="false"/>
          <w:color w:val="000000"/>
          <w:sz w:val="28"/>
        </w:rPr>
        <w:t>
      Бұл ретте:</w:t>
      </w:r>
      <w:r>
        <w:br/>
      </w:r>
      <w:r>
        <w:rPr>
          <w:rFonts w:ascii="Times New Roman"/>
          <w:b w:val="false"/>
          <w:i w:val="false"/>
          <w:color w:val="000000"/>
          <w:sz w:val="28"/>
        </w:rPr>
        <w:t>
      1) барлық технологиялық операцияларда жұмыс орындарын аттестаттай отырып, өндірістік ортаны бағалау жөніндегі зертханалық зерттеулер жүргізу;</w:t>
      </w:r>
      <w:r>
        <w:br/>
      </w:r>
      <w:r>
        <w:rPr>
          <w:rFonts w:ascii="Times New Roman"/>
          <w:b w:val="false"/>
          <w:i w:val="false"/>
          <w:color w:val="000000"/>
          <w:sz w:val="28"/>
        </w:rPr>
        <w:t>
      2) ластағыштарды сәйкестендіру, жұмыскерлерге кешенді әрекет ету қатерін бағалау;</w:t>
      </w:r>
      <w:r>
        <w:br/>
      </w:r>
      <w:r>
        <w:rPr>
          <w:rFonts w:ascii="Times New Roman"/>
          <w:b w:val="false"/>
          <w:i w:val="false"/>
          <w:color w:val="000000"/>
          <w:sz w:val="28"/>
        </w:rPr>
        <w:t>
      3) жабдықты, материалдарды, аспирация жүйелерін гигиеналық бағалау;</w:t>
      </w:r>
      <w:r>
        <w:br/>
      </w:r>
      <w:r>
        <w:rPr>
          <w:rFonts w:ascii="Times New Roman"/>
          <w:b w:val="false"/>
          <w:i w:val="false"/>
          <w:color w:val="000000"/>
          <w:sz w:val="28"/>
        </w:rPr>
        <w:t>
      4) жалпы шығарындылар мен жерге жақын концентрациясын есептеу;</w:t>
      </w:r>
      <w:r>
        <w:br/>
      </w:r>
      <w:r>
        <w:rPr>
          <w:rFonts w:ascii="Times New Roman"/>
          <w:b w:val="false"/>
          <w:i w:val="false"/>
          <w:color w:val="000000"/>
          <w:sz w:val="28"/>
        </w:rPr>
        <w:t>
      5) өндірістік сарқынды суларды, өндіріс қалдықтарын, ыдыстарды және т.б. залалсыздандыру және кәдеге жарату тәсілдерін бағалау жүзеге асырылады.</w:t>
      </w:r>
      <w:r>
        <w:br/>
      </w:r>
      <w:r>
        <w:rPr>
          <w:rFonts w:ascii="Times New Roman"/>
          <w:b w:val="false"/>
          <w:i w:val="false"/>
          <w:color w:val="000000"/>
          <w:sz w:val="28"/>
        </w:rPr>
        <w:t>
      D4. Микробиологиялық препараттың препараттық нысанын токсикологиялық бағалау</w:t>
      </w:r>
      <w:r>
        <w:br/>
      </w:r>
      <w:r>
        <w:rPr>
          <w:rFonts w:ascii="Times New Roman"/>
          <w:b w:val="false"/>
          <w:i w:val="false"/>
          <w:color w:val="000000"/>
          <w:sz w:val="28"/>
        </w:rPr>
        <w:t>
      1. Жіті пероральдық уыттылығы (тышқандар, егеуқұйрықтар) – ҚМ50</w:t>
      </w:r>
      <w:r>
        <w:br/>
      </w:r>
      <w:r>
        <w:rPr>
          <w:rFonts w:ascii="Times New Roman"/>
          <w:b w:val="false"/>
          <w:i w:val="false"/>
          <w:color w:val="000000"/>
          <w:sz w:val="28"/>
        </w:rPr>
        <w:t>
      2. Жіті ингаляциялық уыттылығы – ҚМ50</w:t>
      </w:r>
      <w:r>
        <w:br/>
      </w:r>
      <w:r>
        <w:rPr>
          <w:rFonts w:ascii="Times New Roman"/>
          <w:b w:val="false"/>
          <w:i w:val="false"/>
          <w:color w:val="000000"/>
          <w:sz w:val="28"/>
        </w:rPr>
        <w:t>
      3. Теріге және шырышты қабықтарға түршіктіру және сіңіру (қажет болса) әрекеті</w:t>
      </w:r>
      <w:r>
        <w:br/>
      </w:r>
      <w:r>
        <w:rPr>
          <w:rFonts w:ascii="Times New Roman"/>
          <w:b w:val="false"/>
          <w:i w:val="false"/>
          <w:color w:val="000000"/>
          <w:sz w:val="28"/>
        </w:rPr>
        <w:t>
      4. Сенсибилизирлеуші әрекеті</w:t>
      </w:r>
      <w:r>
        <w:br/>
      </w:r>
      <w:r>
        <w:rPr>
          <w:rFonts w:ascii="Times New Roman"/>
          <w:b w:val="false"/>
          <w:i w:val="false"/>
          <w:color w:val="000000"/>
          <w:sz w:val="28"/>
        </w:rPr>
        <w:t>
      5. Кумуляциялық қасиеттері (пестицидтер (улы химикаттар) үшін микроорганизмдердің тіршілік әрекетінің өнімдері негізінде)</w:t>
      </w:r>
      <w:r>
        <w:br/>
      </w:r>
      <w:r>
        <w:rPr>
          <w:rFonts w:ascii="Times New Roman"/>
          <w:b w:val="false"/>
          <w:i w:val="false"/>
          <w:color w:val="000000"/>
          <w:sz w:val="28"/>
        </w:rPr>
        <w:t>
      6. Дисбактериоттық әрекеті</w:t>
      </w:r>
      <w:r>
        <w:br/>
      </w:r>
      <w:r>
        <w:rPr>
          <w:rFonts w:ascii="Times New Roman"/>
          <w:b w:val="false"/>
          <w:i w:val="false"/>
          <w:color w:val="000000"/>
          <w:sz w:val="28"/>
        </w:rPr>
        <w:t>
      7. Контаминантты микрофлораның (вирусты және микроспородиалдық пестицидтер (улы химикаттар) үшін) құрамы және жылықандылар үшін патогендігі жөнінде деректер</w:t>
      </w:r>
      <w:r>
        <w:br/>
      </w:r>
      <w:r>
        <w:rPr>
          <w:rFonts w:ascii="Times New Roman"/>
          <w:b w:val="false"/>
          <w:i w:val="false"/>
          <w:color w:val="000000"/>
          <w:sz w:val="28"/>
        </w:rPr>
        <w:t>
      8. Кейіннен болатын әрекеттер (токсиндері бар препараттар үшін):</w:t>
      </w:r>
      <w:r>
        <w:br/>
      </w:r>
      <w:r>
        <w:rPr>
          <w:rFonts w:ascii="Times New Roman"/>
          <w:b w:val="false"/>
          <w:i w:val="false"/>
          <w:color w:val="000000"/>
          <w:sz w:val="28"/>
        </w:rPr>
        <w:t>
      мутагендігі (Эймс тесті), тератогендігі</w:t>
      </w:r>
      <w:r>
        <w:br/>
      </w:r>
      <w:r>
        <w:rPr>
          <w:rFonts w:ascii="Times New Roman"/>
          <w:b w:val="false"/>
          <w:i w:val="false"/>
          <w:color w:val="000000"/>
          <w:sz w:val="28"/>
        </w:rPr>
        <w:t>
      D5. Микробиологиялық пестицидтердi (улы химикаттарды) пайдалану мен өндірудің гигиеналық регламенттерін белгілеу</w:t>
      </w:r>
      <w:r>
        <w:br/>
      </w:r>
      <w:r>
        <w:rPr>
          <w:rFonts w:ascii="Times New Roman"/>
          <w:b w:val="false"/>
          <w:i w:val="false"/>
          <w:color w:val="000000"/>
          <w:sz w:val="28"/>
        </w:rPr>
        <w:t>
      1. Гигиеналық нормалау қажет болған жағдайда пестицидтiң (улы химикаттың) қалдық мөлшерінің серпінін зерделеу.</w:t>
      </w:r>
      <w:r>
        <w:br/>
      </w:r>
      <w:r>
        <w:rPr>
          <w:rFonts w:ascii="Times New Roman"/>
          <w:b w:val="false"/>
          <w:i w:val="false"/>
          <w:color w:val="000000"/>
          <w:sz w:val="28"/>
        </w:rPr>
        <w:t>
      2. Ең жоғары шығыс нормалары мен әртүрлі технологияларды ескере отырып, пестицидтердi (улы химикаттарды) қолдану кезінде еңбек жағдайларын гигиеналық бағалау.</w:t>
      </w:r>
      <w:r>
        <w:br/>
      </w:r>
      <w:r>
        <w:rPr>
          <w:rFonts w:ascii="Times New Roman"/>
          <w:b w:val="false"/>
          <w:i w:val="false"/>
          <w:color w:val="000000"/>
          <w:sz w:val="28"/>
        </w:rPr>
        <w:t>
      Жабық топырақта еңбек жағдайларын зерделеу ашық топыраққа қарамастан жүргізіледі.</w:t>
      </w:r>
      <w:r>
        <w:br/>
      </w:r>
      <w:r>
        <w:rPr>
          <w:rFonts w:ascii="Times New Roman"/>
          <w:b w:val="false"/>
          <w:i w:val="false"/>
          <w:color w:val="000000"/>
          <w:sz w:val="28"/>
        </w:rPr>
        <w:t>
      3. Қажеттілігін негіздеу және пестицидтi (улы химикатты) өндіру мен қолдану кезінде халықтың және жұмыскерлердің қауіпсіздігін қамтамасыз ететін гигиеналық нормативтерді әзірлеу (қажет болса):</w:t>
      </w:r>
      <w:r>
        <w:br/>
      </w:r>
      <w:r>
        <w:rPr>
          <w:rFonts w:ascii="Times New Roman"/>
          <w:b w:val="false"/>
          <w:i w:val="false"/>
          <w:color w:val="000000"/>
          <w:sz w:val="28"/>
        </w:rPr>
        <w:t>
      1) тамақ өнімдерінде МЖД;</w:t>
      </w:r>
      <w:r>
        <w:br/>
      </w:r>
      <w:r>
        <w:rPr>
          <w:rFonts w:ascii="Times New Roman"/>
          <w:b w:val="false"/>
          <w:i w:val="false"/>
          <w:color w:val="000000"/>
          <w:sz w:val="28"/>
        </w:rPr>
        <w:t>
      2) санитариялық-тұрмыстық су пайдалану көздеріндегі судағы ШЖК;</w:t>
      </w:r>
      <w:r>
        <w:br/>
      </w:r>
      <w:r>
        <w:rPr>
          <w:rFonts w:ascii="Times New Roman"/>
          <w:b w:val="false"/>
          <w:i w:val="false"/>
          <w:color w:val="000000"/>
          <w:sz w:val="28"/>
        </w:rPr>
        <w:t>
      3) жұмыс аймағы ауасындағы ШЖК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4) атмосфералық ауадағы ШҚӘД және ШЖК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5) жұмыс аймағы ауысындағы ШҚӘД (шетел пестицидтері (улы химикаттары) үшін);</w:t>
      </w:r>
      <w:r>
        <w:br/>
      </w:r>
      <w:r>
        <w:rPr>
          <w:rFonts w:ascii="Times New Roman"/>
          <w:b w:val="false"/>
          <w:i w:val="false"/>
          <w:color w:val="000000"/>
          <w:sz w:val="28"/>
        </w:rPr>
        <w:t>
      6) топырақ үшін ШЖК (өсімдіктерде транслокациялануға және басқа жүйелерге жылыстауға қабілетті орнықты пестицидтер (улы химикаттар) үшін);</w:t>
      </w:r>
      <w:r>
        <w:br/>
      </w:r>
      <w:r>
        <w:rPr>
          <w:rFonts w:ascii="Times New Roman"/>
          <w:b w:val="false"/>
          <w:i w:val="false"/>
          <w:color w:val="000000"/>
          <w:sz w:val="28"/>
        </w:rPr>
        <w:t>
      7) қалған пестицидтер (улы химикаттар) үшін топырақтағы ШЖК.</w:t>
      </w:r>
      <w:r>
        <w:br/>
      </w:r>
      <w:r>
        <w:rPr>
          <w:rFonts w:ascii="Times New Roman"/>
          <w:b w:val="false"/>
          <w:i w:val="false"/>
          <w:color w:val="000000"/>
          <w:sz w:val="28"/>
        </w:rPr>
        <w:t>
      D6. Микроорганизмді (бактериялар, саңырауқұлақтар) токсикологиялық бағалау</w:t>
      </w:r>
      <w:r>
        <w:br/>
      </w:r>
      <w:r>
        <w:rPr>
          <w:rFonts w:ascii="Times New Roman"/>
          <w:b w:val="false"/>
          <w:i w:val="false"/>
          <w:color w:val="000000"/>
          <w:sz w:val="28"/>
        </w:rPr>
        <w:t>
      1. Бактериялардың, саңырауқұлақтардың патогендігi (вируленттілігі, уыттылығы, уыттектілігі, таралуы) екi түрлi зертханалық жануарда бiр рет құрсаққа, асқазанға енгізу кезінде, жоғарғы тыныс алу жолдары мен көздің шырышты қабығы арқылы түскен кезде зерттеледi.</w:t>
      </w:r>
      <w:r>
        <w:br/>
      </w:r>
      <w:r>
        <w:rPr>
          <w:rFonts w:ascii="Times New Roman"/>
          <w:b w:val="false"/>
          <w:i w:val="false"/>
          <w:color w:val="000000"/>
          <w:sz w:val="28"/>
        </w:rPr>
        <w:t>
      2. Жоғарғы тыныс алу жолдары арқылы түскен кезде микроорганизмдердiң бiр ай ішінде иммундық жүйеге әрекеті (түршiктіру, аллергендiк, иммуноуыттылық, иммуномодульдеулік).</w:t>
      </w:r>
      <w:r>
        <w:br/>
      </w:r>
      <w:r>
        <w:rPr>
          <w:rFonts w:ascii="Times New Roman"/>
          <w:b w:val="false"/>
          <w:i w:val="false"/>
          <w:color w:val="000000"/>
          <w:sz w:val="28"/>
        </w:rPr>
        <w:t>
      D7. Микробтық синтез өнiмдерін токсикологиялық бағалау</w:t>
      </w:r>
      <w:r>
        <w:br/>
      </w:r>
      <w:r>
        <w:rPr>
          <w:rFonts w:ascii="Times New Roman"/>
          <w:b w:val="false"/>
          <w:i w:val="false"/>
          <w:color w:val="000000"/>
          <w:sz w:val="28"/>
        </w:rPr>
        <w:t>
      1. Жіті пероральдық уыттылығы (тышқандар, егеуқұйрықтар) – ҚМ50, күшті әрекет ету шегi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2. Жіті терiлік уыттылығы – ҚМ50</w:t>
      </w:r>
      <w:r>
        <w:br/>
      </w:r>
      <w:r>
        <w:rPr>
          <w:rFonts w:ascii="Times New Roman"/>
          <w:b w:val="false"/>
          <w:i w:val="false"/>
          <w:color w:val="000000"/>
          <w:sz w:val="28"/>
        </w:rPr>
        <w:t>
      3. Жіті ингаляциялық уыттылығы – ҚМ50. Күшті әрекет ету шегi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4. Жіті уланудың клиникалық көріністері</w:t>
      </w:r>
      <w:r>
        <w:br/>
      </w:r>
      <w:r>
        <w:rPr>
          <w:rFonts w:ascii="Times New Roman"/>
          <w:b w:val="false"/>
          <w:i w:val="false"/>
          <w:color w:val="000000"/>
          <w:sz w:val="28"/>
        </w:rPr>
        <w:t>
      5. Терi мен шырышты қабықтарға түршіктіру әрекеті</w:t>
      </w:r>
      <w:r>
        <w:br/>
      </w:r>
      <w:r>
        <w:rPr>
          <w:rFonts w:ascii="Times New Roman"/>
          <w:b w:val="false"/>
          <w:i w:val="false"/>
          <w:color w:val="000000"/>
          <w:sz w:val="28"/>
        </w:rPr>
        <w:t>
      6. Жітілеу пероральдық уыттылығы (кумуляциялық қасиеттерi), кумуляция коэффициентi (Ресей аумағында өндірілетін препараттар үшін)</w:t>
      </w:r>
      <w:r>
        <w:br/>
      </w:r>
      <w:r>
        <w:rPr>
          <w:rFonts w:ascii="Times New Roman"/>
          <w:b w:val="false"/>
          <w:i w:val="false"/>
          <w:color w:val="000000"/>
          <w:sz w:val="28"/>
        </w:rPr>
        <w:t>
      7. Жіті терiлік уыттылығы</w:t>
      </w:r>
      <w:r>
        <w:br/>
      </w:r>
      <w:r>
        <w:rPr>
          <w:rFonts w:ascii="Times New Roman"/>
          <w:b w:val="false"/>
          <w:i w:val="false"/>
          <w:color w:val="000000"/>
          <w:sz w:val="28"/>
        </w:rPr>
        <w:t>
      8. Сенсибилизирлеуші әрекеті, иммуноуыттылығы</w:t>
      </w:r>
      <w:r>
        <w:br/>
      </w:r>
      <w:r>
        <w:rPr>
          <w:rFonts w:ascii="Times New Roman"/>
          <w:b w:val="false"/>
          <w:i w:val="false"/>
          <w:color w:val="000000"/>
          <w:sz w:val="28"/>
        </w:rPr>
        <w:t>
      9. Созылмалы уыттылығы (шекті және тиiмсіз мөлшерлер)</w:t>
      </w:r>
      <w:r>
        <w:br/>
      </w:r>
      <w:r>
        <w:rPr>
          <w:rFonts w:ascii="Times New Roman"/>
          <w:b w:val="false"/>
          <w:i w:val="false"/>
          <w:color w:val="000000"/>
          <w:sz w:val="28"/>
        </w:rPr>
        <w:t>
      10. Онкогендiгі (бастапқы жалпылама материалдар – тәжiрибе жүргізілетін жануарларда абсолюттi өлшемде және тиімді санға қарағанда iсiктер жиілігі, бiр жануарға шаққанда iсiктер саны, барлық оқшаулаулардағы гистологиялық iсiк түрлерiнiң саны мен жиілігі, метастазалануы, жануарлардың өмiршеңдiгi, онкогендiк қатер коэффициенті, алғашқы iсiктi анықтау мерзімі, эксперименттiк жануарларды эксперименталды және тарихи бақылау мәлiметтерi және т.б.)</w:t>
      </w:r>
      <w:r>
        <w:br/>
      </w:r>
      <w:r>
        <w:rPr>
          <w:rFonts w:ascii="Times New Roman"/>
          <w:b w:val="false"/>
          <w:i w:val="false"/>
          <w:color w:val="000000"/>
          <w:sz w:val="28"/>
        </w:rPr>
        <w:t>
      11. Тератогендігі және эмбриоуыттылығы – жемiстегi ауытқушылықтарды және жеміс үшін уыттылығын анықтауға мүмкіндік беретін әдiстемелік қатынастарды пайдалана отырып</w:t>
      </w:r>
      <w:r>
        <w:br/>
      </w:r>
      <w:r>
        <w:rPr>
          <w:rFonts w:ascii="Times New Roman"/>
          <w:b w:val="false"/>
          <w:i w:val="false"/>
          <w:color w:val="000000"/>
          <w:sz w:val="28"/>
        </w:rPr>
        <w:t>
      12. Екi ұрпақ әдісі бойынша репродуктивті уыттылығы және гонадоуыттылығы;</w:t>
      </w:r>
      <w:r>
        <w:br/>
      </w:r>
      <w:r>
        <w:rPr>
          <w:rFonts w:ascii="Times New Roman"/>
          <w:b w:val="false"/>
          <w:i w:val="false"/>
          <w:color w:val="000000"/>
          <w:sz w:val="28"/>
        </w:rPr>
        <w:t>
      13. Мутагендiгі:</w:t>
      </w:r>
      <w:r>
        <w:br/>
      </w:r>
      <w:r>
        <w:rPr>
          <w:rFonts w:ascii="Times New Roman"/>
          <w:b w:val="false"/>
          <w:i w:val="false"/>
          <w:color w:val="000000"/>
          <w:sz w:val="28"/>
        </w:rPr>
        <w:t>
      - микросомалық белсендіру мен белсендірусіз гендiк мутацияларға Эймс тестi;</w:t>
      </w:r>
      <w:r>
        <w:br/>
      </w:r>
      <w:r>
        <w:rPr>
          <w:rFonts w:ascii="Times New Roman"/>
          <w:b w:val="false"/>
          <w:i w:val="false"/>
          <w:color w:val="000000"/>
          <w:sz w:val="28"/>
        </w:rPr>
        <w:t>
      - хромосомдық аберрациялар (зертханалық жануарлардағы in vivo);</w:t>
      </w:r>
      <w:r>
        <w:br/>
      </w:r>
      <w:r>
        <w:rPr>
          <w:rFonts w:ascii="Times New Roman"/>
          <w:b w:val="false"/>
          <w:i w:val="false"/>
          <w:color w:val="000000"/>
          <w:sz w:val="28"/>
        </w:rPr>
        <w:t>
      - адамның шеткі қаны лимфоциттеріндегі in vitro, өзге тестілерге, бірақ Эймс тестін қоса алғанда, үштен кем емес тестіге жол берiледi;</w:t>
      </w:r>
      <w:r>
        <w:br/>
      </w:r>
      <w:r>
        <w:rPr>
          <w:rFonts w:ascii="Times New Roman"/>
          <w:b w:val="false"/>
          <w:i w:val="false"/>
          <w:color w:val="000000"/>
          <w:sz w:val="28"/>
        </w:rPr>
        <w:t>
      14. Сүтқоректiлер ағзасындағы метаболизм, негiзгi метоболиттер, олардың уыттылығы, токсикокинетикасы және қажет болса токсикодинамикасы;</w:t>
      </w:r>
      <w:r>
        <w:br/>
      </w:r>
      <w:r>
        <w:rPr>
          <w:rFonts w:ascii="Times New Roman"/>
          <w:b w:val="false"/>
          <w:i w:val="false"/>
          <w:color w:val="000000"/>
          <w:sz w:val="28"/>
        </w:rPr>
        <w:t>
      15. Уыттылықтың шектеушi көрсеткiшi;</w:t>
      </w:r>
      <w:r>
        <w:br/>
      </w:r>
      <w:r>
        <w:rPr>
          <w:rFonts w:ascii="Times New Roman"/>
          <w:b w:val="false"/>
          <w:i w:val="false"/>
          <w:color w:val="000000"/>
          <w:sz w:val="28"/>
        </w:rPr>
        <w:t>
      16. Рұқсат берілген тәулiктiк доза (ЖТД) мг/кг адам денесiнің салмағы;</w:t>
      </w:r>
      <w:r>
        <w:br/>
      </w:r>
      <w:r>
        <w:rPr>
          <w:rFonts w:ascii="Times New Roman"/>
          <w:b w:val="false"/>
          <w:i w:val="false"/>
          <w:color w:val="000000"/>
          <w:sz w:val="28"/>
        </w:rPr>
        <w:t>
      17. Қосымша ақпарат</w:t>
      </w:r>
      <w:r>
        <w:br/>
      </w:r>
      <w:r>
        <w:rPr>
          <w:rFonts w:ascii="Times New Roman"/>
          <w:b w:val="false"/>
          <w:i w:val="false"/>
          <w:color w:val="000000"/>
          <w:sz w:val="28"/>
        </w:rPr>
        <w:t>
</w:t>
      </w:r>
      <w:r>
        <w:rPr>
          <w:rFonts w:ascii="Times New Roman"/>
          <w:b w:val="false"/>
          <w:i w:val="false"/>
          <w:color w:val="000000"/>
          <w:sz w:val="28"/>
        </w:rPr>
        <w:t>
      Е. Пестицидтiң (улы химикаттың) экологиялық сипаттамасы</w:t>
      </w:r>
      <w:r>
        <w:br/>
      </w:r>
      <w:r>
        <w:rPr>
          <w:rFonts w:ascii="Times New Roman"/>
          <w:b w:val="false"/>
          <w:i w:val="false"/>
          <w:color w:val="000000"/>
          <w:sz w:val="28"/>
        </w:rPr>
        <w:t>
      Е1. Әрекет етуші заттың экологиялық сипаттамасы</w:t>
      </w:r>
      <w:r>
        <w:br/>
      </w:r>
      <w:r>
        <w:rPr>
          <w:rFonts w:ascii="Times New Roman"/>
          <w:b w:val="false"/>
          <w:i w:val="false"/>
          <w:color w:val="000000"/>
          <w:sz w:val="28"/>
        </w:rPr>
        <w:t>
      А. Химиялық заттар</w:t>
      </w:r>
      <w:r>
        <w:br/>
      </w:r>
      <w:r>
        <w:rPr>
          <w:rFonts w:ascii="Times New Roman"/>
          <w:b w:val="false"/>
          <w:i w:val="false"/>
          <w:color w:val="000000"/>
          <w:sz w:val="28"/>
        </w:rPr>
        <w:t>
      1. Қоршаған ортадағы әрекеті</w:t>
      </w:r>
      <w:r>
        <w:br/>
      </w:r>
      <w:r>
        <w:rPr>
          <w:rFonts w:ascii="Times New Roman"/>
          <w:b w:val="false"/>
          <w:i w:val="false"/>
          <w:color w:val="000000"/>
          <w:sz w:val="28"/>
        </w:rPr>
        <w:t>
      1.1. Топырақтағы әрекеті</w:t>
      </w:r>
      <w:r>
        <w:br/>
      </w:r>
      <w:r>
        <w:rPr>
          <w:rFonts w:ascii="Times New Roman"/>
          <w:b w:val="false"/>
          <w:i w:val="false"/>
          <w:color w:val="000000"/>
          <w:sz w:val="28"/>
        </w:rPr>
        <w:t>
      1.1.1. Ыдырау жолдары мен жылдамдығы</w:t>
      </w:r>
      <w:r>
        <w:br/>
      </w:r>
      <w:r>
        <w:rPr>
          <w:rFonts w:ascii="Times New Roman"/>
          <w:b w:val="false"/>
          <w:i w:val="false"/>
          <w:color w:val="000000"/>
          <w:sz w:val="28"/>
        </w:rPr>
        <w:t>
      1.1.1.1. Ыдырау жолдары</w:t>
      </w:r>
      <w:r>
        <w:br/>
      </w:r>
      <w:r>
        <w:rPr>
          <w:rFonts w:ascii="Times New Roman"/>
          <w:b w:val="false"/>
          <w:i w:val="false"/>
          <w:color w:val="000000"/>
          <w:sz w:val="28"/>
        </w:rPr>
        <w:t>
      1.1.1.1.1. Аэробты ыдырауы</w:t>
      </w:r>
      <w:r>
        <w:br/>
      </w:r>
      <w:r>
        <w:rPr>
          <w:rFonts w:ascii="Times New Roman"/>
          <w:b w:val="false"/>
          <w:i w:val="false"/>
          <w:color w:val="000000"/>
          <w:sz w:val="28"/>
        </w:rPr>
        <w:t>
      1.1.1.1.2. Қосымша зерттеулер</w:t>
      </w:r>
      <w:r>
        <w:br/>
      </w:r>
      <w:r>
        <w:rPr>
          <w:rFonts w:ascii="Times New Roman"/>
          <w:b w:val="false"/>
          <w:i w:val="false"/>
          <w:color w:val="000000"/>
          <w:sz w:val="28"/>
        </w:rPr>
        <w:t>
      1.1.1.2. Ыдырау жылдамдығы</w:t>
      </w:r>
      <w:r>
        <w:br/>
      </w:r>
      <w:r>
        <w:rPr>
          <w:rFonts w:ascii="Times New Roman"/>
          <w:b w:val="false"/>
          <w:i w:val="false"/>
          <w:color w:val="000000"/>
          <w:sz w:val="28"/>
        </w:rPr>
        <w:t>
      1.1.1.2.1. Зертханалық зерттеулер: аэробты, анаэробты ыдырауы</w:t>
      </w:r>
      <w:r>
        <w:br/>
      </w:r>
      <w:r>
        <w:rPr>
          <w:rFonts w:ascii="Times New Roman"/>
          <w:b w:val="false"/>
          <w:i w:val="false"/>
          <w:color w:val="000000"/>
          <w:sz w:val="28"/>
        </w:rPr>
        <w:t>
      1.1.1.2.2. Танаптық зерттеулер: жоғалу серпіні, қалдық мөлшері, топырақта шоғырлануы</w:t>
      </w:r>
      <w:r>
        <w:br/>
      </w:r>
      <w:r>
        <w:rPr>
          <w:rFonts w:ascii="Times New Roman"/>
          <w:b w:val="false"/>
          <w:i w:val="false"/>
          <w:color w:val="000000"/>
          <w:sz w:val="28"/>
        </w:rPr>
        <w:t>
      1.1.2. Адсорбция және десорбция</w:t>
      </w:r>
      <w:r>
        <w:br/>
      </w:r>
      <w:r>
        <w:rPr>
          <w:rFonts w:ascii="Times New Roman"/>
          <w:b w:val="false"/>
          <w:i w:val="false"/>
          <w:color w:val="000000"/>
          <w:sz w:val="28"/>
        </w:rPr>
        <w:t>
      1.1.3. Топырақтағы қозғалғыштығы</w:t>
      </w:r>
      <w:r>
        <w:br/>
      </w:r>
      <w:r>
        <w:rPr>
          <w:rFonts w:ascii="Times New Roman"/>
          <w:b w:val="false"/>
          <w:i w:val="false"/>
          <w:color w:val="000000"/>
          <w:sz w:val="28"/>
        </w:rPr>
        <w:t>
      1.1.3.1. Зертханалық бағаналық тәжірибелер</w:t>
      </w:r>
      <w:r>
        <w:br/>
      </w:r>
      <w:r>
        <w:rPr>
          <w:rFonts w:ascii="Times New Roman"/>
          <w:b w:val="false"/>
          <w:i w:val="false"/>
          <w:color w:val="000000"/>
          <w:sz w:val="28"/>
        </w:rPr>
        <w:t>
      1.1.3.2. «Ескірген» қалдықтармен зертханалық бағаналық тәжірибелер</w:t>
      </w:r>
      <w:r>
        <w:br/>
      </w:r>
      <w:r>
        <w:rPr>
          <w:rFonts w:ascii="Times New Roman"/>
          <w:b w:val="false"/>
          <w:i w:val="false"/>
          <w:color w:val="000000"/>
          <w:sz w:val="28"/>
        </w:rPr>
        <w:t>
      1.1.3.3. Жылыстау бойынша лизиметриялық зерттеулер немесе танаптық тәжірибелер</w:t>
      </w:r>
      <w:r>
        <w:br/>
      </w:r>
      <w:r>
        <w:rPr>
          <w:rFonts w:ascii="Times New Roman"/>
          <w:b w:val="false"/>
          <w:i w:val="false"/>
          <w:color w:val="000000"/>
          <w:sz w:val="28"/>
        </w:rPr>
        <w:t>
      1.2. Судағы және ауадағы әрекеті</w:t>
      </w:r>
      <w:r>
        <w:br/>
      </w:r>
      <w:r>
        <w:rPr>
          <w:rFonts w:ascii="Times New Roman"/>
          <w:b w:val="false"/>
          <w:i w:val="false"/>
          <w:color w:val="000000"/>
          <w:sz w:val="28"/>
        </w:rPr>
        <w:t>
      1.2.1. Суда ыдырау жолдары мен жылдамдығы</w:t>
      </w:r>
      <w:r>
        <w:br/>
      </w:r>
      <w:r>
        <w:rPr>
          <w:rFonts w:ascii="Times New Roman"/>
          <w:b w:val="false"/>
          <w:i w:val="false"/>
          <w:color w:val="000000"/>
          <w:sz w:val="28"/>
        </w:rPr>
        <w:t>
      1.2.1.1. Гидролитикалық ыдырауы</w:t>
      </w:r>
      <w:r>
        <w:br/>
      </w:r>
      <w:r>
        <w:rPr>
          <w:rFonts w:ascii="Times New Roman"/>
          <w:b w:val="false"/>
          <w:i w:val="false"/>
          <w:color w:val="000000"/>
          <w:sz w:val="28"/>
        </w:rPr>
        <w:t>
      1.2.1.2. Фотохимиялық ыдырауы</w:t>
      </w:r>
      <w:r>
        <w:br/>
      </w:r>
      <w:r>
        <w:rPr>
          <w:rFonts w:ascii="Times New Roman"/>
          <w:b w:val="false"/>
          <w:i w:val="false"/>
          <w:color w:val="000000"/>
          <w:sz w:val="28"/>
        </w:rPr>
        <w:t>
      1.2.1.3. Биологиялық ыдырауы</w:t>
      </w:r>
      <w:r>
        <w:br/>
      </w:r>
      <w:r>
        <w:rPr>
          <w:rFonts w:ascii="Times New Roman"/>
          <w:b w:val="false"/>
          <w:i w:val="false"/>
          <w:color w:val="000000"/>
          <w:sz w:val="28"/>
        </w:rPr>
        <w:t>
      1.2.2. Ауада ыдырау жолдары мен жылдамдығы</w:t>
      </w:r>
      <w:r>
        <w:br/>
      </w:r>
      <w:r>
        <w:rPr>
          <w:rFonts w:ascii="Times New Roman"/>
          <w:b w:val="false"/>
          <w:i w:val="false"/>
          <w:color w:val="000000"/>
          <w:sz w:val="28"/>
        </w:rPr>
        <w:t>
      1.3. Топырақта, суда және ауада қалдық мөлшерін айқындау әдістемелері</w:t>
      </w:r>
      <w:r>
        <w:br/>
      </w:r>
      <w:r>
        <w:rPr>
          <w:rFonts w:ascii="Times New Roman"/>
          <w:b w:val="false"/>
          <w:i w:val="false"/>
          <w:color w:val="000000"/>
          <w:sz w:val="28"/>
        </w:rPr>
        <w:t>
      1.4. Мониторинг деректері</w:t>
      </w:r>
      <w:r>
        <w:br/>
      </w:r>
      <w:r>
        <w:rPr>
          <w:rFonts w:ascii="Times New Roman"/>
          <w:b w:val="false"/>
          <w:i w:val="false"/>
          <w:color w:val="000000"/>
          <w:sz w:val="28"/>
        </w:rPr>
        <w:t>
      2. Экотоксикология</w:t>
      </w:r>
      <w:r>
        <w:br/>
      </w:r>
      <w:r>
        <w:rPr>
          <w:rFonts w:ascii="Times New Roman"/>
          <w:b w:val="false"/>
          <w:i w:val="false"/>
          <w:color w:val="000000"/>
          <w:sz w:val="28"/>
        </w:rPr>
        <w:t>
      2.1. Құстар</w:t>
      </w:r>
      <w:r>
        <w:br/>
      </w:r>
      <w:r>
        <w:rPr>
          <w:rFonts w:ascii="Times New Roman"/>
          <w:b w:val="false"/>
          <w:i w:val="false"/>
          <w:color w:val="000000"/>
          <w:sz w:val="28"/>
        </w:rPr>
        <w:t>
      2.1.1. Жіті оральдық уыттылығы</w:t>
      </w:r>
      <w:r>
        <w:br/>
      </w:r>
      <w:r>
        <w:rPr>
          <w:rFonts w:ascii="Times New Roman"/>
          <w:b w:val="false"/>
          <w:i w:val="false"/>
          <w:color w:val="000000"/>
          <w:sz w:val="28"/>
        </w:rPr>
        <w:t>
      2.1.2. Тамақтандыру кезіндегі уыттылығы</w:t>
      </w:r>
      <w:r>
        <w:br/>
      </w:r>
      <w:r>
        <w:rPr>
          <w:rFonts w:ascii="Times New Roman"/>
          <w:b w:val="false"/>
          <w:i w:val="false"/>
          <w:color w:val="000000"/>
          <w:sz w:val="28"/>
        </w:rPr>
        <w:t>
      2.1.3. Репродуктивтікке әрекеті</w:t>
      </w:r>
      <w:r>
        <w:br/>
      </w:r>
      <w:r>
        <w:rPr>
          <w:rFonts w:ascii="Times New Roman"/>
          <w:b w:val="false"/>
          <w:i w:val="false"/>
          <w:color w:val="000000"/>
          <w:sz w:val="28"/>
        </w:rPr>
        <w:t>
      2.2. Су организмдері</w:t>
      </w:r>
      <w:r>
        <w:br/>
      </w:r>
      <w:r>
        <w:rPr>
          <w:rFonts w:ascii="Times New Roman"/>
          <w:b w:val="false"/>
          <w:i w:val="false"/>
          <w:color w:val="000000"/>
          <w:sz w:val="28"/>
        </w:rPr>
        <w:t>
      2.2.1. Балықтар</w:t>
      </w:r>
      <w:r>
        <w:br/>
      </w:r>
      <w:r>
        <w:rPr>
          <w:rFonts w:ascii="Times New Roman"/>
          <w:b w:val="false"/>
          <w:i w:val="false"/>
          <w:color w:val="000000"/>
          <w:sz w:val="28"/>
        </w:rPr>
        <w:t>
      2.2.1.1. Жіті уыттылығы</w:t>
      </w:r>
      <w:r>
        <w:br/>
      </w:r>
      <w:r>
        <w:rPr>
          <w:rFonts w:ascii="Times New Roman"/>
          <w:b w:val="false"/>
          <w:i w:val="false"/>
          <w:color w:val="000000"/>
          <w:sz w:val="28"/>
        </w:rPr>
        <w:t>
      2.2.1.2. Созылмалы уыттылығы</w:t>
      </w:r>
      <w:r>
        <w:br/>
      </w:r>
      <w:r>
        <w:rPr>
          <w:rFonts w:ascii="Times New Roman"/>
          <w:b w:val="false"/>
          <w:i w:val="false"/>
          <w:color w:val="000000"/>
          <w:sz w:val="28"/>
        </w:rPr>
        <w:t>
      2.2.1.3. Репродуктивтікке әрекеті және даму жылдамдығы</w:t>
      </w:r>
      <w:r>
        <w:br/>
      </w:r>
      <w:r>
        <w:rPr>
          <w:rFonts w:ascii="Times New Roman"/>
          <w:b w:val="false"/>
          <w:i w:val="false"/>
          <w:color w:val="000000"/>
          <w:sz w:val="28"/>
        </w:rPr>
        <w:t>
      2.2.1.4. Биошоғырлануы</w:t>
      </w:r>
      <w:r>
        <w:br/>
      </w:r>
      <w:r>
        <w:rPr>
          <w:rFonts w:ascii="Times New Roman"/>
          <w:b w:val="false"/>
          <w:i w:val="false"/>
          <w:color w:val="000000"/>
          <w:sz w:val="28"/>
        </w:rPr>
        <w:t>
      2.2.2. Зоопланктон (Daphnia magna)</w:t>
      </w:r>
      <w:r>
        <w:br/>
      </w:r>
      <w:r>
        <w:rPr>
          <w:rFonts w:ascii="Times New Roman"/>
          <w:b w:val="false"/>
          <w:i w:val="false"/>
          <w:color w:val="000000"/>
          <w:sz w:val="28"/>
        </w:rPr>
        <w:t>
      2.2.2.1. Жіті уыттылығы</w:t>
      </w:r>
      <w:r>
        <w:br/>
      </w:r>
      <w:r>
        <w:rPr>
          <w:rFonts w:ascii="Times New Roman"/>
          <w:b w:val="false"/>
          <w:i w:val="false"/>
          <w:color w:val="000000"/>
          <w:sz w:val="28"/>
        </w:rPr>
        <w:t>
      2.2.2.2. Репродуктивтікке әрекеті және даму жылдамдығы</w:t>
      </w:r>
      <w:r>
        <w:br/>
      </w:r>
      <w:r>
        <w:rPr>
          <w:rFonts w:ascii="Times New Roman"/>
          <w:b w:val="false"/>
          <w:i w:val="false"/>
          <w:color w:val="000000"/>
          <w:sz w:val="28"/>
        </w:rPr>
        <w:t>
      2.2.3. Балдырлар</w:t>
      </w:r>
      <w:r>
        <w:br/>
      </w:r>
      <w:r>
        <w:rPr>
          <w:rFonts w:ascii="Times New Roman"/>
          <w:b w:val="false"/>
          <w:i w:val="false"/>
          <w:color w:val="000000"/>
          <w:sz w:val="28"/>
        </w:rPr>
        <w:t>
      2.2.3.1. Өсуге әрекеті</w:t>
      </w:r>
      <w:r>
        <w:br/>
      </w:r>
      <w:r>
        <w:rPr>
          <w:rFonts w:ascii="Times New Roman"/>
          <w:b w:val="false"/>
          <w:i w:val="false"/>
          <w:color w:val="000000"/>
          <w:sz w:val="28"/>
        </w:rPr>
        <w:t>
      2.3. Бал аралары (басқа пайдалы жәндіктер)</w:t>
      </w:r>
      <w:r>
        <w:br/>
      </w:r>
      <w:r>
        <w:rPr>
          <w:rFonts w:ascii="Times New Roman"/>
          <w:b w:val="false"/>
          <w:i w:val="false"/>
          <w:color w:val="000000"/>
          <w:sz w:val="28"/>
        </w:rPr>
        <w:t>
      2.3.1. Жіті және созылмалы жанаспалы уыттылығы (жеке немесе топтап әрекет еткен кезде)</w:t>
      </w:r>
      <w:r>
        <w:br/>
      </w:r>
      <w:r>
        <w:rPr>
          <w:rFonts w:ascii="Times New Roman"/>
          <w:b w:val="false"/>
          <w:i w:val="false"/>
          <w:color w:val="000000"/>
          <w:sz w:val="28"/>
        </w:rPr>
        <w:t>
      2.3.2. Жіті және созылмалы оральдық уыттылық (жеке және топтап тамақтандыру кезінде)</w:t>
      </w:r>
      <w:r>
        <w:br/>
      </w:r>
      <w:r>
        <w:rPr>
          <w:rFonts w:ascii="Times New Roman"/>
          <w:b w:val="false"/>
          <w:i w:val="false"/>
          <w:color w:val="000000"/>
          <w:sz w:val="28"/>
        </w:rPr>
        <w:t>
      2.4. Жауын құрттары (басқа нысаналы емес топырақ макроорганизмдері)</w:t>
      </w:r>
      <w:r>
        <w:br/>
      </w:r>
      <w:r>
        <w:rPr>
          <w:rFonts w:ascii="Times New Roman"/>
          <w:b w:val="false"/>
          <w:i w:val="false"/>
          <w:color w:val="000000"/>
          <w:sz w:val="28"/>
        </w:rPr>
        <w:t>
      2.4.1. Жіті уыттылығы</w:t>
      </w:r>
      <w:r>
        <w:br/>
      </w:r>
      <w:r>
        <w:rPr>
          <w:rFonts w:ascii="Times New Roman"/>
          <w:b w:val="false"/>
          <w:i w:val="false"/>
          <w:color w:val="000000"/>
          <w:sz w:val="28"/>
        </w:rPr>
        <w:t>
      2.4.2. Өлімге жақын әсерлер</w:t>
      </w:r>
      <w:r>
        <w:br/>
      </w:r>
      <w:r>
        <w:rPr>
          <w:rFonts w:ascii="Times New Roman"/>
          <w:b w:val="false"/>
          <w:i w:val="false"/>
          <w:color w:val="000000"/>
          <w:sz w:val="28"/>
        </w:rPr>
        <w:t>
      2.5. Топырақ микроорганизмдері</w:t>
      </w:r>
      <w:r>
        <w:br/>
      </w:r>
      <w:r>
        <w:rPr>
          <w:rFonts w:ascii="Times New Roman"/>
          <w:b w:val="false"/>
          <w:i w:val="false"/>
          <w:color w:val="000000"/>
          <w:sz w:val="28"/>
        </w:rPr>
        <w:t>
      2.5.1. Көміртектің минералдану процестеріне әрекеті</w:t>
      </w:r>
      <w:r>
        <w:br/>
      </w:r>
      <w:r>
        <w:rPr>
          <w:rFonts w:ascii="Times New Roman"/>
          <w:b w:val="false"/>
          <w:i w:val="false"/>
          <w:color w:val="000000"/>
          <w:sz w:val="28"/>
        </w:rPr>
        <w:t>
      2.5.2. Азоттың түрлену процестеріне әрекеті</w:t>
      </w:r>
      <w:r>
        <w:br/>
      </w:r>
      <w:r>
        <w:rPr>
          <w:rFonts w:ascii="Times New Roman"/>
          <w:b w:val="false"/>
          <w:i w:val="false"/>
          <w:color w:val="000000"/>
          <w:sz w:val="28"/>
        </w:rPr>
        <w:t>
      2.6. Флора мен фаунаның басқа нысаналы емес организмдері</w:t>
      </w:r>
      <w:r>
        <w:br/>
      </w:r>
      <w:r>
        <w:rPr>
          <w:rFonts w:ascii="Times New Roman"/>
          <w:b w:val="false"/>
          <w:i w:val="false"/>
          <w:color w:val="000000"/>
          <w:sz w:val="28"/>
        </w:rPr>
        <w:t>
      2.7. Суды тазартудың биологиялық әдістеріне әрекеті</w:t>
      </w:r>
      <w:r>
        <w:br/>
      </w:r>
      <w:r>
        <w:rPr>
          <w:rFonts w:ascii="Times New Roman"/>
          <w:b w:val="false"/>
          <w:i w:val="false"/>
          <w:color w:val="000000"/>
          <w:sz w:val="28"/>
        </w:rPr>
        <w:t>
      Б. Микроорганизмдер мен вирустар</w:t>
      </w:r>
      <w:r>
        <w:br/>
      </w:r>
      <w:r>
        <w:rPr>
          <w:rFonts w:ascii="Times New Roman"/>
          <w:b w:val="false"/>
          <w:i w:val="false"/>
          <w:color w:val="000000"/>
          <w:sz w:val="28"/>
        </w:rPr>
        <w:t>
      1. Қоршаған ортадағы әрекеті</w:t>
      </w:r>
      <w:r>
        <w:br/>
      </w:r>
      <w:r>
        <w:rPr>
          <w:rFonts w:ascii="Times New Roman"/>
          <w:b w:val="false"/>
          <w:i w:val="false"/>
          <w:color w:val="000000"/>
          <w:sz w:val="28"/>
        </w:rPr>
        <w:t>
      1.1. Таралуы, орнықтылығы, қозғалғыштығы және көбеюі</w:t>
      </w:r>
      <w:r>
        <w:br/>
      </w:r>
      <w:r>
        <w:rPr>
          <w:rFonts w:ascii="Times New Roman"/>
          <w:b w:val="false"/>
          <w:i w:val="false"/>
          <w:color w:val="000000"/>
          <w:sz w:val="28"/>
        </w:rPr>
        <w:t>
      1.1.1. Топырақ</w:t>
      </w:r>
      <w:r>
        <w:br/>
      </w:r>
      <w:r>
        <w:rPr>
          <w:rFonts w:ascii="Times New Roman"/>
          <w:b w:val="false"/>
          <w:i w:val="false"/>
          <w:color w:val="000000"/>
          <w:sz w:val="28"/>
        </w:rPr>
        <w:t>
      1.1.2. Су</w:t>
      </w:r>
      <w:r>
        <w:br/>
      </w:r>
      <w:r>
        <w:rPr>
          <w:rFonts w:ascii="Times New Roman"/>
          <w:b w:val="false"/>
          <w:i w:val="false"/>
          <w:color w:val="000000"/>
          <w:sz w:val="28"/>
        </w:rPr>
        <w:t>
      1.1.3. Ауа</w:t>
      </w:r>
      <w:r>
        <w:br/>
      </w:r>
      <w:r>
        <w:rPr>
          <w:rFonts w:ascii="Times New Roman"/>
          <w:b w:val="false"/>
          <w:i w:val="false"/>
          <w:color w:val="000000"/>
          <w:sz w:val="28"/>
        </w:rPr>
        <w:t>
      1.2. Қорек тізбегіндегі ықтимал тіршілігі туралы деректер</w:t>
      </w:r>
      <w:r>
        <w:br/>
      </w:r>
      <w:r>
        <w:rPr>
          <w:rFonts w:ascii="Times New Roman"/>
          <w:b w:val="false"/>
          <w:i w:val="false"/>
          <w:color w:val="000000"/>
          <w:sz w:val="28"/>
        </w:rPr>
        <w:t>
      2. Экотоксикология</w:t>
      </w:r>
      <w:r>
        <w:br/>
      </w:r>
      <w:r>
        <w:rPr>
          <w:rFonts w:ascii="Times New Roman"/>
          <w:b w:val="false"/>
          <w:i w:val="false"/>
          <w:color w:val="000000"/>
          <w:sz w:val="28"/>
        </w:rPr>
        <w:t>
      2.1. Құстар</w:t>
      </w:r>
      <w:r>
        <w:br/>
      </w:r>
      <w:r>
        <w:rPr>
          <w:rFonts w:ascii="Times New Roman"/>
          <w:b w:val="false"/>
          <w:i w:val="false"/>
          <w:color w:val="000000"/>
          <w:sz w:val="28"/>
        </w:rPr>
        <w:t>
      2.1.1. Жіті оральдық уыттылығы, патогендігі, инфективтігі</w:t>
      </w:r>
      <w:r>
        <w:br/>
      </w:r>
      <w:r>
        <w:rPr>
          <w:rFonts w:ascii="Times New Roman"/>
          <w:b w:val="false"/>
          <w:i w:val="false"/>
          <w:color w:val="000000"/>
          <w:sz w:val="28"/>
        </w:rPr>
        <w:t>
      2.2. Су организмдері</w:t>
      </w:r>
      <w:r>
        <w:br/>
      </w:r>
      <w:r>
        <w:rPr>
          <w:rFonts w:ascii="Times New Roman"/>
          <w:b w:val="false"/>
          <w:i w:val="false"/>
          <w:color w:val="000000"/>
          <w:sz w:val="28"/>
        </w:rPr>
        <w:t>
      2.2.1. Жіті уыттылығы, патогендігі, инфективтігі</w:t>
      </w:r>
      <w:r>
        <w:br/>
      </w:r>
      <w:r>
        <w:rPr>
          <w:rFonts w:ascii="Times New Roman"/>
          <w:b w:val="false"/>
          <w:i w:val="false"/>
          <w:color w:val="000000"/>
          <w:sz w:val="28"/>
        </w:rPr>
        <w:t>
      2.3. Бал аралары (басқа пайдалы жәндіктер)</w:t>
      </w:r>
      <w:r>
        <w:br/>
      </w:r>
      <w:r>
        <w:rPr>
          <w:rFonts w:ascii="Times New Roman"/>
          <w:b w:val="false"/>
          <w:i w:val="false"/>
          <w:color w:val="000000"/>
          <w:sz w:val="28"/>
        </w:rPr>
        <w:t>
      2.3.1. Жіті жанаспалы уыттылығы, патогендігі, инфективтігі</w:t>
      </w:r>
      <w:r>
        <w:br/>
      </w:r>
      <w:r>
        <w:rPr>
          <w:rFonts w:ascii="Times New Roman"/>
          <w:b w:val="false"/>
          <w:i w:val="false"/>
          <w:color w:val="000000"/>
          <w:sz w:val="28"/>
        </w:rPr>
        <w:t>
      2.3.2. Жіті оральдық уыттылығы, патогендігі, инфективтігі</w:t>
      </w:r>
      <w:r>
        <w:br/>
      </w:r>
      <w:r>
        <w:rPr>
          <w:rFonts w:ascii="Times New Roman"/>
          <w:b w:val="false"/>
          <w:i w:val="false"/>
          <w:color w:val="000000"/>
          <w:sz w:val="28"/>
        </w:rPr>
        <w:t>
      2.4. Жауын құрттары (басқа нысаналы емес топырақ макроорганизмдері)</w:t>
      </w:r>
      <w:r>
        <w:br/>
      </w:r>
      <w:r>
        <w:rPr>
          <w:rFonts w:ascii="Times New Roman"/>
          <w:b w:val="false"/>
          <w:i w:val="false"/>
          <w:color w:val="000000"/>
          <w:sz w:val="28"/>
        </w:rPr>
        <w:t>
      2.4.1. Жіті уыттылығы, патогендігі, инфективтігі</w:t>
      </w:r>
      <w:r>
        <w:br/>
      </w:r>
      <w:r>
        <w:rPr>
          <w:rFonts w:ascii="Times New Roman"/>
          <w:b w:val="false"/>
          <w:i w:val="false"/>
          <w:color w:val="000000"/>
          <w:sz w:val="28"/>
        </w:rPr>
        <w:t>
      2.5. Топырақ микроорганизмдері</w:t>
      </w:r>
      <w:r>
        <w:br/>
      </w:r>
      <w:r>
        <w:rPr>
          <w:rFonts w:ascii="Times New Roman"/>
          <w:b w:val="false"/>
          <w:i w:val="false"/>
          <w:color w:val="000000"/>
          <w:sz w:val="28"/>
        </w:rPr>
        <w:t>
      2.6. Қосымша зерттеулер</w:t>
      </w:r>
      <w:r>
        <w:br/>
      </w:r>
      <w:r>
        <w:rPr>
          <w:rFonts w:ascii="Times New Roman"/>
          <w:b w:val="false"/>
          <w:i w:val="false"/>
          <w:color w:val="000000"/>
          <w:sz w:val="28"/>
        </w:rPr>
        <w:t>
      E2. Пестицидтiң (улы химикаттың) препараттық нысанының экологиялық сипаттамасы</w:t>
      </w:r>
      <w:r>
        <w:br/>
      </w:r>
      <w:r>
        <w:rPr>
          <w:rFonts w:ascii="Times New Roman"/>
          <w:b w:val="false"/>
          <w:i w:val="false"/>
          <w:color w:val="000000"/>
          <w:sz w:val="28"/>
        </w:rPr>
        <w:t>
      А. Химиялық заттар</w:t>
      </w:r>
      <w:r>
        <w:br/>
      </w:r>
      <w:r>
        <w:rPr>
          <w:rFonts w:ascii="Times New Roman"/>
          <w:b w:val="false"/>
          <w:i w:val="false"/>
          <w:color w:val="000000"/>
          <w:sz w:val="28"/>
        </w:rPr>
        <w:t>
      1. Қоршаған ортадағы әрекеті</w:t>
      </w:r>
      <w:r>
        <w:br/>
      </w:r>
      <w:r>
        <w:rPr>
          <w:rFonts w:ascii="Times New Roman"/>
          <w:b w:val="false"/>
          <w:i w:val="false"/>
          <w:color w:val="000000"/>
          <w:sz w:val="28"/>
        </w:rPr>
        <w:t>
      1.1. Топырақтағы әрекеті</w:t>
      </w:r>
      <w:r>
        <w:br/>
      </w:r>
      <w:r>
        <w:rPr>
          <w:rFonts w:ascii="Times New Roman"/>
          <w:b w:val="false"/>
          <w:i w:val="false"/>
          <w:color w:val="000000"/>
          <w:sz w:val="28"/>
        </w:rPr>
        <w:t>
      1.1.1. Әрекет етуші заттың (ә.з.) концентрация деңгейін және оның топырақта жылыстауын бағалау</w:t>
      </w:r>
      <w:r>
        <w:br/>
      </w:r>
      <w:r>
        <w:rPr>
          <w:rFonts w:ascii="Times New Roman"/>
          <w:b w:val="false"/>
          <w:i w:val="false"/>
          <w:color w:val="000000"/>
          <w:sz w:val="28"/>
        </w:rPr>
        <w:t>
      1.1.2. Танаптық тәжірибелер: ә.з. жойылу серпіні, оның қалдық мөлшерлері, топырақта жинақталуы</w:t>
      </w:r>
      <w:r>
        <w:br/>
      </w:r>
      <w:r>
        <w:rPr>
          <w:rFonts w:ascii="Times New Roman"/>
          <w:b w:val="false"/>
          <w:i w:val="false"/>
          <w:color w:val="000000"/>
          <w:sz w:val="28"/>
        </w:rPr>
        <w:t>
      1.1.3. Жылыстауы жөнінде танаптық тәжірибелер немесе лизиметриялық зерттеулер</w:t>
      </w:r>
      <w:r>
        <w:br/>
      </w:r>
      <w:r>
        <w:rPr>
          <w:rFonts w:ascii="Times New Roman"/>
          <w:b w:val="false"/>
          <w:i w:val="false"/>
          <w:color w:val="000000"/>
          <w:sz w:val="28"/>
        </w:rPr>
        <w:t>
      1.2. Судағы әрекеті</w:t>
      </w:r>
      <w:r>
        <w:br/>
      </w:r>
      <w:r>
        <w:rPr>
          <w:rFonts w:ascii="Times New Roman"/>
          <w:b w:val="false"/>
          <w:i w:val="false"/>
          <w:color w:val="000000"/>
          <w:sz w:val="28"/>
        </w:rPr>
        <w:t>
      1.2.1. Жерасты суларында ә.з. концентрация деңгейін бағалау, қосымша танаптық сынақтар</w:t>
      </w:r>
      <w:r>
        <w:br/>
      </w:r>
      <w:r>
        <w:rPr>
          <w:rFonts w:ascii="Times New Roman"/>
          <w:b w:val="false"/>
          <w:i w:val="false"/>
          <w:color w:val="000000"/>
          <w:sz w:val="28"/>
        </w:rPr>
        <w:t>
      1.2.2. Жерүсті суларында ә.з. концентрация деңгейін бағалау, қосымша танаптық сынақтар</w:t>
      </w:r>
      <w:r>
        <w:br/>
      </w:r>
      <w:r>
        <w:rPr>
          <w:rFonts w:ascii="Times New Roman"/>
          <w:b w:val="false"/>
          <w:i w:val="false"/>
          <w:color w:val="000000"/>
          <w:sz w:val="28"/>
        </w:rPr>
        <w:t>
      1.3. Ауадағы әрекеті</w:t>
      </w:r>
      <w:r>
        <w:br/>
      </w:r>
      <w:r>
        <w:rPr>
          <w:rFonts w:ascii="Times New Roman"/>
          <w:b w:val="false"/>
          <w:i w:val="false"/>
          <w:color w:val="000000"/>
          <w:sz w:val="28"/>
        </w:rPr>
        <w:t>
      2. Экотоксикология</w:t>
      </w:r>
      <w:r>
        <w:br/>
      </w:r>
      <w:r>
        <w:rPr>
          <w:rFonts w:ascii="Times New Roman"/>
          <w:b w:val="false"/>
          <w:i w:val="false"/>
          <w:color w:val="000000"/>
          <w:sz w:val="28"/>
        </w:rPr>
        <w:t>
      2.1. Құстар</w:t>
      </w:r>
      <w:r>
        <w:br/>
      </w:r>
      <w:r>
        <w:rPr>
          <w:rFonts w:ascii="Times New Roman"/>
          <w:b w:val="false"/>
          <w:i w:val="false"/>
          <w:color w:val="000000"/>
          <w:sz w:val="28"/>
        </w:rPr>
        <w:t>
      2.1.1. Жіті оральдық уыттылығы</w:t>
      </w:r>
      <w:r>
        <w:br/>
      </w:r>
      <w:r>
        <w:rPr>
          <w:rFonts w:ascii="Times New Roman"/>
          <w:b w:val="false"/>
          <w:i w:val="false"/>
          <w:color w:val="000000"/>
          <w:sz w:val="28"/>
        </w:rPr>
        <w:t>
      2.1.2. Тордағы және танаптағы тәжірибелер</w:t>
      </w:r>
      <w:r>
        <w:br/>
      </w:r>
      <w:r>
        <w:rPr>
          <w:rFonts w:ascii="Times New Roman"/>
          <w:b w:val="false"/>
          <w:i w:val="false"/>
          <w:color w:val="000000"/>
          <w:sz w:val="28"/>
        </w:rPr>
        <w:t>
      2.1.3. Құстар үшін тұзақтардың, түйіршіктердің және өңделген тұқымның қауіптілігі</w:t>
      </w:r>
      <w:r>
        <w:br/>
      </w:r>
      <w:r>
        <w:rPr>
          <w:rFonts w:ascii="Times New Roman"/>
          <w:b w:val="false"/>
          <w:i w:val="false"/>
          <w:color w:val="000000"/>
          <w:sz w:val="28"/>
        </w:rPr>
        <w:t>
      2.1.4. Жанама улану әрекеттері</w:t>
      </w:r>
      <w:r>
        <w:br/>
      </w:r>
      <w:r>
        <w:rPr>
          <w:rFonts w:ascii="Times New Roman"/>
          <w:b w:val="false"/>
          <w:i w:val="false"/>
          <w:color w:val="000000"/>
          <w:sz w:val="28"/>
        </w:rPr>
        <w:t>
      2.2. Су организмдері</w:t>
      </w:r>
      <w:r>
        <w:br/>
      </w:r>
      <w:r>
        <w:rPr>
          <w:rFonts w:ascii="Times New Roman"/>
          <w:b w:val="false"/>
          <w:i w:val="false"/>
          <w:color w:val="000000"/>
          <w:sz w:val="28"/>
        </w:rPr>
        <w:t>
      2.2.1. Балықтар үшін күшті уыттылығы</w:t>
      </w:r>
      <w:r>
        <w:br/>
      </w:r>
      <w:r>
        <w:rPr>
          <w:rFonts w:ascii="Times New Roman"/>
          <w:b w:val="false"/>
          <w:i w:val="false"/>
          <w:color w:val="000000"/>
          <w:sz w:val="28"/>
        </w:rPr>
        <w:t>
      2.2.2. Зоопланктон (Daphnia magna) үшін күшті уыттылығы</w:t>
      </w:r>
      <w:r>
        <w:br/>
      </w:r>
      <w:r>
        <w:rPr>
          <w:rFonts w:ascii="Times New Roman"/>
          <w:b w:val="false"/>
          <w:i w:val="false"/>
          <w:color w:val="000000"/>
          <w:sz w:val="28"/>
        </w:rPr>
        <w:t>
      2.2.3. Жерүсті су айдындарын абайсызда өңдеу (бұзу) кезіндегі қатерді бағалау</w:t>
      </w:r>
      <w:r>
        <w:br/>
      </w:r>
      <w:r>
        <w:rPr>
          <w:rFonts w:ascii="Times New Roman"/>
          <w:b w:val="false"/>
          <w:i w:val="false"/>
          <w:color w:val="000000"/>
          <w:sz w:val="28"/>
        </w:rPr>
        <w:t>
      2.2.4. Балықтардың басқа түрлерімен арнайы зерттеулер</w:t>
      </w:r>
      <w:r>
        <w:br/>
      </w:r>
      <w:r>
        <w:rPr>
          <w:rFonts w:ascii="Times New Roman"/>
          <w:b w:val="false"/>
          <w:i w:val="false"/>
          <w:color w:val="000000"/>
          <w:sz w:val="28"/>
        </w:rPr>
        <w:t>
      2.3. Бал аралары (басқа пайдалы жәндіктер)</w:t>
      </w:r>
      <w:r>
        <w:br/>
      </w:r>
      <w:r>
        <w:rPr>
          <w:rFonts w:ascii="Times New Roman"/>
          <w:b w:val="false"/>
          <w:i w:val="false"/>
          <w:color w:val="000000"/>
          <w:sz w:val="28"/>
        </w:rPr>
        <w:t>
      2.3.1. Жіті және созылмалы жанаспалы уыттылығы (жеке және топтап әрекет еткен кезде)</w:t>
      </w:r>
      <w:r>
        <w:br/>
      </w:r>
      <w:r>
        <w:rPr>
          <w:rFonts w:ascii="Times New Roman"/>
          <w:b w:val="false"/>
          <w:i w:val="false"/>
          <w:color w:val="000000"/>
          <w:sz w:val="28"/>
        </w:rPr>
        <w:t>
      2.3.2. Жіті және созылмалы оральдық уыттылығы (жеке және топтап тамақтандыру кезінде)</w:t>
      </w:r>
      <w:r>
        <w:br/>
      </w:r>
      <w:r>
        <w:rPr>
          <w:rFonts w:ascii="Times New Roman"/>
          <w:b w:val="false"/>
          <w:i w:val="false"/>
          <w:color w:val="000000"/>
          <w:sz w:val="28"/>
        </w:rPr>
        <w:t>
      2.3.3. Фумиганттық уыттылығы</w:t>
      </w:r>
      <w:r>
        <w:br/>
      </w:r>
      <w:r>
        <w:rPr>
          <w:rFonts w:ascii="Times New Roman"/>
          <w:b w:val="false"/>
          <w:i w:val="false"/>
          <w:color w:val="000000"/>
          <w:sz w:val="28"/>
        </w:rPr>
        <w:t>
      2.3.4. Репелленттік белсенділігі</w:t>
      </w:r>
      <w:r>
        <w:br/>
      </w:r>
      <w:r>
        <w:rPr>
          <w:rFonts w:ascii="Times New Roman"/>
          <w:b w:val="false"/>
          <w:i w:val="false"/>
          <w:color w:val="000000"/>
          <w:sz w:val="28"/>
        </w:rPr>
        <w:t>
      2.3.5. Қалдық әрекетінің ұзақтығы</w:t>
      </w:r>
      <w:r>
        <w:br/>
      </w:r>
      <w:r>
        <w:rPr>
          <w:rFonts w:ascii="Times New Roman"/>
          <w:b w:val="false"/>
          <w:i w:val="false"/>
          <w:color w:val="000000"/>
          <w:sz w:val="28"/>
        </w:rPr>
        <w:t>
      2.3.6. Танаптық жағдайдағы уыттылығы мен қауіптілігі</w:t>
      </w:r>
      <w:r>
        <w:br/>
      </w:r>
      <w:r>
        <w:rPr>
          <w:rFonts w:ascii="Times New Roman"/>
          <w:b w:val="false"/>
          <w:i w:val="false"/>
          <w:color w:val="000000"/>
          <w:sz w:val="28"/>
        </w:rPr>
        <w:t>
      2.4. Жауын құрттары (басқа да нысаналы емес топырақ макроорганизмдері)</w:t>
      </w:r>
      <w:r>
        <w:br/>
      </w:r>
      <w:r>
        <w:rPr>
          <w:rFonts w:ascii="Times New Roman"/>
          <w:b w:val="false"/>
          <w:i w:val="false"/>
          <w:color w:val="000000"/>
          <w:sz w:val="28"/>
        </w:rPr>
        <w:t>
      2.4.1. Жіті уыттылық</w:t>
      </w:r>
      <w:r>
        <w:br/>
      </w:r>
      <w:r>
        <w:rPr>
          <w:rFonts w:ascii="Times New Roman"/>
          <w:b w:val="false"/>
          <w:i w:val="false"/>
          <w:color w:val="000000"/>
          <w:sz w:val="28"/>
        </w:rPr>
        <w:t>
      2.4.2. Өлімге жақын әсерлері</w:t>
      </w:r>
      <w:r>
        <w:br/>
      </w:r>
      <w:r>
        <w:rPr>
          <w:rFonts w:ascii="Times New Roman"/>
          <w:b w:val="false"/>
          <w:i w:val="false"/>
          <w:color w:val="000000"/>
          <w:sz w:val="28"/>
        </w:rPr>
        <w:t>
      2.4.3. Танаптық жағдайлардағы уыттылығы</w:t>
      </w:r>
      <w:r>
        <w:br/>
      </w:r>
      <w:r>
        <w:rPr>
          <w:rFonts w:ascii="Times New Roman"/>
          <w:b w:val="false"/>
          <w:i w:val="false"/>
          <w:color w:val="000000"/>
          <w:sz w:val="28"/>
        </w:rPr>
        <w:t>
      2.5. Топырақтағы микроорганизмдер</w:t>
      </w:r>
      <w:r>
        <w:br/>
      </w:r>
      <w:r>
        <w:rPr>
          <w:rFonts w:ascii="Times New Roman"/>
          <w:b w:val="false"/>
          <w:i w:val="false"/>
          <w:color w:val="000000"/>
          <w:sz w:val="28"/>
        </w:rPr>
        <w:t>
      2.5.1. Көміртектің минералдану процестеріне әрекеті</w:t>
      </w:r>
      <w:r>
        <w:br/>
      </w:r>
      <w:r>
        <w:rPr>
          <w:rFonts w:ascii="Times New Roman"/>
          <w:b w:val="false"/>
          <w:i w:val="false"/>
          <w:color w:val="000000"/>
          <w:sz w:val="28"/>
        </w:rPr>
        <w:t>
      2.5.2. Азоттың түрлену процестеріне әрекеті</w:t>
      </w:r>
      <w:r>
        <w:br/>
      </w:r>
      <w:r>
        <w:rPr>
          <w:rFonts w:ascii="Times New Roman"/>
          <w:b w:val="false"/>
          <w:i w:val="false"/>
          <w:color w:val="000000"/>
          <w:sz w:val="28"/>
        </w:rPr>
        <w:t>
      2.5.3. Қосымша тестілер</w:t>
      </w:r>
      <w:r>
        <w:br/>
      </w:r>
      <w:r>
        <w:rPr>
          <w:rFonts w:ascii="Times New Roman"/>
          <w:b w:val="false"/>
          <w:i w:val="false"/>
          <w:color w:val="000000"/>
          <w:sz w:val="28"/>
        </w:rPr>
        <w:t>
      Б. Микроорганизмдер мен вирустар</w:t>
      </w:r>
      <w:r>
        <w:br/>
      </w:r>
      <w:r>
        <w:rPr>
          <w:rFonts w:ascii="Times New Roman"/>
          <w:b w:val="false"/>
          <w:i w:val="false"/>
          <w:color w:val="000000"/>
          <w:sz w:val="28"/>
        </w:rPr>
        <w:t>
      1. Қоршаған ортадағы әрекеті</w:t>
      </w:r>
      <w:r>
        <w:br/>
      </w:r>
      <w:r>
        <w:rPr>
          <w:rFonts w:ascii="Times New Roman"/>
          <w:b w:val="false"/>
          <w:i w:val="false"/>
          <w:color w:val="000000"/>
          <w:sz w:val="28"/>
        </w:rPr>
        <w:t>
      2. Экотоксикология</w:t>
      </w:r>
      <w:r>
        <w:br/>
      </w:r>
      <w:r>
        <w:rPr>
          <w:rFonts w:ascii="Times New Roman"/>
          <w:b w:val="false"/>
          <w:i w:val="false"/>
          <w:color w:val="000000"/>
          <w:sz w:val="28"/>
        </w:rPr>
        <w:t>
      2.1. Су организмдері</w:t>
      </w:r>
      <w:r>
        <w:br/>
      </w:r>
      <w:r>
        <w:rPr>
          <w:rFonts w:ascii="Times New Roman"/>
          <w:b w:val="false"/>
          <w:i w:val="false"/>
          <w:color w:val="000000"/>
          <w:sz w:val="28"/>
        </w:rPr>
        <w:t>
      2.2. Бал аралары (басқа пайдалы жәндіктер)</w:t>
      </w:r>
      <w:r>
        <w:br/>
      </w:r>
      <w:r>
        <w:rPr>
          <w:rFonts w:ascii="Times New Roman"/>
          <w:b w:val="false"/>
          <w:i w:val="false"/>
          <w:color w:val="000000"/>
          <w:sz w:val="28"/>
        </w:rPr>
        <w:t>
      2.3. Жауын құрттары (басқа мақсатсыз топырақ макроорганизмдері)</w:t>
      </w:r>
      <w:r>
        <w:br/>
      </w:r>
      <w:r>
        <w:rPr>
          <w:rFonts w:ascii="Times New Roman"/>
          <w:b w:val="false"/>
          <w:i w:val="false"/>
          <w:color w:val="000000"/>
          <w:sz w:val="28"/>
        </w:rPr>
        <w:t>
      2.4. Топырақ микроорганизмдері</w:t>
      </w:r>
      <w:r>
        <w:br/>
      </w:r>
      <w:r>
        <w:rPr>
          <w:rFonts w:ascii="Times New Roman"/>
          <w:b w:val="false"/>
          <w:i w:val="false"/>
          <w:color w:val="000000"/>
          <w:sz w:val="28"/>
        </w:rPr>
        <w:t>
      2.5. Қосымша зерттеулер</w:t>
      </w:r>
    </w:p>
    <w:bookmarkEnd w:id="21"/>
    <w:p>
      <w:pPr>
        <w:spacing w:after="0"/>
        <w:ind w:left="0"/>
        <w:jc w:val="both"/>
      </w:pPr>
      <w:r>
        <w:rPr>
          <w:rFonts w:ascii="Times New Roman"/>
          <w:b w:val="false"/>
          <w:i w:val="false"/>
          <w:color w:val="000000"/>
          <w:sz w:val="28"/>
        </w:rPr>
        <w:t>      М.О. ________ _________________________________________________</w:t>
      </w:r>
      <w:r>
        <w:br/>
      </w:r>
      <w:r>
        <w:rPr>
          <w:rFonts w:ascii="Times New Roman"/>
          <w:b w:val="false"/>
          <w:i w:val="false"/>
          <w:color w:val="000000"/>
          <w:sz w:val="28"/>
        </w:rPr>
        <w:t>
            (күні)       (тiркелушi (өтінім берушi) заңды тұлға</w:t>
      </w:r>
      <w:r>
        <w:br/>
      </w:r>
      <w:r>
        <w:rPr>
          <w:rFonts w:ascii="Times New Roman"/>
          <w:b w:val="false"/>
          <w:i w:val="false"/>
          <w:color w:val="000000"/>
          <w:sz w:val="28"/>
        </w:rPr>
        <w:t>
                    басшысының/жеке тұлғаның тегі, аты, әкесінің аты)</w:t>
      </w:r>
    </w:p>
    <w:bookmarkStart w:name="z96" w:id="22"/>
    <w:p>
      <w:pPr>
        <w:spacing w:after="0"/>
        <w:ind w:left="0"/>
        <w:jc w:val="both"/>
      </w:pPr>
      <w:r>
        <w:rPr>
          <w:rFonts w:ascii="Times New Roman"/>
          <w:b w:val="false"/>
          <w:i w:val="false"/>
          <w:color w:val="000000"/>
          <w:sz w:val="28"/>
        </w:rPr>
        <w:t xml:space="preserve">
«Пестицидтерді         </w:t>
      </w:r>
      <w:r>
        <w:br/>
      </w:r>
      <w:r>
        <w:rPr>
          <w:rFonts w:ascii="Times New Roman"/>
          <w:b w:val="false"/>
          <w:i w:val="false"/>
          <w:color w:val="000000"/>
          <w:sz w:val="28"/>
        </w:rPr>
        <w:t xml:space="preserve">
(улы химикаттарды) мемлекеттік </w:t>
      </w:r>
      <w:r>
        <w:br/>
      </w:r>
      <w:r>
        <w:rPr>
          <w:rFonts w:ascii="Times New Roman"/>
          <w:b w:val="false"/>
          <w:i w:val="false"/>
          <w:color w:val="000000"/>
          <w:sz w:val="28"/>
        </w:rPr>
        <w:t>
тіркеу»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22"/>
    <w:bookmarkStart w:name="z97" w:id="23"/>
    <w:p>
      <w:pPr>
        <w:spacing w:after="0"/>
        <w:ind w:left="0"/>
        <w:jc w:val="left"/>
      </w:pPr>
      <w:r>
        <w:rPr>
          <w:rFonts w:ascii="Times New Roman"/>
          <w:b/>
          <w:i w:val="false"/>
          <w:color w:val="000000"/>
        </w:rPr>
        <w:t xml:space="preserve"> 
Пестицидті (улы химикатты) тасымалдау, сақтау, қолдану</w:t>
      </w:r>
      <w:r>
        <w:br/>
      </w:r>
      <w:r>
        <w:rPr>
          <w:rFonts w:ascii="Times New Roman"/>
          <w:b/>
          <w:i w:val="false"/>
          <w:color w:val="000000"/>
        </w:rPr>
        <w:t>
және залалсыздандыру жөніндегі ұсыныстар</w:t>
      </w:r>
    </w:p>
    <w:bookmarkEnd w:id="23"/>
    <w:p>
      <w:pPr>
        <w:spacing w:after="0"/>
        <w:ind w:left="0"/>
        <w:jc w:val="both"/>
      </w:pPr>
      <w:r>
        <w:rPr>
          <w:rFonts w:ascii="Times New Roman"/>
          <w:b w:val="false"/>
          <w:i w:val="false"/>
          <w:color w:val="000000"/>
          <w:sz w:val="28"/>
        </w:rPr>
        <w:t>      1. Пестицидтiң (улы химикаттың) айырмалық атауы, фирма (тiркелушi).</w:t>
      </w:r>
      <w:r>
        <w:br/>
      </w:r>
      <w:r>
        <w:rPr>
          <w:rFonts w:ascii="Times New Roman"/>
          <w:b w:val="false"/>
          <w:i w:val="false"/>
          <w:color w:val="000000"/>
          <w:sz w:val="28"/>
        </w:rPr>
        <w:t>
      2. Әрекет етуші зат (ISO бойынша) немесе микроорганизмнің түрлік атауы, штамның немесе изоляттың атауы.</w:t>
      </w:r>
      <w:r>
        <w:br/>
      </w:r>
      <w:r>
        <w:rPr>
          <w:rFonts w:ascii="Times New Roman"/>
          <w:b w:val="false"/>
          <w:i w:val="false"/>
          <w:color w:val="000000"/>
          <w:sz w:val="28"/>
        </w:rPr>
        <w:t>
      3. Концентрациясы (г/л немесе г/кг) (тiрi жасушалардың немесе олардың тіршілік әрекеті өнімінің титрi, вирустық түйіршіктер, қоспалар титрі).</w:t>
      </w:r>
      <w:r>
        <w:br/>
      </w:r>
      <w:r>
        <w:rPr>
          <w:rFonts w:ascii="Times New Roman"/>
          <w:b w:val="false"/>
          <w:i w:val="false"/>
          <w:color w:val="000000"/>
          <w:sz w:val="28"/>
        </w:rPr>
        <w:t>
      4. Пестицидтiң (улы химикаттың) препараттық нысаны.</w:t>
      </w:r>
      <w:r>
        <w:br/>
      </w:r>
      <w:r>
        <w:rPr>
          <w:rFonts w:ascii="Times New Roman"/>
          <w:b w:val="false"/>
          <w:i w:val="false"/>
          <w:color w:val="000000"/>
          <w:sz w:val="28"/>
        </w:rPr>
        <w:t>
      5. Пестицидтiң (улы химикаттың) және жұмыс сұйықтығының мақсаты, қолдану технологиясы, шығыс нормасы.</w:t>
      </w:r>
      <w:r>
        <w:br/>
      </w:r>
      <w:r>
        <w:rPr>
          <w:rFonts w:ascii="Times New Roman"/>
          <w:b w:val="false"/>
          <w:i w:val="false"/>
          <w:color w:val="000000"/>
          <w:sz w:val="28"/>
        </w:rPr>
        <w:t>
      6. Өзге пестицидтермен (улы химикаттармен) үйлесімділігі.</w:t>
      </w:r>
      <w:r>
        <w:br/>
      </w:r>
      <w:r>
        <w:rPr>
          <w:rFonts w:ascii="Times New Roman"/>
          <w:b w:val="false"/>
          <w:i w:val="false"/>
          <w:color w:val="000000"/>
          <w:sz w:val="28"/>
        </w:rPr>
        <w:t>
      7. Фитоуыттылығы.</w:t>
      </w:r>
      <w:r>
        <w:br/>
      </w:r>
      <w:r>
        <w:rPr>
          <w:rFonts w:ascii="Times New Roman"/>
          <w:b w:val="false"/>
          <w:i w:val="false"/>
          <w:color w:val="000000"/>
          <w:sz w:val="28"/>
        </w:rPr>
        <w:t>
      8. Резистенттiк туындау мүмкiндiгi.</w:t>
      </w:r>
      <w:r>
        <w:br/>
      </w:r>
      <w:r>
        <w:rPr>
          <w:rFonts w:ascii="Times New Roman"/>
          <w:b w:val="false"/>
          <w:i w:val="false"/>
          <w:color w:val="000000"/>
          <w:sz w:val="28"/>
        </w:rPr>
        <w:t>
      9. Флора мен фаунаның пайдалы объектiлерін қорғау жөніндегі ұсынымдар.</w:t>
      </w:r>
      <w:r>
        <w:br/>
      </w:r>
      <w:r>
        <w:rPr>
          <w:rFonts w:ascii="Times New Roman"/>
          <w:b w:val="false"/>
          <w:i w:val="false"/>
          <w:color w:val="000000"/>
          <w:sz w:val="28"/>
        </w:rPr>
        <w:t>
      10. Пестицидпен (улы химикатпен) жұмыс кезiндегі қауіпсіздік шаралары.</w:t>
      </w:r>
      <w:r>
        <w:br/>
      </w:r>
      <w:r>
        <w:rPr>
          <w:rFonts w:ascii="Times New Roman"/>
          <w:b w:val="false"/>
          <w:i w:val="false"/>
          <w:color w:val="000000"/>
          <w:sz w:val="28"/>
        </w:rPr>
        <w:t>
      11. Уланған жағдайдағы алғашқы көмек.</w:t>
      </w:r>
      <w:r>
        <w:br/>
      </w:r>
      <w:r>
        <w:rPr>
          <w:rFonts w:ascii="Times New Roman"/>
          <w:b w:val="false"/>
          <w:i w:val="false"/>
          <w:color w:val="000000"/>
          <w:sz w:val="28"/>
        </w:rPr>
        <w:t>
      12. Пестицидті (улы химикатты) тасымалдау, сақтау және қолдану кезіндегі сақтық шаралары.</w:t>
      </w:r>
      <w:r>
        <w:br/>
      </w:r>
      <w:r>
        <w:rPr>
          <w:rFonts w:ascii="Times New Roman"/>
          <w:b w:val="false"/>
          <w:i w:val="false"/>
          <w:color w:val="000000"/>
          <w:sz w:val="28"/>
        </w:rPr>
        <w:t>
      13. Төгiлген немесе шашылған пестицидті (улы химикатты) залалсыздандыру, препаратты және оның ыдысын кәдеге жарату тәсiлдерi.</w:t>
      </w:r>
    </w:p>
    <w:bookmarkStart w:name="z98" w:id="24"/>
    <w:p>
      <w:pPr>
        <w:spacing w:after="0"/>
        <w:ind w:left="0"/>
        <w:jc w:val="both"/>
      </w:pPr>
      <w:r>
        <w:rPr>
          <w:rFonts w:ascii="Times New Roman"/>
          <w:b w:val="false"/>
          <w:i w:val="false"/>
          <w:color w:val="000000"/>
          <w:sz w:val="28"/>
        </w:rPr>
        <w:t xml:space="preserve">
«Пестицидтерді         </w:t>
      </w:r>
      <w:r>
        <w:br/>
      </w:r>
      <w:r>
        <w:rPr>
          <w:rFonts w:ascii="Times New Roman"/>
          <w:b w:val="false"/>
          <w:i w:val="false"/>
          <w:color w:val="000000"/>
          <w:sz w:val="28"/>
        </w:rPr>
        <w:t xml:space="preserve">
(улы химикаттарды) мемлекеттік </w:t>
      </w:r>
      <w:r>
        <w:br/>
      </w:r>
      <w:r>
        <w:rPr>
          <w:rFonts w:ascii="Times New Roman"/>
          <w:b w:val="false"/>
          <w:i w:val="false"/>
          <w:color w:val="000000"/>
          <w:sz w:val="28"/>
        </w:rPr>
        <w:t>
тіркеу»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24"/>
    <w:bookmarkStart w:name="z99" w:id="25"/>
    <w:p>
      <w:pPr>
        <w:spacing w:after="0"/>
        <w:ind w:left="0"/>
        <w:jc w:val="left"/>
      </w:pPr>
      <w:r>
        <w:rPr>
          <w:rFonts w:ascii="Times New Roman"/>
          <w:b/>
          <w:i w:val="false"/>
          <w:color w:val="000000"/>
        </w:rPr>
        <w:t xml:space="preserve"> 
Ыдыстық заттаңба</w:t>
      </w:r>
      <w:r>
        <w:br/>
      </w:r>
      <w:r>
        <w:rPr>
          <w:rFonts w:ascii="Times New Roman"/>
          <w:b/>
          <w:i w:val="false"/>
          <w:color w:val="000000"/>
        </w:rPr>
        <w:t>
Қолданар алдында мұқият оқу қажет!</w:t>
      </w:r>
      <w:r>
        <w:br/>
      </w:r>
      <w:r>
        <w:rPr>
          <w:rFonts w:ascii="Times New Roman"/>
          <w:b/>
          <w:i w:val="false"/>
          <w:color w:val="000000"/>
        </w:rPr>
        <w:t>
Фирма өндiрiсi мен орамы (нақты көрсетiледi), сондай-ақ</w:t>
      </w:r>
      <w:r>
        <w:br/>
      </w:r>
      <w:r>
        <w:rPr>
          <w:rFonts w:ascii="Times New Roman"/>
          <w:b/>
          <w:i w:val="false"/>
          <w:color w:val="000000"/>
        </w:rPr>
        <w:t>
пошталық мекенжайы</w:t>
      </w:r>
    </w:p>
    <w:bookmarkEnd w:id="25"/>
    <w:p>
      <w:pPr>
        <w:spacing w:after="0"/>
        <w:ind w:left="0"/>
        <w:jc w:val="both"/>
      </w:pPr>
      <w:r>
        <w:rPr>
          <w:rFonts w:ascii="Times New Roman"/>
          <w:b w:val="false"/>
          <w:i w:val="false"/>
          <w:color w:val="000000"/>
          <w:sz w:val="28"/>
        </w:rPr>
        <w:t>      1. Пестицидтiң (улы химикаттың) айырмалық атауы, фирма (тiркелушi).</w:t>
      </w:r>
      <w:r>
        <w:br/>
      </w:r>
      <w:r>
        <w:rPr>
          <w:rFonts w:ascii="Times New Roman"/>
          <w:b w:val="false"/>
          <w:i w:val="false"/>
          <w:color w:val="000000"/>
          <w:sz w:val="28"/>
        </w:rPr>
        <w:t>
      2. Әрекет етуші зат (ISO бойынша) немесе микроорганизмнің түрлік атауы, штамның немесе изоляттың атауы.</w:t>
      </w:r>
      <w:r>
        <w:br/>
      </w:r>
      <w:r>
        <w:rPr>
          <w:rFonts w:ascii="Times New Roman"/>
          <w:b w:val="false"/>
          <w:i w:val="false"/>
          <w:color w:val="000000"/>
          <w:sz w:val="28"/>
        </w:rPr>
        <w:t>
      3. Әрекет етуші заттың құрамы г/л немесе г/кг (тiрi жасушалардың немесе олардың тіршілік әрекеті өнімінің титрi).</w:t>
      </w:r>
      <w:r>
        <w:br/>
      </w:r>
      <w:r>
        <w:rPr>
          <w:rFonts w:ascii="Times New Roman"/>
          <w:b w:val="false"/>
          <w:i w:val="false"/>
          <w:color w:val="000000"/>
          <w:sz w:val="28"/>
        </w:rPr>
        <w:t>
      4. Пестицидтiң (улы химикаттың) препараттық нысаны.</w:t>
      </w:r>
      <w:r>
        <w:br/>
      </w:r>
      <w:r>
        <w:rPr>
          <w:rFonts w:ascii="Times New Roman"/>
          <w:b w:val="false"/>
          <w:i w:val="false"/>
          <w:color w:val="000000"/>
          <w:sz w:val="28"/>
        </w:rPr>
        <w:t>
      5. Пестицидтiң (улы химикаттың) және жұмыс сұйықтығының мақсаты, қолданылу технологиясы, шығыс нормасы.</w:t>
      </w:r>
      <w:r>
        <w:br/>
      </w:r>
      <w:r>
        <w:rPr>
          <w:rFonts w:ascii="Times New Roman"/>
          <w:b w:val="false"/>
          <w:i w:val="false"/>
          <w:color w:val="000000"/>
          <w:sz w:val="28"/>
        </w:rPr>
        <w:t>
      6. Әр дақыл үшін күту мерзiмi.</w:t>
      </w:r>
      <w:r>
        <w:br/>
      </w:r>
      <w:r>
        <w:rPr>
          <w:rFonts w:ascii="Times New Roman"/>
          <w:b w:val="false"/>
          <w:i w:val="false"/>
          <w:color w:val="000000"/>
          <w:sz w:val="28"/>
        </w:rPr>
        <w:t>
      7. Шектеулер.</w:t>
      </w:r>
      <w:r>
        <w:br/>
      </w:r>
      <w:r>
        <w:rPr>
          <w:rFonts w:ascii="Times New Roman"/>
          <w:b w:val="false"/>
          <w:i w:val="false"/>
          <w:color w:val="000000"/>
          <w:sz w:val="28"/>
        </w:rPr>
        <w:t>
      8. Уыттылығы (қауiптiлiк сыныбы көрсетіледі).</w:t>
      </w:r>
      <w:r>
        <w:br/>
      </w:r>
      <w:r>
        <w:rPr>
          <w:rFonts w:ascii="Times New Roman"/>
          <w:b w:val="false"/>
          <w:i w:val="false"/>
          <w:color w:val="000000"/>
          <w:sz w:val="28"/>
        </w:rPr>
        <w:t>
      9. Пестицидті (улы химикатты) тасымалдау, сақтау және қолдану кезіндегі сақтық шаралары.</w:t>
      </w:r>
      <w:r>
        <w:br/>
      </w:r>
      <w:r>
        <w:rPr>
          <w:rFonts w:ascii="Times New Roman"/>
          <w:b w:val="false"/>
          <w:i w:val="false"/>
          <w:color w:val="000000"/>
          <w:sz w:val="28"/>
        </w:rPr>
        <w:t>
      10. Төгiлген немесе шашылған пестицидтi (улы химикатты) залалсыздандыру тәсiлдерi.</w:t>
      </w:r>
      <w:r>
        <w:br/>
      </w:r>
      <w:r>
        <w:rPr>
          <w:rFonts w:ascii="Times New Roman"/>
          <w:b w:val="false"/>
          <w:i w:val="false"/>
          <w:color w:val="000000"/>
          <w:sz w:val="28"/>
        </w:rPr>
        <w:t>
      Пестицидтiң (улы химикаттың) ыдыстық заттаңбасында барлық тармақтар бойынша ақпарат болуы тиіс. Дизайны регламенттелмейді. Егер техникалық мүмкiндiктері бір орамға жазуға мүмкіндік берсе, ыдыс заттаңбасы мен ұсынымдарды бiр құжатқа біріктіруге болады.</w:t>
      </w:r>
    </w:p>
    <w:bookmarkStart w:name="z100"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12 ақпандағы</w:t>
      </w:r>
      <w:r>
        <w:br/>
      </w:r>
      <w:r>
        <w:rPr>
          <w:rFonts w:ascii="Times New Roman"/>
          <w:b w:val="false"/>
          <w:i w:val="false"/>
          <w:color w:val="000000"/>
          <w:sz w:val="28"/>
        </w:rPr>
        <w:t xml:space="preserve">
№ 78 қаулысымен    </w:t>
      </w:r>
      <w:r>
        <w:br/>
      </w:r>
      <w:r>
        <w:rPr>
          <w:rFonts w:ascii="Times New Roman"/>
          <w:b w:val="false"/>
          <w:i w:val="false"/>
          <w:color w:val="000000"/>
          <w:sz w:val="28"/>
        </w:rPr>
        <w:t xml:space="preserve">
бекiтiлген      </w:t>
      </w:r>
    </w:p>
    <w:bookmarkEnd w:id="26"/>
    <w:bookmarkStart w:name="z101" w:id="27"/>
    <w:p>
      <w:pPr>
        <w:spacing w:after="0"/>
        <w:ind w:left="0"/>
        <w:jc w:val="left"/>
      </w:pPr>
      <w:r>
        <w:rPr>
          <w:rFonts w:ascii="Times New Roman"/>
          <w:b/>
          <w:i w:val="false"/>
          <w:color w:val="000000"/>
        </w:rPr>
        <w:t xml:space="preserve"> 
«Карантинге жатқызылған өнімнің Қазақстан Республикасының</w:t>
      </w:r>
      <w:r>
        <w:br/>
      </w:r>
      <w:r>
        <w:rPr>
          <w:rFonts w:ascii="Times New Roman"/>
          <w:b/>
          <w:i w:val="false"/>
          <w:color w:val="000000"/>
        </w:rPr>
        <w:t>
аумағында орнын ауыстыруға карантиндiк сертификат беру»</w:t>
      </w:r>
      <w:r>
        <w:br/>
      </w:r>
      <w:r>
        <w:rPr>
          <w:rFonts w:ascii="Times New Roman"/>
          <w:b/>
          <w:i w:val="false"/>
          <w:color w:val="000000"/>
        </w:rPr>
        <w:t>
мемлекеттік көрсетілетін қызмет стандарты</w:t>
      </w:r>
    </w:p>
    <w:bookmarkEnd w:id="27"/>
    <w:bookmarkStart w:name="z102" w:id="28"/>
    <w:p>
      <w:pPr>
        <w:spacing w:after="0"/>
        <w:ind w:left="0"/>
        <w:jc w:val="left"/>
      </w:pPr>
      <w:r>
        <w:rPr>
          <w:rFonts w:ascii="Times New Roman"/>
          <w:b/>
          <w:i w:val="false"/>
          <w:color w:val="000000"/>
        </w:rPr>
        <w:t xml:space="preserve"> 
1. Жалпы ережелер</w:t>
      </w:r>
    </w:p>
    <w:bookmarkEnd w:id="28"/>
    <w:bookmarkStart w:name="z104" w:id="29"/>
    <w:p>
      <w:pPr>
        <w:spacing w:after="0"/>
        <w:ind w:left="0"/>
        <w:jc w:val="both"/>
      </w:pPr>
      <w:r>
        <w:rPr>
          <w:rFonts w:ascii="Times New Roman"/>
          <w:b w:val="false"/>
          <w:i w:val="false"/>
          <w:color w:val="000000"/>
          <w:sz w:val="28"/>
        </w:rPr>
        <w:t>
      1. Мемлекеттік көрсетілетін қызмет – «Карантинге жатқызылған өнімнің Қазақстан Республикасының аумағында орнын ауыстыруға карантиндiк сертификат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Агроөнеркәсіптік кешендегі мемлекеттік инспекция комитетінің аумақтық инспекциялары (бұдан әрі – көрсетілетін қызметті беруші) көрсетеді, оның ішінде «электрондық үкіметтің» www.e.gov.kz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p>
    <w:bookmarkEnd w:id="29"/>
    <w:bookmarkStart w:name="z103" w:id="30"/>
    <w:p>
      <w:pPr>
        <w:spacing w:after="0"/>
        <w:ind w:left="0"/>
        <w:jc w:val="left"/>
      </w:pPr>
      <w:r>
        <w:rPr>
          <w:rFonts w:ascii="Times New Roman"/>
          <w:b/>
          <w:i w:val="false"/>
          <w:color w:val="000000"/>
        </w:rPr>
        <w:t xml:space="preserve"> 
2. Мемлекеттік қызметті көрсету тәртібі</w:t>
      </w:r>
    </w:p>
    <w:bookmarkEnd w:id="30"/>
    <w:bookmarkStart w:name="z107" w:id="31"/>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құжаттардың топтамасын тапсыру сәтінен бастап, сондай-ақ порталға жүгінген кезде – 3 (үш) жұмыс күні;</w:t>
      </w:r>
      <w:r>
        <w:br/>
      </w:r>
      <w:r>
        <w:rPr>
          <w:rFonts w:ascii="Times New Roman"/>
          <w:b w:val="false"/>
          <w:i w:val="false"/>
          <w:color w:val="000000"/>
          <w:sz w:val="28"/>
        </w:rPr>
        <w:t>
      2) құжаттардың топтамасын тапсыру үшін күтудің рұқсат етілетін ең ұзақ уақыты – 30 (отыз) минут;</w:t>
      </w:r>
      <w:r>
        <w:br/>
      </w:r>
      <w:r>
        <w:rPr>
          <w:rFonts w:ascii="Times New Roman"/>
          <w:b w:val="false"/>
          <w:i w:val="false"/>
          <w:color w:val="000000"/>
          <w:sz w:val="28"/>
        </w:rPr>
        <w:t>
      3) рұқсат етілетін ең ұзақ қызмет көрсету уақыты – 40 (қырық) минут;</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1) көрсетілетін қызметті берушіге жүгінген кезде – карантинге жатқызылған өнімнің Қазақстан Республикасының аумағында орнын ауыстыруға карантиндік сертификатты қағаз жеткізгіште беру;</w:t>
      </w:r>
      <w:r>
        <w:br/>
      </w:r>
      <w:r>
        <w:rPr>
          <w:rFonts w:ascii="Times New Roman"/>
          <w:b w:val="false"/>
          <w:i w:val="false"/>
          <w:color w:val="000000"/>
          <w:sz w:val="28"/>
        </w:rPr>
        <w:t>
      2) порталда – электрондық құжат нысанындағы рұқсат беру құжатының дайындығы туралы хабарлама.</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ақысыз негізде көрсетіледі.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дүйсенбіден бастап жұманы қоса алғанға дейін, сағат 13.00-ден 14.30-ға дейінгі түскі үзіліспен сағат 9.00-ден 18.30-ға дейін көрсетіледі.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көрсетілетін қызметті алушы (не сенімхат бойынша оның өкілі) жүгінген кезде ұсынатын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2) жеке тұлға үшін – жеке басын куәландыратын құжат;</w:t>
      </w:r>
      <w:r>
        <w:br/>
      </w:r>
      <w:r>
        <w:rPr>
          <w:rFonts w:ascii="Times New Roman"/>
          <w:b w:val="false"/>
          <w:i w:val="false"/>
          <w:color w:val="000000"/>
          <w:sz w:val="28"/>
        </w:rPr>
        <w:t>
      3) көрсетілетін қызметті алушының өкілі жүгінген кезде көрсетілетін қызметті алушының уәкілетті өкілінің жеке басын куәландыратын құжат және өкілдікке өкілеттілікті куәландыратын құжат;</w:t>
      </w:r>
      <w:r>
        <w:br/>
      </w:r>
      <w:r>
        <w:rPr>
          <w:rFonts w:ascii="Times New Roman"/>
          <w:b w:val="false"/>
          <w:i w:val="false"/>
          <w:color w:val="000000"/>
          <w:sz w:val="28"/>
        </w:rPr>
        <w:t>
      4) заңды тұлғалар үшін – заңды тұлғаны мемлекеттік тіркеу (қайта тіркеу) туралы куәлік* немесе анықтама.</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Заңды тұлғаны мемлекеттік тіркеу (қайта тіркеу) туралы куәлікті немесе анықтаманы ұсыну мемлекеттік ақпараттық жүйелерде құжат туралы мәліметтер болған кезде талап етілмейді.</w:t>
      </w:r>
      <w:r>
        <w:br/>
      </w:r>
      <w:r>
        <w:rPr>
          <w:rFonts w:ascii="Times New Roman"/>
          <w:b w:val="false"/>
          <w:i w:val="false"/>
          <w:color w:val="000000"/>
          <w:sz w:val="28"/>
        </w:rPr>
        <w:t>
      Құжаттарды қабылдау кезінде көрсетілетін қызметті берушінің қызметкері құжаттардың түпнұсқасындағы мәліметтердің мемлекеттік ақпараттық жүйелерден алынған мәліметтермен тең түпнұсқалығын салыстырып тексереді, осыдан кейін түпнұсқаларды көрсетілетін қызметті алушыға қайтарады.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заңмен қорғалатын құпияны құрайтын ақпараттық жүйелердегі мәліметтерді мемлекеттік қызметті көрсету кезінде пайдалануға көрсетілетін қызметті алушының жазбаша келісімін алуға міндетті.</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құжаттарды қабылдау нөмірі мен күні;</w:t>
      </w:r>
      <w:r>
        <w:br/>
      </w:r>
      <w:r>
        <w:rPr>
          <w:rFonts w:ascii="Times New Roman"/>
          <w:b w:val="false"/>
          <w:i w:val="false"/>
          <w:color w:val="000000"/>
          <w:sz w:val="28"/>
        </w:rPr>
        <w:t>
      сұратылатын мемлекеттік көрсетілетін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мемлекеттік көрсетілетін қызметті алатын күні (уақыты) және құжаттарды беру орны;</w:t>
      </w:r>
      <w:r>
        <w:br/>
      </w:r>
      <w:r>
        <w:rPr>
          <w:rFonts w:ascii="Times New Roman"/>
          <w:b w:val="false"/>
          <w:i w:val="false"/>
          <w:color w:val="000000"/>
          <w:sz w:val="28"/>
        </w:rPr>
        <w:t>
      көрсетілетін қызметті берушінің құжаттарды қабылдаған жауапты лауазымды адамының тегі, аты, әкесінің аты көрсетілген тиісті құжаттардың қабылдағаны туралы қолхат беріледі.</w:t>
      </w:r>
      <w:r>
        <w:br/>
      </w:r>
      <w:r>
        <w:rPr>
          <w:rFonts w:ascii="Times New Roman"/>
          <w:b w:val="false"/>
          <w:i w:val="false"/>
          <w:color w:val="000000"/>
          <w:sz w:val="28"/>
        </w:rPr>
        <w:t>
      Порталда көрсетілген қызметті алушының ЭЦҚ куәландырылған электрондық құжат нысанындағы сұрау салу.</w:t>
      </w:r>
      <w:r>
        <w:br/>
      </w:r>
      <w:r>
        <w:rPr>
          <w:rFonts w:ascii="Times New Roman"/>
          <w:b w:val="false"/>
          <w:i w:val="false"/>
          <w:color w:val="000000"/>
          <w:sz w:val="28"/>
        </w:rPr>
        <w:t>
      Портал арқылы жүгінген жағдайда, көрсетілетін қызметті алушыға «жеке кабинетінде» мемлекеттік қызмет көрсету нәтижесін алу мерзімі көрсетілген, мемлекеттік қызметті көрсету үшін сұрау салудың қабылданғаны туралы мәртебе көрсетіледі.</w:t>
      </w:r>
    </w:p>
    <w:bookmarkEnd w:id="31"/>
    <w:bookmarkStart w:name="z113" w:id="32"/>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
лауазымды адамдарының мемлекеттік қызмет көрсету мәселелері</w:t>
      </w:r>
      <w:r>
        <w:br/>
      </w:r>
      <w:r>
        <w:rPr>
          <w:rFonts w:ascii="Times New Roman"/>
          <w:b/>
          <w:i w:val="false"/>
          <w:color w:val="000000"/>
        </w:rPr>
        <w:t>
бойынша әрекеттеріне (әрекетсіздігіне) шешімдеріне шағымдану</w:t>
      </w:r>
      <w:r>
        <w:br/>
      </w:r>
      <w:r>
        <w:rPr>
          <w:rFonts w:ascii="Times New Roman"/>
          <w:b/>
          <w:i w:val="false"/>
          <w:color w:val="000000"/>
        </w:rPr>
        <w:t>
тәртібі</w:t>
      </w:r>
    </w:p>
    <w:bookmarkEnd w:id="32"/>
    <w:bookmarkStart w:name="z114" w:id="33"/>
    <w:p>
      <w:pPr>
        <w:spacing w:after="0"/>
        <w:ind w:left="0"/>
        <w:jc w:val="both"/>
      </w:pPr>
      <w:r>
        <w:rPr>
          <w:rFonts w:ascii="Times New Roman"/>
          <w:b w:val="false"/>
          <w:i w:val="false"/>
          <w:color w:val="000000"/>
          <w:sz w:val="28"/>
        </w:rPr>
        <w:t>
      10. Көрсетілетін қызметті берушінің лауазымды адамдардың әрекеттерiне (әрекетсiздiгiне) шағымдану тәртiбiн түсіндіруді, сондай-ақ шағымдарды дайындауға жәрдем беруді көрсетілетін қызметті берушінің заң қызметiнiң мамандары жүзеге асырады.</w:t>
      </w:r>
      <w:r>
        <w:br/>
      </w: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шағым жазбаша түрде пошта арқылы немесе қолма-қол Министрлік Агроөнеркәсіптік кешендегі мемлекеттік инспекция комитетінің (бұдан әрі – Комитет) төрағасына немесе оның орынбасарына мына мекенжай бойынша: 010000, Астана қаласы, Кенесары көшесі, 36, 703-кабинет, электрондық мекенжайы: priemnaya.kgiapk@minagri.gov.kz телефоны 8 (7172) 55-59-61, жұмыс күндері 13.00-ден 14.30-ға дейінгі түскі үзіліспен 9.00-ден 18.30-ға дейін беріледі.</w:t>
      </w:r>
      <w:r>
        <w:br/>
      </w:r>
      <w:r>
        <w:rPr>
          <w:rFonts w:ascii="Times New Roman"/>
          <w:b w:val="false"/>
          <w:i w:val="false"/>
          <w:color w:val="000000"/>
          <w:sz w:val="28"/>
        </w:rPr>
        <w:t xml:space="preserve">
      Қызмет дұрыс көрсетілмеген жағдайда шағым көрсетілетін қызметті беруші басшысына жазбаша түрде пошта арқылы немесе қолма-қол жұмыс күндері сағат 13.00-ден 14.30-ге дейінгі түскі үзіліспен 9.00-ден 18.30-ге дейін беріледі. </w:t>
      </w:r>
      <w:r>
        <w:br/>
      </w:r>
      <w:r>
        <w:rPr>
          <w:rFonts w:ascii="Times New Roman"/>
          <w:b w:val="false"/>
          <w:i w:val="false"/>
          <w:color w:val="000000"/>
          <w:sz w:val="28"/>
        </w:rPr>
        <w:t>
      Қабылданған шағым көрсетілетін қызметті берушінің кеңсесінде немесе Комитет кеңсесінде тіркеледі. Шағым берген көрсетілетін қызметті алушыға күнi мен уақыты, шағымды қабылдаған лауазымды адамның тегi мен аты-жөнi көрсетiлген талонды беру шағымның қабылданғанын растау болып табылады. Шағымның қаралу барысы туралы ақпаратты көрсетілетін қызметті берушінің кеңсесіндегі лауазымды адамдардан, Комитеттің кеңсесінен (87172) 55-58-13 телефоны арқылы алуға болады.</w:t>
      </w:r>
      <w:r>
        <w:br/>
      </w:r>
      <w:r>
        <w:rPr>
          <w:rFonts w:ascii="Times New Roman"/>
          <w:b w:val="false"/>
          <w:i w:val="false"/>
          <w:color w:val="000000"/>
          <w:sz w:val="28"/>
        </w:rPr>
        <w:t>
      Шағым онда көтерілген мәселелерді шешу құзыретіне кіретін лауазымды адамның атына беріледі.</w:t>
      </w:r>
      <w:r>
        <w:br/>
      </w:r>
      <w:r>
        <w:rPr>
          <w:rFonts w:ascii="Times New Roman"/>
          <w:b w:val="false"/>
          <w:i w:val="false"/>
          <w:color w:val="000000"/>
          <w:sz w:val="28"/>
        </w:rPr>
        <w:t>
      Шағымда көрсетілетін қызметті алушының тегі, аты, әкесінің аты, пошталық мекенжайы, шағым берген күні және көрсетілетін қызметті алушының қолы көрсетіледі.</w:t>
      </w:r>
      <w:r>
        <w:br/>
      </w:r>
      <w:r>
        <w:rPr>
          <w:rFonts w:ascii="Times New Roman"/>
          <w:b w:val="false"/>
          <w:i w:val="false"/>
          <w:color w:val="000000"/>
          <w:sz w:val="28"/>
        </w:rPr>
        <w:t>
      Шағым берген кезде әрекетіне немесе әрекетсіздігіне шағым берілетін лауазымды адамдардың лауазымы, тегі мен аты-жөні, жүгіну себептері және талаптары көрсетіледі.</w:t>
      </w:r>
      <w:r>
        <w:br/>
      </w:r>
      <w:r>
        <w:rPr>
          <w:rFonts w:ascii="Times New Roman"/>
          <w:b w:val="false"/>
          <w:i w:val="false"/>
          <w:color w:val="000000"/>
          <w:sz w:val="28"/>
        </w:rPr>
        <w:t>
      Шағымды портал арқылы жіберген кезде оның қаралу барысы (жеткізілгені, тіркелгені, орындалуы, қаралу нәтижесі туралы белгі) туралы ақпарат көрсететін қызметті алушының «жеке кабинетінде» қолжетімді болады.</w:t>
      </w:r>
      <w:r>
        <w:br/>
      </w:r>
      <w:r>
        <w:rPr>
          <w:rFonts w:ascii="Times New Roman"/>
          <w:b w:val="false"/>
          <w:i w:val="false"/>
          <w:color w:val="000000"/>
          <w:sz w:val="28"/>
        </w:rPr>
        <w:t>
      Көрсетілетін қызметті берушінің немесе Комитеттің атына келіп түскен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шағымдануына болады.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3"/>
    <w:bookmarkStart w:name="z116" w:id="34"/>
    <w:p>
      <w:pPr>
        <w:spacing w:after="0"/>
        <w:ind w:left="0"/>
        <w:jc w:val="left"/>
      </w:pPr>
      <w:r>
        <w:rPr>
          <w:rFonts w:ascii="Times New Roman"/>
          <w:b/>
          <w:i w:val="false"/>
          <w:color w:val="000000"/>
        </w:rPr>
        <w:t xml:space="preserve"> 
4. Мемлекеттік қызмет көрсетудің, оның ішінде электрондық нысан</w:t>
      </w:r>
      <w:r>
        <w:br/>
      </w:r>
      <w:r>
        <w:rPr>
          <w:rFonts w:ascii="Times New Roman"/>
          <w:b/>
          <w:i w:val="false"/>
          <w:color w:val="000000"/>
        </w:rPr>
        <w:t>
арқылы көрсетілетін қызметтің ерекшеліктерін ескере отырып,</w:t>
      </w:r>
      <w:r>
        <w:br/>
      </w:r>
      <w:r>
        <w:rPr>
          <w:rFonts w:ascii="Times New Roman"/>
          <w:b/>
          <w:i w:val="false"/>
          <w:color w:val="000000"/>
        </w:rPr>
        <w:t>
қойылатын өзге талаптар</w:t>
      </w:r>
    </w:p>
    <w:bookmarkEnd w:id="34"/>
    <w:bookmarkStart w:name="z117" w:id="35"/>
    <w:p>
      <w:pPr>
        <w:spacing w:after="0"/>
        <w:ind w:left="0"/>
        <w:jc w:val="both"/>
      </w:pPr>
      <w:r>
        <w:rPr>
          <w:rFonts w:ascii="Times New Roman"/>
          <w:b w:val="false"/>
          <w:i w:val="false"/>
          <w:color w:val="000000"/>
          <w:sz w:val="28"/>
        </w:rPr>
        <w:t>
      12. Мемлекеттік қызметті көрсету орнының мекенжайы Министрліктің www.minagri.gov.kz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xml:space="preserve">
      14. Көрсетілетін қызметті алушының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және мәртебесі туралы ақпаратты алу мүмкіндігі бар. </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 туралы ақпарат мемлекеттік қызмет көрсету мәселелері жөніндегі бірыңғай байланыс орталығының 1414 телефоны арқылы ұсынылуы мүмкін.</w:t>
      </w:r>
    </w:p>
    <w:bookmarkEnd w:id="35"/>
    <w:bookmarkStart w:name="z121" w:id="36"/>
    <w:p>
      <w:pPr>
        <w:spacing w:after="0"/>
        <w:ind w:left="0"/>
        <w:jc w:val="both"/>
      </w:pPr>
      <w:r>
        <w:rPr>
          <w:rFonts w:ascii="Times New Roman"/>
          <w:b w:val="false"/>
          <w:i w:val="false"/>
          <w:color w:val="000000"/>
          <w:sz w:val="28"/>
        </w:rPr>
        <w:t xml:space="preserve">
«Карантинге жатқызылған өнімді    </w:t>
      </w:r>
      <w:r>
        <w:br/>
      </w: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орнын ауыстыруға карантиндiк сертификат</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3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(өсімдік карантині жөніндегі уәкілетті органның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тегі, аты, әкесiнiң</w:t>
      </w:r>
      <w:r>
        <w:br/>
      </w:r>
      <w:r>
        <w:rPr>
          <w:rFonts w:ascii="Times New Roman"/>
          <w:b w:val="false"/>
          <w:i w:val="false"/>
          <w:color w:val="000000"/>
          <w:sz w:val="28"/>
        </w:rPr>
        <w:t>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нөмірі/жеке сәйкестендіру нөмірі)</w:t>
      </w:r>
    </w:p>
    <w:bookmarkStart w:name="z122" w:id="37"/>
    <w:p>
      <w:pPr>
        <w:spacing w:after="0"/>
        <w:ind w:left="0"/>
        <w:jc w:val="left"/>
      </w:pPr>
      <w:r>
        <w:rPr>
          <w:rFonts w:ascii="Times New Roman"/>
          <w:b/>
          <w:i w:val="false"/>
          <w:color w:val="000000"/>
        </w:rPr>
        <w:t xml:space="preserve"> 
Өтінім</w:t>
      </w:r>
    </w:p>
    <w:bookmarkEnd w:id="37"/>
    <w:p>
      <w:pPr>
        <w:spacing w:after="0"/>
        <w:ind w:left="0"/>
        <w:jc w:val="both"/>
      </w:pPr>
      <w:r>
        <w:rPr>
          <w:rFonts w:ascii="Times New Roman"/>
          <w:b w:val="false"/>
          <w:i w:val="false"/>
          <w:color w:val="000000"/>
          <w:sz w:val="28"/>
        </w:rPr>
        <w:t>______________________ мынадай карантинге жатқызылған өнімді шығаруға</w:t>
      </w:r>
      <w:r>
        <w:br/>
      </w:r>
      <w:r>
        <w:rPr>
          <w:rFonts w:ascii="Times New Roman"/>
          <w:b w:val="false"/>
          <w:i w:val="false"/>
          <w:color w:val="000000"/>
          <w:sz w:val="28"/>
        </w:rPr>
        <w:t>
  (облыстан, қаладан)</w:t>
      </w:r>
      <w:r>
        <w:br/>
      </w:r>
      <w:r>
        <w:rPr>
          <w:rFonts w:ascii="Times New Roman"/>
          <w:b w:val="false"/>
          <w:i w:val="false"/>
          <w:color w:val="000000"/>
          <w:sz w:val="28"/>
        </w:rPr>
        <w:t>
карантиндік сертификат беруді сұраймын: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(карантинге жатқызылған өнімнің атауы мен көлемі, оның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 саны және орамының сипаттамасы, айырым белгілері, таңбалануы,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 мақсаты)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(өсімдіктің ботаникалық атауы)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(облыстың (қаланың) атауы және карантинге жатқызылған өнімнің межелі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(карантинге жатқызылған өнімді тиеп-жөнелту мерзімдері мен орны)</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(жөнелту станциясының атауы)</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(межелі станцияның атауы)</w:t>
      </w:r>
      <w:r>
        <w:br/>
      </w:r>
      <w:r>
        <w:rPr>
          <w:rFonts w:ascii="Times New Roman"/>
          <w:b w:val="false"/>
          <w:i w:val="false"/>
          <w:color w:val="000000"/>
          <w:sz w:val="28"/>
        </w:rPr>
        <w:t>
Басшы _______________   _____________________________________________</w:t>
      </w:r>
      <w:r>
        <w:br/>
      </w:r>
      <w:r>
        <w:rPr>
          <w:rFonts w:ascii="Times New Roman"/>
          <w:b w:val="false"/>
          <w:i w:val="false"/>
          <w:color w:val="000000"/>
          <w:sz w:val="28"/>
        </w:rPr>
        <w:t>
           (қолы)           (тегі, аты, әкесiнiң аты (бар болса))</w:t>
      </w:r>
    </w:p>
    <w:p>
      <w:pPr>
        <w:spacing w:after="0"/>
        <w:ind w:left="0"/>
        <w:jc w:val="both"/>
      </w:pPr>
      <w:r>
        <w:rPr>
          <w:rFonts w:ascii="Times New Roman"/>
          <w:b w:val="false"/>
          <w:i w:val="false"/>
          <w:color w:val="000000"/>
          <w:sz w:val="28"/>
        </w:rPr>
        <w:t>Мөр орны                20__ жылғы «___» ____________________________</w:t>
      </w:r>
    </w:p>
    <w:bookmarkStart w:name="z123" w:id="3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12 ақпандағы</w:t>
      </w:r>
      <w:r>
        <w:br/>
      </w:r>
      <w:r>
        <w:rPr>
          <w:rFonts w:ascii="Times New Roman"/>
          <w:b w:val="false"/>
          <w:i w:val="false"/>
          <w:color w:val="000000"/>
          <w:sz w:val="28"/>
        </w:rPr>
        <w:t xml:space="preserve">
№ 78 қаулысымен    </w:t>
      </w:r>
      <w:r>
        <w:br/>
      </w:r>
      <w:r>
        <w:rPr>
          <w:rFonts w:ascii="Times New Roman"/>
          <w:b w:val="false"/>
          <w:i w:val="false"/>
          <w:color w:val="000000"/>
          <w:sz w:val="28"/>
        </w:rPr>
        <w:t xml:space="preserve">
бекiтiлген      </w:t>
      </w:r>
    </w:p>
    <w:bookmarkEnd w:id="38"/>
    <w:bookmarkStart w:name="z124" w:id="39"/>
    <w:p>
      <w:pPr>
        <w:spacing w:after="0"/>
        <w:ind w:left="0"/>
        <w:jc w:val="left"/>
      </w:pPr>
      <w:r>
        <w:rPr>
          <w:rFonts w:ascii="Times New Roman"/>
          <w:b/>
          <w:i w:val="false"/>
          <w:color w:val="000000"/>
        </w:rPr>
        <w:t xml:space="preserve"> 
«Карантинге жатқызылған өнiмнің Қазақстан Республикасынан</w:t>
      </w:r>
      <w:r>
        <w:br/>
      </w:r>
      <w:r>
        <w:rPr>
          <w:rFonts w:ascii="Times New Roman"/>
          <w:b/>
          <w:i w:val="false"/>
          <w:color w:val="000000"/>
        </w:rPr>
        <w:t>
тыс жерлерге әкетуге фитосанитариялық сертификат беру»</w:t>
      </w:r>
      <w:r>
        <w:br/>
      </w:r>
      <w:r>
        <w:rPr>
          <w:rFonts w:ascii="Times New Roman"/>
          <w:b/>
          <w:i w:val="false"/>
          <w:color w:val="000000"/>
        </w:rPr>
        <w:t>
мемлекеттік көрсетілетін қызмет стандарты</w:t>
      </w:r>
    </w:p>
    <w:bookmarkEnd w:id="39"/>
    <w:bookmarkStart w:name="z125" w:id="40"/>
    <w:p>
      <w:pPr>
        <w:spacing w:after="0"/>
        <w:ind w:left="0"/>
        <w:jc w:val="left"/>
      </w:pPr>
      <w:r>
        <w:rPr>
          <w:rFonts w:ascii="Times New Roman"/>
          <w:b/>
          <w:i w:val="false"/>
          <w:color w:val="000000"/>
        </w:rPr>
        <w:t xml:space="preserve"> 
1. Жалпы ережелер</w:t>
      </w:r>
    </w:p>
    <w:bookmarkEnd w:id="40"/>
    <w:bookmarkStart w:name="z126" w:id="41"/>
    <w:p>
      <w:pPr>
        <w:spacing w:after="0"/>
        <w:ind w:left="0"/>
        <w:jc w:val="both"/>
      </w:pPr>
      <w:r>
        <w:rPr>
          <w:rFonts w:ascii="Times New Roman"/>
          <w:b w:val="false"/>
          <w:i w:val="false"/>
          <w:color w:val="000000"/>
          <w:sz w:val="28"/>
        </w:rPr>
        <w:t>
      1. Мемлекеттік көрсетілетін қызмет – «Карантинге жатқызылған өнiмнің Қазақстан Республикасынан тыс жерлерге әкетуге фитосанитариялық сертификат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Агроөнеркәсіптік кешендегі мемлекеттік инспекция комитетінің аумақтық инспекциялары (бұдан әрі – көрсетілетін қызметті беруші), оның ішінде «электрондық үкіметтің» www.e.gov.kz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p>
    <w:bookmarkEnd w:id="41"/>
    <w:bookmarkStart w:name="z129" w:id="42"/>
    <w:p>
      <w:pPr>
        <w:spacing w:after="0"/>
        <w:ind w:left="0"/>
        <w:jc w:val="left"/>
      </w:pPr>
      <w:r>
        <w:rPr>
          <w:rFonts w:ascii="Times New Roman"/>
          <w:b/>
          <w:i w:val="false"/>
          <w:color w:val="000000"/>
        </w:rPr>
        <w:t xml:space="preserve"> 
2. Мемлекеттік қызметті көрсету тәртібі</w:t>
      </w:r>
    </w:p>
    <w:bookmarkEnd w:id="42"/>
    <w:bookmarkStart w:name="z130" w:id="43"/>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құжаттардың топтамасын тапсыру сәтінен бастап, сондай-ақ порталға жүгінген кезде – 5 (бес) жұмыс күні;</w:t>
      </w:r>
      <w:r>
        <w:br/>
      </w:r>
      <w:r>
        <w:rPr>
          <w:rFonts w:ascii="Times New Roman"/>
          <w:b w:val="false"/>
          <w:i w:val="false"/>
          <w:color w:val="000000"/>
          <w:sz w:val="28"/>
        </w:rPr>
        <w:t>
      2) құжаттардың топтамасын тапсыру үшін күтудің рұқсат етілетін ең ұзақ уақыты – 30 (отыз) минут;</w:t>
      </w:r>
      <w:r>
        <w:br/>
      </w:r>
      <w:r>
        <w:rPr>
          <w:rFonts w:ascii="Times New Roman"/>
          <w:b w:val="false"/>
          <w:i w:val="false"/>
          <w:color w:val="000000"/>
          <w:sz w:val="28"/>
        </w:rPr>
        <w:t>
      3) рұқсат етілетін ең ұзақ қызмет көрсету уақыты – 40 (қырық) минут.</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w:t>
      </w:r>
      <w:r>
        <w:br/>
      </w:r>
      <w:r>
        <w:rPr>
          <w:rFonts w:ascii="Times New Roman"/>
          <w:b w:val="false"/>
          <w:i w:val="false"/>
          <w:color w:val="000000"/>
          <w:sz w:val="28"/>
        </w:rPr>
        <w:t>
      1) көрсетілетін қызметті берушіге жүгінген кезде – карантинге жатқызылған өнімнің Қазақстан Республикасынан тыс жерлерге әкетуге фитосанитариялық сертификатты қағаз жеткізгіште беру;</w:t>
      </w:r>
      <w:r>
        <w:br/>
      </w:r>
      <w:r>
        <w:rPr>
          <w:rFonts w:ascii="Times New Roman"/>
          <w:b w:val="false"/>
          <w:i w:val="false"/>
          <w:color w:val="000000"/>
          <w:sz w:val="28"/>
        </w:rPr>
        <w:t>
      2) порталда – электрондық құжат нысанындағы рұқсат беру құжатының дайындығы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белгіленген жұмыс кестесіне сәйкес дүйсенбіден бастап жұманы қоса алғанға дейін, сағат 13.00-ден 14.30-ға дейінгі түскі үзіліспен сағат 9.00-ден 18.30-ға дейін көрсетеді.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көрсетілетін қызметті алушы (не сенімхат бойынша оның өкілі) жүгінген кезде ұсынатын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w:t>
      </w:r>
      <w:r>
        <w:br/>
      </w:r>
      <w:r>
        <w:rPr>
          <w:rFonts w:ascii="Times New Roman"/>
          <w:b w:val="false"/>
          <w:i w:val="false"/>
          <w:color w:val="000000"/>
          <w:sz w:val="28"/>
        </w:rPr>
        <w:t>
      2) көрсетілетін қызметті алушының жеке басын куәландыратын құжат;</w:t>
      </w:r>
      <w:r>
        <w:br/>
      </w:r>
      <w:r>
        <w:rPr>
          <w:rFonts w:ascii="Times New Roman"/>
          <w:b w:val="false"/>
          <w:i w:val="false"/>
          <w:color w:val="000000"/>
          <w:sz w:val="28"/>
        </w:rPr>
        <w:t>
      3) көрсетілетін қызметті алушының өкілі өтінген кезде – сәйкестендіру үшін көрсетілетін қызметті алушының уәкілетті өкілінің жеке басын куәландыратын құжат және өкілдік етуге өкілеттілікті куәландыратын құжат;</w:t>
      </w:r>
      <w:r>
        <w:br/>
      </w:r>
      <w:r>
        <w:rPr>
          <w:rFonts w:ascii="Times New Roman"/>
          <w:b w:val="false"/>
          <w:i w:val="false"/>
          <w:color w:val="000000"/>
          <w:sz w:val="28"/>
        </w:rPr>
        <w:t>
      4) заңды тұлғалар үшін – заңды тұлғаны мемлекеттік тіркеу (қайта тіркеу) туралы куәлік* немесе анықтама;</w:t>
      </w:r>
      <w:r>
        <w:br/>
      </w:r>
      <w:r>
        <w:rPr>
          <w:rFonts w:ascii="Times New Roman"/>
          <w:b w:val="false"/>
          <w:i w:val="false"/>
          <w:color w:val="000000"/>
          <w:sz w:val="28"/>
        </w:rPr>
        <w:t>
      5) импорттаушы елдің фитосанитариялық талаптары болған кезде – импорттаушы елдің мемлекеттік немесе орыс тіліне аударылған импорттық карантиндік рұқсаты не фитосанитариялық талаптар келісілген шарттардың көшірмелері.</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Заңды тұлғаны мемлекеттік тіркеу (қайта тіркеу) туралы куәлікті немесе анықтаманы ұсыну мемлекеттік ақпараттық жүйелерде құжат туралы мәліметтер болған кезде талап етілмейді.</w:t>
      </w:r>
      <w:r>
        <w:br/>
      </w:r>
      <w:r>
        <w:rPr>
          <w:rFonts w:ascii="Times New Roman"/>
          <w:b w:val="false"/>
          <w:i w:val="false"/>
          <w:color w:val="000000"/>
          <w:sz w:val="28"/>
        </w:rPr>
        <w:t>
      Құжаттарды қабылдау кезінде көрсетілетін қызметті берушінің қызметкері құжаттардың түпнұсқасындағы мәліметтердің мемлекеттік ақпараттық жүйелерден алынған мәліметтермен тең түпнұсқалығын салыстырып тексереді, осыдан кейін түпнұсқаларды көрсетілетін қызметті алушыға қайтарады.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заңмен қорғалатын құпияны құрайтын, ақпараттық жүйелердегі мәліметтерді мемлекеттік қызметті көрсету кезінде пайдалануға көрсетілетін қызметті алушының жазбаша келісімін алуға міндетті.</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құжаттарды қабылдау нөмірі мен күні;</w:t>
      </w:r>
      <w:r>
        <w:br/>
      </w:r>
      <w:r>
        <w:rPr>
          <w:rFonts w:ascii="Times New Roman"/>
          <w:b w:val="false"/>
          <w:i w:val="false"/>
          <w:color w:val="000000"/>
          <w:sz w:val="28"/>
        </w:rPr>
        <w:t>
      сұратылатын мемлекеттік көрсетілетін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мемлекеттік қызметті алатын күні (уақыты) және құжаттарды беру орны;</w:t>
      </w:r>
      <w:r>
        <w:br/>
      </w:r>
      <w:r>
        <w:rPr>
          <w:rFonts w:ascii="Times New Roman"/>
          <w:b w:val="false"/>
          <w:i w:val="false"/>
          <w:color w:val="000000"/>
          <w:sz w:val="28"/>
        </w:rPr>
        <w:t>
      көрсетілетін қызметті берушінің құжаттарды қабылдаған жауапты лауазымды адамының тегі, аты, әкесінің аты көрсетілген тиісті құжаттардың қабылдағаны туралы қолхат беріледі.</w:t>
      </w:r>
      <w:r>
        <w:br/>
      </w:r>
      <w:r>
        <w:rPr>
          <w:rFonts w:ascii="Times New Roman"/>
          <w:b w:val="false"/>
          <w:i w:val="false"/>
          <w:color w:val="000000"/>
          <w:sz w:val="28"/>
        </w:rPr>
        <w:t>
      Порталда:</w:t>
      </w:r>
      <w:r>
        <w:br/>
      </w: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импорттаушы елдің фитосанитариялық талаптары болған кезде – импорттаушы елдің мемлекеттік немесе орыс тіліне аударылған импорттық карантиндік рұқсаты не фитосанитариялық талаптар келісілген шарттардың көшірмелері.</w:t>
      </w:r>
      <w:r>
        <w:br/>
      </w:r>
      <w:r>
        <w:rPr>
          <w:rFonts w:ascii="Times New Roman"/>
          <w:b w:val="false"/>
          <w:i w:val="false"/>
          <w:color w:val="000000"/>
          <w:sz w:val="28"/>
        </w:rPr>
        <w:t>
      Портал арқылы жүгінген жағдайда, көрсетілетін қызметті алушыға «жеке кабинетінде» мемлекеттік қызмет көрсетілу нәтижесін алу мерзімі көрсетілген, мемлекеттік қызметті көрсету үшін сұрау салудың қабылданғаны туралы мәртебе көрсетіледі.</w:t>
      </w:r>
    </w:p>
    <w:bookmarkEnd w:id="43"/>
    <w:bookmarkStart w:name="z136" w:id="44"/>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
лауазымды адамдарының мемлекеттік қызмет көрсету мәселелері</w:t>
      </w:r>
      <w:r>
        <w:br/>
      </w:r>
      <w:r>
        <w:rPr>
          <w:rFonts w:ascii="Times New Roman"/>
          <w:b/>
          <w:i w:val="false"/>
          <w:color w:val="000000"/>
        </w:rPr>
        <w:t>
бойынша әрекеттеріне (әрекетсіздігіне), шешімдеріне шағымдану</w:t>
      </w:r>
      <w:r>
        <w:br/>
      </w:r>
      <w:r>
        <w:rPr>
          <w:rFonts w:ascii="Times New Roman"/>
          <w:b/>
          <w:i w:val="false"/>
          <w:color w:val="000000"/>
        </w:rPr>
        <w:t>
тәртібі</w:t>
      </w:r>
    </w:p>
    <w:bookmarkEnd w:id="44"/>
    <w:bookmarkStart w:name="z137" w:id="45"/>
    <w:p>
      <w:pPr>
        <w:spacing w:after="0"/>
        <w:ind w:left="0"/>
        <w:jc w:val="both"/>
      </w:pPr>
      <w:r>
        <w:rPr>
          <w:rFonts w:ascii="Times New Roman"/>
          <w:b w:val="false"/>
          <w:i w:val="false"/>
          <w:color w:val="000000"/>
          <w:sz w:val="28"/>
        </w:rPr>
        <w:t>
      10. Көрсетілетін қызметті берушінің лауазымды адамдардың әрекеттерiне (әрекетсiздiгiне) шағымдану тәртiбiн түсіндіруді, сондай-ақ шағымды дайындауға жәрдем көрсетуді, көрсетілетін қызметті берушінің заң қызметiнiң мамандары жүзеге асырады.</w:t>
      </w:r>
      <w:r>
        <w:br/>
      </w: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шағым жазбаша түрде пошта арқылы немесе қолма-қол Қазақстан Республикасының Ауыл шаруашылығы министрлігі Агроөнеркәсіптік кешендегі мемлекеттік инспекция комитетінің (бұдан әрі – Комитет) төрағасына немесе оның орынбасарына мына мекенжай бойынша: 010000, Астана қаласы, Кенесары көшесі, 36, 703-кабинет, электрондық мекенжайы: priemnaya.kgiapk@minagri.gov.kz, телефоны 8 (7172) 55-59-61, жұмыс күндері 13.00-ден 14.30-ға дейінгі түскі үзіліспен 9.00-ден 18.30-ға дейін беріледі.</w:t>
      </w:r>
      <w:r>
        <w:br/>
      </w:r>
      <w:r>
        <w:rPr>
          <w:rFonts w:ascii="Times New Roman"/>
          <w:b w:val="false"/>
          <w:i w:val="false"/>
          <w:color w:val="000000"/>
          <w:sz w:val="28"/>
        </w:rPr>
        <w:t>
      Қызмет дұрыс көрсетілмеген жағдайда, шағым көрсетілетін қызметті беруші басшысының атына жазбаша түрде пошта арқылы немесе қолма-қол жұмыс күндері сағат 13.00-ден 14.30-ге дейінгі түскі үзіліспен 9.00-ден 18.30-ге дейін беріледі.</w:t>
      </w:r>
      <w:r>
        <w:br/>
      </w:r>
      <w:r>
        <w:rPr>
          <w:rFonts w:ascii="Times New Roman"/>
          <w:b w:val="false"/>
          <w:i w:val="false"/>
          <w:color w:val="000000"/>
          <w:sz w:val="28"/>
        </w:rPr>
        <w:t>
      Қабылданған шағым көрсетілетін қызметті берушінің кеңсесінде немесе Комитет кеңсесінде тіркеледі. Шағым берген көрсетілетін қызметті алушыға тіркелген күнi мен уақыты, шағымды қабылдаған лауазымды адамның тегi мен аты-жөнi көрсетiлген талон беру шағымның қабылданғанын растау болып табылады. Шағымның қаралу барысы туралы ақпаратты көрсетілетін қызметті берушінің кеңсесіндегі лауазымды адамдардан, Комитеттің кеңсесінен 8 (7172) 55-58-13 телефоны арқылы алуға болады.</w:t>
      </w:r>
      <w:r>
        <w:br/>
      </w:r>
      <w:r>
        <w:rPr>
          <w:rFonts w:ascii="Times New Roman"/>
          <w:b w:val="false"/>
          <w:i w:val="false"/>
          <w:color w:val="000000"/>
          <w:sz w:val="28"/>
        </w:rPr>
        <w:t>
      Шағым онда көтерілген мәселелерді шешу құзыретіне кіретін лауазымды адамның атына беріледі.</w:t>
      </w:r>
      <w:r>
        <w:br/>
      </w:r>
      <w:r>
        <w:rPr>
          <w:rFonts w:ascii="Times New Roman"/>
          <w:b w:val="false"/>
          <w:i w:val="false"/>
          <w:color w:val="000000"/>
          <w:sz w:val="28"/>
        </w:rPr>
        <w:t>
      Шағымда көрсетілетін қызметті алушының тегі, аты, әкесінің аты, пошталық мекенжайы, шағым берген күні және көрсетілетін қызметті алушының қолы көрсетіледі.</w:t>
      </w:r>
      <w:r>
        <w:br/>
      </w:r>
      <w:r>
        <w:rPr>
          <w:rFonts w:ascii="Times New Roman"/>
          <w:b w:val="false"/>
          <w:i w:val="false"/>
          <w:color w:val="000000"/>
          <w:sz w:val="28"/>
        </w:rPr>
        <w:t>
      Шағым берген кезде әрекетіне немесе әрекетсіздігіне шағым берілетін лауазымды адамдардың лауазымы, тегі мен аты-жөні, жүгіну себептері және талаптары көрсетіледі.</w:t>
      </w:r>
      <w:r>
        <w:br/>
      </w:r>
      <w:r>
        <w:rPr>
          <w:rFonts w:ascii="Times New Roman"/>
          <w:b w:val="false"/>
          <w:i w:val="false"/>
          <w:color w:val="000000"/>
          <w:sz w:val="28"/>
        </w:rPr>
        <w:t>
      Шағымды портал арқылы жіберген кезде оның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Көрсетілетін қызметті берушінің атына немесе Комитетке келіп түскен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шағымдануына болады.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45"/>
    <w:bookmarkStart w:name="z139" w:id="46"/>
    <w:p>
      <w:pPr>
        <w:spacing w:after="0"/>
        <w:ind w:left="0"/>
        <w:jc w:val="left"/>
      </w:pPr>
      <w:r>
        <w:rPr>
          <w:rFonts w:ascii="Times New Roman"/>
          <w:b/>
          <w:i w:val="false"/>
          <w:color w:val="000000"/>
        </w:rPr>
        <w:t xml:space="preserve"> 
4. Мемлекеттік қызмет көрсетудің, оның ішінде электрондық нысан</w:t>
      </w:r>
      <w:r>
        <w:br/>
      </w:r>
      <w:r>
        <w:rPr>
          <w:rFonts w:ascii="Times New Roman"/>
          <w:b/>
          <w:i w:val="false"/>
          <w:color w:val="000000"/>
        </w:rPr>
        <w:t>
арқылы көрсетілетін қызметтің ерекшеліктерін ескере отырып,</w:t>
      </w:r>
      <w:r>
        <w:br/>
      </w:r>
      <w:r>
        <w:rPr>
          <w:rFonts w:ascii="Times New Roman"/>
          <w:b/>
          <w:i w:val="false"/>
          <w:color w:val="000000"/>
        </w:rPr>
        <w:t>
қойылатын өзге талаптар</w:t>
      </w:r>
    </w:p>
    <w:bookmarkEnd w:id="46"/>
    <w:bookmarkStart w:name="z140" w:id="47"/>
    <w:p>
      <w:pPr>
        <w:spacing w:after="0"/>
        <w:ind w:left="0"/>
        <w:jc w:val="both"/>
      </w:pPr>
      <w:r>
        <w:rPr>
          <w:rFonts w:ascii="Times New Roman"/>
          <w:b w:val="false"/>
          <w:i w:val="false"/>
          <w:color w:val="000000"/>
          <w:sz w:val="28"/>
        </w:rPr>
        <w:t>
      12. Мемлекеттік қызметті көрсету орнының мекенжайы Министрліктің www.minagri.gov.kz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және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 туралы ақпарат мемлекеттік қызмет көрсету мәселелері жөніндегі бірыңғай байланыс орталығының 1414 телефоны арқылы ұсынылуы мүмкін.</w:t>
      </w:r>
    </w:p>
    <w:bookmarkEnd w:id="47"/>
    <w:bookmarkStart w:name="z145" w:id="48"/>
    <w:p>
      <w:pPr>
        <w:spacing w:after="0"/>
        <w:ind w:left="0"/>
        <w:jc w:val="both"/>
      </w:pPr>
      <w:r>
        <w:rPr>
          <w:rFonts w:ascii="Times New Roman"/>
          <w:b w:val="false"/>
          <w:i w:val="false"/>
          <w:color w:val="000000"/>
          <w:sz w:val="28"/>
        </w:rPr>
        <w:t xml:space="preserve">
Карантинге жатқызылған өнiмдi      </w:t>
      </w:r>
      <w:r>
        <w:br/>
      </w:r>
      <w:r>
        <w:rPr>
          <w:rFonts w:ascii="Times New Roman"/>
          <w:b w:val="false"/>
          <w:i w:val="false"/>
          <w:color w:val="000000"/>
          <w:sz w:val="28"/>
        </w:rPr>
        <w:t xml:space="preserve">
Қазақстан Республикасынан тыс жерлерге  </w:t>
      </w:r>
      <w:r>
        <w:br/>
      </w:r>
      <w:r>
        <w:rPr>
          <w:rFonts w:ascii="Times New Roman"/>
          <w:b w:val="false"/>
          <w:i w:val="false"/>
          <w:color w:val="000000"/>
          <w:sz w:val="28"/>
        </w:rPr>
        <w:t xml:space="preserve">
әкетуге фитосанитариялық сертификат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4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(өсімдік карантині жөніндегі уәкілетті органның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тегі, аты, әкесiнiң</w:t>
      </w:r>
      <w:r>
        <w:br/>
      </w:r>
      <w:r>
        <w:rPr>
          <w:rFonts w:ascii="Times New Roman"/>
          <w:b w:val="false"/>
          <w:i w:val="false"/>
          <w:color w:val="000000"/>
          <w:sz w:val="28"/>
        </w:rPr>
        <w:t>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нөмірі/жеке сәйкестендіру нөмірі)</w:t>
      </w:r>
    </w:p>
    <w:bookmarkStart w:name="z144" w:id="49"/>
    <w:p>
      <w:pPr>
        <w:spacing w:after="0"/>
        <w:ind w:left="0"/>
        <w:jc w:val="left"/>
      </w:pPr>
      <w:r>
        <w:rPr>
          <w:rFonts w:ascii="Times New Roman"/>
          <w:b/>
          <w:i w:val="false"/>
          <w:color w:val="000000"/>
        </w:rPr>
        <w:t xml:space="preserve"> 
Өтінім</w:t>
      </w:r>
    </w:p>
    <w:bookmarkEnd w:id="49"/>
    <w:p>
      <w:pPr>
        <w:spacing w:after="0"/>
        <w:ind w:left="0"/>
        <w:jc w:val="both"/>
      </w:pPr>
      <w:r>
        <w:rPr>
          <w:rFonts w:ascii="Times New Roman"/>
          <w:b w:val="false"/>
          <w:i w:val="false"/>
          <w:color w:val="000000"/>
          <w:sz w:val="28"/>
        </w:rPr>
        <w:t>      Қазақстан Республикасынан мынадай карантинге жатқызылған өнімді</w:t>
      </w:r>
      <w:r>
        <w:br/>
      </w:r>
      <w:r>
        <w:rPr>
          <w:rFonts w:ascii="Times New Roman"/>
          <w:b w:val="false"/>
          <w:i w:val="false"/>
          <w:color w:val="000000"/>
          <w:sz w:val="28"/>
        </w:rPr>
        <w:t>
әкетуге фитосанитариялық сертификат беруді сұраймын: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(карантинге жатқызылған өнімнің атауы мен көлемі, оның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 саны және орамының сипаттамасы, айырым белгілері, таңбалануы)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(өсімдіктің ботаникалық атауы)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(жүкті алушы, карантинге жатқызылған өнімнің жүк алушысының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(карантинге жатқызылған өнімнің межелі пункті)</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(фитосанитариялық талаптарға сәйкес фитосанитариялық сертификаттың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декларациясында көрсетілуі қажет мәліметтер)</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(зарарсыздандыру жүргізілгені туралы мәліметтер)</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(фитосанитариялық талаптарда не шартта (келісімшартта) көзделген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карантинге жатқызылған өнімді зарарсыздандыру тәсілі)</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(карантинге жатқызылған өнімді зарарсыздандыруды (фумигациялауды)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 пайдаланылған пестицидтің атауы)</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(карантинге жатқызылған өнімді зарарсыздандыруды (фумигациялау)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кезіндегі тұрақты экспозиция)</w:t>
      </w:r>
      <w:r>
        <w:br/>
      </w:r>
      <w:r>
        <w:rPr>
          <w:rFonts w:ascii="Times New Roman"/>
          <w:b w:val="false"/>
          <w:i w:val="false"/>
          <w:color w:val="000000"/>
          <w:sz w:val="28"/>
        </w:rPr>
        <w:t>
10) _________________________________________________________________</w:t>
      </w:r>
      <w:r>
        <w:br/>
      </w:r>
      <w:r>
        <w:rPr>
          <w:rFonts w:ascii="Times New Roman"/>
          <w:b w:val="false"/>
          <w:i w:val="false"/>
          <w:color w:val="000000"/>
          <w:sz w:val="28"/>
        </w:rPr>
        <w:t>
      (карантинге жатқызылған өнімді зарарсыздандыру (фумигациялау)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температурада жүргізілді)</w:t>
      </w:r>
      <w:r>
        <w:br/>
      </w:r>
      <w:r>
        <w:rPr>
          <w:rFonts w:ascii="Times New Roman"/>
          <w:b w:val="false"/>
          <w:i w:val="false"/>
          <w:color w:val="000000"/>
          <w:sz w:val="28"/>
        </w:rPr>
        <w:t>
11) _________________________________________________________________</w:t>
      </w:r>
      <w:r>
        <w:br/>
      </w:r>
      <w:r>
        <w:rPr>
          <w:rFonts w:ascii="Times New Roman"/>
          <w:b w:val="false"/>
          <w:i w:val="false"/>
          <w:color w:val="000000"/>
          <w:sz w:val="28"/>
        </w:rPr>
        <w:t>
    (карантинге жатқызылған өнімді зарарсыздандыруды (фумигациялауды)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 пайдаланылған пестицидтің концентрациясы)</w:t>
      </w:r>
      <w:r>
        <w:br/>
      </w:r>
      <w:r>
        <w:rPr>
          <w:rFonts w:ascii="Times New Roman"/>
          <w:b w:val="false"/>
          <w:i w:val="false"/>
          <w:color w:val="000000"/>
          <w:sz w:val="28"/>
        </w:rPr>
        <w:t>
12) _________________________________________________________________</w:t>
      </w:r>
      <w:r>
        <w:br/>
      </w:r>
      <w:r>
        <w:rPr>
          <w:rFonts w:ascii="Times New Roman"/>
          <w:b w:val="false"/>
          <w:i w:val="false"/>
          <w:color w:val="000000"/>
          <w:sz w:val="28"/>
        </w:rPr>
        <w:t>
          (карантинге жатқызылған өнім туралы қосымша ақпарат)</w:t>
      </w:r>
      <w:r>
        <w:br/>
      </w:r>
      <w:r>
        <w:rPr>
          <w:rFonts w:ascii="Times New Roman"/>
          <w:b w:val="false"/>
          <w:i w:val="false"/>
          <w:color w:val="000000"/>
          <w:sz w:val="28"/>
        </w:rPr>
        <w:t>
13) _________________________________________________________________</w:t>
      </w:r>
      <w:r>
        <w:br/>
      </w:r>
      <w:r>
        <w:rPr>
          <w:rFonts w:ascii="Times New Roman"/>
          <w:b w:val="false"/>
          <w:i w:val="false"/>
          <w:color w:val="000000"/>
          <w:sz w:val="28"/>
        </w:rPr>
        <w:t>
                        (импорттаушы елдің атауы)</w:t>
      </w:r>
      <w:r>
        <w:br/>
      </w:r>
      <w:r>
        <w:rPr>
          <w:rFonts w:ascii="Times New Roman"/>
          <w:b w:val="false"/>
          <w:i w:val="false"/>
          <w:color w:val="000000"/>
          <w:sz w:val="28"/>
        </w:rPr>
        <w:t>
14) _________________________________________________________________</w:t>
      </w:r>
      <w:r>
        <w:br/>
      </w:r>
      <w:r>
        <w:rPr>
          <w:rFonts w:ascii="Times New Roman"/>
          <w:b w:val="false"/>
          <w:i w:val="false"/>
          <w:color w:val="000000"/>
          <w:sz w:val="28"/>
        </w:rPr>
        <w:t>
            (карантинге жатқызылатын өнімнің межелі мекенжайы)</w:t>
      </w:r>
      <w:r>
        <w:br/>
      </w:r>
      <w:r>
        <w:rPr>
          <w:rFonts w:ascii="Times New Roman"/>
          <w:b w:val="false"/>
          <w:i w:val="false"/>
          <w:color w:val="000000"/>
          <w:sz w:val="28"/>
        </w:rPr>
        <w:t>
15) _________________________________________________________________</w:t>
      </w:r>
      <w:r>
        <w:br/>
      </w:r>
      <w:r>
        <w:rPr>
          <w:rFonts w:ascii="Times New Roman"/>
          <w:b w:val="false"/>
          <w:i w:val="false"/>
          <w:color w:val="000000"/>
          <w:sz w:val="28"/>
        </w:rPr>
        <w:t>
         (көлік түрі, көлік құралының нөмірі және кеменің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түрі)</w:t>
      </w:r>
      <w:r>
        <w:br/>
      </w:r>
      <w:r>
        <w:rPr>
          <w:rFonts w:ascii="Times New Roman"/>
          <w:b w:val="false"/>
          <w:i w:val="false"/>
          <w:color w:val="000000"/>
          <w:sz w:val="28"/>
        </w:rPr>
        <w:t>
16) _________________________________________________________________</w:t>
      </w:r>
      <w:r>
        <w:br/>
      </w:r>
      <w:r>
        <w:rPr>
          <w:rFonts w:ascii="Times New Roman"/>
          <w:b w:val="false"/>
          <w:i w:val="false"/>
          <w:color w:val="000000"/>
          <w:sz w:val="28"/>
        </w:rPr>
        <w:t>
              (карантинге жатқызылған өнімнің сапар бағдары)</w:t>
      </w:r>
      <w:r>
        <w:br/>
      </w:r>
      <w:r>
        <w:rPr>
          <w:rFonts w:ascii="Times New Roman"/>
          <w:b w:val="false"/>
          <w:i w:val="false"/>
          <w:color w:val="000000"/>
          <w:sz w:val="28"/>
        </w:rPr>
        <w:t>
17) _________________________________________________________________</w:t>
      </w:r>
      <w:r>
        <w:br/>
      </w:r>
      <w:r>
        <w:rPr>
          <w:rFonts w:ascii="Times New Roman"/>
          <w:b w:val="false"/>
          <w:i w:val="false"/>
          <w:color w:val="000000"/>
          <w:sz w:val="28"/>
        </w:rPr>
        <w:t>
                  (тиеп-жөнелту күні, тиеп-жөнелту орны)</w:t>
      </w:r>
      <w:r>
        <w:br/>
      </w:r>
      <w:r>
        <w:rPr>
          <w:rFonts w:ascii="Times New Roman"/>
          <w:b w:val="false"/>
          <w:i w:val="false"/>
          <w:color w:val="000000"/>
          <w:sz w:val="28"/>
        </w:rPr>
        <w:t>
18) _________________________________________________________________</w:t>
      </w:r>
      <w:r>
        <w:br/>
      </w:r>
      <w:r>
        <w:rPr>
          <w:rFonts w:ascii="Times New Roman"/>
          <w:b w:val="false"/>
          <w:i w:val="false"/>
          <w:color w:val="000000"/>
          <w:sz w:val="28"/>
        </w:rPr>
        <w:t>
       (сол арқылы карантинге жатқызылған өнімді әкелу болжанатын</w:t>
      </w:r>
      <w:r>
        <w:br/>
      </w:r>
      <w:r>
        <w:rPr>
          <w:rFonts w:ascii="Times New Roman"/>
          <w:b w:val="false"/>
          <w:i w:val="false"/>
          <w:color w:val="000000"/>
          <w:sz w:val="28"/>
        </w:rPr>
        <w:t>
               импорттаушы елдiң шекаралық пунктiнiң атауы)</w:t>
      </w:r>
      <w:r>
        <w:br/>
      </w:r>
      <w:r>
        <w:rPr>
          <w:rFonts w:ascii="Times New Roman"/>
          <w:b w:val="false"/>
          <w:i w:val="false"/>
          <w:color w:val="000000"/>
          <w:sz w:val="28"/>
        </w:rPr>
        <w:t>
19) _________________________________________________________________</w:t>
      </w:r>
      <w:r>
        <w:br/>
      </w:r>
      <w:r>
        <w:rPr>
          <w:rFonts w:ascii="Times New Roman"/>
          <w:b w:val="false"/>
          <w:i w:val="false"/>
          <w:color w:val="000000"/>
          <w:sz w:val="28"/>
        </w:rPr>
        <w:t>
               (карантинге жатқызылған өнімнің шыққан жері)</w:t>
      </w:r>
    </w:p>
    <w:p>
      <w:pPr>
        <w:spacing w:after="0"/>
        <w:ind w:left="0"/>
        <w:jc w:val="both"/>
      </w:pPr>
      <w:r>
        <w:rPr>
          <w:rFonts w:ascii="Times New Roman"/>
          <w:b w:val="false"/>
          <w:i w:val="false"/>
          <w:color w:val="000000"/>
          <w:sz w:val="28"/>
        </w:rPr>
        <w:t>Басшы _______________       _________________________________________</w:t>
      </w:r>
      <w:r>
        <w:br/>
      </w:r>
      <w:r>
        <w:rPr>
          <w:rFonts w:ascii="Times New Roman"/>
          <w:b w:val="false"/>
          <w:i w:val="false"/>
          <w:color w:val="000000"/>
          <w:sz w:val="28"/>
        </w:rPr>
        <w:t>
          (қолы)              (тегі, аты, әкесiнiң аты (бар болса))</w:t>
      </w:r>
    </w:p>
    <w:p>
      <w:pPr>
        <w:spacing w:after="0"/>
        <w:ind w:left="0"/>
        <w:jc w:val="both"/>
      </w:pPr>
      <w:r>
        <w:rPr>
          <w:rFonts w:ascii="Times New Roman"/>
          <w:b w:val="false"/>
          <w:i w:val="false"/>
          <w:color w:val="000000"/>
          <w:sz w:val="28"/>
        </w:rPr>
        <w:t>Мөр орны                    20__ жылғы «___» ________________________</w:t>
      </w:r>
    </w:p>
    <w:bookmarkStart w:name="z146" w:id="5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12 ақпандағы</w:t>
      </w:r>
      <w:r>
        <w:br/>
      </w:r>
      <w:r>
        <w:rPr>
          <w:rFonts w:ascii="Times New Roman"/>
          <w:b w:val="false"/>
          <w:i w:val="false"/>
          <w:color w:val="000000"/>
          <w:sz w:val="28"/>
        </w:rPr>
        <w:t xml:space="preserve">
№ 78 қаулысымен    </w:t>
      </w:r>
      <w:r>
        <w:br/>
      </w:r>
      <w:r>
        <w:rPr>
          <w:rFonts w:ascii="Times New Roman"/>
          <w:b w:val="false"/>
          <w:i w:val="false"/>
          <w:color w:val="000000"/>
          <w:sz w:val="28"/>
        </w:rPr>
        <w:t xml:space="preserve">
бекiтiлген      </w:t>
      </w:r>
    </w:p>
    <w:bookmarkEnd w:id="50"/>
    <w:bookmarkStart w:name="z147" w:id="51"/>
    <w:p>
      <w:pPr>
        <w:spacing w:after="0"/>
        <w:ind w:left="0"/>
        <w:jc w:val="left"/>
      </w:pPr>
      <w:r>
        <w:rPr>
          <w:rFonts w:ascii="Times New Roman"/>
          <w:b/>
          <w:i w:val="false"/>
          <w:color w:val="000000"/>
        </w:rPr>
        <w:t xml:space="preserve"> 
«Пестицидтердi (улы химикаттарды) өндiру (формуляциялау),</w:t>
      </w:r>
      <w:r>
        <w:br/>
      </w:r>
      <w:r>
        <w:rPr>
          <w:rFonts w:ascii="Times New Roman"/>
          <w:b/>
          <w:i w:val="false"/>
          <w:color w:val="000000"/>
        </w:rPr>
        <w:t>
пестицидтердi (улы химикаттарды) өткiзу, пестицидтердi (улы</w:t>
      </w:r>
      <w:r>
        <w:br/>
      </w:r>
      <w:r>
        <w:rPr>
          <w:rFonts w:ascii="Times New Roman"/>
          <w:b/>
          <w:i w:val="false"/>
          <w:color w:val="000000"/>
        </w:rPr>
        <w:t>
химикаттарды) аэрозольдiк және фумигациялық тәсiлдермен қолдану</w:t>
      </w:r>
      <w:r>
        <w:br/>
      </w:r>
      <w:r>
        <w:rPr>
          <w:rFonts w:ascii="Times New Roman"/>
          <w:b/>
          <w:i w:val="false"/>
          <w:color w:val="000000"/>
        </w:rPr>
        <w:t>
жөніндегі қызметті жүзеге асыруға лицензия беру, қайта</w:t>
      </w:r>
      <w:r>
        <w:br/>
      </w:r>
      <w:r>
        <w:rPr>
          <w:rFonts w:ascii="Times New Roman"/>
          <w:b/>
          <w:i w:val="false"/>
          <w:color w:val="000000"/>
        </w:rPr>
        <w:t>
ресімдеу, лицензияның телнұсқасын беру» мемлекеттiк</w:t>
      </w:r>
      <w:r>
        <w:br/>
      </w:r>
      <w:r>
        <w:rPr>
          <w:rFonts w:ascii="Times New Roman"/>
          <w:b/>
          <w:i w:val="false"/>
          <w:color w:val="000000"/>
        </w:rPr>
        <w:t>
көрсетілетін қызмет стандарты</w:t>
      </w:r>
    </w:p>
    <w:bookmarkEnd w:id="51"/>
    <w:bookmarkStart w:name="z148" w:id="52"/>
    <w:p>
      <w:pPr>
        <w:spacing w:after="0"/>
        <w:ind w:left="0"/>
        <w:jc w:val="left"/>
      </w:pPr>
      <w:r>
        <w:rPr>
          <w:rFonts w:ascii="Times New Roman"/>
          <w:b/>
          <w:i w:val="false"/>
          <w:color w:val="000000"/>
        </w:rPr>
        <w:t xml:space="preserve"> 
1. Жалпы ережелер</w:t>
      </w:r>
    </w:p>
    <w:bookmarkEnd w:id="52"/>
    <w:bookmarkStart w:name="z149" w:id="53"/>
    <w:p>
      <w:pPr>
        <w:spacing w:after="0"/>
        <w:ind w:left="0"/>
        <w:jc w:val="both"/>
      </w:pPr>
      <w:r>
        <w:rPr>
          <w:rFonts w:ascii="Times New Roman"/>
          <w:b w:val="false"/>
          <w:i w:val="false"/>
          <w:color w:val="000000"/>
          <w:sz w:val="28"/>
        </w:rPr>
        <w:t>
      1. Мемлекеттік көрсетілетін қызмет –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қызметті облыстардың, Астана және Алматы қалаларының жергiлiктi атқарушы органдары (бұдан әрi – көрсетілетін қызметті беруші) көрсетеді, оның ішінде «электрондық үкіметтің» www.e.gov.kz веб-порталы (бұдан әрі – портал) арқылы көрсетіледі.</w:t>
      </w:r>
    </w:p>
    <w:bookmarkEnd w:id="53"/>
    <w:bookmarkStart w:name="z152" w:id="54"/>
    <w:p>
      <w:pPr>
        <w:spacing w:after="0"/>
        <w:ind w:left="0"/>
        <w:jc w:val="left"/>
      </w:pPr>
      <w:r>
        <w:rPr>
          <w:rFonts w:ascii="Times New Roman"/>
          <w:b/>
          <w:i w:val="false"/>
          <w:color w:val="000000"/>
        </w:rPr>
        <w:t xml:space="preserve"> 
2. Мемлекеттiк қызметтi көрсету тәртiбi</w:t>
      </w:r>
    </w:p>
    <w:bookmarkEnd w:id="54"/>
    <w:bookmarkStart w:name="z153" w:id="55"/>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құжаттардың топтамасын тапсыру сәтінен бастап:</w:t>
      </w:r>
      <w:r>
        <w:br/>
      </w:r>
      <w:r>
        <w:rPr>
          <w:rFonts w:ascii="Times New Roman"/>
          <w:b w:val="false"/>
          <w:i w:val="false"/>
          <w:color w:val="000000"/>
          <w:sz w:val="28"/>
        </w:rPr>
        <w:t>
      лицензияны және лицензияға қосымшаны беру үшін – 15 (он бес) жұмыс күні;</w:t>
      </w:r>
      <w:r>
        <w:br/>
      </w:r>
      <w:r>
        <w:rPr>
          <w:rFonts w:ascii="Times New Roman"/>
          <w:b w:val="false"/>
          <w:i w:val="false"/>
          <w:color w:val="000000"/>
          <w:sz w:val="28"/>
        </w:rPr>
        <w:t>
      лицензияны қайта ресімдеу үшін – 7 (жеті) жұмыс күні;</w:t>
      </w:r>
      <w:r>
        <w:br/>
      </w:r>
      <w:r>
        <w:rPr>
          <w:rFonts w:ascii="Times New Roman"/>
          <w:b w:val="false"/>
          <w:i w:val="false"/>
          <w:color w:val="000000"/>
          <w:sz w:val="28"/>
        </w:rPr>
        <w:t>
      лицензияның телнұсқасын беру үшін – 2 (екі) жұмыс күн;</w:t>
      </w:r>
      <w:r>
        <w:br/>
      </w:r>
      <w:r>
        <w:rPr>
          <w:rFonts w:ascii="Times New Roman"/>
          <w:b w:val="false"/>
          <w:i w:val="false"/>
          <w:color w:val="000000"/>
          <w:sz w:val="28"/>
        </w:rPr>
        <w:t>
      құжаттардың топтамасын тапсыру үшін күтудің рұқсат етілетін ең ұзақ уақыты – 30 (отыз) минут;</w:t>
      </w:r>
      <w:r>
        <w:br/>
      </w:r>
      <w:r>
        <w:rPr>
          <w:rFonts w:ascii="Times New Roman"/>
          <w:b w:val="false"/>
          <w:i w:val="false"/>
          <w:color w:val="000000"/>
          <w:sz w:val="28"/>
        </w:rPr>
        <w:t>
      қызмет көрсетудің ең ұзақ жол берілетін уақыты – 30 (отыз) минут.</w:t>
      </w:r>
      <w:r>
        <w:br/>
      </w:r>
      <w:r>
        <w:rPr>
          <w:rFonts w:ascii="Times New Roman"/>
          <w:b w:val="false"/>
          <w:i w:val="false"/>
          <w:color w:val="000000"/>
          <w:sz w:val="28"/>
        </w:rPr>
        <w:t>
      2) порталға жүгінген сәттен бастап:</w:t>
      </w:r>
      <w:r>
        <w:br/>
      </w:r>
      <w:r>
        <w:rPr>
          <w:rFonts w:ascii="Times New Roman"/>
          <w:b w:val="false"/>
          <w:i w:val="false"/>
          <w:color w:val="000000"/>
          <w:sz w:val="28"/>
        </w:rPr>
        <w:t>
      лицензияны және лицензияға қосымшаны беру үшін – 10 (он) жұмыс күні;</w:t>
      </w:r>
      <w:r>
        <w:br/>
      </w:r>
      <w:r>
        <w:rPr>
          <w:rFonts w:ascii="Times New Roman"/>
          <w:b w:val="false"/>
          <w:i w:val="false"/>
          <w:color w:val="000000"/>
          <w:sz w:val="28"/>
        </w:rPr>
        <w:t>
      лицензияны қайта ресімдеу үшін – 7 (жеті) жұмыс күні;</w:t>
      </w:r>
      <w:r>
        <w:br/>
      </w:r>
      <w:r>
        <w:rPr>
          <w:rFonts w:ascii="Times New Roman"/>
          <w:b w:val="false"/>
          <w:i w:val="false"/>
          <w:color w:val="000000"/>
          <w:sz w:val="28"/>
        </w:rPr>
        <w:t>
      лицензияның телнұсқасын беру үшін – 2 (екі) жұмыс күні.</w:t>
      </w:r>
      <w:r>
        <w:br/>
      </w:r>
      <w:r>
        <w:rPr>
          <w:rFonts w:ascii="Times New Roman"/>
          <w:b w:val="false"/>
          <w:i w:val="false"/>
          <w:color w:val="000000"/>
          <w:sz w:val="28"/>
        </w:rPr>
        <w:t>
      Көрсетілетін қызметті беруші көрсетілетін қызметті алушы қажетті құжаттарды тапсырған сәттен бастап екі жұмыс күні ішінде ұсынылған құжаттардың толықтығын тексередi. Ұсынылған құжаттардың толық болмауы фактілері анықталған жағдайда, көрсетілетін қызметті беруші көрсетілген мерзімде өтінішті одан әрі қараудан жазбаша дәлелді түрде бас тартады.</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қайта ресімдеу, лицензияның телнұсқасы не осы мемлекеттiк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жауабы.</w:t>
      </w:r>
      <w:r>
        <w:br/>
      </w:r>
      <w:r>
        <w:rPr>
          <w:rFonts w:ascii="Times New Roman"/>
          <w:b w:val="false"/>
          <w:i w:val="false"/>
          <w:color w:val="000000"/>
          <w:sz w:val="28"/>
        </w:rPr>
        <w:t>
      Лицензияны қағаз жеткізгіште алуға көрсетілетін қызметті берушіге жүгінген жағдайда лицензия электрондық форматта ресімделеді, басып шығарылады, мөр басылады және оған көрсетілетін қызметті берушінің басшысы қол қояды.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ақылы негізде жүзеге асырылады. Мемлекеттік қызмет көрсетілген кезде бюджетке жекелеген қызмет түрлерімен айналысу құқығы үшін лицензиялық алым төленеді.</w:t>
      </w:r>
      <w:r>
        <w:br/>
      </w:r>
      <w:r>
        <w:rPr>
          <w:rFonts w:ascii="Times New Roman"/>
          <w:b w:val="false"/>
          <w:i w:val="false"/>
          <w:color w:val="000000"/>
          <w:sz w:val="28"/>
        </w:rPr>
        <w:t>
      1) осы қызмет түрімен айналысу құқығына лицензия беру кезінде лицензиялық алым 40 айлық есептік көрсеткішті (бұдан әрі – AЕК) құрайды;</w:t>
      </w:r>
      <w:r>
        <w:br/>
      </w:r>
      <w:r>
        <w:rPr>
          <w:rFonts w:ascii="Times New Roman"/>
          <w:b w:val="false"/>
          <w:i w:val="false"/>
          <w:color w:val="000000"/>
          <w:sz w:val="28"/>
        </w:rPr>
        <w:t>
      2) лицензияларды қайта ресімдегені үшін лицензиялық алым лицензия беру кезіндегі мөлшерлемесінің 10 пайызын құрайды, бірақ 4 АЕК-тен аспайды;</w:t>
      </w:r>
      <w:r>
        <w:br/>
      </w:r>
      <w:r>
        <w:rPr>
          <w:rFonts w:ascii="Times New Roman"/>
          <w:b w:val="false"/>
          <w:i w:val="false"/>
          <w:color w:val="000000"/>
          <w:sz w:val="28"/>
        </w:rPr>
        <w:t>
      3) лицензияның телнұсқасын бергені үшін лицензиялық алым - лицензия беру кезіндегі мөлшерлемесінің 100 пайызы.</w:t>
      </w:r>
      <w:r>
        <w:br/>
      </w:r>
      <w:r>
        <w:rPr>
          <w:rFonts w:ascii="Times New Roman"/>
          <w:b w:val="false"/>
          <w:i w:val="false"/>
          <w:color w:val="000000"/>
          <w:sz w:val="28"/>
        </w:rPr>
        <w:t>
      Лицензиялық алымды төлеу бюджеттік жіктеуіш коды – 105402, төлемді тағайындау коды – 911 деректемелері бойынша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Портал арқылы лицензия алуға электрондық сұрау салу берілген жағдайда төлем «электрондық үкіметтің» төлем шлюзі (бұдан әрі – ЭҮТШ) арқылы жүзеге асырылады.</w:t>
      </w:r>
      <w:r>
        <w:br/>
      </w:r>
      <w:r>
        <w:rPr>
          <w:rFonts w:ascii="Times New Roman"/>
          <w:b w:val="false"/>
          <w:i w:val="false"/>
          <w:color w:val="000000"/>
          <w:sz w:val="28"/>
        </w:rPr>
        <w:t>
      Көрсетілетін қызметті алушының порталдағы «жеке кабинетіне» лицензиялық алымның төленгені туралы электрондық чек жіберіледі. Төлем туралы ақпарат көрсетілетін қызметтерге төлем жасау тарихында сақталады.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Министрліктің www.minagri.gov.kz интернет-ресурсында көрсетілген жұмыс кестесіне сәйкес пошта немесе көрсетілетін қызметті берушінің мекенжайлары бойынша құжаттарды қабылдау.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көрсетілетін қызметті алушы (не сенімхат бойынша оның өкілі) жүгінген кезде ұсынатын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және лицензияға қосымшаны алу үшiн: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алушының өкілі жүгінген кезде – сәйкестендіру үшін көрсетілетін қызмет алушының уәкілетті өкілінің жеке басын куәландыратын құжат және өкілдік етуге өкілеттілікті куәландыратын құжат;</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(салыстырып тексеру үшiн түпнұсқасы ұсынылмаған жағдайда, нотариат куәландырған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лицензиясы бар қызмет түрi шеңберiнде лицензияға қосымшаны алу үшiн: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лицензияны және (немесе) лицензияға қосымшаны қайта ресiмдеу үшiн: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(салыстырып тексеру үшiн түпнұсқасы ұсынылмаған жағдайда, нотариат куәландырған көшірмесі);</w:t>
      </w:r>
      <w:r>
        <w:br/>
      </w:r>
      <w:r>
        <w:rPr>
          <w:rFonts w:ascii="Times New Roman"/>
          <w:b w:val="false"/>
          <w:i w:val="false"/>
          <w:color w:val="000000"/>
          <w:sz w:val="28"/>
        </w:rPr>
        <w:t>
      4) лицензияның және (немесе) лицензияға қосымшаның телнұсқасын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(салыстырып тексеру үшiн түпнұсқасы ұсынылмаған жағдайда нотариат куәландырған көшірмесі).</w:t>
      </w:r>
      <w:r>
        <w:br/>
      </w:r>
      <w:r>
        <w:rPr>
          <w:rFonts w:ascii="Times New Roman"/>
          <w:b w:val="false"/>
          <w:i w:val="false"/>
          <w:color w:val="000000"/>
          <w:sz w:val="28"/>
        </w:rPr>
        <w:t>
      Лицензияны және (немесе) лицензияға қосымша жоғалған, бүлінген кезде көрсетілетін қызметті алушы лицензия туралы мәліметтерді порталдағы тиісті ақпараттық жүйелерден алу мүмкіндігі болмаған жағдайда ғана лицензияның телнұсқасын алу үшін мынадай құжаттарды ұсына отырып, көрсетілетін қызметті берушіге жүгінеді: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(салыстырып тексеру үшiн түпнұсқасы ұсынылмаған жағдайда нотариат куәландырған көшірмесі).</w:t>
      </w:r>
      <w:r>
        <w:br/>
      </w:r>
      <w:r>
        <w:rPr>
          <w:rFonts w:ascii="Times New Roman"/>
          <w:b w:val="false"/>
          <w:i w:val="false"/>
          <w:color w:val="000000"/>
          <w:sz w:val="28"/>
        </w:rPr>
        <w:t>
      Мемлекеттік ақпараттық жүйелердегі лицензияның мәліметтерін көрсетілетін қызметті беруші портал арқылы уәкілетті лауазымды адамның ЭЦҚ-сымен куәландырылған электронды құжат нысанында алады.</w:t>
      </w:r>
      <w:r>
        <w:br/>
      </w:r>
      <w:r>
        <w:rPr>
          <w:rFonts w:ascii="Times New Roman"/>
          <w:b w:val="false"/>
          <w:i w:val="false"/>
          <w:color w:val="000000"/>
          <w:sz w:val="28"/>
        </w:rPr>
        <w:t>
      Мемлекеттік ақпараттық жүйелердегі көрсетілетін қызметті алушының жеке басын куәландыратын құжаттың мәліметтерін, дара кәсiпкерді мемлекеттiк тiркеу, заңды тұлғаны мемлекеттiк тiркеу (қайта тіркеу) туралы мәліметтерді, ЭҮТШ арқылы бюджетке лицензиялық алымның төленгені туралы ақпаратты көрсетілетін қызметті беруші портал арқылы уәкілетті лауазымды адамның ЭЦҚ-сымен куәландырылған электронды құжат нысанында алады.</w:t>
      </w:r>
      <w:r>
        <w:br/>
      </w:r>
      <w:r>
        <w:rPr>
          <w:rFonts w:ascii="Times New Roman"/>
          <w:b w:val="false"/>
          <w:i w:val="false"/>
          <w:color w:val="000000"/>
          <w:sz w:val="28"/>
        </w:rPr>
        <w:t>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Егер Қазақстан Республикасының заңдарында өзгеше көзделмесе, көрсетілетін қызмет беруші заңмен қорғалатын құпияны құрайтын, ақпараттық жүйелердегі мәліметтерді мемлекеттік қызметті көрсету кезінде пайдалануға көрсетілетін қызметті алушының жазбаша келісімін алуға міндетті.</w:t>
      </w:r>
      <w:r>
        <w:br/>
      </w:r>
      <w:r>
        <w:rPr>
          <w:rFonts w:ascii="Times New Roman"/>
          <w:b w:val="false"/>
          <w:i w:val="false"/>
          <w:color w:val="000000"/>
          <w:sz w:val="28"/>
        </w:rPr>
        <w:t>
      Көрсетілетін қызметті алушыға:</w:t>
      </w:r>
      <w:r>
        <w:br/>
      </w:r>
      <w:r>
        <w:rPr>
          <w:rFonts w:ascii="Times New Roman"/>
          <w:b w:val="false"/>
          <w:i w:val="false"/>
          <w:color w:val="000000"/>
          <w:sz w:val="28"/>
        </w:rPr>
        <w:t>
      құжаттарды қабылдау нөмірі мен күні;</w:t>
      </w:r>
      <w:r>
        <w:br/>
      </w:r>
      <w:r>
        <w:rPr>
          <w:rFonts w:ascii="Times New Roman"/>
          <w:b w:val="false"/>
          <w:i w:val="false"/>
          <w:color w:val="000000"/>
          <w:sz w:val="28"/>
        </w:rPr>
        <w:t>
      сұратылатын мемлекеттік көрсетілетін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мемлекеттік көрсетілетін қызметті алатын күні (уақыты) және құжаттар беру орны;</w:t>
      </w:r>
      <w:r>
        <w:br/>
      </w:r>
      <w:r>
        <w:rPr>
          <w:rFonts w:ascii="Times New Roman"/>
          <w:b w:val="false"/>
          <w:i w:val="false"/>
          <w:color w:val="000000"/>
          <w:sz w:val="28"/>
        </w:rPr>
        <w:t>
      көрсетілетін қызметті берушінің құжаттарды қабылдаған жауапты лауазымды адамының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Порталда:</w:t>
      </w:r>
      <w:r>
        <w:br/>
      </w:r>
      <w:r>
        <w:rPr>
          <w:rFonts w:ascii="Times New Roman"/>
          <w:b w:val="false"/>
          <w:i w:val="false"/>
          <w:color w:val="000000"/>
          <w:sz w:val="28"/>
        </w:rPr>
        <w:t>
      1) лицензияны және лицензияға қосымшаны алу үшiн: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төленгенін растайтын құжаттың электрондық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2) лицензиясы бар қызмет түрi шеңберiнде лицензияға қосымшаны алу үшiн:</w:t>
      </w:r>
      <w:r>
        <w:br/>
      </w:r>
      <w:r>
        <w:rPr>
          <w:rFonts w:ascii="Times New Roman"/>
          <w:b w:val="false"/>
          <w:i w:val="false"/>
          <w:color w:val="000000"/>
          <w:sz w:val="28"/>
        </w:rPr>
        <w:t>
      көрсетілген қызметті алушының ЭЦҚ-сымен куәландырылған электрондық құжат нысанындағы сұрау салу;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3) лицензияны және (немесе) лицензияға қосымшаны қайта ресiмдеу үшiн:</w:t>
      </w:r>
      <w:r>
        <w:br/>
      </w:r>
      <w:r>
        <w:rPr>
          <w:rFonts w:ascii="Times New Roman"/>
          <w:b w:val="false"/>
          <w:i w:val="false"/>
          <w:color w:val="000000"/>
          <w:sz w:val="28"/>
        </w:rPr>
        <w:t>
      көрсетілген қызметті алушының ЭЦҚ-сымен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төленгенін растайтын құжаттың электрондық көшірмесі;</w:t>
      </w:r>
      <w:r>
        <w:br/>
      </w:r>
      <w:r>
        <w:rPr>
          <w:rFonts w:ascii="Times New Roman"/>
          <w:b w:val="false"/>
          <w:i w:val="false"/>
          <w:color w:val="000000"/>
          <w:sz w:val="28"/>
        </w:rPr>
        <w:t>
      4) лицензияның және (немесе) лицензияға қосымшаның телнұсқасын алу үшін:</w:t>
      </w:r>
      <w:r>
        <w:br/>
      </w:r>
      <w:r>
        <w:rPr>
          <w:rFonts w:ascii="Times New Roman"/>
          <w:b w:val="false"/>
          <w:i w:val="false"/>
          <w:color w:val="000000"/>
          <w:sz w:val="28"/>
        </w:rPr>
        <w:t>
      көрсетілетін қызметті алушының ЭЦҚ-сы мен куәландырылған электрондық құжат нысанындағы сұрау салу;</w:t>
      </w:r>
      <w:r>
        <w:br/>
      </w:r>
      <w:r>
        <w:rPr>
          <w:rFonts w:ascii="Times New Roman"/>
          <w:b w:val="false"/>
          <w:i w:val="false"/>
          <w:color w:val="000000"/>
          <w:sz w:val="28"/>
        </w:rPr>
        <w:t>
      ЭҮТШ арқылы төленген жағдайларды қоспағанда, лицензиялық алымның төленгенін растайтын құжаттың электронды көшірмесі.</w:t>
      </w:r>
      <w:r>
        <w:br/>
      </w:r>
      <w:r>
        <w:rPr>
          <w:rFonts w:ascii="Times New Roman"/>
          <w:b w:val="false"/>
          <w:i w:val="false"/>
          <w:color w:val="000000"/>
          <w:sz w:val="28"/>
        </w:rPr>
        <w:t>
      Портал арқылы жүгінген жағдайда, көрсетілетін қызметті алушыға «жеке кабинетінде» мемлекеттік қызмет көрсету нәтижесін алу мерзімі көрсетілген, мемлекеттік қызмет көрсетілуі үшін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мыналар негіз болып табылады:</w:t>
      </w:r>
      <w:r>
        <w:br/>
      </w:r>
      <w:r>
        <w:rPr>
          <w:rFonts w:ascii="Times New Roman"/>
          <w:b w:val="false"/>
          <w:i w:val="false"/>
          <w:color w:val="000000"/>
          <w:sz w:val="28"/>
        </w:rPr>
        <w:t>
      1) осы субъектiлер санаты үшiн Қазақстан Республикасының заңдарында тыйым салынған қызмет түрiмен айналысу;</w:t>
      </w:r>
      <w:r>
        <w:br/>
      </w:r>
      <w:r>
        <w:rPr>
          <w:rFonts w:ascii="Times New Roman"/>
          <w:b w:val="false"/>
          <w:i w:val="false"/>
          <w:color w:val="000000"/>
          <w:sz w:val="28"/>
        </w:rPr>
        <w:t>
      2) көрсетілетін қызмет түрiне лицензия беруге өтiнiш берiлген жағдайда, жеке қызмет түрiмен айналысу құқығы үшiн лицензиялық алымның төленбеуi;</w:t>
      </w:r>
      <w:r>
        <w:br/>
      </w:r>
      <w:r>
        <w:rPr>
          <w:rFonts w:ascii="Times New Roman"/>
          <w:b w:val="false"/>
          <w:i w:val="false"/>
          <w:color w:val="000000"/>
          <w:sz w:val="28"/>
        </w:rPr>
        <w:t>
      3) көрсетілетін қызметті алушының бiлiктiлiк талаптарына сәйкес болмауы;</w:t>
      </w:r>
      <w:r>
        <w:br/>
      </w:r>
      <w:r>
        <w:rPr>
          <w:rFonts w:ascii="Times New Roman"/>
          <w:b w:val="false"/>
          <w:i w:val="false"/>
          <w:color w:val="000000"/>
          <w:sz w:val="28"/>
        </w:rPr>
        <w:t>
      4) көрсетілетін қызметті алушыға лицензияны берудің келісуші мемлекеттiк органмен келiсiлмеуi;</w:t>
      </w:r>
      <w:r>
        <w:br/>
      </w:r>
      <w:r>
        <w:rPr>
          <w:rFonts w:ascii="Times New Roman"/>
          <w:b w:val="false"/>
          <w:i w:val="false"/>
          <w:color w:val="000000"/>
          <w:sz w:val="28"/>
        </w:rPr>
        <w:t>
      5) көрсетілетін қызметті алушыға қатысты оған жеке қызмет түрлерiмен айналысуға тыйым салатын заңды күшiне енген сот үкiмiнiң болуы;</w:t>
      </w:r>
      <w:r>
        <w:br/>
      </w:r>
      <w:r>
        <w:rPr>
          <w:rFonts w:ascii="Times New Roman"/>
          <w:b w:val="false"/>
          <w:i w:val="false"/>
          <w:color w:val="000000"/>
          <w:sz w:val="28"/>
        </w:rPr>
        <w:t>
      6) сот орындаушысы ұсынысының негiзiнде соттың көрсетілетін қызметті алушыға лицензия алуға тыйым салуы.</w:t>
      </w:r>
    </w:p>
    <w:bookmarkEnd w:id="55"/>
    <w:bookmarkStart w:name="z160" w:id="56"/>
    <w:p>
      <w:pPr>
        <w:spacing w:after="0"/>
        <w:ind w:left="0"/>
        <w:jc w:val="left"/>
      </w:pPr>
      <w:r>
        <w:rPr>
          <w:rFonts w:ascii="Times New Roman"/>
          <w:b/>
          <w:i w:val="false"/>
          <w:color w:val="000000"/>
        </w:rPr>
        <w:t xml:space="preserve"> 
3. Облыстардың, республикалық маңызы бар қалалардың, астананың,</w:t>
      </w:r>
      <w:r>
        <w:br/>
      </w:r>
      <w:r>
        <w:rPr>
          <w:rFonts w:ascii="Times New Roman"/>
          <w:b/>
          <w:i w:val="false"/>
          <w:color w:val="000000"/>
        </w:rPr>
        <w:t>
облыстық маңызы бар қалалардың жергілікті атқарушы</w:t>
      </w:r>
      <w:r>
        <w:br/>
      </w:r>
      <w:r>
        <w:rPr>
          <w:rFonts w:ascii="Times New Roman"/>
          <w:b/>
          <w:i w:val="false"/>
          <w:color w:val="000000"/>
        </w:rPr>
        <w:t>
органдарының, сондай-ақ көрсетілетін қызметті берушілердің және</w:t>
      </w:r>
      <w:r>
        <w:br/>
      </w:r>
      <w:r>
        <w:rPr>
          <w:rFonts w:ascii="Times New Roman"/>
          <w:b/>
          <w:i w:val="false"/>
          <w:color w:val="000000"/>
        </w:rPr>
        <w:t>
(немесе) олардың лауазымды адамдарының мемлекеттік қызмет</w:t>
      </w:r>
      <w:r>
        <w:br/>
      </w:r>
      <w:r>
        <w:rPr>
          <w:rFonts w:ascii="Times New Roman"/>
          <w:b/>
          <w:i w:val="false"/>
          <w:color w:val="000000"/>
        </w:rPr>
        <w:t>
көрсету мәселелері бойынша әрекеттеріне (әрекетсіздіктеріне),</w:t>
      </w:r>
      <w:r>
        <w:br/>
      </w:r>
      <w:r>
        <w:rPr>
          <w:rFonts w:ascii="Times New Roman"/>
          <w:b/>
          <w:i w:val="false"/>
          <w:color w:val="000000"/>
        </w:rPr>
        <w:t>
шешімдеріне шағымдану тәртібі</w:t>
      </w:r>
    </w:p>
    <w:bookmarkEnd w:id="56"/>
    <w:bookmarkStart w:name="z161" w:id="57"/>
    <w:p>
      <w:pPr>
        <w:spacing w:after="0"/>
        <w:ind w:left="0"/>
        <w:jc w:val="both"/>
      </w:pPr>
      <w:r>
        <w:rPr>
          <w:rFonts w:ascii="Times New Roman"/>
          <w:b w:val="false"/>
          <w:i w:val="false"/>
          <w:color w:val="000000"/>
          <w:sz w:val="28"/>
        </w:rPr>
        <w:t>
      11. Көрсетілетін қызметті берушінің лауазымды адамдарының әрекеттерiне (әрекетсiздiгiне) шағымдану тәртiбiн түсіндіруді, сондай-ақ шағымды дайындауға жәрдем көрсетуді көрсетілетін қызметті берушінің заң қызметiнiң мамандары жүзеге асырады.</w:t>
      </w:r>
      <w:r>
        <w:br/>
      </w: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қызметтің нәтижелерімен келіспеген немесе дұрыс қызмет көрсетілмеген жағдайда, көрсетілетін қызметті алушының таңдауы бойынша шағым тиісті әкімінің атына:</w:t>
      </w:r>
      <w:r>
        <w:br/>
      </w:r>
      <w:r>
        <w:rPr>
          <w:rFonts w:ascii="Times New Roman"/>
          <w:b w:val="false"/>
          <w:i w:val="false"/>
          <w:color w:val="000000"/>
          <w:sz w:val="28"/>
        </w:rPr>
        <w:t>
      1) жұмыс кестесіне сәйкес көрсетілетін қызметті берушінің кеңсесіне;</w:t>
      </w:r>
      <w:r>
        <w:br/>
      </w:r>
      <w:r>
        <w:rPr>
          <w:rFonts w:ascii="Times New Roman"/>
          <w:b w:val="false"/>
          <w:i w:val="false"/>
          <w:color w:val="000000"/>
          <w:sz w:val="28"/>
        </w:rPr>
        <w:t>
      2) тиісті көрсетілетін қызметті берушінің интернет-ресурсында орналасқан әкімнің блогына жүгіну арқылы беріледі.</w:t>
      </w:r>
      <w:r>
        <w:br/>
      </w:r>
      <w:r>
        <w:rPr>
          <w:rFonts w:ascii="Times New Roman"/>
          <w:b w:val="false"/>
          <w:i w:val="false"/>
          <w:color w:val="000000"/>
          <w:sz w:val="28"/>
        </w:rPr>
        <w:t>
      Шағым онда көтерілген мәселелерді шешу құзыретіне кіретін лауазымды адамның атына беріледі.</w:t>
      </w:r>
      <w:r>
        <w:br/>
      </w:r>
      <w:r>
        <w:rPr>
          <w:rFonts w:ascii="Times New Roman"/>
          <w:b w:val="false"/>
          <w:i w:val="false"/>
          <w:color w:val="000000"/>
          <w:sz w:val="28"/>
        </w:rPr>
        <w:t>
      Шағымда көрсетілетін қызметті алушының тегі, аты, әкесінің аты (жеке басын куәландыратын құжатта бар болса), пошталық мекенжайы, шағым берген күні және көрсетілетін қызметті алушының қолы көрсетіледі.</w:t>
      </w:r>
      <w:r>
        <w:br/>
      </w:r>
      <w:r>
        <w:rPr>
          <w:rFonts w:ascii="Times New Roman"/>
          <w:b w:val="false"/>
          <w:i w:val="false"/>
          <w:color w:val="000000"/>
          <w:sz w:val="28"/>
        </w:rPr>
        <w:t>
      Шағым берген кезде әрекетіне немесе әрекетсіздігіне шағым берілетін лауазымды адамдардың лауазымы, тегі мен аты-жөні, өтініш білдіру себептері және талаптары көрсетіледі.</w:t>
      </w:r>
      <w:r>
        <w:br/>
      </w:r>
      <w:r>
        <w:rPr>
          <w:rFonts w:ascii="Times New Roman"/>
          <w:b w:val="false"/>
          <w:i w:val="false"/>
          <w:color w:val="000000"/>
          <w:sz w:val="28"/>
        </w:rPr>
        <w:t>
      Шағым көрсетілетін қызметті берушінің кеңсесіне берілген кезде көрсетілетін қызметті алушыға күнi мен уақыты, шағымды қабылдаған лауазымды адамның тегi мен аты-жөнi көрсетiлген талонды беру – шағымның қабылданғанын растау болып табылады. Шағымның қаралу барысы туралы ақпаратты көрсетілетін қызметті берушінің кеңсесіндегі лауазымды адамдардан алуға болады.</w:t>
      </w:r>
      <w:r>
        <w:br/>
      </w:r>
      <w:r>
        <w:rPr>
          <w:rFonts w:ascii="Times New Roman"/>
          <w:b w:val="false"/>
          <w:i w:val="false"/>
          <w:color w:val="000000"/>
          <w:sz w:val="28"/>
        </w:rPr>
        <w:t>
      Шағымды портал арқылы жіберген кезде оның қаралу барысы (жеткізілгені, тіркелгені, орындалуы, қаралу нәтижесі туралы белгі) туралы ақпарат көрсетілетін қызметті алушының «жеке кабинетінде» қолжетімді болады.</w:t>
      </w:r>
      <w:r>
        <w:br/>
      </w:r>
      <w:r>
        <w:rPr>
          <w:rFonts w:ascii="Times New Roman"/>
          <w:b w:val="false"/>
          <w:i w:val="false"/>
          <w:color w:val="000000"/>
          <w:sz w:val="28"/>
        </w:rPr>
        <w:t>
      Тиісті әкімінің немесе көрсетілетін қызметті берушінің атына келіп түскен көрсетілетін қызметті алушының шағымы оны тіркеген күннен бастап бес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шағымдануына болады.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12. Көрсетiлген мемлекеттiк қызмет нәтижелерiмен келiспеген жағдайда көрсетілетін қызметті алушының Қазақстан Республикасының заңнамасында белгiленген тәртiппен сотқа жүгiнуге құқығы бар.</w:t>
      </w:r>
    </w:p>
    <w:bookmarkEnd w:id="57"/>
    <w:bookmarkStart w:name="z163" w:id="58"/>
    <w:p>
      <w:pPr>
        <w:spacing w:after="0"/>
        <w:ind w:left="0"/>
        <w:jc w:val="left"/>
      </w:pPr>
      <w:r>
        <w:rPr>
          <w:rFonts w:ascii="Times New Roman"/>
          <w:b/>
          <w:i w:val="false"/>
          <w:color w:val="000000"/>
        </w:rPr>
        <w:t xml:space="preserve"> 
4. Мемлекеттік қызмет көрсетудің, оның ішінде электрондық нысан</w:t>
      </w:r>
      <w:r>
        <w:br/>
      </w:r>
      <w:r>
        <w:rPr>
          <w:rFonts w:ascii="Times New Roman"/>
          <w:b/>
          <w:i w:val="false"/>
          <w:color w:val="000000"/>
        </w:rPr>
        <w:t>
арқылы көрсетілетін қызметтің ерекшеліктерін ескере отырып,</w:t>
      </w:r>
      <w:r>
        <w:br/>
      </w:r>
      <w:r>
        <w:rPr>
          <w:rFonts w:ascii="Times New Roman"/>
          <w:b/>
          <w:i w:val="false"/>
          <w:color w:val="000000"/>
        </w:rPr>
        <w:t>
қойылатын өзге талаптар</w:t>
      </w:r>
    </w:p>
    <w:bookmarkEnd w:id="58"/>
    <w:bookmarkStart w:name="z164" w:id="59"/>
    <w:p>
      <w:pPr>
        <w:spacing w:after="0"/>
        <w:ind w:left="0"/>
        <w:jc w:val="both"/>
      </w:pPr>
      <w:r>
        <w:rPr>
          <w:rFonts w:ascii="Times New Roman"/>
          <w:b w:val="false"/>
          <w:i w:val="false"/>
          <w:color w:val="000000"/>
          <w:sz w:val="28"/>
        </w:rPr>
        <w:t>
      13. Мемлекеттік қызметті көрсету орнының мекенжайы Министрліктің www.minagri.gov.kz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және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көрсетілетін қызмет туралы ақпарат мемлекеттік қызмет көрсету мәселелері жөніндегі бірыңғай байланыс орталығының 1414 телефоны арқылы ұсынылуы мүмкін.</w:t>
      </w:r>
    </w:p>
    <w:bookmarkEnd w:id="59"/>
    <w:bookmarkStart w:name="z168" w:id="60"/>
    <w:p>
      <w:pPr>
        <w:spacing w:after="0"/>
        <w:ind w:left="0"/>
        <w:jc w:val="both"/>
      </w:pPr>
      <w:r>
        <w:rPr>
          <w:rFonts w:ascii="Times New Roman"/>
          <w:b w:val="false"/>
          <w:i w:val="false"/>
          <w:color w:val="000000"/>
          <w:sz w:val="28"/>
        </w:rPr>
        <w:t xml:space="preserve">
«Пестицидтерді (улы химикаттарды) өндіру     </w:t>
      </w:r>
      <w:r>
        <w:br/>
      </w:r>
      <w:r>
        <w:rPr>
          <w:rFonts w:ascii="Times New Roman"/>
          <w:b w:val="false"/>
          <w:i w:val="false"/>
          <w:color w:val="000000"/>
          <w:sz w:val="28"/>
        </w:rPr>
        <w:t xml:space="preserve">
(формуляциялау), пестицидтерді (улы химикаттарды) </w:t>
      </w:r>
      <w:r>
        <w:br/>
      </w:r>
      <w:r>
        <w:rPr>
          <w:rFonts w:ascii="Times New Roman"/>
          <w:b w:val="false"/>
          <w:i w:val="false"/>
          <w:color w:val="000000"/>
          <w:sz w:val="28"/>
        </w:rPr>
        <w:t xml:space="preserve">
өткізу, пестицидтерді (улы химикаттарды)      </w:t>
      </w:r>
      <w:r>
        <w:br/>
      </w:r>
      <w:r>
        <w:rPr>
          <w:rFonts w:ascii="Times New Roman"/>
          <w:b w:val="false"/>
          <w:i w:val="false"/>
          <w:color w:val="000000"/>
          <w:sz w:val="28"/>
        </w:rPr>
        <w:t xml:space="preserve">
аэрозольдік және фумигациялық тәсілдермен қолдану </w:t>
      </w:r>
      <w:r>
        <w:br/>
      </w:r>
      <w:r>
        <w:rPr>
          <w:rFonts w:ascii="Times New Roman"/>
          <w:b w:val="false"/>
          <w:i w:val="false"/>
          <w:color w:val="000000"/>
          <w:sz w:val="28"/>
        </w:rPr>
        <w:t>
жөніндегі қызметті жүзеге асыруға лицензияны беру,</w:t>
      </w:r>
      <w:r>
        <w:br/>
      </w:r>
      <w:r>
        <w:rPr>
          <w:rFonts w:ascii="Times New Roman"/>
          <w:b w:val="false"/>
          <w:i w:val="false"/>
          <w:color w:val="000000"/>
          <w:sz w:val="28"/>
        </w:rPr>
        <w:t xml:space="preserve">
қайта ресімдеу, лицензияның телнұсқасын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6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тегі, аты, әкесiнiң</w:t>
      </w:r>
      <w:r>
        <w:br/>
      </w:r>
      <w:r>
        <w:rPr>
          <w:rFonts w:ascii="Times New Roman"/>
          <w:b w:val="false"/>
          <w:i w:val="false"/>
          <w:color w:val="000000"/>
          <w:sz w:val="28"/>
        </w:rPr>
        <w:t>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нөмірі/жеке сәйкестендіру нөмірі)</w:t>
      </w:r>
    </w:p>
    <w:bookmarkStart w:name="z169" w:id="61"/>
    <w:p>
      <w:pPr>
        <w:spacing w:after="0"/>
        <w:ind w:left="0"/>
        <w:jc w:val="left"/>
      </w:pPr>
      <w:r>
        <w:rPr>
          <w:rFonts w:ascii="Times New Roman"/>
          <w:b/>
          <w:i w:val="false"/>
          <w:color w:val="000000"/>
        </w:rPr>
        <w:t xml:space="preserve"> 
Өтiнiш</w:t>
      </w:r>
    </w:p>
    <w:bookmarkEnd w:id="6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кiшi түрi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бойынша қызметті жүзеге асыруға</w:t>
      </w:r>
    </w:p>
    <w:p>
      <w:pPr>
        <w:spacing w:after="0"/>
        <w:ind w:left="0"/>
        <w:jc w:val="both"/>
      </w:pPr>
      <w:r>
        <w:rPr>
          <w:rFonts w:ascii="Times New Roman"/>
          <w:b w:val="false"/>
          <w:i w:val="false"/>
          <w:color w:val="000000"/>
          <w:sz w:val="28"/>
        </w:rPr>
        <w:t>арналған лицензияны және (немесе) лицензияға қосымша беруді,</w:t>
      </w:r>
      <w:r>
        <w:br/>
      </w:r>
      <w:r>
        <w:rPr>
          <w:rFonts w:ascii="Times New Roman"/>
          <w:b w:val="false"/>
          <w:i w:val="false"/>
          <w:color w:val="000000"/>
          <w:sz w:val="28"/>
        </w:rPr>
        <w:t>
лицензияны қайта және (немесе) лицензияға қосымша ресімдеуді,</w:t>
      </w:r>
      <w:r>
        <w:br/>
      </w:r>
      <w:r>
        <w:rPr>
          <w:rFonts w:ascii="Times New Roman"/>
          <w:b w:val="false"/>
          <w:i w:val="false"/>
          <w:color w:val="000000"/>
          <w:sz w:val="28"/>
        </w:rPr>
        <w:t>
лицензияның телнұсқасын және (немесе) лицензияға қосымшаны беруді</w:t>
      </w:r>
      <w:r>
        <w:br/>
      </w:r>
      <w:r>
        <w:rPr>
          <w:rFonts w:ascii="Times New Roman"/>
          <w:b w:val="false"/>
          <w:i w:val="false"/>
          <w:color w:val="000000"/>
          <w:sz w:val="28"/>
        </w:rPr>
        <w:t>
сұраймын (қажетінің астын сызу керек)</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(индексi, қала, аудан, облыс, телефон, факс, е-mail)</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w:t>
      </w:r>
      <w:r>
        <w:br/>
      </w:r>
      <w:r>
        <w:rPr>
          <w:rFonts w:ascii="Times New Roman"/>
          <w:b w:val="false"/>
          <w:i w:val="false"/>
          <w:color w:val="000000"/>
          <w:sz w:val="28"/>
        </w:rPr>
        <w:t>
                   (шот нөмiрi, банктiң атауы және орналасқан жерi,</w:t>
      </w:r>
      <w:r>
        <w:br/>
      </w:r>
      <w:r>
        <w:rPr>
          <w:rFonts w:ascii="Times New Roman"/>
          <w:b w:val="false"/>
          <w:i w:val="false"/>
          <w:color w:val="000000"/>
          <w:sz w:val="28"/>
        </w:rPr>
        <w:t>
                                телефон, факс, е-mail)</w:t>
      </w:r>
    </w:p>
    <w:p>
      <w:pPr>
        <w:spacing w:after="0"/>
        <w:ind w:left="0"/>
        <w:jc w:val="both"/>
      </w:pPr>
      <w:r>
        <w:rPr>
          <w:rFonts w:ascii="Times New Roman"/>
          <w:b w:val="false"/>
          <w:i w:val="false"/>
          <w:color w:val="000000"/>
          <w:sz w:val="28"/>
        </w:rPr>
        <w:t>      Филиалдары (өкiлдiктерi, объектiлерi, пункттерi, учаскелерi)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деректемелерi)</w:t>
      </w:r>
    </w:p>
    <w:p>
      <w:pPr>
        <w:spacing w:after="0"/>
        <w:ind w:left="0"/>
        <w:jc w:val="both"/>
      </w:pPr>
      <w:r>
        <w:rPr>
          <w:rFonts w:ascii="Times New Roman"/>
          <w:b w:val="false"/>
          <w:i w:val="false"/>
          <w:color w:val="000000"/>
          <w:sz w:val="28"/>
        </w:rPr>
        <w:t>      Қоса берiлетін құжаттар: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   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Мөр орны 20__ жылғы _____________________________________</w:t>
      </w:r>
    </w:p>
    <w:p>
      <w:pPr>
        <w:spacing w:after="0"/>
        <w:ind w:left="0"/>
        <w:jc w:val="both"/>
      </w:pPr>
      <w:r>
        <w:rPr>
          <w:rFonts w:ascii="Times New Roman"/>
          <w:b w:val="false"/>
          <w:i w:val="false"/>
          <w:color w:val="000000"/>
          <w:sz w:val="28"/>
        </w:rPr>
        <w:t>Өтiнiш   20__ жылғы 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(жауапты адамның қолы, Т.А.Ә.)</w:t>
      </w:r>
    </w:p>
    <w:bookmarkStart w:name="z170" w:id="62"/>
    <w:p>
      <w:pPr>
        <w:spacing w:after="0"/>
        <w:ind w:left="0"/>
        <w:jc w:val="both"/>
      </w:pPr>
      <w:r>
        <w:rPr>
          <w:rFonts w:ascii="Times New Roman"/>
          <w:b w:val="false"/>
          <w:i w:val="false"/>
          <w:color w:val="000000"/>
          <w:sz w:val="28"/>
        </w:rPr>
        <w:t xml:space="preserve">
«Пестицидтерді (улы химикаттарды) өндіру     </w:t>
      </w:r>
      <w:r>
        <w:br/>
      </w:r>
      <w:r>
        <w:rPr>
          <w:rFonts w:ascii="Times New Roman"/>
          <w:b w:val="false"/>
          <w:i w:val="false"/>
          <w:color w:val="000000"/>
          <w:sz w:val="28"/>
        </w:rPr>
        <w:t xml:space="preserve">
(формуляциялау), пестицидтерді (улы химикаттарды) </w:t>
      </w:r>
      <w:r>
        <w:br/>
      </w:r>
      <w:r>
        <w:rPr>
          <w:rFonts w:ascii="Times New Roman"/>
          <w:b w:val="false"/>
          <w:i w:val="false"/>
          <w:color w:val="000000"/>
          <w:sz w:val="28"/>
        </w:rPr>
        <w:t xml:space="preserve">
өткізу, пестицидтерді (улы химикаттарды)      </w:t>
      </w:r>
      <w:r>
        <w:br/>
      </w:r>
      <w:r>
        <w:rPr>
          <w:rFonts w:ascii="Times New Roman"/>
          <w:b w:val="false"/>
          <w:i w:val="false"/>
          <w:color w:val="000000"/>
          <w:sz w:val="28"/>
        </w:rPr>
        <w:t xml:space="preserve">
аэрозольдік және фумигациялық тәсілдермен қолдану </w:t>
      </w:r>
      <w:r>
        <w:br/>
      </w:r>
      <w:r>
        <w:rPr>
          <w:rFonts w:ascii="Times New Roman"/>
          <w:b w:val="false"/>
          <w:i w:val="false"/>
          <w:color w:val="000000"/>
          <w:sz w:val="28"/>
        </w:rPr>
        <w:t>
жөніндегі қызметті жүзеге асыруға лицензияны беру,</w:t>
      </w:r>
      <w:r>
        <w:br/>
      </w:r>
      <w:r>
        <w:rPr>
          <w:rFonts w:ascii="Times New Roman"/>
          <w:b w:val="false"/>
          <w:i w:val="false"/>
          <w:color w:val="000000"/>
          <w:sz w:val="28"/>
        </w:rPr>
        <w:t xml:space="preserve">
қайта ресімдеу, лицензияның телнұсқасын беру»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62"/>
    <w:bookmarkStart w:name="z171" w:id="63"/>
    <w:p>
      <w:pPr>
        <w:spacing w:after="0"/>
        <w:ind w:left="0"/>
        <w:jc w:val="left"/>
      </w:pPr>
      <w:r>
        <w:rPr>
          <w:rFonts w:ascii="Times New Roman"/>
          <w:b/>
          <w:i w:val="false"/>
          <w:color w:val="000000"/>
        </w:rPr>
        <w:t xml:space="preserve"> 
Пестицидтерді (улы химикаттарды) өндіру (формуляциялау)</w:t>
      </w:r>
      <w:r>
        <w:br/>
      </w:r>
      <w:r>
        <w:rPr>
          <w:rFonts w:ascii="Times New Roman"/>
          <w:b/>
          <w:i w:val="false"/>
          <w:color w:val="000000"/>
        </w:rPr>
        <w:t>
жөніндегі қызметтіжүзеге асыру үшін қойылатын бiлiктiлiк</w:t>
      </w:r>
      <w:r>
        <w:br/>
      </w:r>
      <w:r>
        <w:rPr>
          <w:rFonts w:ascii="Times New Roman"/>
          <w:b/>
          <w:i w:val="false"/>
          <w:color w:val="000000"/>
        </w:rPr>
        <w:t>
талаптарына сәйкестігі туралы</w:t>
      </w:r>
      <w:r>
        <w:br/>
      </w:r>
      <w:r>
        <w:rPr>
          <w:rFonts w:ascii="Times New Roman"/>
          <w:b/>
          <w:i w:val="false"/>
          <w:color w:val="000000"/>
        </w:rPr>
        <w:t>
мәліметтер нысаны</w:t>
      </w:r>
    </w:p>
    <w:bookmarkEnd w:id="63"/>
    <w:p>
      <w:pPr>
        <w:spacing w:after="0"/>
        <w:ind w:left="0"/>
        <w:jc w:val="both"/>
      </w:pPr>
      <w:r>
        <w:rPr>
          <w:rFonts w:ascii="Times New Roman"/>
          <w:b w:val="false"/>
          <w:i w:val="false"/>
          <w:color w:val="000000"/>
          <w:sz w:val="28"/>
        </w:rPr>
        <w:t>      Меншiк құқығындағы өндiрiстiк үй-жайлар және пестицидтердi (улы</w:t>
      </w:r>
      <w:r>
        <w:br/>
      </w:r>
      <w:r>
        <w:rPr>
          <w:rFonts w:ascii="Times New Roman"/>
          <w:b w:val="false"/>
          <w:i w:val="false"/>
          <w:color w:val="000000"/>
          <w:sz w:val="28"/>
        </w:rPr>
        <w:t>
химикаттарды) сақтауға арналған қойма үй-жайларының болуы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035"/>
        <w:gridCol w:w="3613"/>
        <w:gridCol w:w="3613"/>
        <w:gridCol w:w="2859"/>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r>
              <w:br/>
            </w:r>
            <w:r>
              <w:rPr>
                <w:rFonts w:ascii="Times New Roman"/>
                <w:b w:val="false"/>
                <w:i w:val="false"/>
                <w:color w:val="000000"/>
                <w:sz w:val="20"/>
              </w:rPr>
              <w:t>
</w:t>
            </w:r>
            <w:r>
              <w:rPr>
                <w:rFonts w:ascii="Times New Roman"/>
                <w:b w:val="false"/>
                <w:i w:val="false"/>
                <w:color w:val="000000"/>
                <w:sz w:val="20"/>
              </w:rPr>
              <w:t>(құқық иеленуші)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Құқығы туындайтын негіз</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Жалға берілетін қойма үй-жайларының (жалға беру кезінде)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837"/>
        <w:gridCol w:w="1336"/>
        <w:gridCol w:w="2293"/>
        <w:gridCol w:w="3272"/>
        <w:gridCol w:w="1460"/>
        <w:gridCol w:w="1461"/>
        <w:gridCol w:w="1461"/>
      </w:tblGrid>
      <w:tr>
        <w:trPr>
          <w:trHeight w:val="36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шартының №</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шартының күні</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беруші/орындаушы туралы мәліметтер</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Пестицидтердi (улы химикаттарды) өндiру (формуляциялау) үшін</w:t>
      </w:r>
      <w:r>
        <w:br/>
      </w:r>
      <w:r>
        <w:rPr>
          <w:rFonts w:ascii="Times New Roman"/>
          <w:b w:val="false"/>
          <w:i w:val="false"/>
          <w:color w:val="000000"/>
          <w:sz w:val="28"/>
        </w:rPr>
        <w:t>
жабдықтар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062"/>
        <w:gridCol w:w="3174"/>
        <w:gridCol w:w="3174"/>
        <w:gridCol w:w="3753"/>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атауы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арналған паспорттың нөмірі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зауыттың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зауыттың мекенжайы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Өндірілетін (формуляцияланатын) пестицидтердің (улы</w:t>
      </w:r>
      <w:r>
        <w:br/>
      </w:r>
      <w:r>
        <w:rPr>
          <w:rFonts w:ascii="Times New Roman"/>
          <w:b w:val="false"/>
          <w:i w:val="false"/>
          <w:color w:val="000000"/>
          <w:sz w:val="28"/>
        </w:rPr>
        <w:t>
химикаттардың) сапасының техникалық регламенттерге, стандарттар мен</w:t>
      </w:r>
      <w:r>
        <w:br/>
      </w:r>
      <w:r>
        <w:rPr>
          <w:rFonts w:ascii="Times New Roman"/>
          <w:b w:val="false"/>
          <w:i w:val="false"/>
          <w:color w:val="000000"/>
          <w:sz w:val="28"/>
        </w:rPr>
        <w:t>
нормативтерге сәйкестігіне бақылауды жүргізу үшін аккредиттелген</w:t>
      </w:r>
      <w:r>
        <w:br/>
      </w:r>
      <w:r>
        <w:rPr>
          <w:rFonts w:ascii="Times New Roman"/>
          <w:b w:val="false"/>
          <w:i w:val="false"/>
          <w:color w:val="000000"/>
          <w:sz w:val="28"/>
        </w:rPr>
        <w:t>
зертхана туралы мәліметтер немесе аккредиттелген зертханамен шарттар:</w:t>
      </w:r>
      <w:r>
        <w:br/>
      </w:r>
      <w:r>
        <w:rPr>
          <w:rFonts w:ascii="Times New Roman"/>
          <w:b w:val="false"/>
          <w:i w:val="false"/>
          <w:color w:val="000000"/>
          <w:sz w:val="28"/>
        </w:rPr>
        <w:t>
      Аккредиттеу аттестатының нөмірі _______________________________</w:t>
      </w:r>
      <w:r>
        <w:br/>
      </w:r>
      <w:r>
        <w:rPr>
          <w:rFonts w:ascii="Times New Roman"/>
          <w:b w:val="false"/>
          <w:i w:val="false"/>
          <w:color w:val="000000"/>
          <w:sz w:val="28"/>
        </w:rPr>
        <w:t>
      Аккредиттеу әрекетінің басталу күні ___________________________</w:t>
      </w:r>
      <w:r>
        <w:br/>
      </w:r>
      <w:r>
        <w:rPr>
          <w:rFonts w:ascii="Times New Roman"/>
          <w:b w:val="false"/>
          <w:i w:val="false"/>
          <w:color w:val="000000"/>
          <w:sz w:val="28"/>
        </w:rPr>
        <w:t>
      Аккредиттеу әрекетінің аяқталу күні ___________________________</w:t>
      </w:r>
      <w:r>
        <w:br/>
      </w:r>
      <w:r>
        <w:rPr>
          <w:rFonts w:ascii="Times New Roman"/>
          <w:b w:val="false"/>
          <w:i w:val="false"/>
          <w:color w:val="000000"/>
          <w:sz w:val="28"/>
        </w:rPr>
        <w:t>
      Аккредиттеу субъектісінің атауы _______________________________</w:t>
      </w:r>
      <w:r>
        <w:br/>
      </w:r>
      <w:r>
        <w:rPr>
          <w:rFonts w:ascii="Times New Roman"/>
          <w:b w:val="false"/>
          <w:i w:val="false"/>
          <w:color w:val="000000"/>
          <w:sz w:val="28"/>
        </w:rPr>
        <w:t>
      Нормативтік талаптарға сәйкестігі (нормативтік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Бағалау объектілері ___________________________________________</w:t>
      </w:r>
      <w:r>
        <w:br/>
      </w:r>
      <w:r>
        <w:rPr>
          <w:rFonts w:ascii="Times New Roman"/>
          <w:b w:val="false"/>
          <w:i w:val="false"/>
          <w:color w:val="000000"/>
          <w:sz w:val="28"/>
        </w:rPr>
        <w:t>
      Зертхананың қызметтерді көрсетуге арналған шарты туралы</w:t>
      </w:r>
      <w:r>
        <w:br/>
      </w:r>
      <w:r>
        <w:rPr>
          <w:rFonts w:ascii="Times New Roman"/>
          <w:b w:val="false"/>
          <w:i w:val="false"/>
          <w:color w:val="000000"/>
          <w:sz w:val="28"/>
        </w:rPr>
        <w:t>
мәліметтер:</w:t>
      </w:r>
      <w:r>
        <w:br/>
      </w:r>
      <w:r>
        <w:rPr>
          <w:rFonts w:ascii="Times New Roman"/>
          <w:b w:val="false"/>
          <w:i w:val="false"/>
          <w:color w:val="000000"/>
          <w:sz w:val="28"/>
        </w:rPr>
        <w:t>
      Шарт нөмірі ___________________________________________________</w:t>
      </w:r>
      <w:r>
        <w:br/>
      </w:r>
      <w:r>
        <w:rPr>
          <w:rFonts w:ascii="Times New Roman"/>
          <w:b w:val="false"/>
          <w:i w:val="false"/>
          <w:color w:val="000000"/>
          <w:sz w:val="28"/>
        </w:rPr>
        <w:t>
      Жасалған күні _________________________________________________</w:t>
      </w:r>
      <w:r>
        <w:br/>
      </w:r>
      <w:r>
        <w:rPr>
          <w:rFonts w:ascii="Times New Roman"/>
          <w:b w:val="false"/>
          <w:i w:val="false"/>
          <w:color w:val="000000"/>
          <w:sz w:val="28"/>
        </w:rPr>
        <w:t>
      Зертхананың толық атауы 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Көлік қызметтерін көрсетуге арналған шарт туралы мәліметтер:</w:t>
      </w:r>
      <w:r>
        <w:br/>
      </w:r>
      <w:r>
        <w:rPr>
          <w:rFonts w:ascii="Times New Roman"/>
          <w:b w:val="false"/>
          <w:i w:val="false"/>
          <w:color w:val="000000"/>
          <w:sz w:val="28"/>
        </w:rPr>
        <w:t>
      Шарт нөмірі ___________________________________________________</w:t>
      </w:r>
      <w:r>
        <w:br/>
      </w:r>
      <w:r>
        <w:rPr>
          <w:rFonts w:ascii="Times New Roman"/>
          <w:b w:val="false"/>
          <w:i w:val="false"/>
          <w:color w:val="000000"/>
          <w:sz w:val="28"/>
        </w:rPr>
        <w:t>
      Жасалған күні _________________________________________________</w:t>
      </w:r>
      <w:r>
        <w:br/>
      </w:r>
      <w:r>
        <w:rPr>
          <w:rFonts w:ascii="Times New Roman"/>
          <w:b w:val="false"/>
          <w:i w:val="false"/>
          <w:color w:val="000000"/>
          <w:sz w:val="28"/>
        </w:rPr>
        <w:t>
      Тасымалдаушы (заңды тұлғаның толық атауы/жеке тұлғаның тегі,</w:t>
      </w:r>
      <w:r>
        <w:br/>
      </w:r>
      <w:r>
        <w:rPr>
          <w:rFonts w:ascii="Times New Roman"/>
          <w:b w:val="false"/>
          <w:i w:val="false"/>
          <w:color w:val="000000"/>
          <w:sz w:val="28"/>
        </w:rPr>
        <w:t>
аты, әкесінің аты) __________________________________________________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Қазақстан Республикасының аумағы арқылы қауіпті жүкті</w:t>
      </w:r>
      <w:r>
        <w:br/>
      </w:r>
      <w:r>
        <w:rPr>
          <w:rFonts w:ascii="Times New Roman"/>
          <w:b w:val="false"/>
          <w:i w:val="false"/>
          <w:color w:val="000000"/>
          <w:sz w:val="28"/>
        </w:rPr>
        <w:t>
тасымалдауға арналған арнайы рұқсат туралы мәліметтер:</w:t>
      </w:r>
      <w:r>
        <w:br/>
      </w:r>
      <w:r>
        <w:rPr>
          <w:rFonts w:ascii="Times New Roman"/>
          <w:b w:val="false"/>
          <w:i w:val="false"/>
          <w:color w:val="000000"/>
          <w:sz w:val="28"/>
        </w:rPr>
        <w:t>
      Рұқсат нөмірі _________________________________________________</w:t>
      </w:r>
      <w:r>
        <w:br/>
      </w:r>
      <w:r>
        <w:rPr>
          <w:rFonts w:ascii="Times New Roman"/>
          <w:b w:val="false"/>
          <w:i w:val="false"/>
          <w:color w:val="000000"/>
          <w:sz w:val="28"/>
        </w:rPr>
        <w:t>
      Берілген күні _________________________________________________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Берілген орны _________________________________________________</w:t>
      </w:r>
      <w:r>
        <w:br/>
      </w:r>
      <w:r>
        <w:rPr>
          <w:rFonts w:ascii="Times New Roman"/>
          <w:b w:val="false"/>
          <w:i w:val="false"/>
          <w:color w:val="000000"/>
          <w:sz w:val="28"/>
        </w:rPr>
        <w:t>
      Техникалық реттеу саласындағы Қазақстан Республикасының</w:t>
      </w:r>
      <w:r>
        <w:br/>
      </w:r>
      <w:r>
        <w:rPr>
          <w:rFonts w:ascii="Times New Roman"/>
          <w:b w:val="false"/>
          <w:i w:val="false"/>
          <w:color w:val="000000"/>
          <w:sz w:val="28"/>
        </w:rPr>
        <w:t>
заңнамасына сәйкес өтініш берушi бекiткен әр пестицидтi (улы</w:t>
      </w:r>
      <w:r>
        <w:br/>
      </w:r>
      <w:r>
        <w:rPr>
          <w:rFonts w:ascii="Times New Roman"/>
          <w:b w:val="false"/>
          <w:i w:val="false"/>
          <w:color w:val="000000"/>
          <w:sz w:val="28"/>
        </w:rPr>
        <w:t>
химикатты) өндiруге (формуляциялауға) арналған ұйым стандартының</w:t>
      </w:r>
      <w:r>
        <w:br/>
      </w:r>
      <w:r>
        <w:rPr>
          <w:rFonts w:ascii="Times New Roman"/>
          <w:b w:val="false"/>
          <w:i w:val="false"/>
          <w:color w:val="000000"/>
          <w:sz w:val="28"/>
        </w:rPr>
        <w:t>
болуы туралы мәліметтер:</w:t>
      </w:r>
      <w:r>
        <w:br/>
      </w:r>
      <w:r>
        <w:rPr>
          <w:rFonts w:ascii="Times New Roman"/>
          <w:b w:val="false"/>
          <w:i w:val="false"/>
          <w:color w:val="000000"/>
          <w:sz w:val="28"/>
        </w:rPr>
        <w:t>
      Ұйым стандартының түпнұсқасын ұстаушы _________________________</w:t>
      </w:r>
      <w:r>
        <w:br/>
      </w:r>
      <w:r>
        <w:rPr>
          <w:rFonts w:ascii="Times New Roman"/>
          <w:b w:val="false"/>
          <w:i w:val="false"/>
          <w:color w:val="000000"/>
          <w:sz w:val="28"/>
        </w:rPr>
        <w:t>
      Экономикалық қызмет түрлері бойынша өнімді жіктеу _____________</w:t>
      </w:r>
      <w:r>
        <w:br/>
      </w:r>
      <w:r>
        <w:rPr>
          <w:rFonts w:ascii="Times New Roman"/>
          <w:b w:val="false"/>
          <w:i w:val="false"/>
          <w:color w:val="000000"/>
          <w:sz w:val="28"/>
        </w:rPr>
        <w:t>
      Стандарттардың мемлекетаралық жіктегіші _______________________</w:t>
      </w:r>
      <w:r>
        <w:br/>
      </w:r>
      <w:r>
        <w:rPr>
          <w:rFonts w:ascii="Times New Roman"/>
          <w:b w:val="false"/>
          <w:i w:val="false"/>
          <w:color w:val="000000"/>
          <w:sz w:val="28"/>
        </w:rPr>
        <w:t>
      Стандартты өзгерту нөмірі _____________________________________</w:t>
      </w:r>
      <w:r>
        <w:br/>
      </w:r>
      <w:r>
        <w:rPr>
          <w:rFonts w:ascii="Times New Roman"/>
          <w:b w:val="false"/>
          <w:i w:val="false"/>
          <w:color w:val="000000"/>
          <w:sz w:val="28"/>
        </w:rPr>
        <w:t>
      Стандарттың белгіленуі ________________________________________</w:t>
      </w:r>
      <w:r>
        <w:br/>
      </w:r>
      <w:r>
        <w:rPr>
          <w:rFonts w:ascii="Times New Roman"/>
          <w:b w:val="false"/>
          <w:i w:val="false"/>
          <w:color w:val="000000"/>
          <w:sz w:val="28"/>
        </w:rPr>
        <w:t>
      Стандарттың атауы _____________________________________________</w:t>
      </w:r>
      <w:r>
        <w:br/>
      </w:r>
      <w:r>
        <w:rPr>
          <w:rFonts w:ascii="Times New Roman"/>
          <w:b w:val="false"/>
          <w:i w:val="false"/>
          <w:color w:val="000000"/>
          <w:sz w:val="28"/>
        </w:rPr>
        <w:t>
      Аккредиттеу әрекетінің басталу күні ___________________________</w:t>
      </w:r>
      <w:r>
        <w:br/>
      </w:r>
      <w:r>
        <w:rPr>
          <w:rFonts w:ascii="Times New Roman"/>
          <w:b w:val="false"/>
          <w:i w:val="false"/>
          <w:color w:val="000000"/>
          <w:sz w:val="28"/>
        </w:rPr>
        <w:t>
      Аккредиттеу әрекетінің аяқталу күні ___________________________</w:t>
      </w:r>
      <w:r>
        <w:br/>
      </w:r>
      <w:r>
        <w:rPr>
          <w:rFonts w:ascii="Times New Roman"/>
          <w:b w:val="false"/>
          <w:i w:val="false"/>
          <w:color w:val="000000"/>
          <w:sz w:val="28"/>
        </w:rPr>
        <w:t>
      Қала __________________________________________________________</w:t>
      </w:r>
      <w:r>
        <w:br/>
      </w:r>
      <w:r>
        <w:rPr>
          <w:rFonts w:ascii="Times New Roman"/>
          <w:b w:val="false"/>
          <w:i w:val="false"/>
          <w:color w:val="000000"/>
          <w:sz w:val="28"/>
        </w:rPr>
        <w:t>
      Ұйым стандартына сәйкес өтініш берушi бекiткен пестицидтердi</w:t>
      </w:r>
      <w:r>
        <w:br/>
      </w:r>
      <w:r>
        <w:rPr>
          <w:rFonts w:ascii="Times New Roman"/>
          <w:b w:val="false"/>
          <w:i w:val="false"/>
          <w:color w:val="000000"/>
          <w:sz w:val="28"/>
        </w:rPr>
        <w:t>
(улы химикаттарды) өндiруге (формуляциялауға) арналған технологиялық</w:t>
      </w:r>
      <w:r>
        <w:br/>
      </w:r>
      <w:r>
        <w:rPr>
          <w:rFonts w:ascii="Times New Roman"/>
          <w:b w:val="false"/>
          <w:i w:val="false"/>
          <w:color w:val="000000"/>
          <w:sz w:val="28"/>
        </w:rPr>
        <w:t>
(өнеркәсiптiк) регламенттің болуы туралы мәліметтер:</w:t>
      </w:r>
      <w:r>
        <w:br/>
      </w:r>
      <w:r>
        <w:rPr>
          <w:rFonts w:ascii="Times New Roman"/>
          <w:b w:val="false"/>
          <w:i w:val="false"/>
          <w:color w:val="000000"/>
          <w:sz w:val="28"/>
        </w:rPr>
        <w:t>
      Құжаттың толық атауы (технологиялық регламенттің) _____________</w:t>
      </w:r>
      <w:r>
        <w:br/>
      </w:r>
      <w:r>
        <w:rPr>
          <w:rFonts w:ascii="Times New Roman"/>
          <w:b w:val="false"/>
          <w:i w:val="false"/>
          <w:color w:val="000000"/>
          <w:sz w:val="28"/>
        </w:rPr>
        <w:t>
      Құжатты бекіткен адамның (Т.А.Ә.) _____________________________</w:t>
      </w:r>
      <w:r>
        <w:br/>
      </w:r>
      <w:r>
        <w:rPr>
          <w:rFonts w:ascii="Times New Roman"/>
          <w:b w:val="false"/>
          <w:i w:val="false"/>
          <w:color w:val="000000"/>
          <w:sz w:val="28"/>
        </w:rPr>
        <w:t>
      Құжаттың бекітілген күні ______________________________________</w:t>
      </w:r>
    </w:p>
    <w:p>
      <w:pPr>
        <w:spacing w:after="0"/>
        <w:ind w:left="0"/>
        <w:jc w:val="both"/>
      </w:pPr>
      <w:r>
        <w:rPr>
          <w:rFonts w:ascii="Times New Roman"/>
          <w:b w:val="false"/>
          <w:i w:val="false"/>
          <w:color w:val="000000"/>
          <w:sz w:val="28"/>
        </w:rPr>
        <w:t>      Техникалық басшылар мен мамандардың білікті құрамы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3052"/>
        <w:gridCol w:w="3164"/>
        <w:gridCol w:w="3718"/>
        <w:gridCol w:w="3342"/>
      </w:tblGrid>
      <w:tr>
        <w:trPr>
          <w:trHeight w:val="7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72" w:id="64"/>
    <w:p>
      <w:pPr>
        <w:spacing w:after="0"/>
        <w:ind w:left="0"/>
        <w:jc w:val="left"/>
      </w:pPr>
      <w:r>
        <w:rPr>
          <w:rFonts w:ascii="Times New Roman"/>
          <w:b/>
          <w:i w:val="false"/>
          <w:color w:val="000000"/>
        </w:rPr>
        <w:t xml:space="preserve"> 
Пестицидтердi (улы химикаттарды) өткiзу жөнiндегi қызметті</w:t>
      </w:r>
      <w:r>
        <w:br/>
      </w:r>
      <w:r>
        <w:rPr>
          <w:rFonts w:ascii="Times New Roman"/>
          <w:b/>
          <w:i w:val="false"/>
          <w:color w:val="000000"/>
        </w:rPr>
        <w:t>
жүзеге асыру үшін қойылатын бiлiктiлiк талаптарына сәйкестігі</w:t>
      </w:r>
      <w:r>
        <w:br/>
      </w:r>
      <w:r>
        <w:rPr>
          <w:rFonts w:ascii="Times New Roman"/>
          <w:b/>
          <w:i w:val="false"/>
          <w:color w:val="000000"/>
        </w:rPr>
        <w:t>
туралы мәліметтер нысаны</w:t>
      </w:r>
    </w:p>
    <w:bookmarkEnd w:id="64"/>
    <w:p>
      <w:pPr>
        <w:spacing w:after="0"/>
        <w:ind w:left="0"/>
        <w:jc w:val="both"/>
      </w:pPr>
      <w:r>
        <w:rPr>
          <w:rFonts w:ascii="Times New Roman"/>
          <w:b w:val="false"/>
          <w:i w:val="false"/>
          <w:color w:val="000000"/>
          <w:sz w:val="28"/>
        </w:rPr>
        <w:t>      Меншiк құқығында пестицидтердi (улы химикаттарды) сақтауға</w:t>
      </w:r>
      <w:r>
        <w:br/>
      </w:r>
      <w:r>
        <w:rPr>
          <w:rFonts w:ascii="Times New Roman"/>
          <w:b w:val="false"/>
          <w:i w:val="false"/>
          <w:color w:val="000000"/>
          <w:sz w:val="28"/>
        </w:rPr>
        <w:t>
арналған қойма үй-жайларының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035"/>
        <w:gridCol w:w="3613"/>
        <w:gridCol w:w="3613"/>
        <w:gridCol w:w="2859"/>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r>
              <w:br/>
            </w:r>
            <w:r>
              <w:rPr>
                <w:rFonts w:ascii="Times New Roman"/>
                <w:b w:val="false"/>
                <w:i w:val="false"/>
                <w:color w:val="000000"/>
                <w:sz w:val="20"/>
              </w:rPr>
              <w:t>
</w:t>
            </w:r>
            <w:r>
              <w:rPr>
                <w:rFonts w:ascii="Times New Roman"/>
                <w:b w:val="false"/>
                <w:i w:val="false"/>
                <w:color w:val="000000"/>
                <w:sz w:val="20"/>
              </w:rPr>
              <w:t>(құқық иеленуші)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Құқығы туындайтын негіз</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Жалға берілетін қойма үй-жайларының (жалға беру кезінде)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582"/>
        <w:gridCol w:w="2241"/>
        <w:gridCol w:w="2287"/>
        <w:gridCol w:w="2027"/>
        <w:gridCol w:w="1821"/>
        <w:gridCol w:w="1387"/>
        <w:gridCol w:w="1777"/>
      </w:tblGrid>
      <w:tr>
        <w:trPr>
          <w:trHeight w:val="36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шартының №</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шартының күні</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беруші/орындаушы туралы мәліметтер</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10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Көлік қызметтерін көрсетуге арналған шарт туралы мәліметтер:</w:t>
      </w:r>
      <w:r>
        <w:br/>
      </w:r>
      <w:r>
        <w:rPr>
          <w:rFonts w:ascii="Times New Roman"/>
          <w:b w:val="false"/>
          <w:i w:val="false"/>
          <w:color w:val="000000"/>
          <w:sz w:val="28"/>
        </w:rPr>
        <w:t>
      Шарт нөмірі ___________________________________________________</w:t>
      </w:r>
      <w:r>
        <w:br/>
      </w:r>
      <w:r>
        <w:rPr>
          <w:rFonts w:ascii="Times New Roman"/>
          <w:b w:val="false"/>
          <w:i w:val="false"/>
          <w:color w:val="000000"/>
          <w:sz w:val="28"/>
        </w:rPr>
        <w:t>
      Жасалған күні _________________________________________________</w:t>
      </w:r>
      <w:r>
        <w:br/>
      </w:r>
      <w:r>
        <w:rPr>
          <w:rFonts w:ascii="Times New Roman"/>
          <w:b w:val="false"/>
          <w:i w:val="false"/>
          <w:color w:val="000000"/>
          <w:sz w:val="28"/>
        </w:rPr>
        <w:t>
      Тасымалдаушы (заңды тұлғаның толық атауы/жеке тұлғаның тегі,</w:t>
      </w:r>
      <w:r>
        <w:br/>
      </w:r>
      <w:r>
        <w:rPr>
          <w:rFonts w:ascii="Times New Roman"/>
          <w:b w:val="false"/>
          <w:i w:val="false"/>
          <w:color w:val="000000"/>
          <w:sz w:val="28"/>
        </w:rPr>
        <w:t>
аты, әкесінің аты) __________________________________________________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Қазақстан Республикасының аумағы арқылы қауіпті жүкті</w:t>
      </w:r>
      <w:r>
        <w:br/>
      </w:r>
      <w:r>
        <w:rPr>
          <w:rFonts w:ascii="Times New Roman"/>
          <w:b w:val="false"/>
          <w:i w:val="false"/>
          <w:color w:val="000000"/>
          <w:sz w:val="28"/>
        </w:rPr>
        <w:t>
тасымалдауға арналған арнайы рұқсат туралы мәліметтер:</w:t>
      </w:r>
      <w:r>
        <w:br/>
      </w:r>
      <w:r>
        <w:rPr>
          <w:rFonts w:ascii="Times New Roman"/>
          <w:b w:val="false"/>
          <w:i w:val="false"/>
          <w:color w:val="000000"/>
          <w:sz w:val="28"/>
        </w:rPr>
        <w:t>
      Рұқсат нөмірі _________________________________________________</w:t>
      </w:r>
      <w:r>
        <w:br/>
      </w:r>
      <w:r>
        <w:rPr>
          <w:rFonts w:ascii="Times New Roman"/>
          <w:b w:val="false"/>
          <w:i w:val="false"/>
          <w:color w:val="000000"/>
          <w:sz w:val="28"/>
        </w:rPr>
        <w:t>
      Берілген күні _________________________________________________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Берілген орны _________________________________________________</w:t>
      </w:r>
      <w:r>
        <w:br/>
      </w:r>
      <w:r>
        <w:rPr>
          <w:rFonts w:ascii="Times New Roman"/>
          <w:b w:val="false"/>
          <w:i w:val="false"/>
          <w:color w:val="000000"/>
          <w:sz w:val="28"/>
        </w:rPr>
        <w:t>
      Қоса берілетін құжаттар туралы мәліметтер:</w:t>
      </w:r>
      <w:r>
        <w:br/>
      </w:r>
      <w:r>
        <w:rPr>
          <w:rFonts w:ascii="Times New Roman"/>
          <w:b w:val="false"/>
          <w:i w:val="false"/>
          <w:color w:val="000000"/>
          <w:sz w:val="28"/>
        </w:rPr>
        <w:t>
      Төлем туралы түбіртек _________________________________________</w:t>
      </w:r>
      <w:r>
        <w:br/>
      </w:r>
      <w:r>
        <w:rPr>
          <w:rFonts w:ascii="Times New Roman"/>
          <w:b w:val="false"/>
          <w:i w:val="false"/>
          <w:color w:val="000000"/>
          <w:sz w:val="28"/>
        </w:rPr>
        <w:t>
      Техникалық басшылар мен мамандардың білікті құрамы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127"/>
        <w:gridCol w:w="3240"/>
        <w:gridCol w:w="3809"/>
        <w:gridCol w:w="2878"/>
      </w:tblGrid>
      <w:tr>
        <w:trPr>
          <w:trHeight w:val="7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w:t>
            </w:r>
          </w:p>
        </w:tc>
      </w:tr>
      <w:tr>
        <w:trPr>
          <w:trHeight w:val="18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73" w:id="65"/>
    <w:p>
      <w:pPr>
        <w:spacing w:after="0"/>
        <w:ind w:left="0"/>
        <w:jc w:val="left"/>
      </w:pPr>
      <w:r>
        <w:rPr>
          <w:rFonts w:ascii="Times New Roman"/>
          <w:b/>
          <w:i w:val="false"/>
          <w:color w:val="000000"/>
        </w:rPr>
        <w:t xml:space="preserve"> 
Пестицидтерді (улы химикаттарды) аэрозольдік және фумигациялық</w:t>
      </w:r>
      <w:r>
        <w:br/>
      </w:r>
      <w:r>
        <w:rPr>
          <w:rFonts w:ascii="Times New Roman"/>
          <w:b/>
          <w:i w:val="false"/>
          <w:color w:val="000000"/>
        </w:rPr>
        <w:t>
тәсілдермен қолдану жөніндегі қызметті жүзеге асыру үшін</w:t>
      </w:r>
      <w:r>
        <w:br/>
      </w:r>
      <w:r>
        <w:rPr>
          <w:rFonts w:ascii="Times New Roman"/>
          <w:b/>
          <w:i w:val="false"/>
          <w:color w:val="000000"/>
        </w:rPr>
        <w:t>
қойылатын бiлiктiлiк талаптарына сәйкестігі туралы мәліметтер</w:t>
      </w:r>
      <w:r>
        <w:br/>
      </w:r>
      <w:r>
        <w:rPr>
          <w:rFonts w:ascii="Times New Roman"/>
          <w:b/>
          <w:i w:val="false"/>
          <w:color w:val="000000"/>
        </w:rPr>
        <w:t>
нысаны</w:t>
      </w:r>
    </w:p>
    <w:bookmarkEnd w:id="65"/>
    <w:p>
      <w:pPr>
        <w:spacing w:after="0"/>
        <w:ind w:left="0"/>
        <w:jc w:val="both"/>
      </w:pPr>
      <w:r>
        <w:rPr>
          <w:rFonts w:ascii="Times New Roman"/>
          <w:b w:val="false"/>
          <w:i w:val="false"/>
          <w:color w:val="000000"/>
          <w:sz w:val="28"/>
        </w:rPr>
        <w:t>      Арнайы техника және жабдық туралы мәліметтер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983"/>
        <w:gridCol w:w="1951"/>
        <w:gridCol w:w="3887"/>
        <w:gridCol w:w="2511"/>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Негізгі құралдар туралы мәліметтер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937"/>
        <w:gridCol w:w="7475"/>
      </w:tblGrid>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Көлік қызметтерін көрсетуге арналған шарт туралы мәліметтер:</w:t>
      </w:r>
      <w:r>
        <w:br/>
      </w:r>
      <w:r>
        <w:rPr>
          <w:rFonts w:ascii="Times New Roman"/>
          <w:b w:val="false"/>
          <w:i w:val="false"/>
          <w:color w:val="000000"/>
          <w:sz w:val="28"/>
        </w:rPr>
        <w:t>
      Шарт нөмірі ___________________________________________________</w:t>
      </w:r>
      <w:r>
        <w:br/>
      </w:r>
      <w:r>
        <w:rPr>
          <w:rFonts w:ascii="Times New Roman"/>
          <w:b w:val="false"/>
          <w:i w:val="false"/>
          <w:color w:val="000000"/>
          <w:sz w:val="28"/>
        </w:rPr>
        <w:t>
      Жасалған күні _________________________________________________</w:t>
      </w:r>
      <w:r>
        <w:br/>
      </w:r>
      <w:r>
        <w:rPr>
          <w:rFonts w:ascii="Times New Roman"/>
          <w:b w:val="false"/>
          <w:i w:val="false"/>
          <w:color w:val="000000"/>
          <w:sz w:val="28"/>
        </w:rPr>
        <w:t>
      Тасымалдаушы (заңды тұлғаның толық атауы/жеке тұлғаның тегі,</w:t>
      </w:r>
      <w:r>
        <w:br/>
      </w:r>
      <w:r>
        <w:rPr>
          <w:rFonts w:ascii="Times New Roman"/>
          <w:b w:val="false"/>
          <w:i w:val="false"/>
          <w:color w:val="000000"/>
          <w:sz w:val="28"/>
        </w:rPr>
        <w:t>
аты, әкесінің аты) __________________________________________________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Қазақстан Республикасының аумағы арқылы қауіпті жүктерді</w:t>
      </w:r>
      <w:r>
        <w:br/>
      </w:r>
      <w:r>
        <w:rPr>
          <w:rFonts w:ascii="Times New Roman"/>
          <w:b w:val="false"/>
          <w:i w:val="false"/>
          <w:color w:val="000000"/>
          <w:sz w:val="28"/>
        </w:rPr>
        <w:t>
тасымалдауға арналған арнайы рұқсат туралы мәліметтер:</w:t>
      </w:r>
      <w:r>
        <w:br/>
      </w:r>
      <w:r>
        <w:rPr>
          <w:rFonts w:ascii="Times New Roman"/>
          <w:b w:val="false"/>
          <w:i w:val="false"/>
          <w:color w:val="000000"/>
          <w:sz w:val="28"/>
        </w:rPr>
        <w:t>
      Рұқсат нөмірі _________________________________________________</w:t>
      </w:r>
      <w:r>
        <w:br/>
      </w:r>
      <w:r>
        <w:rPr>
          <w:rFonts w:ascii="Times New Roman"/>
          <w:b w:val="false"/>
          <w:i w:val="false"/>
          <w:color w:val="000000"/>
          <w:sz w:val="28"/>
        </w:rPr>
        <w:t>
      Берілген күні _________________________________________________</w:t>
      </w:r>
      <w:r>
        <w:br/>
      </w:r>
      <w:r>
        <w:rPr>
          <w:rFonts w:ascii="Times New Roman"/>
          <w:b w:val="false"/>
          <w:i w:val="false"/>
          <w:color w:val="000000"/>
          <w:sz w:val="28"/>
        </w:rPr>
        <w:t>
      Кім берді _____________________________________________________</w:t>
      </w:r>
      <w:r>
        <w:br/>
      </w:r>
      <w:r>
        <w:rPr>
          <w:rFonts w:ascii="Times New Roman"/>
          <w:b w:val="false"/>
          <w:i w:val="false"/>
          <w:color w:val="000000"/>
          <w:sz w:val="28"/>
        </w:rPr>
        <w:t>
      Берілген орны _________________________________________________</w:t>
      </w:r>
    </w:p>
    <w:p>
      <w:pPr>
        <w:spacing w:after="0"/>
        <w:ind w:left="0"/>
        <w:jc w:val="both"/>
      </w:pPr>
      <w:r>
        <w:rPr>
          <w:rFonts w:ascii="Times New Roman"/>
          <w:b w:val="false"/>
          <w:i w:val="false"/>
          <w:color w:val="000000"/>
          <w:sz w:val="28"/>
        </w:rPr>
        <w:t>      Ішкі істер органдары жол полициясының аумақтық бөлімшелері</w:t>
      </w:r>
      <w:r>
        <w:br/>
      </w:r>
      <w:r>
        <w:rPr>
          <w:rFonts w:ascii="Times New Roman"/>
          <w:b w:val="false"/>
          <w:i w:val="false"/>
          <w:color w:val="000000"/>
          <w:sz w:val="28"/>
        </w:rPr>
        <w:t>
берген көлік құралын тіркеу туралы куәліктің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253"/>
        <w:gridCol w:w="2253"/>
        <w:gridCol w:w="2253"/>
        <w:gridCol w:w="2253"/>
        <w:gridCol w:w="2253"/>
        <w:gridCol w:w="2254"/>
      </w:tblGrid>
      <w:tr>
        <w:trPr>
          <w:trHeight w:val="8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w:t>
            </w:r>
            <w:r>
              <w:br/>
            </w:r>
            <w:r>
              <w:rPr>
                <w:rFonts w:ascii="Times New Roman"/>
                <w:b w:val="false"/>
                <w:i w:val="false"/>
                <w:color w:val="000000"/>
                <w:sz w:val="20"/>
              </w:rPr>
              <w:t>
</w:t>
            </w:r>
            <w:r>
              <w:rPr>
                <w:rFonts w:ascii="Times New Roman"/>
                <w:b w:val="false"/>
                <w:i w:val="false"/>
                <w:color w:val="000000"/>
                <w:sz w:val="20"/>
              </w:rPr>
              <w:t>(Т.А.Ә./заңды тұлғаның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моделі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құралдарының шыққан жылы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құралдарының санаты</w:t>
            </w:r>
            <w:r>
              <w:br/>
            </w:r>
            <w:r>
              <w:rPr>
                <w:rFonts w:ascii="Times New Roman"/>
                <w:b w:val="false"/>
                <w:i w:val="false"/>
                <w:color w:val="000000"/>
                <w:sz w:val="20"/>
              </w:rPr>
              <w:t>
</w:t>
            </w:r>
            <w:r>
              <w:rPr>
                <w:rFonts w:ascii="Times New Roman"/>
                <w:b w:val="false"/>
                <w:i w:val="false"/>
                <w:color w:val="000000"/>
                <w:sz w:val="20"/>
              </w:rPr>
              <w:t>(А, В, С, D, 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w:t>
            </w:r>
          </w:p>
          <w:p>
            <w:pPr>
              <w:spacing w:after="20"/>
              <w:ind w:left="20"/>
              <w:jc w:val="both"/>
            </w:pPr>
            <w:r>
              <w:rPr>
                <w:rFonts w:ascii="Times New Roman"/>
                <w:b w:val="false"/>
                <w:i w:val="false"/>
                <w:color w:val="000000"/>
                <w:sz w:val="20"/>
              </w:rPr>
              <w:t>№</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853"/>
        <w:gridCol w:w="1202"/>
        <w:gridCol w:w="2063"/>
        <w:gridCol w:w="2505"/>
        <w:gridCol w:w="2506"/>
        <w:gridCol w:w="2297"/>
      </w:tblGrid>
      <w:tr>
        <w:trPr>
          <w:trHeight w:val="82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 текше метр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ең жоғарғы масса, кг</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Жүктемесіз масса, кг</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 жол полициясының аумақтық бөлімшелері берді (күні)</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Агроөнеркәсіптік кешенді дамыту саласындағы уәкілетті орган</w:t>
      </w:r>
      <w:r>
        <w:br/>
      </w:r>
      <w:r>
        <w:rPr>
          <w:rFonts w:ascii="Times New Roman"/>
          <w:b w:val="false"/>
          <w:i w:val="false"/>
          <w:color w:val="000000"/>
          <w:sz w:val="28"/>
        </w:rPr>
        <w:t>
берген техникалық паспорттың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061"/>
        <w:gridCol w:w="976"/>
        <w:gridCol w:w="2078"/>
        <w:gridCol w:w="1866"/>
        <w:gridCol w:w="2101"/>
        <w:gridCol w:w="2969"/>
        <w:gridCol w:w="1423"/>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атауы және маркасы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зауыт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айы және жылы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Машинаның зауыт нөмірі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маркасы және нөмірі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 болып табылмайтын меншік иесі/ие, мекенжайы (керегін таңдау):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 берілді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90"/>
        <w:gridCol w:w="1414"/>
        <w:gridCol w:w="831"/>
        <w:gridCol w:w="2268"/>
        <w:gridCol w:w="1916"/>
        <w:gridCol w:w="2338"/>
        <w:gridCol w:w="1729"/>
      </w:tblGrid>
      <w:tr>
        <w:trPr>
          <w:trHeight w:val="30" w:hRule="atLeast"/>
        </w:trPr>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белгілері</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берілді (күні)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тіркеуге қабылдау және тіркеуден шығару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салдарынан тіркеуден шығарылды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 шығарылған күні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алынды</w:t>
            </w:r>
            <w:r>
              <w:br/>
            </w:r>
            <w:r>
              <w:rPr>
                <w:rFonts w:ascii="Times New Roman"/>
                <w:b w:val="false"/>
                <w:i w:val="false"/>
                <w:color w:val="000000"/>
                <w:sz w:val="20"/>
              </w:rPr>
              <w:t>
</w:t>
            </w:r>
            <w:r>
              <w:rPr>
                <w:rFonts w:ascii="Times New Roman"/>
                <w:b w:val="false"/>
                <w:i w:val="false"/>
                <w:color w:val="000000"/>
                <w:sz w:val="20"/>
              </w:rPr>
              <w:t>(жаңа меншік иесінің мекенжайы)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алынған күні</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1"/>
        <w:gridCol w:w="8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белгіні өзгерту</w:t>
            </w:r>
          </w:p>
        </w:tc>
      </w:tr>
      <w:tr>
        <w:trPr>
          <w:trHeight w:val="405"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белгіні берген күні</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сериясы және нөмірі</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Меншiк құқығында пестицидтердi (улы химикаттарды) сақтауға</w:t>
      </w:r>
      <w:r>
        <w:br/>
      </w:r>
      <w:r>
        <w:rPr>
          <w:rFonts w:ascii="Times New Roman"/>
          <w:b w:val="false"/>
          <w:i w:val="false"/>
          <w:color w:val="000000"/>
          <w:sz w:val="28"/>
        </w:rPr>
        <w:t>
арналған қойма үй-жайларының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643"/>
        <w:gridCol w:w="3565"/>
        <w:gridCol w:w="2482"/>
        <w:gridCol w:w="4581"/>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мекенжайы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 (құқық иеленуші)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Құқығы туындайтын негіз</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Жалға берілетін қойма үй-жайларының (жалға беру кезінде)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884"/>
        <w:gridCol w:w="1221"/>
        <w:gridCol w:w="2546"/>
        <w:gridCol w:w="1899"/>
        <w:gridCol w:w="1446"/>
        <w:gridCol w:w="1900"/>
        <w:gridCol w:w="2569"/>
      </w:tblGrid>
      <w:tr>
        <w:trPr>
          <w:trHeight w:val="36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шартының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беруші/орындаушы туралы мәліметтер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Техникалық басшылар мен мамандардың білікті құрамы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007"/>
        <w:gridCol w:w="4556"/>
        <w:gridCol w:w="2818"/>
        <w:gridCol w:w="3909"/>
      </w:tblGrid>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74" w:id="6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ақпандағы </w:t>
      </w:r>
      <w:r>
        <w:br/>
      </w:r>
      <w:r>
        <w:rPr>
          <w:rFonts w:ascii="Times New Roman"/>
          <w:b w:val="false"/>
          <w:i w:val="false"/>
          <w:color w:val="000000"/>
          <w:sz w:val="28"/>
        </w:rPr>
        <w:t xml:space="preserve">
№ 78 қаулысына      </w:t>
      </w:r>
      <w:r>
        <w:br/>
      </w:r>
      <w:r>
        <w:rPr>
          <w:rFonts w:ascii="Times New Roman"/>
          <w:b w:val="false"/>
          <w:i w:val="false"/>
          <w:color w:val="000000"/>
          <w:sz w:val="28"/>
        </w:rPr>
        <w:t xml:space="preserve">
1-қосымша        </w:t>
      </w:r>
    </w:p>
    <w:bookmarkEnd w:id="66"/>
    <w:bookmarkStart w:name="z175" w:id="6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8-қосымша            </w:t>
      </w:r>
    </w:p>
    <w:bookmarkEnd w:id="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(өсімдік карантині жөніндегі уәкілетті органның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тегі, аты, әкесiнiң</w:t>
      </w:r>
      <w:r>
        <w:br/>
      </w:r>
      <w:r>
        <w:rPr>
          <w:rFonts w:ascii="Times New Roman"/>
          <w:b w:val="false"/>
          <w:i w:val="false"/>
          <w:color w:val="000000"/>
          <w:sz w:val="28"/>
        </w:rPr>
        <w:t>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нөмірі/жеке сәйкестендіру нөмірі)</w:t>
      </w:r>
    </w:p>
    <w:bookmarkStart w:name="z176" w:id="68"/>
    <w:p>
      <w:pPr>
        <w:spacing w:after="0"/>
        <w:ind w:left="0"/>
        <w:jc w:val="left"/>
      </w:pPr>
      <w:r>
        <w:rPr>
          <w:rFonts w:ascii="Times New Roman"/>
          <w:b/>
          <w:i w:val="false"/>
          <w:color w:val="000000"/>
        </w:rPr>
        <w:t xml:space="preserve"> 
Өтінім</w:t>
      </w:r>
    </w:p>
    <w:bookmarkEnd w:id="68"/>
    <w:p>
      <w:pPr>
        <w:spacing w:after="0"/>
        <w:ind w:left="0"/>
        <w:jc w:val="both"/>
      </w:pPr>
      <w:r>
        <w:rPr>
          <w:rFonts w:ascii="Times New Roman"/>
          <w:b w:val="false"/>
          <w:i w:val="false"/>
          <w:color w:val="000000"/>
          <w:sz w:val="28"/>
        </w:rPr>
        <w:t>      Қазақстан Республикасынан мынадай карантинге жатқызылған өнімді</w:t>
      </w:r>
      <w:r>
        <w:br/>
      </w:r>
      <w:r>
        <w:rPr>
          <w:rFonts w:ascii="Times New Roman"/>
          <w:b w:val="false"/>
          <w:i w:val="false"/>
          <w:color w:val="000000"/>
          <w:sz w:val="28"/>
        </w:rPr>
        <w:t>
әкетуге фитосанитариялық сертификат беруді сұраймын: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(карантинге жатқызылған өнімнің атауы мен көлемі, оның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 саны және орамасының сипаттамасы, айырым белгілері, таңбалануы)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(өсімдіктің ботаникалық атауы)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(жүк алушы, карантинге жатқызылған өнімнің жүк алушысының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(карантинге жатқызылған өнімнің межелі орны)</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(фитосанитариялық талаптарға сәйкес фитосанитариялық сертификаттың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декларациясында көрсетілуі қажет мәліметтер)</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(зарарсыздандыру жүргізілгені туралы мәліметтер)</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(шартта (келісімшартта) немесе фитосанитариялық талаптарда көзделген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карантинге жатқызылған өнімді зарарсыздандыру тәсілі)</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(карантинге жатқызылған өнімді зарарсыздандыруды (фумигациялауды)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 пайдаланылған пестицидтің атауы)</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(карантинге жатқызылған өнімді зарарсыздандыру (фумигациялауды)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кезіндегі тұрақты экспозиция)</w:t>
      </w:r>
      <w:r>
        <w:br/>
      </w:r>
      <w:r>
        <w:rPr>
          <w:rFonts w:ascii="Times New Roman"/>
          <w:b w:val="false"/>
          <w:i w:val="false"/>
          <w:color w:val="000000"/>
          <w:sz w:val="28"/>
        </w:rPr>
        <w:t>
10) _________________________________________________________________</w:t>
      </w:r>
      <w:r>
        <w:br/>
      </w:r>
      <w:r>
        <w:rPr>
          <w:rFonts w:ascii="Times New Roman"/>
          <w:b w:val="false"/>
          <w:i w:val="false"/>
          <w:color w:val="000000"/>
          <w:sz w:val="28"/>
        </w:rPr>
        <w:t>
      (карантинге жатқызылған өнімді залалсыздандыру (фумигациялау)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температурада жүргізілді)</w:t>
      </w:r>
      <w:r>
        <w:br/>
      </w:r>
      <w:r>
        <w:rPr>
          <w:rFonts w:ascii="Times New Roman"/>
          <w:b w:val="false"/>
          <w:i w:val="false"/>
          <w:color w:val="000000"/>
          <w:sz w:val="28"/>
        </w:rPr>
        <w:t>
11) _________________________________________________________________</w:t>
      </w:r>
      <w:r>
        <w:br/>
      </w:r>
      <w:r>
        <w:rPr>
          <w:rFonts w:ascii="Times New Roman"/>
          <w:b w:val="false"/>
          <w:i w:val="false"/>
          <w:color w:val="000000"/>
          <w:sz w:val="28"/>
        </w:rPr>
        <w:t>
    (карантинге жатқызылған өнімді зарарсыздандыруды (фумигациялауды)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 кезінде пайдаланылған пестицидтің концентрациясы)</w:t>
      </w:r>
      <w:r>
        <w:br/>
      </w:r>
      <w:r>
        <w:rPr>
          <w:rFonts w:ascii="Times New Roman"/>
          <w:b w:val="false"/>
          <w:i w:val="false"/>
          <w:color w:val="000000"/>
          <w:sz w:val="28"/>
        </w:rPr>
        <w:t>
12) _________________________________________________________________</w:t>
      </w:r>
      <w:r>
        <w:br/>
      </w:r>
      <w:r>
        <w:rPr>
          <w:rFonts w:ascii="Times New Roman"/>
          <w:b w:val="false"/>
          <w:i w:val="false"/>
          <w:color w:val="000000"/>
          <w:sz w:val="28"/>
        </w:rPr>
        <w:t>
           (карантинге жатқызылған өнім туралы қосымша ақпарат)</w:t>
      </w:r>
      <w:r>
        <w:br/>
      </w:r>
      <w:r>
        <w:rPr>
          <w:rFonts w:ascii="Times New Roman"/>
          <w:b w:val="false"/>
          <w:i w:val="false"/>
          <w:color w:val="000000"/>
          <w:sz w:val="28"/>
        </w:rPr>
        <w:t>
13) _________________________________________________________________</w:t>
      </w:r>
      <w:r>
        <w:br/>
      </w:r>
      <w:r>
        <w:rPr>
          <w:rFonts w:ascii="Times New Roman"/>
          <w:b w:val="false"/>
          <w:i w:val="false"/>
          <w:color w:val="000000"/>
          <w:sz w:val="28"/>
        </w:rPr>
        <w:t>
                         (импорттаушы елдің атауы)</w:t>
      </w:r>
      <w:r>
        <w:br/>
      </w:r>
      <w:r>
        <w:rPr>
          <w:rFonts w:ascii="Times New Roman"/>
          <w:b w:val="false"/>
          <w:i w:val="false"/>
          <w:color w:val="000000"/>
          <w:sz w:val="28"/>
        </w:rPr>
        <w:t>
14) _________________________________________________________________</w:t>
      </w:r>
      <w:r>
        <w:br/>
      </w:r>
      <w:r>
        <w:rPr>
          <w:rFonts w:ascii="Times New Roman"/>
          <w:b w:val="false"/>
          <w:i w:val="false"/>
          <w:color w:val="000000"/>
          <w:sz w:val="28"/>
        </w:rPr>
        <w:t>
           (карантинге жатқызылатын өнім жеткізілетін мекенжай)</w:t>
      </w:r>
      <w:r>
        <w:br/>
      </w:r>
      <w:r>
        <w:rPr>
          <w:rFonts w:ascii="Times New Roman"/>
          <w:b w:val="false"/>
          <w:i w:val="false"/>
          <w:color w:val="000000"/>
          <w:sz w:val="28"/>
        </w:rPr>
        <w:t>
15) _________________________________________________________________</w:t>
      </w:r>
      <w:r>
        <w:br/>
      </w:r>
      <w:r>
        <w:rPr>
          <w:rFonts w:ascii="Times New Roman"/>
          <w:b w:val="false"/>
          <w:i w:val="false"/>
          <w:color w:val="000000"/>
          <w:sz w:val="28"/>
        </w:rPr>
        <w:t>
        (көлік түрі, көлік құралының нөмірі немесе кеменің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 түрі)</w:t>
      </w:r>
      <w:r>
        <w:br/>
      </w:r>
      <w:r>
        <w:rPr>
          <w:rFonts w:ascii="Times New Roman"/>
          <w:b w:val="false"/>
          <w:i w:val="false"/>
          <w:color w:val="000000"/>
          <w:sz w:val="28"/>
        </w:rPr>
        <w:t>
16) _________________________________________________________________</w:t>
      </w:r>
      <w:r>
        <w:br/>
      </w:r>
      <w:r>
        <w:rPr>
          <w:rFonts w:ascii="Times New Roman"/>
          <w:b w:val="false"/>
          <w:i w:val="false"/>
          <w:color w:val="000000"/>
          <w:sz w:val="28"/>
        </w:rPr>
        <w:t>
             (карантинге жатқызылған өнімнің сапар бағдары)</w:t>
      </w:r>
      <w:r>
        <w:br/>
      </w:r>
      <w:r>
        <w:rPr>
          <w:rFonts w:ascii="Times New Roman"/>
          <w:b w:val="false"/>
          <w:i w:val="false"/>
          <w:color w:val="000000"/>
          <w:sz w:val="28"/>
        </w:rPr>
        <w:t>
17) _________________________________________________________________</w:t>
      </w:r>
      <w:r>
        <w:br/>
      </w:r>
      <w:r>
        <w:rPr>
          <w:rFonts w:ascii="Times New Roman"/>
          <w:b w:val="false"/>
          <w:i w:val="false"/>
          <w:color w:val="000000"/>
          <w:sz w:val="28"/>
        </w:rPr>
        <w:t>
               (тиеп - жөнелту күні, тиеп - жөнелту орны)</w:t>
      </w:r>
      <w:r>
        <w:br/>
      </w:r>
      <w:r>
        <w:rPr>
          <w:rFonts w:ascii="Times New Roman"/>
          <w:b w:val="false"/>
          <w:i w:val="false"/>
          <w:color w:val="000000"/>
          <w:sz w:val="28"/>
        </w:rPr>
        <w:t>
18) _________________________________________________________________</w:t>
      </w:r>
      <w:r>
        <w:br/>
      </w:r>
      <w:r>
        <w:rPr>
          <w:rFonts w:ascii="Times New Roman"/>
          <w:b w:val="false"/>
          <w:i w:val="false"/>
          <w:color w:val="000000"/>
          <w:sz w:val="28"/>
        </w:rPr>
        <w:t>
        (сол арқылы карантинге жатқызылған өнімді әкелу болжанатын</w:t>
      </w:r>
      <w:r>
        <w:br/>
      </w:r>
      <w:r>
        <w:rPr>
          <w:rFonts w:ascii="Times New Roman"/>
          <w:b w:val="false"/>
          <w:i w:val="false"/>
          <w:color w:val="000000"/>
          <w:sz w:val="28"/>
        </w:rPr>
        <w:t>
               импортаушы елдiң шекаралық пунктiнiң атауы)</w:t>
      </w:r>
      <w:r>
        <w:br/>
      </w:r>
      <w:r>
        <w:rPr>
          <w:rFonts w:ascii="Times New Roman"/>
          <w:b w:val="false"/>
          <w:i w:val="false"/>
          <w:color w:val="000000"/>
          <w:sz w:val="28"/>
        </w:rPr>
        <w:t>
19) _________________________________________________________________</w:t>
      </w:r>
      <w:r>
        <w:br/>
      </w:r>
      <w:r>
        <w:rPr>
          <w:rFonts w:ascii="Times New Roman"/>
          <w:b w:val="false"/>
          <w:i w:val="false"/>
          <w:color w:val="000000"/>
          <w:sz w:val="28"/>
        </w:rPr>
        <w:t>
                (карантинге жатқызылған өнім шығарылған ел)</w:t>
      </w:r>
    </w:p>
    <w:p>
      <w:pPr>
        <w:spacing w:after="0"/>
        <w:ind w:left="0"/>
        <w:jc w:val="both"/>
      </w:pPr>
      <w:r>
        <w:rPr>
          <w:rFonts w:ascii="Times New Roman"/>
          <w:b w:val="false"/>
          <w:i w:val="false"/>
          <w:color w:val="000000"/>
          <w:sz w:val="28"/>
        </w:rPr>
        <w:t>Басшы _______________   _____________________________________________</w:t>
      </w:r>
      <w:r>
        <w:br/>
      </w:r>
      <w:r>
        <w:rPr>
          <w:rFonts w:ascii="Times New Roman"/>
          <w:b w:val="false"/>
          <w:i w:val="false"/>
          <w:color w:val="000000"/>
          <w:sz w:val="28"/>
        </w:rPr>
        <w:t>
           (қолы)           (Тегі, аты, әкесiнiң аты (бар болса))</w:t>
      </w:r>
    </w:p>
    <w:p>
      <w:pPr>
        <w:spacing w:after="0"/>
        <w:ind w:left="0"/>
        <w:jc w:val="both"/>
      </w:pPr>
      <w:r>
        <w:rPr>
          <w:rFonts w:ascii="Times New Roman"/>
          <w:b w:val="false"/>
          <w:i w:val="false"/>
          <w:color w:val="000000"/>
          <w:sz w:val="28"/>
        </w:rPr>
        <w:t>Мөр орны 20__ жылғы «___» _______________</w:t>
      </w:r>
    </w:p>
    <w:bookmarkStart w:name="z177" w:id="6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12 ақпандағы </w:t>
      </w:r>
      <w:r>
        <w:br/>
      </w:r>
      <w:r>
        <w:rPr>
          <w:rFonts w:ascii="Times New Roman"/>
          <w:b w:val="false"/>
          <w:i w:val="false"/>
          <w:color w:val="000000"/>
          <w:sz w:val="28"/>
        </w:rPr>
        <w:t xml:space="preserve">
№ 78 қаулысына     </w:t>
      </w:r>
      <w:r>
        <w:br/>
      </w:r>
      <w:r>
        <w:rPr>
          <w:rFonts w:ascii="Times New Roman"/>
          <w:b w:val="false"/>
          <w:i w:val="false"/>
          <w:color w:val="000000"/>
          <w:sz w:val="28"/>
        </w:rPr>
        <w:t xml:space="preserve">
2-қосымша        </w:t>
      </w:r>
    </w:p>
    <w:bookmarkEnd w:id="69"/>
    <w:bookmarkStart w:name="z178" w:id="7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 карантиндік объектілерден</w:t>
      </w:r>
      <w:r>
        <w:br/>
      </w:r>
      <w:r>
        <w:rPr>
          <w:rFonts w:ascii="Times New Roman"/>
          <w:b w:val="false"/>
          <w:i w:val="false"/>
          <w:color w:val="000000"/>
          <w:sz w:val="28"/>
        </w:rPr>
        <w:t xml:space="preserve">
және бөтен текті түрлерден   </w:t>
      </w:r>
      <w:r>
        <w:br/>
      </w:r>
      <w:r>
        <w:rPr>
          <w:rFonts w:ascii="Times New Roman"/>
          <w:b w:val="false"/>
          <w:i w:val="false"/>
          <w:color w:val="000000"/>
          <w:sz w:val="28"/>
        </w:rPr>
        <w:t xml:space="preserve">
қорғау жөніндегі ережеге    </w:t>
      </w:r>
      <w:r>
        <w:br/>
      </w:r>
      <w:r>
        <w:rPr>
          <w:rFonts w:ascii="Times New Roman"/>
          <w:b w:val="false"/>
          <w:i w:val="false"/>
          <w:color w:val="000000"/>
          <w:sz w:val="28"/>
        </w:rPr>
        <w:t xml:space="preserve">
10-қосымша           </w:t>
      </w:r>
    </w:p>
    <w:bookmarkEnd w:id="7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(өсімдік карантині жөніндегі уәкілетті органның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тегі, аты, әкесiнiң</w:t>
      </w:r>
      <w:r>
        <w:br/>
      </w:r>
      <w:r>
        <w:rPr>
          <w:rFonts w:ascii="Times New Roman"/>
          <w:b w:val="false"/>
          <w:i w:val="false"/>
          <w:color w:val="000000"/>
          <w:sz w:val="28"/>
        </w:rPr>
        <w:t>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нөмірі/жеке сәйкестендіру нөмірі)</w:t>
      </w:r>
    </w:p>
    <w:bookmarkStart w:name="z179" w:id="71"/>
    <w:p>
      <w:pPr>
        <w:spacing w:after="0"/>
        <w:ind w:left="0"/>
        <w:jc w:val="left"/>
      </w:pPr>
      <w:r>
        <w:rPr>
          <w:rFonts w:ascii="Times New Roman"/>
          <w:b/>
          <w:i w:val="false"/>
          <w:color w:val="000000"/>
        </w:rPr>
        <w:t xml:space="preserve"> 
Өтінім</w:t>
      </w:r>
    </w:p>
    <w:bookmarkEnd w:id="71"/>
    <w:p>
      <w:pPr>
        <w:spacing w:after="0"/>
        <w:ind w:left="0"/>
        <w:jc w:val="both"/>
      </w:pPr>
      <w:r>
        <w:rPr>
          <w:rFonts w:ascii="Times New Roman"/>
          <w:b w:val="false"/>
          <w:i w:val="false"/>
          <w:color w:val="000000"/>
          <w:sz w:val="28"/>
        </w:rPr>
        <w:t>______________________ мынадай карантинге жатқызылған өнімді шығаруға</w:t>
      </w:r>
      <w:r>
        <w:br/>
      </w:r>
      <w:r>
        <w:rPr>
          <w:rFonts w:ascii="Times New Roman"/>
          <w:b w:val="false"/>
          <w:i w:val="false"/>
          <w:color w:val="000000"/>
          <w:sz w:val="28"/>
        </w:rPr>
        <w:t>
  (облыстан, қаладан)</w:t>
      </w:r>
      <w:r>
        <w:br/>
      </w:r>
      <w:r>
        <w:rPr>
          <w:rFonts w:ascii="Times New Roman"/>
          <w:b w:val="false"/>
          <w:i w:val="false"/>
          <w:color w:val="000000"/>
          <w:sz w:val="28"/>
        </w:rPr>
        <w:t>
карантиндік сертификат беруді сұраймын: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(карантинге жатқызылған өнімнің атауы мен көлемі, оның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 саны, және буып/түю сипаттамасы, айырым белгілері, таңбалануы,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 мақсаты)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(өсімдіктің ботаникалық атауы)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(облыстың (қаланың) атауы, және карантинге жатқызылған өнім</w:t>
      </w:r>
      <w:r>
        <w:br/>
      </w:r>
      <w:r>
        <w:rPr>
          <w:rFonts w:ascii="Times New Roman"/>
          <w:b w:val="false"/>
          <w:i w:val="false"/>
          <w:color w:val="000000"/>
          <w:sz w:val="28"/>
        </w:rPr>
        <w:t>
                            жеткізілетін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(карантинге жатқызылған өнімді тиеп-жөнелту мерзімдері мен орны)</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(жөнелту станциясының атауы)</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(жеткізу станциясының атауы)</w:t>
      </w:r>
    </w:p>
    <w:p>
      <w:pPr>
        <w:spacing w:after="0"/>
        <w:ind w:left="0"/>
        <w:jc w:val="both"/>
      </w:pPr>
      <w:r>
        <w:rPr>
          <w:rFonts w:ascii="Times New Roman"/>
          <w:b w:val="false"/>
          <w:i w:val="false"/>
          <w:color w:val="000000"/>
          <w:sz w:val="28"/>
        </w:rPr>
        <w:t>Басшы _______________   _____________________________________________</w:t>
      </w:r>
      <w:r>
        <w:br/>
      </w:r>
      <w:r>
        <w:rPr>
          <w:rFonts w:ascii="Times New Roman"/>
          <w:b w:val="false"/>
          <w:i w:val="false"/>
          <w:color w:val="000000"/>
          <w:sz w:val="28"/>
        </w:rPr>
        <w:t>
          (қолы)             (тегі, аты, әкесiнiң аты (бар болса))</w:t>
      </w:r>
    </w:p>
    <w:p>
      <w:pPr>
        <w:spacing w:after="0"/>
        <w:ind w:left="0"/>
        <w:jc w:val="both"/>
      </w:pPr>
      <w:r>
        <w:rPr>
          <w:rFonts w:ascii="Times New Roman"/>
          <w:b w:val="false"/>
          <w:i w:val="false"/>
          <w:color w:val="000000"/>
          <w:sz w:val="28"/>
        </w:rPr>
        <w:t>Мөр орны 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