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83ce" w14:textId="cd28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Тауынсор мемлекеттік табиғи (зоологиялық) қаумалының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ақпандағы № 91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2006 жылғы 7 шілдедегі Қазақстан Республикасының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Тауынсор мемлекеттік табиғи (зоологиялық) қаумалының аумағы 3350 гектарға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