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1b87" w14:textId="f321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"2010 - 2014 жылдарға арналған республикалық индустрияландыру картасы туралы" Қазақстан Республикасы Үкiметiнiң 2010 жылғы 14 сәуiрдегi № 303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ақпандағы № 126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– 2014 жылдарға арналған республикалық индустрияландыру картасы туралы» Қазақстан Республикасы Үкiметiнiң 2010 жылғы 14 сәуiрдегi № 303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2010 – 2014 жылдарға арналған республикалық </w:t>
      </w:r>
      <w:r>
        <w:rPr>
          <w:rFonts w:ascii="Times New Roman"/>
          <w:b w:val="false"/>
          <w:i w:val="false"/>
          <w:color w:val="000000"/>
          <w:sz w:val="28"/>
        </w:rPr>
        <w:t>индустрияландыру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сәуiрдегi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– 2014 жылдарға арналған республикалық индустрияландыру</w:t>
      </w:r>
      <w:r>
        <w:br/>
      </w:r>
      <w:r>
        <w:rPr>
          <w:rFonts w:ascii="Times New Roman"/>
          <w:b/>
          <w:i w:val="false"/>
          <w:color w:val="000000"/>
        </w:rPr>
        <w:t>
картасы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270"/>
        <w:gridCol w:w="2158"/>
        <w:gridCol w:w="1788"/>
        <w:gridCol w:w="2830"/>
        <w:gridCol w:w="1466"/>
        <w:gridCol w:w="1744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мемлекеттiк орган және ұлттық холдинг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Жобаға өтiнiш берушi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мерзiмi*/жобаның мәртебесі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инвестицияларды игеру жоспары, млн. теңге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өндiрiсiн жылына 6 млн. тоннаға дейiн ұлғайта отырып, «Арселор Миттал Темiртау» АҚ-ны дамыту және жаңғырту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 Миттал Темiртау»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2018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10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 жаңа ферроқорытпа зауытын салу (№ 4 цех)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«Қазхром» трансұлттық компаниясы»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8300,46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жылына 75 мың тонна Қарағанды кешенді қорытпалар зауытының 1-кезегін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кешенді қорытпалар зауыты»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Металданған өнiм өндiру зауытын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«Соколов-Сарыбай кен байыту өндiрiстiк бiрлестiгi»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Бозшакөл КБК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 Bozshakol (Қазақмыс Бозшакөл)»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КБК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 Aktogay (Қазақмыс Ақтоғай)»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103 069</w:t>
            </w:r>
          </w:p>
        </w:tc>
      </w:tr>
      <w:tr>
        <w:trPr>
          <w:trHeight w:val="23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Қуатын жылына 300 мың тонна ферроқорытпаға дейін жеткiзе отырып, ферроқорытпа өндiрiсiн және оның шикiзат базасын әртараптандыру және кеңейту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металлургия зауыты»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198,115</w:t>
            </w:r>
          </w:p>
        </w:tc>
      </w:tr>
      <w:tr>
        <w:trPr>
          <w:trHeight w:val="7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ұсақ сұрыпты илек орнағын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 Каспиан Сталь»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толық циклдi автозауыт және автоқұрамдауыштар шығаратын технопарк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 Авто»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жүк вагондарын шығаратын қуаттар құру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 вагон жасау компаниясы»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Электровоздар жасауды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ҰК»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КАZ РV қазақстандық кремнийі негiзiнде фотоэлектрлiк модульдер өндiрiсiн құру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ШҚО және Астана қаласы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«Қазатомөнеркәсiп» ҰАК»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Минералдық тынайтқыштар шығаратын зауыт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«ЕвроХим-Тыңайтқыш»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2018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азот қышқылы және аммиак селитрасы өндірісін жаңғырту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«ҚазАзот»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қуаты жылына 180 мың тонна күкiрт қышқылы зауытын реконструкциялау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«Қазатомөнөркәсiп-КҚЗ» БК»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779,822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 бойынша ҚҚС-сыз)</w:t>
            </w:r>
          </w:p>
        </w:tc>
      </w:tr>
      <w:tr>
        <w:trPr>
          <w:trHeight w:val="14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станциясының энергия блогын орнатып, Екiбастұз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МАЭС-2 кеңейту және реконструкциялау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62 598 (акт бойынша ҚҚС-сыз)</w:t>
            </w:r>
          </w:p>
        </w:tc>
      </w:tr>
      <w:tr>
        <w:trPr>
          <w:trHeight w:val="11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МАЭС-1 кеңейту және реконструкциялау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«Екiбастұз МАЭС-1»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 бойынша ҚҚС-сыз)</w:t>
            </w:r>
          </w:p>
        </w:tc>
      </w:tr>
      <w:tr>
        <w:trPr>
          <w:trHeight w:val="10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ЖЭС-iн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2018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 бойынша ҚҚС-сыз)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ГЭС-iн жаңғырту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 бойынша ҚҚС-сыз)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ұлттық электр желiсiн жаңғырту,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кезең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7 733,922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«Қорғас» шекара маңы ынтымақтастығы халықаралық орталығының инфрақұрылымын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«Қорғас» шекара маңы ынтымақтастығы халықаралық орталығы»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2018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10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облысындағы Индустриялық парктiң инфрақұрылымын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«Сарыарқа» ӘКК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2014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«Абу-Даби Плаза» көпфункционалды кешенiн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«Aldar Properties PJSC»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0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Бурабай ауданындағы «Бурабай» арнайы экономикалық аймағының шекараларында туристiк ойын-сауық кешенiн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«Tourism Borovoe City»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2021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қаласында «Химфарм» АҚ-ның өндiрiстік қуатын кеңейту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Аффинаж зауытын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 Самұрық» ҰТК»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Каустикалық сода, үшхлорлы фосфор және глифосат өндірісі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химиясы өнімдерін өндіретін зауыт пен көмір шығаратын разрез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Қарағанды облысының әкімі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«АРБАТ» БК»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2019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Nomad моделіндегі Ssang Yong маркалы автомобильдерін CKD әдісімен (ұсақ тораптық) жинақтау өндірісін құру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Қостанай облысының әкімі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«СарыарқаАвтоПром»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– 2014 ж.ж.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11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қаласында табақ шыны өндіретін зауыт салу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 Инвест»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– 2015 ж.ж.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</w:p>
        </w:tc>
      </w:tr>
      <w:tr>
        <w:trPr>
          <w:trHeight w:val="11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– Шүлбі ГЭС (Семей) – Өскемен 500 кВ желісін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– 2017 ж.ж.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Рельсті арқалық зауыты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Ақтөбе облысының әкімі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рельсті арқалық зауыты»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26 445,8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өндірісі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 бойынша ҚҚС-сыз)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Интеграцияланған газ-химия кешенiн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«Kazakhstan Petrochemical Industries Inc»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 (акт бойынша ҚҚС-сыз)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– Бозой – Шымкент» газ құбырын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пластикалық массалар зауытында жол битумдарын шығару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МӨЗ-ін реконструкциялау және жаңғырту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144 905,521</w:t>
            </w:r>
          </w:p>
        </w:tc>
      </w:tr>
      <w:tr>
        <w:trPr>
          <w:trHeight w:val="10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МӨЗ-ін реконструкциялау және жаңғырту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33 663,049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мұнай-химия зауытын жаңғырту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К5 экологиялық класындағы мотор отынының өндірісі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«Конденсат»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10 045,5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– Батыс Қытай» халықаралық транзит дәлiзiн реконструкциялау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2015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FTTH (Fiber to the Home) желiлерiн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«Самұрық-Қазына»ҰӘҚ»АҚ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«Жезқазған – Бейнеу» жаңа темiржол желiсiн салу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ҰК»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2016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«Арқалық – Шұбаркөл» жаңа темiржол желiсiн салу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ҰК»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Алматы қаласының 4 серіктес қаласын салу (1-кезең)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«G4 Сitу»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2031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 жерсеріктік байланыс және хабар тарату жүйесiн құру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аппараттарын құрастыру-сынау кешенiн құру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2015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Жердi қашықтан зондтау ғарыш жүйесiн құру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 ж.ж.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«Байқоңыр» ғарыш айлағында «Бәйтерек» ҒЗК құру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Бутадиен және синтетикалық каучук өндірісі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облысында полимерлі өнім өндірісі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облысында полимерлі өнім өндірісі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«Кендiрлi» курорттық демалыс аймағын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әкiмдiгi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 және Қашаған кен орындары шикізаттарының базасында мұнай-химия өндірісін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облысы/БҚО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Кальцийленген сода өндірісі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Жамбыл облысының әкімдігі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«Енким» компаниясы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әлемдік деңгейдегі тау-шаңғы курорты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Алматы қаласының әкімдігі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ЖЭС-ін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ауданында перспективада 300 МВт дейін кеңейте отырып, қуаты 50 МВт ЖелЭС-ін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Перспективада 300 МВт дейін кеңейте отырып, Шелек дәлізінде қуаты 60 МВт ЖелЭС-ін салу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 бу-газ құрылғысын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«Қазатомөнеркәсiп» ҰАК»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ЖЭО-4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Қарағанды облысының әкімдігі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қаласында жаңа ферроқорытпа зауытын салу (№ 5 цех)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«Қазхром» трансұлттық компаниясы» АҚ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iске асырылуы республикалық бюджеттен қаражат бөлуге де байланысты жобалар бойынша іске асыру мерзімдері тиiстi кезеңдерге арналған республикалық бюджетте көзделген қаражат көлемiне орай нақтыланатын болады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технологиялар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               - Қазақстан Республикасы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 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ҰҒА              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«ҚазМұнайГаз»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ҰК» АҚ             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ҰӘҚ» АҚ            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ШҚО               -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ОҚО               - Оңтүстiк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ӘКК               - әлеуметтiк-кәсiпкерлiк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МӨЗ               - мұнай өңдеу зауыты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КҚЗ               - күкiрт қышқылы зауыты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ЖЭС               - жылу электр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КБК               - кен байыту комбинаты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ҒЗК               - ғарыш зымыран кешенi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ГЭС               - гидроэлектр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МАЭС              - мемлекеттiк аудандық электр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ЖЭО               - жылу электр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ҰЭЖ               - ұлттық электр жүйесi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                - акционерлiк қоғам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БК                - бiрлескен кәсiпорын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               - жауапкершiлiгi шектеулi серiктестiк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темiр  - «Қазақстан темiр жолы»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жолы» ҰК» АҚ        компаниясы»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«Қазатомөнеркәсiп»- «Қазатомөнеркәсiп» ұлттық 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ҰАК» АҚ             компаниясы»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«Тау-Кен Самұрық» - «Тау-Кен Самұрық» ұлттық тау-кен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ҰТК» АҚ             компаниясы»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БҚО             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ЖелЭС             - жел электр станциясы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