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ab63" w14:textId="1aea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142 қаулысы. Күші жойылды - Қазақстан Республикасы Үкіметінің 2015 жылғы 28 тамыздағы № 676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және тіркелмеген дәрілік заттарды, медициналық мақсаттағы бұйымдар мен медициналық техниканы әкелуді/әкетуді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заттарды, медициналық мақсаттағы бұйымдарды өткізуді жүзеге асыру үшін медициналық білімі бар мамандарды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«Фармацевтикалық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бұйымдарды және медициналық техниканы жарнамалауға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«Биологиялық белсенді заттарға клиникаға дейінгі (клиникалық емес) зерттеулер жүргізуге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«Қазақстан Республикасында тіркелген және тіркелмеген дәрiлiк</w:t>
      </w:r>
      <w:r>
        <w:br/>
      </w:r>
      <w:r>
        <w:rPr>
          <w:rFonts w:ascii="Times New Roman"/>
          <w:b/>
          <w:i w:val="false"/>
          <w:color w:val="000000"/>
        </w:rPr>
        <w:t>
заттарды, медициналық мақсаттағы бұйымдар мен медициналық</w:t>
      </w:r>
      <w:r>
        <w:br/>
      </w:r>
      <w:r>
        <w:rPr>
          <w:rFonts w:ascii="Times New Roman"/>
          <w:b/>
          <w:i w:val="false"/>
          <w:color w:val="000000"/>
        </w:rPr>
        <w:t>
техниканы әкелудi/әкетудi келiсу» мемлекеттік көрсетілетін</w:t>
      </w:r>
      <w:r>
        <w:br/>
      </w:r>
      <w:r>
        <w:rPr>
          <w:rFonts w:ascii="Times New Roman"/>
          <w:b/>
          <w:i w:val="false"/>
          <w:color w:val="000000"/>
        </w:rPr>
        <w:t>
қызмет стандарты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әкелудi/әкетудi келiсу»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Денсаулық сақтау министрлігінің Медициналық және фармацевтикалық қызметті бақылау комитеті (бұдан әрі – Комитет) немесе оның аумақтық бөлімшелері (бұдан әрі – көрсетілетін қызметті беруші), оның ішінде www.e.gov.kz «электрондық үкімет» веб-порталы немесе www.elіcense.kz «Е-лицензиялау» веб-порталы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5"/>
    <w:bookmarkStart w:name="z19" w:id="6"/>
    <w:p>
      <w:pPr>
        <w:spacing w:after="0"/>
        <w:ind w:left="0"/>
        <w:jc w:val="left"/>
      </w:pPr>
      <w:r>
        <w:rPr>
          <w:rFonts w:ascii="Times New Roman"/>
          <w:b/>
          <w:i w:val="false"/>
          <w:color w:val="000000"/>
        </w:rPr>
        <w:t xml:space="preserve"> 
2. Мемлекеттік қызметті көрсету тәртібі</w:t>
      </w:r>
    </w:p>
    <w:bookmarkEnd w:id="6"/>
    <w:bookmarkStart w:name="z20"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көрсетілетін қызметті алушы Қазақстан Республикасында тіркелген және тіркелмеген дәрiлiк заттарды әкелуге/әкетуге құжаттарды тапсырған сәттен бастап 7 (жеті) жұмыс күнін, медициналық мақсаттағы бұйымдар мен медициналық техниканы әкелуге/әкетуге 5 (бес) жұмыс күнін құрайды;</w:t>
      </w:r>
      <w:r>
        <w:br/>
      </w:r>
      <w:r>
        <w:rPr>
          <w:rFonts w:ascii="Times New Roman"/>
          <w:b w:val="false"/>
          <w:i w:val="false"/>
          <w:color w:val="000000"/>
          <w:sz w:val="28"/>
        </w:rPr>
        <w:t>
      құжаттарды тапсыру үшін күтудің рұқсат етілетін ең ұзақ уақыты – 20 минут;</w:t>
      </w:r>
      <w:r>
        <w:br/>
      </w:r>
      <w:r>
        <w:rPr>
          <w:rFonts w:ascii="Times New Roman"/>
          <w:b w:val="false"/>
          <w:i w:val="false"/>
          <w:color w:val="000000"/>
          <w:sz w:val="28"/>
        </w:rPr>
        <w:t>
      қызмет көрсетудің рұқсат етілетін ең ұзақ уақыты – 20 минут;</w:t>
      </w:r>
      <w:r>
        <w:br/>
      </w:r>
      <w:r>
        <w:rPr>
          <w:rFonts w:ascii="Times New Roman"/>
          <w:b w:val="false"/>
          <w:i w:val="false"/>
          <w:color w:val="000000"/>
          <w:sz w:val="28"/>
        </w:rPr>
        <w:t>
      2) порталға жүгінген кезде:</w:t>
      </w:r>
      <w:r>
        <w:br/>
      </w:r>
      <w:r>
        <w:rPr>
          <w:rFonts w:ascii="Times New Roman"/>
          <w:b w:val="false"/>
          <w:i w:val="false"/>
          <w:color w:val="000000"/>
          <w:sz w:val="28"/>
        </w:rPr>
        <w:t>
      Қазақстан Республикасында тіркелген және тіркелмеген дәрiлiк заттарды, медициналық мақсаттағы бұйымдар мен медициналық техниканы әкелуге/әкетуге өтінішті қарау мерзімі 3 (үш) жұмыс күнін құрайды.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Қазақстан Республикасында тіркелген және тіркелмеген дәрiлiк заттарды, медициналық мақсаттағы бұйымдар мен медициналық техниканы әкелуге/әкетуге келісу/қорытынды (рұқсат беру құжаты).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тіркелген дәрілік заттарды әкелу үшін көрсетілетін қызметті алушы көрсетілетін қызметті берушіге (Комитетке) мынадай құжаттарды ұсынады:</w:t>
      </w:r>
      <w:r>
        <w:br/>
      </w:r>
      <w:r>
        <w:rPr>
          <w:rFonts w:ascii="Times New Roman"/>
          <w:b w:val="false"/>
          <w:i w:val="false"/>
          <w:color w:val="000000"/>
          <w:sz w:val="28"/>
        </w:rPr>
        <w:t>
      1) клиникалық зерттеулерді және (немесе) сынақтарды жүргізу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денсаулық сақтау саласындағы уәкілетті органның дәрілік заттарды клиникалық зерттеуді және (немесе) сынақтарды жүргізуге рұқсат беруге арналған бұйрығының көшірмесі;</w:t>
      </w:r>
      <w:r>
        <w:br/>
      </w: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өндіруші құжаттарының көшірмелері;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электрондық көшірмесі – электрондық құжат түрінде;</w:t>
      </w:r>
      <w:r>
        <w:br/>
      </w: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бұйрығының көшірмесі – құжаттың электрондық көшірмесі түрінде;</w:t>
      </w:r>
      <w:r>
        <w:br/>
      </w: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өндіруші құжаттарының көшірмесі – құжаттың электрондық көшірмесі түрінде;</w:t>
      </w:r>
      <w:r>
        <w:br/>
      </w:r>
      <w:r>
        <w:rPr>
          <w:rFonts w:ascii="Times New Roman"/>
          <w:b w:val="false"/>
          <w:i w:val="false"/>
          <w:color w:val="000000"/>
          <w:sz w:val="28"/>
        </w:rPr>
        <w:t>
      2) ізгілік көмек көрсету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сұрату;</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 – құжаттың электрондық көшірмесі түрінде;</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3) төтенше жағдайлар салдарының алдын алу және/немесе жою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Көрсетілетін қызметті берушіге немесе порталға жүгінген кезде мемлекеттік ақпараттық жүйелерде қамтылған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адамдардың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Қазақстан Республикасының аумағында тіркелген дәрілік заттарды әкелуді келісу үшін (жоғарыда көрсетілген </w:t>
      </w:r>
      <w:r>
        <w:rPr>
          <w:rFonts w:ascii="Times New Roman"/>
          <w:b w:val="false"/>
          <w:i w:val="false"/>
          <w:color w:val="000000"/>
          <w:sz w:val="28"/>
        </w:rPr>
        <w:t>9-тармақтың</w:t>
      </w:r>
      <w:r>
        <w:rPr>
          <w:rFonts w:ascii="Times New Roman"/>
          <w:b w:val="false"/>
          <w:i w:val="false"/>
          <w:color w:val="000000"/>
          <w:sz w:val="28"/>
        </w:rPr>
        <w:t xml:space="preserve"> 1), 2), 3) тармақшаларын қоспағанда, көрсетілетін қызметті алушылар көрсетілетін қызметті берушіге (Комитеттің аумақтық бөлімшелеріне) мынадай құжаттарды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электрондық лицензиялаудың мемлекеттік дерекқорынан (бұдан әрі – ЕЛ МДҚ) алу мүмкін болмаған жағдайда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есірткі құралдары, психотроптық заттар мен прекурсорлардың айналысы саласындағы қызмет түрлерімен айналысуға берілген лицензияның және лицензияға қосымшаның көшірмесі (құрамында есірткі құралдары, психотроптық заттар мен прекурсорлары бар дәрілік заттарды әкелген жағдайда);</w:t>
      </w:r>
      <w:r>
        <w:br/>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заттарды өндіруші ел көрсетілген ерекшеліктің мемлекеттік немесе орыс тілдеріне аудармасы бар көшірмесі;</w:t>
      </w:r>
      <w:r>
        <w:br/>
      </w:r>
      <w:r>
        <w:rPr>
          <w:rFonts w:ascii="Times New Roman"/>
          <w:b w:val="false"/>
          <w:i w:val="false"/>
          <w:color w:val="000000"/>
          <w:sz w:val="28"/>
        </w:rPr>
        <w:t>
      дәрілік затты өндіруші ел болып табылмайтын елдің аумағынан дәрілік заттарды әкелуге жеткізушінің дистрибьюторлық құқықтарын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берілген лицензияның көшірмесі (дәрілік заттарды денсаулық сақтау ұйымы әкелген жағдайда); есірткі құралдары, психотроптық заттар мен прекурсорлардың айналысы саласындағы қызмет түрлерімен айналысуға берілген лицензия және лицензияға қосымша (құрамында есірткі құралдары, психотроптық заттар мен прекурсорлары бар дәрілік заттарды әкелген жағдайда) – ЭЛ МДҚ-да мәліметтер болмаған жағдайда құжаттың электрондық көшірмесі түрінде;</w:t>
      </w:r>
      <w:r>
        <w:br/>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 (келісімшарт);</w:t>
      </w:r>
      <w:r>
        <w:br/>
      </w:r>
      <w:r>
        <w:rPr>
          <w:rFonts w:ascii="Times New Roman"/>
          <w:b w:val="false"/>
          <w:i w:val="false"/>
          <w:color w:val="000000"/>
          <w:sz w:val="28"/>
        </w:rPr>
        <w:t>
      дәрілік заттарды өндіруші және өндіруші ел көрсетілген мемлекеттік немесе орыс тілдеріне аудармасы бар ерекшелік – электрондық құжат түрінде;</w:t>
      </w:r>
      <w:r>
        <w:br/>
      </w:r>
      <w:r>
        <w:rPr>
          <w:rFonts w:ascii="Times New Roman"/>
          <w:b w:val="false"/>
          <w:i w:val="false"/>
          <w:color w:val="000000"/>
          <w:sz w:val="28"/>
        </w:rPr>
        <w:t>
      дәрілік затты өндіруші ел болып табылмайтын елдің аумағынан дәрілік заттарды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Көрсетілетін қызметті берушіге немесе порталға жүгінген кезде мемлекеттік ақпараттық жүйелерде қамтылған лицензия туралы,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Қазақстан Республикасының аумағында тіркелмеген дәрілік заттарды әкелу үшін көрсетілетін қызметті алушылар көрсетілетін қызметті берушіге мынадай құжаттарды ұсынады:</w:t>
      </w:r>
      <w:r>
        <w:br/>
      </w:r>
      <w:r>
        <w:rPr>
          <w:rFonts w:ascii="Times New Roman"/>
          <w:b w:val="false"/>
          <w:i w:val="false"/>
          <w:color w:val="000000"/>
          <w:sz w:val="28"/>
        </w:rPr>
        <w:t>
      1) клиникалық зерттеулерді және (немесе) сынақтарды жүргізу үшін (Комитетке ұсынады):</w:t>
      </w:r>
      <w:r>
        <w:br/>
      </w:r>
      <w:r>
        <w:rPr>
          <w:rFonts w:ascii="Times New Roman"/>
          <w:b w:val="false"/>
          <w:i w:val="false"/>
          <w:color w:val="000000"/>
          <w:sz w:val="28"/>
        </w:rPr>
        <w:t>
      осы мемлекеттік көрсетілетін қызмет стандартына 2-қосымшаға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бұйрығының көшірмесі;</w:t>
      </w:r>
      <w:r>
        <w:br/>
      </w:r>
      <w:r>
        <w:rPr>
          <w:rFonts w:ascii="Times New Roman"/>
          <w:b w:val="false"/>
          <w:i w:val="false"/>
          <w:color w:val="000000"/>
          <w:sz w:val="28"/>
        </w:rPr>
        <w:t>
      клиникалық зерттеулерді және (немесе) сынақтарды жүргізуге арналған дәрілік заттардың сапасын растайтын мемлекеттік немесе орыс тілдерінде аудармасы бар өндіруші құжаттарының көшірмелері;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аударылған шарт (келісімшарт) немесе инвойс (жүкқұжат) – электрондық құжат түрінде;</w:t>
      </w:r>
      <w:r>
        <w:br/>
      </w:r>
      <w:r>
        <w:rPr>
          <w:rFonts w:ascii="Times New Roman"/>
          <w:b w:val="false"/>
          <w:i w:val="false"/>
          <w:color w:val="000000"/>
          <w:sz w:val="28"/>
        </w:rPr>
        <w:t>
      денсаулық сақтау саласындағы уәкілетті органның дәрілік заттарды клиникалық зерттеулерді және (немесе) сынақтарды жүргізуге рұқсат беруге арналған бұйрығы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клиникалық зерттеулерді және (немесе) сынақтарды жүргізуге арналған дәрілік заттардың сапасын растайтын өндіруші құжаттары – құжаттың электрондық көшірмесі түрінде;</w:t>
      </w:r>
      <w:r>
        <w:br/>
      </w:r>
      <w:r>
        <w:rPr>
          <w:rFonts w:ascii="Times New Roman"/>
          <w:b w:val="false"/>
          <w:i w:val="false"/>
          <w:color w:val="000000"/>
          <w:sz w:val="28"/>
        </w:rPr>
        <w:t>
      2) сараптама жүргізу, мемлекеттік тіркеу, қайта тіркеу және тіркеу құжатына өзгерістер енгізу үшін дәрілік заттардың үлгілерін әкелген кезде (Комитеттің аумақтық бөлімшелеріне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үлгілерді Қазақстан Республикасының аумағында мемлекеттік тіркеуге, қайта тіркеуге және тіркеу құжатына өзгерістер енгізуге ұсыну туралы кепілдеме міндеттеме;</w:t>
      </w:r>
      <w:r>
        <w:br/>
      </w: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тіркеу құжатына өзгерістер енгізу кезінде сараптама жүргізу үшін дәрілік заттар санының есебі;</w:t>
      </w:r>
      <w:r>
        <w:br/>
      </w:r>
      <w:r>
        <w:rPr>
          <w:rFonts w:ascii="Times New Roman"/>
          <w:b w:val="false"/>
          <w:i w:val="false"/>
          <w:color w:val="000000"/>
          <w:sz w:val="28"/>
        </w:rPr>
        <w:t>
      мемлекеттік немесе орыс тілдеріндегі аудармасы бар инвойстың (жүкқұжаттың)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осы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 – электрондық құжат түрінде;</w:t>
      </w:r>
      <w:r>
        <w:br/>
      </w: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тіркеу құжатнамасына өзгерістер енгізу кезінде сараптама жүргізу үшін дәрілік заттар санының есебі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инвойс (жүкқұжат) – электрондық құжат түрінде;</w:t>
      </w:r>
      <w:r>
        <w:br/>
      </w:r>
      <w:r>
        <w:rPr>
          <w:rFonts w:ascii="Times New Roman"/>
          <w:b w:val="false"/>
          <w:i w:val="false"/>
          <w:color w:val="000000"/>
          <w:sz w:val="28"/>
        </w:rPr>
        <w:t>
      3) оларды кейіннен өткізу құқығынсыз дәрілік заттардың көрмесін өткізу үшін (Комитетке ұсынады):</w:t>
      </w:r>
      <w:r>
        <w:br/>
      </w:r>
      <w:r>
        <w:rPr>
          <w:rFonts w:ascii="Times New Roman"/>
          <w:b w:val="false"/>
          <w:i w:val="false"/>
          <w:color w:val="000000"/>
          <w:sz w:val="28"/>
        </w:rPr>
        <w:t>
      осы мемлекеттік көрсетілетін қызмет стандартына 2-қосымшаға сәйкес өтініш;</w:t>
      </w:r>
      <w:r>
        <w:br/>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4) нақты пациентке өмірлік айғақтар бойынша медициналық көмек көрсетуге, сирек кездесетін және (немесе) аса ауыр патологиясы бар пациенттердің шектеулі құрамына медициналық көмек көрсету үшін (Комитетке ұсынады):</w:t>
      </w:r>
      <w:r>
        <w:br/>
      </w:r>
      <w:r>
        <w:rPr>
          <w:rFonts w:ascii="Times New Roman"/>
          <w:b w:val="false"/>
          <w:i w:val="false"/>
          <w:color w:val="000000"/>
          <w:sz w:val="28"/>
        </w:rPr>
        <w:t>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дәрілік заттардың негіздемесі бар және саны есептелген хаты;</w:t>
      </w:r>
      <w:r>
        <w:br/>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дәрілік заттардың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арналған лицензия (дәрілік заттарды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дәрілік заттардың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дәрілік заттың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5) төтенше жағдайлардың алдын алу және/немесе салдарын жою үшін (Комитетке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6) Қазақстан Республикасының Үкіметі айқындаған жағдайларда ізгілік көмек көрсету үшін (Комитетке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 – құжаттың электрондық көшірмесі түрінде;</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7) тиісті өндірістік практика жағдайларында өндірілген тіркелмеген дәрілік субстанцияларды әкелу үшін (Комитеттің аумақтық бөлімшелеріне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ЭЛ МДҚ-дан алу мүмкін болмаған жағдайда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медициналық қызметті жүзеге асыруға берілген лицензияның көшірмесі;</w:t>
      </w:r>
      <w:r>
        <w:br/>
      </w:r>
      <w:r>
        <w:rPr>
          <w:rFonts w:ascii="Times New Roman"/>
          <w:b w:val="false"/>
          <w:i w:val="false"/>
          <w:color w:val="000000"/>
          <w:sz w:val="28"/>
        </w:rPr>
        <w:t>
      әкелінетін дәрілік субстанцияларды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субстанциялардың өндіруші елі көрсетілген, мемлекеттік немесе орыс тілдеріне аудармасы бар ерекшеліктің көшірмесі;</w:t>
      </w:r>
      <w:r>
        <w:br/>
      </w:r>
      <w:r>
        <w:rPr>
          <w:rFonts w:ascii="Times New Roman"/>
          <w:b w:val="false"/>
          <w:i w:val="false"/>
          <w:color w:val="000000"/>
          <w:sz w:val="28"/>
        </w:rPr>
        <w:t>
      дәрілік субстанцияларды өндіруші ел болып табылмайтын елдің аумағынан дәрілік субстанцияларды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көшірмесі;</w:t>
      </w:r>
      <w:r>
        <w:br/>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сертификаттың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сұру салу;</w:t>
      </w:r>
      <w:r>
        <w:br/>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медициналық қызметті жүзеге асыруға берілген лицензия – ЕЛ МДҚ мәліметтер болмаған жағдайда құжаттың электрондық көшірмесі түрінде;</w:t>
      </w:r>
      <w:r>
        <w:br/>
      </w:r>
      <w:r>
        <w:rPr>
          <w:rFonts w:ascii="Times New Roman"/>
          <w:b w:val="false"/>
          <w:i w:val="false"/>
          <w:color w:val="000000"/>
          <w:sz w:val="28"/>
        </w:rPr>
        <w:t>
      әкелінетін дәрілік субстанцияларды Қазақстан Республикасының аумағында ғана өткізу туралы ережелер көрсетілген шарт (келісімшарт) – электрондық құжат түрінде;</w:t>
      </w:r>
      <w:r>
        <w:br/>
      </w:r>
      <w:r>
        <w:rPr>
          <w:rFonts w:ascii="Times New Roman"/>
          <w:b w:val="false"/>
          <w:i w:val="false"/>
          <w:color w:val="000000"/>
          <w:sz w:val="28"/>
        </w:rPr>
        <w:t>
      өндіруші және дәрілік субстанциялардың өндіруші елі көрсетілген ерекшеліктің мемлекеттік немесе орыс тілдеріне аудармасы бар көшірмесі – электрондық құжат түрінде;</w:t>
      </w:r>
      <w:r>
        <w:br/>
      </w:r>
      <w:r>
        <w:rPr>
          <w:rFonts w:ascii="Times New Roman"/>
          <w:b w:val="false"/>
          <w:i w:val="false"/>
          <w:color w:val="000000"/>
          <w:sz w:val="28"/>
        </w:rPr>
        <w:t>
      дәрілік субстанцияларды өндіруші ел болып табылмайтын елдің аумағынан дәрілік субстанцияларды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көшірмесі;</w:t>
      </w:r>
      <w:r>
        <w:br/>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тілдеріне аудармасы бар сертификат – құжаттың электрондық көшірмесі түрінде;</w:t>
      </w:r>
      <w:r>
        <w:br/>
      </w:r>
      <w:r>
        <w:rPr>
          <w:rFonts w:ascii="Times New Roman"/>
          <w:b w:val="false"/>
          <w:i w:val="false"/>
          <w:color w:val="000000"/>
          <w:sz w:val="28"/>
        </w:rPr>
        <w:t>
      8) инновациялық медициналық технологияларды енгізу үшін (Комитетке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 немесе инвойстың (жүкқұжаттың) мемлекеттік орыс тілдеріне аудармасы бар көшірмесі;</w:t>
      </w:r>
      <w:r>
        <w:br/>
      </w:r>
      <w:r>
        <w:rPr>
          <w:rFonts w:ascii="Times New Roman"/>
          <w:b w:val="false"/>
          <w:i w:val="false"/>
          <w:color w:val="000000"/>
          <w:sz w:val="28"/>
        </w:rPr>
        <w:t>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хатының көшірмесі;</w:t>
      </w:r>
      <w:r>
        <w:br/>
      </w: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өндіруші құжаттарының мемлекеттік және орыс тілдеріне аудармасы бар көшірмелері;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Порталға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дәрілік заттарды әкелу қажеттілігі туралы хаты – электрондық құжат түрінде;</w:t>
      </w:r>
      <w:r>
        <w:br/>
      </w:r>
      <w:r>
        <w:rPr>
          <w:rFonts w:ascii="Times New Roman"/>
          <w:b w:val="false"/>
          <w:i w:val="false"/>
          <w:color w:val="000000"/>
          <w:sz w:val="28"/>
        </w:rPr>
        <w:t>
      инновациялық медициналық технологияларды енгізуге арналған дәрілік заттардың сапасын растайтын мемлекеттік немесе орыс тілдеріне аудармасы бар өндіруші құжаттары – құжаттың электрондық көшірмесі түрінде.</w:t>
      </w:r>
      <w:r>
        <w:br/>
      </w:r>
      <w:r>
        <w:rPr>
          <w:rFonts w:ascii="Times New Roman"/>
          <w:b w:val="false"/>
          <w:i w:val="false"/>
          <w:color w:val="000000"/>
          <w:sz w:val="28"/>
        </w:rPr>
        <w:t>
      Көрсетілетін қызметті берушіге және порталға жүгінген кезде мемлекеттік ақпараттық жүйелерде қойылған лицензия,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Мемлекеттік тіркеу, қайта тіркеу және тіркеу құжатына өзгерістер енгізу үшін Қазақстан Республикасының аумағына тіркелген медициналық мақсаттағы бұйымдарды, медициналық техниканы әкелуді және тіркелмеген медициналық мақсаттағы бұйымдардың, медициналық техниканың үлгілерін әкелуді келісуді Комитеттің аумақтық бөлімшелері жүзеге асырады.</w:t>
      </w:r>
      <w:r>
        <w:br/>
      </w:r>
      <w:r>
        <w:rPr>
          <w:rFonts w:ascii="Times New Roman"/>
          <w:b w:val="false"/>
          <w:i w:val="false"/>
          <w:color w:val="000000"/>
          <w:sz w:val="28"/>
        </w:rPr>
        <w:t>
      Қазақстан Республикасының аумағында тіркелген, ізгілік көмекті көрсету, төтенше жағдайлардың алдын алу және/немесе олардың салдарын жоюға арналған медициналық мақсаттағы бұйымдарды, медициналық техниканы Қазақстан Республикасының аумағына әкелуге, Қазақстан Республикасында тіркелмеген медициналық мақсаттағы бұйымдарды, медициналық техниканы әкелуге арналған қорытынды (рұқсат беру құжатын) ресімдеуді Комитет жүзеге асырады.</w:t>
      </w:r>
      <w:r>
        <w:br/>
      </w:r>
      <w:r>
        <w:rPr>
          <w:rFonts w:ascii="Times New Roman"/>
          <w:b w:val="false"/>
          <w:i w:val="false"/>
          <w:color w:val="000000"/>
          <w:sz w:val="28"/>
        </w:rPr>
        <w:t>
      Қазақстан Республикасының аумағында тіркелген медициналық мақсаттағы бұйымдарды, медициналық техниканы әкелу үшін көрсетілетін қызметті алушылар көрсетілетін қызметті берушіге мынадай құжаттарды ұсынады:</w:t>
      </w:r>
      <w:r>
        <w:br/>
      </w:r>
      <w:r>
        <w:rPr>
          <w:rFonts w:ascii="Times New Roman"/>
          <w:b w:val="false"/>
          <w:i w:val="false"/>
          <w:color w:val="000000"/>
          <w:sz w:val="28"/>
        </w:rPr>
        <w:t>
      1) тіркелген медициналық мақсаттағы бұйымдарды, медициналық техниканы әкелуді келісу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ЕЛ МДҚ-дан алуға мүмкіндік болмаған жағдайда Қазақстан Республикасының заңнамасына сәйкес берілген медициналық мақсаттағы бұйымдарды, медициналық техниканы өндірумен немесе медициналық мақсаттағы бұйымдарды, медициналық техниканы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медициналық қызметті жүзеге асыруға арналған лицензияның көшірмесі (медициналық мақсаттағы бұйымдарды, медициналық техниканы денсаулық сақтау ұйымы әкелген жағдайда) немесе мемлекеттік органның не халыққа қызмет көрсету орталығының белгісі бар хабарламаның қабылданғаны туралы талон немесе медициналық мақсаттағы бұйымдарды, медициналық техниканы көтерме саудада өткізуге арналған электрондық құжат нысанындағы талон;</w:t>
      </w:r>
      <w:r>
        <w:br/>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шарттың (келісімшарттың) көшірмесі, сондай-ақ медициналық мақсаттағы бұйымдардың, медициналық техниканың өндірушісі мен өндіруші елі көрсетілген ерекшеліктің мемлекеттік немесе орыс тілдеріне аудармасы бар көшірмесі;</w:t>
      </w:r>
      <w:r>
        <w:br/>
      </w:r>
      <w:r>
        <w:rPr>
          <w:rFonts w:ascii="Times New Roman"/>
          <w:b w:val="false"/>
          <w:i w:val="false"/>
          <w:color w:val="000000"/>
          <w:sz w:val="28"/>
        </w:rPr>
        <w:t>
      медициналық мақсаттағы бұйымдарды, медициналық техниканы өндіруші ел болып табылмайтын елдің аумағынан медициналық мақсаттағы бұйымдарды, медициналық техниканы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Қазақстан Республикасының заңнамасына сәйкес берілген медициналық мақсаттағы бұйымдарды, медициналық техниканы өндірумен байланысты қызметтің кіші түріне арналған қосымшасы бар фармацевтикалық қызметпен айналысуға арналған немесе медициналық мақсаттағы бұйымдарды, медициналық техниканы көтерме саудада өткізумен байланысты лицензия, медициналық қызметті жүзеге асыруға арналған лицензия (медициналық мақсаттағы бұйымдарды, медициналық техниканы денсаулық сақтау ұйымы әкелген жағдайда) немесе мемлекеттік органның не халыққа қызмет көрсету орталығының белгісі бар хабарламаның қабылданғаны туралы талон немесе медициналық мақсаттағы бұйымдарды, медициналық техниканы көтерме саудада өткізуге арналған электрондық құжат нысанындағы талон – ЕЛ МДҚ мәліметтер болмаған жағдайда құжаттың электрондық көшірмесі түрінде;</w:t>
      </w:r>
      <w:r>
        <w:br/>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 (келісімшарт), сондай-ақ медициналық мақсаттағы бұйымдардың, медициналық техниканың өндірушісі мен өндіруші елі көрсетілген мемлекеттік немесе орыс тілдеріне аудармасы бар ерекшелік – электрондық құжат түрінде;</w:t>
      </w:r>
      <w:r>
        <w:br/>
      </w:r>
      <w:r>
        <w:rPr>
          <w:rFonts w:ascii="Times New Roman"/>
          <w:b w:val="false"/>
          <w:i w:val="false"/>
          <w:color w:val="000000"/>
          <w:sz w:val="28"/>
        </w:rPr>
        <w:t>
      медициналық мақсаттағы бұйымдарды, медициналық техниканы өндіруші ел болып табылмайтын елдің аумағынан медициналық мақсаттағы бұйымдарды, медициналық техниканы әкелуге жеткізушінің дистрибьюторлық құқықтарын растайтын өндіруші немесе оның уәкілетті өкілдігі берген мемлекеттік немесе орыс тілдеріне аудармасы бар құжаттың көшірмесі;</w:t>
      </w:r>
      <w:r>
        <w:br/>
      </w:r>
      <w:r>
        <w:rPr>
          <w:rFonts w:ascii="Times New Roman"/>
          <w:b w:val="false"/>
          <w:i w:val="false"/>
          <w:color w:val="000000"/>
          <w:sz w:val="28"/>
        </w:rPr>
        <w:t>
      2) ізгілік көмек көрсетуге (жәрдемдесуге) арналған тіркелген медициналық мақсаттағы бұйымдарды, медициналық техниканы әкелу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 – құжаттың электрондық көшірмесі түрінде;</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3) төтенше жағдайлардың алдын алуға және/немесе салдарын жоюға арналған тіркелген медициналық мақсаттағы бұйымдарды, медициналық техниканы әкелу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Көрсетілетін қызметті берушіге және порталға жүгінген кезде мемлекеттік ақпараттық жүйелерде қамтылған лицензия,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 үшін көрсетілетін қызметті алушылар көрсетілетін қызметті берушіге мынадай құжаттарды ұсынады:</w:t>
      </w:r>
      <w:r>
        <w:br/>
      </w:r>
      <w:r>
        <w:rPr>
          <w:rFonts w:ascii="Times New Roman"/>
          <w:b w:val="false"/>
          <w:i w:val="false"/>
          <w:color w:val="000000"/>
          <w:sz w:val="28"/>
        </w:rPr>
        <w:t>
      1) мемлекеттік тіркеу, қайта тіркеу және оларды тіркеу құжатына өзгерістер енгізу үшін медициналық мақсаттағы бұйымдардың, медициналық техниканың үлгілерін әкелген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құжатнамасына өзгерістер енгізуге ұсыну туралы кепілдеме міндеттеме;</w:t>
      </w:r>
      <w:r>
        <w:br/>
      </w: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және олардың тіркеу құжатнамасына өзгерістер енгізу кезінде сараптама жүргізу үшін медициналық мақсаттағы бұйымдар, медициналық техника санының есебі;</w:t>
      </w:r>
      <w:r>
        <w:br/>
      </w:r>
      <w:r>
        <w:rPr>
          <w:rFonts w:ascii="Times New Roman"/>
          <w:b w:val="false"/>
          <w:i w:val="false"/>
          <w:color w:val="000000"/>
          <w:sz w:val="28"/>
        </w:rPr>
        <w:t>
      инвойстың (жүкқұжаттың)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құжатнамасына өзгерістер енгізуге ұсыну туралы кепілдеме міндеттеме – электрондық құжат түрінде;</w:t>
      </w:r>
      <w:r>
        <w:br/>
      </w:r>
      <w:r>
        <w:rPr>
          <w:rFonts w:ascii="Times New Roman"/>
          <w:b w:val="false"/>
          <w:i w:val="false"/>
          <w:color w:val="000000"/>
          <w:sz w:val="28"/>
        </w:rPr>
        <w:t>
      дәрілік заттардың, медициналық мақсаттағы бұйымдардың, медициналық техниканың айналысы саласындағы мемлекеттік сараптама ұйымымен келісілген мемлекеттік тіркеу, қайта тіркеу және олардың тіркеу құжатнамасына өзгерістер енгізу кезінде сараптама жүргізу үшін медициналық мақсаттағы бұйымдар, медициналық техника санының есебі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инвойс (жүкқұжат) – электрондық құжат түрінде;</w:t>
      </w:r>
      <w:r>
        <w:br/>
      </w:r>
      <w:r>
        <w:rPr>
          <w:rFonts w:ascii="Times New Roman"/>
          <w:b w:val="false"/>
          <w:i w:val="false"/>
          <w:color w:val="000000"/>
          <w:sz w:val="28"/>
        </w:rPr>
        <w:t>
      2) оларды кейіннен өткізу құқығынсыз медициналық мақсаттағы бұйымдардың, медициналық техниканың көрмесін өткізу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3) нақты пациентке өмірлік айғақтар бойынша медициналық көмек көрсету немесе сирек кездесетін және (немесе) аса ауыр патологиясы бар пациенттердің шектеулі құрамына медициналық көмек көрсету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ЕЛ МДҚ алу мүмкін болмаған жағдайда Қазақстан Республикасының заңнамасына сәйкес берілген медициналық мақсаттағы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көшірмесі немесе мемлекеттік органның не халыққа қызмет көрсету орталығының белгісі бар хабарламаның қабылданғаны туралы талон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r>
        <w:br/>
      </w:r>
      <w:r>
        <w:rPr>
          <w:rFonts w:ascii="Times New Roman"/>
          <w:b w:val="false"/>
          <w:i w:val="false"/>
          <w:color w:val="000000"/>
          <w:sz w:val="28"/>
        </w:rPr>
        <w:t>
      шарттың (келісімшарттың), инвойстың (жүкқұжаттың) мемлекеттік немесе орыс тілдеріне аудармасы бар көшірмесі;</w:t>
      </w:r>
      <w:r>
        <w:br/>
      </w: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Қазақстан Республикасының заңнамасына сәйкес берілген медициналық мақсаттағы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 немесе мемлекеттік органның немесе халыққа қызмет көрсету орталығының белгісі бар хабарламаның қабылданғаны туралы талон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 (медициналық мақсаттағы бұйымдарды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медициналық мақсаттағы бұйымның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4) төтенше жағдайлардың алдын алу және/немесе олардың салдарын жою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5) денсаулық сақтау ұйымдарын Қазақстан Республикасында тіркелген, аналогы жоқ, бірегей медициналық техникамен, сондай-ақ бірегей медициналық техникаға жататын және оларды жиынтықтауға арналған медициналық мақсаттағы бұйымдармен жарақтандыру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ЕЛ МДҚ алу мүмкін болмаған жағдайда Қазақстан Республикасының заңнамасына сәйкес берілген медициналық мақсаттағы бұйымдарды, медициналық техниканы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мемлекеттік органның немесе халыққа қызмет көрсету орталығының белгісі бар хабарламаның қабылданғаны туралы талонның көшірмесі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техниканы, оны жиынтықтаушы медициналық мақсаттағы бұйымдарды денсаулық сақтау ұйымы әкелген жағдайда);</w:t>
      </w:r>
      <w:r>
        <w:br/>
      </w:r>
      <w:r>
        <w:rPr>
          <w:rFonts w:ascii="Times New Roman"/>
          <w:b w:val="false"/>
          <w:i w:val="false"/>
          <w:color w:val="000000"/>
          <w:sz w:val="28"/>
        </w:rPr>
        <w:t>
      денсаулық сақтау ұйымының медициналық техникаға, бірегей медициналық техниканы жиынтықтауға арналған медициналық мақсаттағы бұйымдарға қажеттілігін растайтын хаты;</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Қазақстан Республикасының заңнамасына сәйкес берілген медициналық мақсаттағы бұйымдарды, медициналық техниканы көтерме саудада өткізумен байланысты қызметтің кіші түріне арналған қосымшасы бар фармацевтикалық қызметпен айналысуға берілген лицензия немесе мемлекеттік органның немесе халыққа қызмет көрсету орталығының белгісі бар хабарламаның қабылданғаны туралы талон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 (медициналық техниканы, оны жиынтықтаушы медициналық мақсаттағы бұйымдарды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денсаулық сақтау ұйымының медициналық техникаға, бірегей медициналық техниканы жиынтықтауға арналған медициналық мақсаттағы бұйымдарға қажеттілігін растайтын хаты – құжаттың электрондық көшірмесі түрінде;</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 – құжаттың электрондық көшірмесі түрінде;</w:t>
      </w:r>
      <w:r>
        <w:br/>
      </w:r>
      <w:r>
        <w:rPr>
          <w:rFonts w:ascii="Times New Roman"/>
          <w:b w:val="false"/>
          <w:i w:val="false"/>
          <w:color w:val="000000"/>
          <w:sz w:val="28"/>
        </w:rPr>
        <w:t>
      6) клиникалық зерттеулер және (немесе) сынақтар өткізу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денсаулық сақтау саласындағы уәкілетті органның медициналық мақсаттағы бұйымдарға клиникалық зерттеулер және (немесе) сынақтар жүргізуге рұқсат беруге арналған бұйрығының көшірмесі;</w:t>
      </w:r>
      <w:r>
        <w:br/>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өндіруші құжаттарының көшірмелері;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денсаулық сақтау саласындағы уәкілетті органның медициналық мақсаттағы бұйымдарға клиникалық зерттеулер және (немесе) сынақтар жүргізуге рұқсат беруге арналған бұйрығы – құжаттың электрондық көшірмесі түрінде;</w:t>
      </w:r>
      <w:r>
        <w:br/>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мемлекеттік немесе орыс тілдеріне аудармасы бар өндіруші құжаттары – құжаттың электрондық көшірмесі түрінде;</w:t>
      </w:r>
      <w:r>
        <w:br/>
      </w:r>
      <w:r>
        <w:rPr>
          <w:rFonts w:ascii="Times New Roman"/>
          <w:b w:val="false"/>
          <w:i w:val="false"/>
          <w:color w:val="000000"/>
          <w:sz w:val="28"/>
        </w:rPr>
        <w:t>
      7) Қазақстан Республикасының Үкіметі айқындаған жағдайларда ізгілік көмекті көрсету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 бар осы ізгілік акциясын қолдау туралы хаты – құжаттың электрондық көшірмесі түрінде;</w:t>
      </w:r>
      <w:r>
        <w:br/>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түріндегі;</w:t>
      </w:r>
      <w:r>
        <w:br/>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8) инновациялық медициналық технологияларды енгізу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шарттың (келісімшарт)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бұйымдарды әкелу қажеттілігі туралы хатының көшірмесі;</w:t>
      </w:r>
      <w:r>
        <w:br/>
      </w:r>
      <w:r>
        <w:rPr>
          <w:rFonts w:ascii="Times New Roman"/>
          <w:b w:val="false"/>
          <w:i w:val="false"/>
          <w:color w:val="000000"/>
          <w:sz w:val="28"/>
        </w:rPr>
        <w:t>
      инновациялық медициналық технологияларды енгізуге арналған медициналық мақсаттағы бұйымдардың, медициналық техниканың сапасын растайтын өндіруші құжаттарының мемлекеттік және орыс тілдеріне аудармасы бар көшірмелері;</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шарттың (келісімшарт) немесе инвойстың (жүкқұжаттың)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денсаулық сақтау саласындағы уәкілетті органның инновациялық медициналық технологияларды енгізуді жүзеге асыратын денсаулық сақтау ұйымын көрсете отырып, инновациялық медициналық технологияларды енгізу үшін медициналық мақсаттағы бұйымдарды әкелу қажеттілігі туралы хатының көшірмесі – құжаттың электрондық көшірмесі түрінде;</w:t>
      </w:r>
      <w:r>
        <w:br/>
      </w:r>
      <w:r>
        <w:rPr>
          <w:rFonts w:ascii="Times New Roman"/>
          <w:b w:val="false"/>
          <w:i w:val="false"/>
          <w:color w:val="000000"/>
          <w:sz w:val="28"/>
        </w:rPr>
        <w:t>
      инновациялық медициналық технологияларды енгізуге арналған медициналық мақсаттағы бұйымдардың, медициналық техниканың сапасын растайтын өндіруші құжаттарының мемлекеттік және орыс тілдеріне аудармасы бар көшірмелері – құжаттың электрондық көшірмесі түрінде.</w:t>
      </w:r>
      <w:r>
        <w:br/>
      </w:r>
      <w:r>
        <w:rPr>
          <w:rFonts w:ascii="Times New Roman"/>
          <w:b w:val="false"/>
          <w:i w:val="false"/>
          <w:color w:val="000000"/>
          <w:sz w:val="28"/>
        </w:rPr>
        <w:t>
      Көрсетілетін қызметті берушіге және порталға жүгінген кезде мемлекеттік ақпараттық жүйелерде қамтылған лицензия,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Дәрілік заттарды, медициналық мақсаттағы бұйымдар мен медициналық техниканы әкету үшін көрсетілетін қызметті алушы көрсетілетін қызметті берушіге мынадай құжаттарды ұсынады: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берілген лицензиялар туралы мәліметтерді ЕЛ МДҚ алу мүмкін болмаған жағдайда Қазақстан Республикасының заңнамасына сәйкес берілген дәрілік заттарды, медициналық мақсаттағы бұйымдарды, медициналық техниканы өндірумен немесе дәрілік заттарды, медициналық мақсаттағы бұйымдарды көтерме саудада өткізумен байланысты қызметтің кіші түріне қосымшасы бар фармацевтикалық қызметпен айналысуға арналған лицензияның көшірмесі немесе мемлекеттік органның хабарламаны қабылдау туралы талоны немесе халыққа қызмет көрсету орталығының қабылдау туралы белгісі бар хабарлама немесе медициналық мақсаттағы бұйымдарды және медициналық техниканы көтерме саудада өткізуге арналған электрондық құжат нысанындағы талон немесе медициналық қызметті жүзеге асыруға арналған лицензияның көшірмесі (дәрілік заттарды, медициналық мақсаттағы бұйымдарды, медициналық техниканы денсаулық сақтау ұйымы әкеткен жағдайда);</w:t>
      </w:r>
      <w:r>
        <w:br/>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көрсетілетін қызметті алушының ЭЦҚ қойылған электрондық құжат нысанындағы сұрау салу;</w:t>
      </w:r>
      <w:r>
        <w:br/>
      </w:r>
      <w:r>
        <w:rPr>
          <w:rFonts w:ascii="Times New Roman"/>
          <w:b w:val="false"/>
          <w:i w:val="false"/>
          <w:color w:val="000000"/>
          <w:sz w:val="28"/>
        </w:rPr>
        <w:t>
      Қазақстан Республикасының заңнамасына сәйкес берілген дәрілік заттарды, медициналық мақсаттағы бұйымдарды, медициналық техниканы өндірумен немесе дәрілік заттарды, медициналық мақсаттағы бұйымдарды көтерме саудада өткізумен байланысты қызметтің кіші түріне қосымшасы бар фармацевтикалық қызметпен айналысуға арналған лицензия немесе мемлекеттік органның хабарламаны қабылдау туралы талоны немесе халыққа қызмет көрсету орталығының қабылдау туралы белгісі бар хабарлама немесе медициналық мақсаттағы бұйымдарды және медициналық техниканы көтерме саудада өткізуге арналған электрондық құжат нысанындағы талон немесе медициналық қызметті жүзеге асыруға арналған лицензия (дәрілік заттарды, медициналық мақсаттағы бұйымдарды, медициналық техниканы денсаулық сақтау ұйымы әкеткен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Портал арқылы жүгінген кезде мемлекеттік ақпараттық жүйелерде қамтылған лицензия, жеке тұлғалар үшін – дара кәсіпкер ретінде мемлекеттік тіркеу (қайта тіркеу) туралы мәліметтерді,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электрондық цифрлық қолтаңбасымен куәландырылған электрондық құжаттар нысанында алады.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мемлекеттік көрсетілетін қызметті алу үшін дәрiлiк заттарды, медициналық мақсаттағы бұйымдарды, медициналық техниканы әкелуге/әкетуге арналған өтініштердің нысандарын көрсетілетін қызметті берушінің лауазымды адамынан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немесе www.mz.gov.kz интернет-ресурсы мекенжайы бойынша алуға болады.</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 көрсетіледі.</w:t>
      </w:r>
    </w:p>
    <w:bookmarkEnd w:id="7"/>
    <w:bookmarkStart w:name="z26" w:id="8"/>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берушінің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8"/>
    <w:bookmarkStart w:name="z27" w:id="9"/>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 www.mz.gov.kz интернет-ресурсында көрсетілген мекенжайлар бойынша көрсетілетін қызметті беруші басшысының атына немесе 010000, Астана қаласы, Орынбор көшесі, 8-үй, Министрліктер үйі, 5-кіреберіс, тел.: 8 (7172) 74-32-79, интернет-ресурсы: www.mz.gov.kz мекенжайы бойынша Комитет басшысының атына беріледі.</w:t>
      </w:r>
      <w:r>
        <w:br/>
      </w:r>
      <w:r>
        <w:rPr>
          <w:rFonts w:ascii="Times New Roman"/>
          <w:b w:val="false"/>
          <w:i w:val="false"/>
          <w:color w:val="000000"/>
          <w:sz w:val="28"/>
        </w:rPr>
        <w:t>
      Шағым пошта арқылы жазбаша нысанда немесе көрсетілетін қызметті берушінің кеңсесі арқылы жұмыс күндері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(мөртабан, кіріс нөмірі мен күні) болып табылады.</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пошта арқылы жіберіледі немесе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
    <w:bookmarkStart w:name="z29" w:id="10"/>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 өзге</w:t>
      </w:r>
      <w:r>
        <w:br/>
      </w:r>
      <w:r>
        <w:rPr>
          <w:rFonts w:ascii="Times New Roman"/>
          <w:b/>
          <w:i w:val="false"/>
          <w:color w:val="000000"/>
        </w:rPr>
        <w:t>
де талаптар</w:t>
      </w:r>
    </w:p>
    <w:bookmarkEnd w:id="10"/>
    <w:bookmarkStart w:name="z30" w:id="11"/>
    <w:p>
      <w:pPr>
        <w:spacing w:after="0"/>
        <w:ind w:left="0"/>
        <w:jc w:val="both"/>
      </w:pPr>
      <w:r>
        <w:rPr>
          <w:rFonts w:ascii="Times New Roman"/>
          <w:b w:val="false"/>
          <w:i w:val="false"/>
          <w:color w:val="000000"/>
          <w:sz w:val="28"/>
        </w:rPr>
        <w:t>
      12. Мемлекеттік қызмет көрсету орнының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қызметтерді көрсету мәселелері бойынша анықтама қызметінің байланыс деректері: 8 (7272) 71-32-89. Мемлекеттік қызметтер көрсету мәселелері жөніндегі бірыңғай байланыс орталығы: 1414.</w:t>
      </w:r>
    </w:p>
    <w:bookmarkEnd w:id="11"/>
    <w:bookmarkStart w:name="z34" w:id="1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тіркелген дәрілік заттарды</w:t>
      </w:r>
      <w:r>
        <w:br/>
      </w:r>
      <w:r>
        <w:rPr>
          <w:rFonts w:ascii="Times New Roman"/>
          <w:b w:val="false"/>
          <w:i w:val="false"/>
          <w:color w:val="000000"/>
          <w:sz w:val="28"/>
        </w:rPr>
        <w:t>
әкелуге арналған өтініштің нысаны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(көрсетілетін қызметті берушінің атауы)            </w:t>
      </w:r>
    </w:p>
    <w:bookmarkStart w:name="z35"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____________ арналған дәрілік заттарды Қазақстан</w:t>
      </w:r>
      <w:r>
        <w:br/>
      </w:r>
      <w:r>
        <w:rPr>
          <w:rFonts w:ascii="Times New Roman"/>
          <w:b w:val="false"/>
          <w:i w:val="false"/>
          <w:color w:val="000000"/>
          <w:sz w:val="28"/>
        </w:rPr>
        <w:t>
Республикасының аумағына әкелуге рұқсат беруді,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1"/>
        <w:gridCol w:w="5259"/>
      </w:tblGrid>
      <w:tr>
        <w:trPr>
          <w:trHeight w:val="37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заңды мекенжайы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телефоны, электрондық поштасы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сәйкестендіру нөмірі (БСН, ЖСН) (бар болған кезде)</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нөмірі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күні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2236"/>
        <w:gridCol w:w="2516"/>
        <w:gridCol w:w="1538"/>
        <w:gridCol w:w="1538"/>
        <w:gridCol w:w="2097"/>
        <w:gridCol w:w="1398"/>
        <w:gridCol w:w="1119"/>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401"/>
        <w:gridCol w:w="1977"/>
        <w:gridCol w:w="1412"/>
        <w:gridCol w:w="2684"/>
        <w:gridCol w:w="3108"/>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Қазақстан Республикасында мемлекеттік тіркелген күні және нөмірі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Мөрдің орны 20 __ жылғы «___» __________________________________</w:t>
      </w:r>
    </w:p>
    <w:p>
      <w:pPr>
        <w:spacing w:after="0"/>
        <w:ind w:left="0"/>
        <w:jc w:val="both"/>
      </w:pPr>
      <w:r>
        <w:rPr>
          <w:rFonts w:ascii="Times New Roman"/>
          <w:b w:val="false"/>
          <w:i w:val="false"/>
          <w:color w:val="000000"/>
          <w:sz w:val="28"/>
        </w:rPr>
        <w:t>Ескертпе: құрамында есірткі құралдары, психотроптық заттар және</w:t>
      </w:r>
      <w:r>
        <w:br/>
      </w:r>
      <w:r>
        <w:rPr>
          <w:rFonts w:ascii="Times New Roman"/>
          <w:b w:val="false"/>
          <w:i w:val="false"/>
          <w:color w:val="000000"/>
          <w:sz w:val="28"/>
        </w:rPr>
        <w:t>
прекурсорлар бар дәрілік заттарды әкелген жағдайда саны</w:t>
      </w:r>
      <w:r>
        <w:br/>
      </w:r>
      <w:r>
        <w:rPr>
          <w:rFonts w:ascii="Times New Roman"/>
          <w:b w:val="false"/>
          <w:i w:val="false"/>
          <w:color w:val="000000"/>
          <w:sz w:val="28"/>
        </w:rPr>
        <w:t>
көрсетілмейді.</w:t>
      </w:r>
    </w:p>
    <w:bookmarkStart w:name="z36" w:id="1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тіркелмеген дәрілік заттарды</w:t>
      </w:r>
      <w:r>
        <w:br/>
      </w:r>
      <w:r>
        <w:rPr>
          <w:rFonts w:ascii="Times New Roman"/>
          <w:b w:val="false"/>
          <w:i w:val="false"/>
          <w:color w:val="000000"/>
          <w:sz w:val="28"/>
        </w:rPr>
        <w:t>
(дәрілік субстанцияларды)</w:t>
      </w:r>
      <w:r>
        <w:br/>
      </w:r>
      <w:r>
        <w:rPr>
          <w:rFonts w:ascii="Times New Roman"/>
          <w:b w:val="false"/>
          <w:i w:val="false"/>
          <w:color w:val="000000"/>
          <w:sz w:val="28"/>
        </w:rPr>
        <w:t>
әкелуге арналған өтініштің нысаны</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(көрсетілетін қызметті берушінің атауы)            </w:t>
      </w:r>
    </w:p>
    <w:bookmarkStart w:name="z37"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_____________ (әкелу мақсатын көрсету керек) арналған Қазақстан</w:t>
      </w:r>
      <w:r>
        <w:br/>
      </w:r>
      <w:r>
        <w:rPr>
          <w:rFonts w:ascii="Times New Roman"/>
          <w:b w:val="false"/>
          <w:i w:val="false"/>
          <w:color w:val="000000"/>
          <w:sz w:val="28"/>
        </w:rPr>
        <w:t>
Республикасының аумағында тіркелмеген дәрілік заттарды, дәрілік</w:t>
      </w:r>
      <w:r>
        <w:br/>
      </w:r>
      <w:r>
        <w:rPr>
          <w:rFonts w:ascii="Times New Roman"/>
          <w:b w:val="false"/>
          <w:i w:val="false"/>
          <w:color w:val="000000"/>
          <w:sz w:val="28"/>
        </w:rPr>
        <w:t>
субстанцияларды (керегінің астын сызу керек) Қазақстан</w:t>
      </w:r>
      <w:r>
        <w:br/>
      </w:r>
      <w:r>
        <w:rPr>
          <w:rFonts w:ascii="Times New Roman"/>
          <w:b w:val="false"/>
          <w:i w:val="false"/>
          <w:color w:val="000000"/>
          <w:sz w:val="28"/>
        </w:rPr>
        <w:t>
Республикасының аумағына әкелуге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678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заңды мекенжайы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телефоны, электрондық поштасы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сәйкестендіру нөмірі (БСН, ЖСН) (бар болған кезде)</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нөмірі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күні</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3562"/>
        <w:gridCol w:w="3288"/>
        <w:gridCol w:w="1644"/>
        <w:gridCol w:w="1644"/>
        <w:gridCol w:w="2055"/>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271"/>
        <w:gridCol w:w="3107"/>
        <w:gridCol w:w="3107"/>
        <w:gridCol w:w="1978"/>
        <w:gridCol w:w="1978"/>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бір бірлікке бағасы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48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_____________________________________</w:t>
      </w:r>
    </w:p>
    <w:bookmarkStart w:name="z38" w:id="1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тіркелген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әкелуге арналған өтініштің нысаны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(көрсетілетін қызметті берушінің атауы)              </w:t>
      </w:r>
    </w:p>
    <w:bookmarkStart w:name="z39"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__________________ (әкелудің мақсатын көрсету) арналған</w:t>
      </w:r>
      <w:r>
        <w:br/>
      </w:r>
      <w:r>
        <w:rPr>
          <w:rFonts w:ascii="Times New Roman"/>
          <w:b w:val="false"/>
          <w:i w:val="false"/>
          <w:color w:val="000000"/>
          <w:sz w:val="28"/>
        </w:rPr>
        <w:t>
Қазақстан Республикасында тіркелген медициналық мақсаттағы</w:t>
      </w:r>
      <w:r>
        <w:br/>
      </w:r>
      <w:r>
        <w:rPr>
          <w:rFonts w:ascii="Times New Roman"/>
          <w:b w:val="false"/>
          <w:i w:val="false"/>
          <w:color w:val="000000"/>
          <w:sz w:val="28"/>
        </w:rPr>
        <w:t>
бұйымдарды, медициналық техниканы Қазақстан Республикасының аумағына</w:t>
      </w:r>
      <w:r>
        <w:br/>
      </w:r>
      <w:r>
        <w:rPr>
          <w:rFonts w:ascii="Times New Roman"/>
          <w:b w:val="false"/>
          <w:i w:val="false"/>
          <w:color w:val="000000"/>
          <w:sz w:val="28"/>
        </w:rPr>
        <w:t>
әкелуге рұқсат беруді,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2"/>
        <w:gridCol w:w="5808"/>
      </w:tblGrid>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заңды мекенжайы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телефоны, электрондық поштасы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сәйкестендіру нөмірі (БСН, ЖСН) (бар болған кезде)</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нөмірі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күні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566"/>
        <w:gridCol w:w="2214"/>
        <w:gridCol w:w="2214"/>
        <w:gridCol w:w="1661"/>
        <w:gridCol w:w="1385"/>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2533"/>
        <w:gridCol w:w="1805"/>
        <w:gridCol w:w="1969"/>
        <w:gridCol w:w="2321"/>
        <w:gridCol w:w="2540"/>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төлем валютасындағы бағасы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Қазақстан Республикасында мемлекеттік тіркелген күні және нөмірі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тіркеудің аяқталатын мерзімі</w:t>
            </w:r>
          </w:p>
        </w:tc>
      </w:tr>
      <w:tr>
        <w:trPr>
          <w:trHeight w:val="615"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_____________________________________</w:t>
      </w:r>
    </w:p>
    <w:bookmarkStart w:name="z40" w:id="1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тіркелмеген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әкелуге арналған өтініштің нысаны</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(көрсетілетін қызметті берушінің атауы)             </w:t>
      </w:r>
    </w:p>
    <w:bookmarkStart w:name="z41"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 (әкелудің мақсатын көрсету) арналған</w:t>
      </w:r>
      <w:r>
        <w:br/>
      </w:r>
      <w:r>
        <w:rPr>
          <w:rFonts w:ascii="Times New Roman"/>
          <w:b w:val="false"/>
          <w:i w:val="false"/>
          <w:color w:val="000000"/>
          <w:sz w:val="28"/>
        </w:rPr>
        <w:t>
Қазақстан Республикасының аумағында тіркелмеген медициналық</w:t>
      </w:r>
      <w:r>
        <w:br/>
      </w:r>
      <w:r>
        <w:rPr>
          <w:rFonts w:ascii="Times New Roman"/>
          <w:b w:val="false"/>
          <w:i w:val="false"/>
          <w:color w:val="000000"/>
          <w:sz w:val="28"/>
        </w:rPr>
        <w:t>
мақсаттағы бұйымдарды, медициналық техниканы Қазақстан</w:t>
      </w:r>
      <w:r>
        <w:br/>
      </w:r>
      <w:r>
        <w:rPr>
          <w:rFonts w:ascii="Times New Roman"/>
          <w:b w:val="false"/>
          <w:i w:val="false"/>
          <w:color w:val="000000"/>
          <w:sz w:val="28"/>
        </w:rPr>
        <w:t>
Республикасының аумағына әкелуге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5"/>
        <w:gridCol w:w="6335"/>
      </w:tblGrid>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заңды мекенжайы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телефоны, электрондық поштасы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сәйкестендіру нөмірі (БСН, ЖСН) (бар болған жағдайда)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нөмірі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күні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5452"/>
        <w:gridCol w:w="4194"/>
        <w:gridCol w:w="2517"/>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271"/>
        <w:gridCol w:w="3248"/>
        <w:gridCol w:w="3248"/>
        <w:gridCol w:w="1978"/>
        <w:gridCol w:w="197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бір бірлікке бағасы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_____________________________________</w:t>
      </w:r>
    </w:p>
    <w:bookmarkStart w:name="z254" w:id="2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дәрілік заттарды, медициналық мақсаттағы</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әкетуге арналған өтініштің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(көрсетілетін қызметті берушінің атауы)               </w:t>
      </w:r>
    </w:p>
    <w:bookmarkStart w:name="z42"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Дәрілік заттарды, медициналық мақсаттағы бұйымдарды,</w:t>
      </w:r>
      <w:r>
        <w:br/>
      </w:r>
      <w:r>
        <w:rPr>
          <w:rFonts w:ascii="Times New Roman"/>
          <w:b w:val="false"/>
          <w:i w:val="false"/>
          <w:color w:val="000000"/>
          <w:sz w:val="28"/>
        </w:rPr>
        <w:t>
медициналық техниканы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5"/>
        <w:gridCol w:w="6335"/>
      </w:tblGrid>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заңды мекенжайы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телефоны, электрондық поштасы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сәйкестендіру нөмірі (БСН, ЖСН) (бар болған жағдайда)</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нөмірі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(қосымшаның, инвойстың, шот-фактураның) күні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жүргізілетін кедендік орган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4981"/>
        <w:gridCol w:w="2629"/>
        <w:gridCol w:w="2076"/>
        <w:gridCol w:w="2077"/>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бұйымдардың, медициналық техниканың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824"/>
        <w:gridCol w:w="1695"/>
        <w:gridCol w:w="2401"/>
        <w:gridCol w:w="2967"/>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_____________________________________</w:t>
      </w:r>
    </w:p>
    <w:bookmarkStart w:name="z4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22"/>
    <w:bookmarkStart w:name="z44" w:id="23"/>
    <w:p>
      <w:pPr>
        <w:spacing w:after="0"/>
        <w:ind w:left="0"/>
        <w:jc w:val="left"/>
      </w:pPr>
      <w:r>
        <w:rPr>
          <w:rFonts w:ascii="Times New Roman"/>
          <w:b/>
          <w:i w:val="false"/>
          <w:color w:val="000000"/>
        </w:rPr>
        <w:t xml:space="preserve"> 
«Аудан орталықтарынан шалғайдағы елді мекендерде</w:t>
      </w:r>
      <w:r>
        <w:br/>
      </w:r>
      <w:r>
        <w:rPr>
          <w:rFonts w:ascii="Times New Roman"/>
          <w:b/>
          <w:i w:val="false"/>
          <w:color w:val="000000"/>
        </w:rPr>
        <w:t>
фармацевтикалық білімі бар маман болмаған жағдайда, алғашқы</w:t>
      </w:r>
      <w:r>
        <w:br/>
      </w:r>
      <w:r>
        <w:rPr>
          <w:rFonts w:ascii="Times New Roman"/>
          <w:b/>
          <w:i w:val="false"/>
          <w:color w:val="000000"/>
        </w:rPr>
        <w:t>
медициналық-санитариялық, консультациялық-диагностикалық көмек</w:t>
      </w:r>
      <w:r>
        <w:br/>
      </w:r>
      <w:r>
        <w:rPr>
          <w:rFonts w:ascii="Times New Roman"/>
          <w:b/>
          <w:i w:val="false"/>
          <w:color w:val="000000"/>
        </w:rPr>
        <w:t>
көрсететін денсаулық сақтау ұйымдарындағы дәріхана пункттері</w:t>
      </w:r>
      <w:r>
        <w:br/>
      </w:r>
      <w:r>
        <w:rPr>
          <w:rFonts w:ascii="Times New Roman"/>
          <w:b/>
          <w:i w:val="false"/>
          <w:color w:val="000000"/>
        </w:rPr>
        <w:t>
және жылжымалы дәріхана пункттері арқылы дәрілік заттар мен</w:t>
      </w:r>
      <w:r>
        <w:br/>
      </w:r>
      <w:r>
        <w:rPr>
          <w:rFonts w:ascii="Times New Roman"/>
          <w:b/>
          <w:i w:val="false"/>
          <w:color w:val="000000"/>
        </w:rPr>
        <w:t>
медициналық мақсаттағы бұйымдарды өткізуді жүзеге асыру үшін</w:t>
      </w:r>
      <w:r>
        <w:br/>
      </w:r>
      <w:r>
        <w:rPr>
          <w:rFonts w:ascii="Times New Roman"/>
          <w:b/>
          <w:i w:val="false"/>
          <w:color w:val="000000"/>
        </w:rPr>
        <w:t>
медициналық білімі бар мамандарды аттестаттау» мемлекеттік</w:t>
      </w:r>
      <w:r>
        <w:br/>
      </w:r>
      <w:r>
        <w:rPr>
          <w:rFonts w:ascii="Times New Roman"/>
          <w:b/>
          <w:i w:val="false"/>
          <w:color w:val="000000"/>
        </w:rPr>
        <w:t>
көрсетілетін қызмет стандарты</w:t>
      </w:r>
    </w:p>
    <w:bookmarkEnd w:id="23"/>
    <w:bookmarkStart w:name="z45" w:id="24"/>
    <w:p>
      <w:pPr>
        <w:spacing w:after="0"/>
        <w:ind w:left="0"/>
        <w:jc w:val="left"/>
      </w:pPr>
      <w:r>
        <w:rPr>
          <w:rFonts w:ascii="Times New Roman"/>
          <w:b/>
          <w:i w:val="false"/>
          <w:color w:val="000000"/>
        </w:rPr>
        <w:t xml:space="preserve"> 
1. Жалпы ережелер</w:t>
      </w:r>
    </w:p>
    <w:bookmarkEnd w:id="24"/>
    <w:bookmarkStart w:name="z46" w:id="25"/>
    <w:p>
      <w:pPr>
        <w:spacing w:after="0"/>
        <w:ind w:left="0"/>
        <w:jc w:val="both"/>
      </w:pPr>
      <w:r>
        <w:rPr>
          <w:rFonts w:ascii="Times New Roman"/>
          <w:b w:val="false"/>
          <w:i w:val="false"/>
          <w:color w:val="000000"/>
          <w:sz w:val="28"/>
        </w:rPr>
        <w:t>
      1. «Аудан орталықтарынан шалғайдағы елді мекендерде фармацевтикалық білімі бар маман болмаған жағдайда,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Медициналық және фармацевтикалық қызметті бақылау комитетінің аумақтық бөлімшелері (бұдан әрі – көрсетілетін қызметті беруші), оның ішінде www.e.gov.kz «электрондық үкімет» веб-порталы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25"/>
    <w:bookmarkStart w:name="z49" w:id="26"/>
    <w:p>
      <w:pPr>
        <w:spacing w:after="0"/>
        <w:ind w:left="0"/>
        <w:jc w:val="left"/>
      </w:pPr>
      <w:r>
        <w:rPr>
          <w:rFonts w:ascii="Times New Roman"/>
          <w:b/>
          <w:i w:val="false"/>
          <w:color w:val="000000"/>
        </w:rPr>
        <w:t xml:space="preserve"> 
2. Мемлекеттік қызметті көрсету тәртібі</w:t>
      </w:r>
    </w:p>
    <w:bookmarkEnd w:id="26"/>
    <w:bookmarkStart w:name="z50" w:id="27"/>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r>
        <w:br/>
      </w:r>
      <w:r>
        <w:rPr>
          <w:rFonts w:ascii="Times New Roman"/>
          <w:b w:val="false"/>
          <w:i w:val="false"/>
          <w:color w:val="000000"/>
          <w:sz w:val="28"/>
        </w:rPr>
        <w:t>
      1) аттестаттау парағын беру үшін талап етілетін уақыт құжаттардың өткізу күннен бастап 15 (он бес) жұмыс күнін құрайды;</w:t>
      </w:r>
      <w:r>
        <w:br/>
      </w:r>
      <w:r>
        <w:rPr>
          <w:rFonts w:ascii="Times New Roman"/>
          <w:b w:val="false"/>
          <w:i w:val="false"/>
          <w:color w:val="000000"/>
          <w:sz w:val="28"/>
        </w:rPr>
        <w:t>
      2) құжаттарды тапсыру үшін күтудің рұқсат етілетін ең ұзақ уақыты – отыз минут;</w:t>
      </w:r>
      <w:r>
        <w:br/>
      </w:r>
      <w:r>
        <w:rPr>
          <w:rFonts w:ascii="Times New Roman"/>
          <w:b w:val="false"/>
          <w:i w:val="false"/>
          <w:color w:val="000000"/>
          <w:sz w:val="28"/>
        </w:rPr>
        <w:t>
      3) құжаттарды алу кезінде күтудің рұқсат етілетін ең ұзақ уақыты – отыз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немесе электрондық түрдегі аттестаттау парағын беру.</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1) жоғары немесе орта медициналық білімі туралы құжаттардың көшірмелері;</w:t>
      </w:r>
      <w:r>
        <w:br/>
      </w:r>
      <w:r>
        <w:rPr>
          <w:rFonts w:ascii="Times New Roman"/>
          <w:b w:val="false"/>
          <w:i w:val="false"/>
          <w:color w:val="000000"/>
          <w:sz w:val="28"/>
        </w:rPr>
        <w:t>
      2) мамандығы бойынша жұмыс өтілінің болуын растайтын құжаттардың көшірмелері немесе қызметтік тізімі;</w:t>
      </w:r>
      <w:r>
        <w:br/>
      </w:r>
      <w:r>
        <w:rPr>
          <w:rFonts w:ascii="Times New Roman"/>
          <w:b w:val="false"/>
          <w:i w:val="false"/>
          <w:color w:val="000000"/>
          <w:sz w:val="28"/>
        </w:rPr>
        <w:t>
      3) оқу бағдарламасына соңғы 5 жыл ішіндегі фармация саласындағы мәселелерді енгізіп, біліктілігін жоғарылату курстарынан өту туралы куәліктердің көшірмелері;</w:t>
      </w:r>
      <w:r>
        <w:br/>
      </w: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мәліметтерді көрсетілетін қызметті беруші тиісті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2) порталда:</w:t>
      </w:r>
      <w:r>
        <w:br/>
      </w:r>
      <w:r>
        <w:rPr>
          <w:rFonts w:ascii="Times New Roman"/>
          <w:b w:val="false"/>
          <w:i w:val="false"/>
          <w:color w:val="000000"/>
          <w:sz w:val="28"/>
        </w:rPr>
        <w:t>
      толтырылған мәліметтер нысаны бар көрсетілетін қызметті алушының ЭЦҚ қойылған электрондық құжат нысанындағы сұрау салу.</w:t>
      </w:r>
      <w:r>
        <w:br/>
      </w: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қызметті көрсетуге арналған сұрау салудың мәртебесі көрсетіледі («Жіберілді», «Жұмыста», «Келісуде», «Берілді», «Бас тартылды»).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1)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жүгінген жағдайда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 көрсетіледі.</w:t>
      </w:r>
    </w:p>
    <w:bookmarkEnd w:id="27"/>
    <w:bookmarkStart w:name="z56" w:id="28"/>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28"/>
    <w:bookmarkStart w:name="z57" w:id="2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w:t>
      </w:r>
      <w:r>
        <w:br/>
      </w:r>
      <w:r>
        <w:rPr>
          <w:rFonts w:ascii="Times New Roman"/>
          <w:b w:val="false"/>
          <w:i w:val="false"/>
          <w:color w:val="000000"/>
          <w:sz w:val="28"/>
        </w:rPr>
        <w:t>
      Шағым Министрліктің www.mz.gov.kz интернет-ресурсында көрсетілген мекенжайлар мен телефондар бойынша көрсетілетін қызметті берушінің басшысының атына беріледі.</w:t>
      </w:r>
      <w:r>
        <w:br/>
      </w:r>
      <w:r>
        <w:rPr>
          <w:rFonts w:ascii="Times New Roman"/>
          <w:b w:val="false"/>
          <w:i w:val="false"/>
          <w:color w:val="000000"/>
          <w:sz w:val="28"/>
        </w:rPr>
        <w:t>
      Шағым пошта арқылы жазбаша нысанда немесе көрсетілетін қызметті берушінің не Министрліктің кеңсесі арқылы жұмыс күндері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оның тіркелуі (мөртабаны, кіріс нөмірі мен күні)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Комитеттің мекенжайына келіп түскен көрсетілетін қызметті алушының шағымы тіркелген күнінен бастап 5 (бес) жұмыс күні ішінде қаралуға тиіс. Шағымды қарау нәтижелері туралы уәжделген жауап көрсетілетін қызметті алушыға пошта арқылы жіберіледі немесе көрсетілетін қызметті берушінің немесе Комитеттің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9"/>
    <w:bookmarkStart w:name="z59" w:id="30"/>
    <w:p>
      <w:pPr>
        <w:spacing w:after="0"/>
        <w:ind w:left="0"/>
        <w:jc w:val="left"/>
      </w:pPr>
      <w:r>
        <w:rPr>
          <w:rFonts w:ascii="Times New Roman"/>
          <w:b/>
          <w:i w:val="false"/>
          <w:color w:val="000000"/>
        </w:rPr>
        <w:t xml:space="preserve"> 
4. Мемлекеттік қызметті көрсетудің ерекшеліктері ескеріле</w:t>
      </w:r>
      <w:r>
        <w:br/>
      </w:r>
      <w:r>
        <w:rPr>
          <w:rFonts w:ascii="Times New Roman"/>
          <w:b/>
          <w:i w:val="false"/>
          <w:color w:val="000000"/>
        </w:rPr>
        <w:t>
отырып қойылатын өзге де талаптар</w:t>
      </w:r>
    </w:p>
    <w:bookmarkEnd w:id="30"/>
    <w:bookmarkStart w:name="z60" w:id="31"/>
    <w:p>
      <w:pPr>
        <w:spacing w:after="0"/>
        <w:ind w:left="0"/>
        <w:jc w:val="both"/>
      </w:pPr>
      <w:r>
        <w:rPr>
          <w:rFonts w:ascii="Times New Roman"/>
          <w:b w:val="false"/>
          <w:i w:val="false"/>
          <w:color w:val="000000"/>
          <w:sz w:val="28"/>
        </w:rPr>
        <w:t>
      12. Мемлекеттік қызметті көрсету мекенжайы Министрліктің www.mz.gov.kz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 тәртібі мен мәртебесі туралы ақпаратты қашықтықтан қол жеткізу режимінде алу мүмкіндігі бар.</w:t>
      </w:r>
      <w:r>
        <w:br/>
      </w:r>
      <w:r>
        <w:rPr>
          <w:rFonts w:ascii="Times New Roman"/>
          <w:b w:val="false"/>
          <w:i w:val="false"/>
          <w:color w:val="000000"/>
          <w:sz w:val="28"/>
        </w:rPr>
        <w:t>
      Мемлекеттік қызметтерді көрсету мәселелері жөніндегі анықтама қызметінің байланыс деректері: 8 (7272) 71-31-33. Мемлекеттік қызметтер көрсету мәселелері жөніндегі бірыңғай байланыс орталығы: 1414.</w:t>
      </w:r>
    </w:p>
    <w:bookmarkEnd w:id="31"/>
    <w:bookmarkStart w:name="z63" w:id="32"/>
    <w:p>
      <w:pPr>
        <w:spacing w:after="0"/>
        <w:ind w:left="0"/>
        <w:jc w:val="both"/>
      </w:pPr>
      <w:r>
        <w:rPr>
          <w:rFonts w:ascii="Times New Roman"/>
          <w:b w:val="false"/>
          <w:i w:val="false"/>
          <w:color w:val="000000"/>
          <w:sz w:val="28"/>
        </w:rPr>
        <w:t xml:space="preserve">
«Аудан орталықтарынан шалғайдағы елді    </w:t>
      </w:r>
      <w:r>
        <w:br/>
      </w:r>
      <w:r>
        <w:rPr>
          <w:rFonts w:ascii="Times New Roman"/>
          <w:b w:val="false"/>
          <w:i w:val="false"/>
          <w:color w:val="000000"/>
          <w:sz w:val="28"/>
        </w:rPr>
        <w:t>
мекендерде фармацевтикалық білімі бар маман</w:t>
      </w:r>
      <w:r>
        <w:br/>
      </w:r>
      <w:r>
        <w:rPr>
          <w:rFonts w:ascii="Times New Roman"/>
          <w:b w:val="false"/>
          <w:i w:val="false"/>
          <w:color w:val="000000"/>
          <w:sz w:val="28"/>
        </w:rPr>
        <w:t xml:space="preserve">
болмаған жағдайда алғашқы медициналық-     </w:t>
      </w:r>
      <w:r>
        <w:br/>
      </w:r>
      <w:r>
        <w:rPr>
          <w:rFonts w:ascii="Times New Roman"/>
          <w:b w:val="false"/>
          <w:i w:val="false"/>
          <w:color w:val="000000"/>
          <w:sz w:val="28"/>
        </w:rPr>
        <w:t>
санитариялық, консультациялық-диагностикалық</w:t>
      </w:r>
      <w:r>
        <w:br/>
      </w:r>
      <w:r>
        <w:rPr>
          <w:rFonts w:ascii="Times New Roman"/>
          <w:b w:val="false"/>
          <w:i w:val="false"/>
          <w:color w:val="000000"/>
          <w:sz w:val="28"/>
        </w:rPr>
        <w:t xml:space="preserve">
көмек көрсететін денсаулық сақтау         </w:t>
      </w:r>
      <w:r>
        <w:br/>
      </w:r>
      <w:r>
        <w:rPr>
          <w:rFonts w:ascii="Times New Roman"/>
          <w:b w:val="false"/>
          <w:i w:val="false"/>
          <w:color w:val="000000"/>
          <w:sz w:val="28"/>
        </w:rPr>
        <w:t xml:space="preserve">
ұйымдарындағы дәріхана пункттері және      </w:t>
      </w:r>
      <w:r>
        <w:br/>
      </w:r>
      <w:r>
        <w:rPr>
          <w:rFonts w:ascii="Times New Roman"/>
          <w:b w:val="false"/>
          <w:i w:val="false"/>
          <w:color w:val="000000"/>
          <w:sz w:val="28"/>
        </w:rPr>
        <w:t>
жылжымалы дәріхана пункттері арқылы дәрілік</w:t>
      </w:r>
      <w:r>
        <w:br/>
      </w:r>
      <w:r>
        <w:rPr>
          <w:rFonts w:ascii="Times New Roman"/>
          <w:b w:val="false"/>
          <w:i w:val="false"/>
          <w:color w:val="000000"/>
          <w:sz w:val="28"/>
        </w:rPr>
        <w:t>
заттар мен медициналық мақсаттағы бұйымдарды</w:t>
      </w:r>
      <w:r>
        <w:br/>
      </w:r>
      <w:r>
        <w:rPr>
          <w:rFonts w:ascii="Times New Roman"/>
          <w:b w:val="false"/>
          <w:i w:val="false"/>
          <w:color w:val="000000"/>
          <w:sz w:val="28"/>
        </w:rPr>
        <w:t>
өткізуді жүзеге асыру үшін медициналық білімі</w:t>
      </w:r>
      <w:r>
        <w:br/>
      </w:r>
      <w:r>
        <w:rPr>
          <w:rFonts w:ascii="Times New Roman"/>
          <w:b w:val="false"/>
          <w:i w:val="false"/>
          <w:color w:val="000000"/>
          <w:sz w:val="28"/>
        </w:rPr>
        <w:t xml:space="preserve">
бар мамандарды аттестаттау»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32"/>
    <w:bookmarkStart w:name="z64" w:id="33"/>
    <w:p>
      <w:pPr>
        <w:spacing w:after="0"/>
        <w:ind w:left="0"/>
        <w:jc w:val="left"/>
      </w:pPr>
      <w:r>
        <w:rPr>
          <w:rFonts w:ascii="Times New Roman"/>
          <w:b/>
          <w:i w:val="false"/>
          <w:color w:val="000000"/>
        </w:rPr>
        <w:t xml:space="preserve"> 
АТТЕСТАТТАУ ПАРАҒЫ</w:t>
      </w:r>
    </w:p>
    <w:bookmarkEnd w:id="33"/>
    <w:p>
      <w:pPr>
        <w:spacing w:after="0"/>
        <w:ind w:left="0"/>
        <w:jc w:val="both"/>
      </w:pP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біліктілігін жоғарылату, қайта даярлау туралы</w:t>
      </w:r>
      <w:r>
        <w:br/>
      </w:r>
      <w:r>
        <w:rPr>
          <w:rFonts w:ascii="Times New Roman"/>
          <w:b w:val="false"/>
          <w:i w:val="false"/>
          <w:color w:val="000000"/>
          <w:sz w:val="28"/>
        </w:rPr>
        <w:t>
мәліметтер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және тағайындалған күні (осы лауазымға тағайындалуы)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Жалпы еңбек өтілі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лауазымдағы жұмыс өтілі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санаты мен атағының болуы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Тестілеудің нәтижелері: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Әңгімелесуді бағалау: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Отырысқа аттестаттау комиссиясының ___________ мүшесі қатысты.</w:t>
      </w:r>
      <w:r>
        <w:br/>
      </w:r>
      <w:r>
        <w:rPr>
          <w:rFonts w:ascii="Times New Roman"/>
          <w:b w:val="false"/>
          <w:i w:val="false"/>
          <w:color w:val="000000"/>
          <w:sz w:val="28"/>
        </w:rPr>
        <w:t>
      Дауыс саны:</w:t>
      </w:r>
      <w:r>
        <w:br/>
      </w:r>
      <w:r>
        <w:rPr>
          <w:rFonts w:ascii="Times New Roman"/>
          <w:b w:val="false"/>
          <w:i w:val="false"/>
          <w:color w:val="000000"/>
          <w:sz w:val="28"/>
        </w:rPr>
        <w:t>
      «жақтағандар» _______</w:t>
      </w:r>
      <w:r>
        <w:br/>
      </w:r>
      <w:r>
        <w:rPr>
          <w:rFonts w:ascii="Times New Roman"/>
          <w:b w:val="false"/>
          <w:i w:val="false"/>
          <w:color w:val="000000"/>
          <w:sz w:val="28"/>
        </w:rPr>
        <w:t>
      «қарсы» _______</w:t>
      </w:r>
      <w:r>
        <w:br/>
      </w:r>
      <w:r>
        <w:rPr>
          <w:rFonts w:ascii="Times New Roman"/>
          <w:b w:val="false"/>
          <w:i w:val="false"/>
          <w:color w:val="000000"/>
          <w:sz w:val="28"/>
        </w:rPr>
        <w:t>
      «қалыс қалғандар» _______</w:t>
      </w:r>
    </w:p>
    <w:p>
      <w:pPr>
        <w:spacing w:after="0"/>
        <w:ind w:left="0"/>
        <w:jc w:val="both"/>
      </w:pPr>
      <w:r>
        <w:rPr>
          <w:rFonts w:ascii="Times New Roman"/>
          <w:b w:val="false"/>
          <w:i w:val="false"/>
          <w:color w:val="000000"/>
          <w:sz w:val="28"/>
        </w:rPr>
        <w:t>      Аттестаттау комиссиясының төрағасы 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хатшысы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мүшелері:</w:t>
      </w:r>
      <w:r>
        <w:br/>
      </w:r>
      <w:r>
        <w:rPr>
          <w:rFonts w:ascii="Times New Roman"/>
          <w:b w:val="false"/>
          <w:i w:val="false"/>
          <w:color w:val="000000"/>
          <w:sz w:val="28"/>
        </w:rPr>
        <w:t>
      _____________________________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Аттестаттаудың өткізілген күні ________________________________</w:t>
      </w:r>
    </w:p>
    <w:p>
      <w:pPr>
        <w:spacing w:after="0"/>
        <w:ind w:left="0"/>
        <w:jc w:val="both"/>
      </w:pPr>
      <w:r>
        <w:rPr>
          <w:rFonts w:ascii="Times New Roman"/>
          <w:b w:val="false"/>
          <w:i w:val="false"/>
          <w:color w:val="000000"/>
          <w:sz w:val="28"/>
        </w:rPr>
        <w:t>      Аттестаттау парағымен танысты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және күні)</w:t>
      </w:r>
    </w:p>
    <w:p>
      <w:pPr>
        <w:spacing w:after="0"/>
        <w:ind w:left="0"/>
        <w:jc w:val="both"/>
      </w:pPr>
      <w:r>
        <w:rPr>
          <w:rFonts w:ascii="Times New Roman"/>
          <w:b w:val="false"/>
          <w:i w:val="false"/>
          <w:color w:val="000000"/>
          <w:sz w:val="28"/>
        </w:rPr>
        <w:t>      Мөрдің орны</w:t>
      </w:r>
    </w:p>
    <w:bookmarkStart w:name="z6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34"/>
    <w:bookmarkStart w:name="z66" w:id="35"/>
    <w:p>
      <w:pPr>
        <w:spacing w:after="0"/>
        <w:ind w:left="0"/>
        <w:jc w:val="left"/>
      </w:pPr>
      <w:r>
        <w:rPr>
          <w:rFonts w:ascii="Times New Roman"/>
          <w:b/>
          <w:i w:val="false"/>
          <w:color w:val="000000"/>
        </w:rPr>
        <w:t xml:space="preserve"> 
«Фармацевтикалық қызметке лицензиялар беру, қайта ресімдеу,</w:t>
      </w:r>
      <w:r>
        <w:br/>
      </w:r>
      <w:r>
        <w:rPr>
          <w:rFonts w:ascii="Times New Roman"/>
          <w:b/>
          <w:i w:val="false"/>
          <w:color w:val="000000"/>
        </w:rPr>
        <w:t>
лицензияның телнұсқаларын беру» мемлекеттік көрсетілетін қызмет</w:t>
      </w:r>
      <w:r>
        <w:br/>
      </w:r>
      <w:r>
        <w:rPr>
          <w:rFonts w:ascii="Times New Roman"/>
          <w:b/>
          <w:i w:val="false"/>
          <w:color w:val="000000"/>
        </w:rPr>
        <w:t>
стандарты</w:t>
      </w:r>
    </w:p>
    <w:bookmarkEnd w:id="35"/>
    <w:bookmarkStart w:name="z67" w:id="36"/>
    <w:p>
      <w:pPr>
        <w:spacing w:after="0"/>
        <w:ind w:left="0"/>
        <w:jc w:val="left"/>
      </w:pPr>
      <w:r>
        <w:rPr>
          <w:rFonts w:ascii="Times New Roman"/>
          <w:b/>
          <w:i w:val="false"/>
          <w:color w:val="000000"/>
        </w:rPr>
        <w:t xml:space="preserve"> 
1. Жалпы ережелер</w:t>
      </w:r>
    </w:p>
    <w:bookmarkEnd w:id="36"/>
    <w:bookmarkStart w:name="z68" w:id="37"/>
    <w:p>
      <w:pPr>
        <w:spacing w:after="0"/>
        <w:ind w:left="0"/>
        <w:jc w:val="both"/>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37"/>
    <w:bookmarkStart w:name="z71" w:id="38"/>
    <w:p>
      <w:pPr>
        <w:spacing w:after="0"/>
        <w:ind w:left="0"/>
        <w:jc w:val="left"/>
      </w:pPr>
      <w:r>
        <w:rPr>
          <w:rFonts w:ascii="Times New Roman"/>
          <w:b/>
          <w:i w:val="false"/>
          <w:color w:val="000000"/>
        </w:rPr>
        <w:t xml:space="preserve"> 
2. Мемлекеттік қызметті көрсету тәртібі</w:t>
      </w:r>
    </w:p>
    <w:bookmarkEnd w:id="38"/>
    <w:bookmarkStart w:name="z72" w:id="3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лицензияны және (немесе) лицензияға қосымшаны беру кезінде – 15 (он бес) жұмыс күнінен кешіктірмей;</w:t>
      </w:r>
      <w:r>
        <w:br/>
      </w:r>
      <w:r>
        <w:rPr>
          <w:rFonts w:ascii="Times New Roman"/>
          <w:b w:val="false"/>
          <w:i w:val="false"/>
          <w:color w:val="000000"/>
          <w:sz w:val="28"/>
        </w:rPr>
        <w:t>
      лицензияны және (немесе) лицензияға қосымшаны қайта ресімдеу кезінде – 10 (он) жұмыс күнінен кешіктірмей;</w:t>
      </w:r>
      <w:r>
        <w:br/>
      </w:r>
      <w:r>
        <w:rPr>
          <w:rFonts w:ascii="Times New Roman"/>
          <w:b w:val="false"/>
          <w:i w:val="false"/>
          <w:color w:val="000000"/>
          <w:sz w:val="28"/>
        </w:rPr>
        <w:t>
      лицензияның және (немесе) лицензияға қосымшаның телнұсқаларын беру кезінде – 2 (екі)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дәрілік заттарды, медициналық мақсаттағы бұйымдар мен медициналық техниканы өндірумен байланысты фармацевтикалық қызметке лицензия беру, қайта ресімдеу, лицензияның телнұсқасын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болып табылады.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1) фармацевтикалық қызметпен айналысу құқығы үшін лицензия беру кезінде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r>
        <w:br/>
      </w:r>
      <w:r>
        <w:rPr>
          <w:rFonts w:ascii="Times New Roman"/>
          <w:b w:val="false"/>
          <w:i w:val="false"/>
          <w:color w:val="000000"/>
          <w:sz w:val="28"/>
        </w:rPr>
        <w:t>
      3) лицензияның телнұсқасын беру үшін лицензияны беру кезіндегі мөлшерлеменің 100 %-ын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нотариалдық куәландырылған);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талаптарына сәйкес мәліметтер мен құжаттар;</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жеке тұлғалар үшін белгіленген үлгідегі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талаптарға мәліметтер мен құжаттар;</w:t>
      </w:r>
      <w:r>
        <w:br/>
      </w:r>
      <w:r>
        <w:rPr>
          <w:rFonts w:ascii="Times New Roman"/>
          <w:b w:val="false"/>
          <w:i w:val="false"/>
          <w:color w:val="000000"/>
          <w:sz w:val="28"/>
        </w:rPr>
        <w:t>
      3) лицензияны және (немесе) лицензияға қосымшаны қайта ресімдеу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жеке тұлғалар үшін белгіленген үлгідегі өтініш;</w:t>
      </w:r>
      <w:r>
        <w:br/>
      </w:r>
      <w:r>
        <w:rPr>
          <w:rFonts w:ascii="Times New Roman"/>
          <w:b w:val="false"/>
          <w:i w:val="false"/>
          <w:color w:val="000000"/>
          <w:sz w:val="28"/>
        </w:rPr>
        <w:t>
      лицензияны қайта ресімдеу кезінде қызметтің жекелеген түрлерімен айналысу құқығына лицензиялық алымның бюджетке төлегенін растайтын құжаттың көшірмесі;</w:t>
      </w:r>
      <w:r>
        <w:br/>
      </w:r>
      <w:r>
        <w:rPr>
          <w:rFonts w:ascii="Times New Roman"/>
          <w:b w:val="false"/>
          <w:i w:val="false"/>
          <w:color w:val="000000"/>
          <w:sz w:val="28"/>
        </w:rPr>
        <w:t>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br/>
      </w:r>
      <w:r>
        <w:rPr>
          <w:rFonts w:ascii="Times New Roman"/>
          <w:b w:val="false"/>
          <w:i w:val="false"/>
          <w:color w:val="000000"/>
          <w:sz w:val="28"/>
        </w:rPr>
        <w:t>
      лицензияны қайта ресімдеу қажеттілігін растайтын құжат:</w:t>
      </w:r>
      <w:r>
        <w:br/>
      </w:r>
      <w:r>
        <w:rPr>
          <w:rFonts w:ascii="Times New Roman"/>
          <w:b w:val="false"/>
          <w:i w:val="false"/>
          <w:color w:val="000000"/>
          <w:sz w:val="28"/>
        </w:rPr>
        <w:t>
      жеке тұлға тегiнің, атының, әкесiнiң атының (ол болған кезде) өзгеруі;</w:t>
      </w:r>
      <w:r>
        <w:br/>
      </w:r>
      <w:r>
        <w:rPr>
          <w:rFonts w:ascii="Times New Roman"/>
          <w:b w:val="false"/>
          <w:i w:val="false"/>
          <w:color w:val="000000"/>
          <w:sz w:val="28"/>
        </w:rPr>
        <w:t>
      дара кәсiпкердің қайта тiркелуі, оның атауы мен мекенжайының өзгеруі;</w:t>
      </w:r>
      <w:r>
        <w:br/>
      </w:r>
      <w:r>
        <w:rPr>
          <w:rFonts w:ascii="Times New Roman"/>
          <w:b w:val="false"/>
          <w:i w:val="false"/>
          <w:color w:val="000000"/>
          <w:sz w:val="28"/>
        </w:rPr>
        <w:t>
      заңды тұлғаның бiрiгу, қосылу, бөлiнiп шығу немесе қайта құрылу нысанында қайта ұйымдастырылуы;</w:t>
      </w:r>
      <w:r>
        <w:br/>
      </w:r>
      <w:r>
        <w:rPr>
          <w:rFonts w:ascii="Times New Roman"/>
          <w:b w:val="false"/>
          <w:i w:val="false"/>
          <w:color w:val="000000"/>
          <w:sz w:val="28"/>
        </w:rPr>
        <w:t>
      заңды тұлға атауының және (немесе) заңды мекенжайының өзгеруі.</w:t>
      </w:r>
      <w:r>
        <w:br/>
      </w:r>
      <w:r>
        <w:rPr>
          <w:rFonts w:ascii="Times New Roman"/>
          <w:b w:val="false"/>
          <w:i w:val="false"/>
          <w:color w:val="000000"/>
          <w:sz w:val="28"/>
        </w:rPr>
        <w:t>
      Көрсетілетін қызметті алушы құжаттарды ауыстырған сәттен бастап күнтiзбелiк отыз күн iшiнде көрсетілетін қызметті берушіге лицензияны және (немесе) лицензияға қосымшаны қайта ресімдеу үшін өтініш бередi;</w:t>
      </w:r>
      <w:r>
        <w:br/>
      </w:r>
      <w:r>
        <w:rPr>
          <w:rFonts w:ascii="Times New Roman"/>
          <w:b w:val="false"/>
          <w:i w:val="false"/>
          <w:color w:val="000000"/>
          <w:sz w:val="28"/>
        </w:rPr>
        <w:t>
      4) лицензияның және (немесе) лицензияға қосымшаның телнұсқасын беру үшін:</w:t>
      </w:r>
      <w:r>
        <w:br/>
      </w:r>
      <w:r>
        <w:rPr>
          <w:rFonts w:ascii="Times New Roman"/>
          <w:b w:val="false"/>
          <w:i w:val="false"/>
          <w:color w:val="000000"/>
          <w:sz w:val="28"/>
        </w:rPr>
        <w:t>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br/>
      </w:r>
      <w:r>
        <w:rPr>
          <w:rFonts w:ascii="Times New Roman"/>
          <w:b w:val="false"/>
          <w:i w:val="false"/>
          <w:color w:val="000000"/>
          <w:sz w:val="28"/>
        </w:rPr>
        <w:t>
      лицензия жоғалған, бүлінген кезде порталда «жеке кабинеті» болмаған жағдайда көрсетілетін қызметті алушы лицензияның телнұсқасын ала алады және көрсетілетін қызметті берушіге мынадай құжаттарды ұсына алады: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жеке тұлғалар үшін белгіленген үлгідегі өтініш;</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нотариалдық куәландырылған).</w:t>
      </w:r>
      <w:r>
        <w:br/>
      </w:r>
      <w:r>
        <w:rPr>
          <w:rFonts w:ascii="Times New Roman"/>
          <w:b w:val="false"/>
          <w:i w:val="false"/>
          <w:color w:val="000000"/>
          <w:sz w:val="28"/>
        </w:rPr>
        <w:t>
      Құжаттардың көрсетілетін қызметті берушіде қабылданғанын растау көрсетілген қызметті алушыға құжаттардың қабылданған күні мен уақыты, құжаттарды қабылдаған кеңсе қызметкерінің тегі және аты-жөні көрсетілген талонды беру болып табылады.</w:t>
      </w:r>
      <w:r>
        <w:br/>
      </w:r>
      <w:r>
        <w:rPr>
          <w:rFonts w:ascii="Times New Roman"/>
          <w:b w:val="false"/>
          <w:i w:val="false"/>
          <w:color w:val="000000"/>
          <w:sz w:val="28"/>
        </w:rPr>
        <w:t>
      Порталда:</w:t>
      </w:r>
      <w:r>
        <w:br/>
      </w:r>
      <w:r>
        <w:rPr>
          <w:rFonts w:ascii="Times New Roman"/>
          <w:b w:val="false"/>
          <w:i w:val="false"/>
          <w:color w:val="000000"/>
          <w:sz w:val="28"/>
        </w:rPr>
        <w:t>
      1) лицензияны алу үшін:</w:t>
      </w:r>
      <w:r>
        <w:br/>
      </w: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салық органында есепке қою туралы куәлік – электрондық көшірме түрінде;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талаптарына сәйкес мәліметтер мен құжаттар электрондық көшірмесі түрінде;</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электрондық көшірме түріндегі лицензия;</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фармацевтикалық қызметті лицензиялау кезінде қойылатын біліктілік талаптарына сәйкес мәліметтер мен құжаттар электрондық көшірмесі түрінде;</w:t>
      </w:r>
      <w:r>
        <w:br/>
      </w:r>
      <w:r>
        <w:rPr>
          <w:rFonts w:ascii="Times New Roman"/>
          <w:b w:val="false"/>
          <w:i w:val="false"/>
          <w:color w:val="000000"/>
          <w:sz w:val="28"/>
        </w:rPr>
        <w:t>
      3) қайта ресімдеу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br/>
      </w:r>
      <w:r>
        <w:rPr>
          <w:rFonts w:ascii="Times New Roman"/>
          <w:b w:val="false"/>
          <w:i w:val="false"/>
          <w:color w:val="000000"/>
          <w:sz w:val="28"/>
        </w:rPr>
        <w:t>
      лицензияны қайта ресімдеу қажеттілігін растайтын құжат:</w:t>
      </w:r>
      <w:r>
        <w:br/>
      </w:r>
      <w:r>
        <w:rPr>
          <w:rFonts w:ascii="Times New Roman"/>
          <w:b w:val="false"/>
          <w:i w:val="false"/>
          <w:color w:val="000000"/>
          <w:sz w:val="28"/>
        </w:rPr>
        <w:t>
      жеке тұлға тегiнің, атының, әкесiнiң атының (ол болған кезде) өзгеруі;</w:t>
      </w:r>
      <w:r>
        <w:br/>
      </w:r>
      <w:r>
        <w:rPr>
          <w:rFonts w:ascii="Times New Roman"/>
          <w:b w:val="false"/>
          <w:i w:val="false"/>
          <w:color w:val="000000"/>
          <w:sz w:val="28"/>
        </w:rPr>
        <w:t>
      дара кәсiпкердің қайта тiркелуі, оның атауы мен мекенжайының өзгеруі;</w:t>
      </w:r>
      <w:r>
        <w:br/>
      </w:r>
      <w:r>
        <w:rPr>
          <w:rFonts w:ascii="Times New Roman"/>
          <w:b w:val="false"/>
          <w:i w:val="false"/>
          <w:color w:val="000000"/>
          <w:sz w:val="28"/>
        </w:rPr>
        <w:t>
      заңды тұлғаның бiрiгу, қосылу, бөлiнiп шығу немесе қайта құрылу нысанында қайта ұйымдастырылуы;</w:t>
      </w:r>
      <w:r>
        <w:br/>
      </w:r>
      <w:r>
        <w:rPr>
          <w:rFonts w:ascii="Times New Roman"/>
          <w:b w:val="false"/>
          <w:i w:val="false"/>
          <w:color w:val="000000"/>
          <w:sz w:val="28"/>
        </w:rPr>
        <w:t>
      заңды тұлға атауының және (немесе) заңды мекенжайының өзгеруі.</w:t>
      </w:r>
      <w:r>
        <w:br/>
      </w:r>
      <w:r>
        <w:rPr>
          <w:rFonts w:ascii="Times New Roman"/>
          <w:b w:val="false"/>
          <w:i w:val="false"/>
          <w:color w:val="000000"/>
          <w:sz w:val="28"/>
        </w:rPr>
        <w:t>
      Көрсетілетін қызметті алушы құжаттарды ауыстырған сәттен бастап күнтiзбелiк отыз күн iшiнде көрсетілетін қызметті берушіге лицензияны және (немесе) лицензияға қосымшаны қайта ресімдеу үшін өтініш бередi.</w:t>
      </w:r>
      <w:r>
        <w:br/>
      </w: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субъектілердің осы санаты үшін Қазақстан Республикасының заңдарымен қызметтің түрімен айналысу үшін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лицензияны беру келісетін мемлекеттік органмен келісілмеуі;</w:t>
      </w:r>
      <w:r>
        <w:br/>
      </w: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үкiмiнің болуы;</w:t>
      </w:r>
      <w:r>
        <w:br/>
      </w:r>
      <w:r>
        <w:rPr>
          <w:rFonts w:ascii="Times New Roman"/>
          <w:b w:val="false"/>
          <w:i w:val="false"/>
          <w:color w:val="000000"/>
          <w:sz w:val="28"/>
        </w:rPr>
        <w:t>
      6) сот орындаушысы ұсынысының негізінде соттың көрсетілетін қызметті алушыға лицензия алуға тыйым салынуы мемлекеттік қызметті көрсетуден бас тарту үшін негіздемелер болып табылады.</w:t>
      </w:r>
    </w:p>
    <w:bookmarkEnd w:id="39"/>
    <w:bookmarkStart w:name="z79" w:id="40"/>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40"/>
    <w:bookmarkStart w:name="z80" w:id="4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010000, Астана қаласы, Орынбор көшесі, 8-үй, Министрліктер үйі, 5-кіреберіс, тел.: 8 (7172) 74-32-79, интернет-ресурсы: www.mz.gov.kz мекенжайы бойынша Комитет басшысының атына беріледі.</w:t>
      </w:r>
      <w:r>
        <w:br/>
      </w:r>
      <w:r>
        <w:rPr>
          <w:rFonts w:ascii="Times New Roman"/>
          <w:b w:val="false"/>
          <w:i w:val="false"/>
          <w:color w:val="000000"/>
          <w:sz w:val="28"/>
        </w:rPr>
        <w:t>
      Шағым пошта арқылы жазбаша нысанда немесе көрсетілетін қызметті берушінің не Комитеттің кеңсесі арқылы жұмыс күндері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(мөртабаны, кіріс нөмірі мен күні) болып табылады.</w:t>
      </w:r>
      <w:r>
        <w:br/>
      </w: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пошталық байланыс арқылы жіберіледі немесе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шағымды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1"/>
    <w:bookmarkStart w:name="z82" w:id="42"/>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қойлатын өзге</w:t>
      </w:r>
      <w:r>
        <w:br/>
      </w:r>
      <w:r>
        <w:rPr>
          <w:rFonts w:ascii="Times New Roman"/>
          <w:b/>
          <w:i w:val="false"/>
          <w:color w:val="000000"/>
        </w:rPr>
        <w:t>
де талаптар</w:t>
      </w:r>
    </w:p>
    <w:bookmarkEnd w:id="42"/>
    <w:bookmarkStart w:name="z83" w:id="43"/>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r>
        <w:br/>
      </w:r>
      <w:r>
        <w:rPr>
          <w:rFonts w:ascii="Times New Roman"/>
          <w:b w:val="false"/>
          <w:i w:val="false"/>
          <w:color w:val="000000"/>
          <w:sz w:val="28"/>
        </w:rPr>
        <w:t>
      көрсетілетін қызметті берушінің – «Мемлекеттік көрсетілетін қызметтер» бөлімі;</w:t>
      </w:r>
      <w:r>
        <w:br/>
      </w:r>
      <w:r>
        <w:rPr>
          <w:rFonts w:ascii="Times New Roman"/>
          <w:b w:val="false"/>
          <w:i w:val="false"/>
          <w:color w:val="000000"/>
          <w:sz w:val="28"/>
        </w:rPr>
        <w:t>
      Министрліктің – www.mz.gov.kz, «Мемлекеттік көрсетілетін қызметтер» бөлімі.</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 мәселелері бойынша анықтама қызметінің байланыс деректері: 8 (7272) 71-32-89. Мемлекеттік қызметтер көрсету мәселелері жөніндегі бірыңғай байланыс орталығы: 1414.</w:t>
      </w:r>
    </w:p>
    <w:bookmarkEnd w:id="43"/>
    <w:bookmarkStart w:name="z87" w:id="44"/>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(заңды тұлғаның толық атауы)</w:t>
      </w:r>
    </w:p>
    <w:bookmarkStart w:name="z89"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(іс-қимыл)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Тіркеу туралы куәлік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(индексі, қаласы, ауданы, облысы, көшесі,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6. Филиалдары, өкілдіктері 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__________________ 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w:t>
      </w:r>
    </w:p>
    <w:bookmarkStart w:name="z90" w:id="46"/>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(жеке тұлғаның тегі, аты, әкесінің аты толықтай жазу)</w:t>
      </w:r>
    </w:p>
    <w:bookmarkStart w:name="z92" w:id="47"/>
    <w:p>
      <w:pPr>
        <w:spacing w:after="0"/>
        <w:ind w:left="0"/>
        <w:jc w:val="left"/>
      </w:pPr>
      <w:r>
        <w:rPr>
          <w:rFonts w:ascii="Times New Roman"/>
          <w:b/>
          <w:i w:val="false"/>
          <w:color w:val="000000"/>
        </w:rPr>
        <w:t xml:space="preserve"> 
ӨТІНІШ</w:t>
      </w:r>
    </w:p>
    <w:bookmarkEnd w:id="47"/>
    <w:p>
      <w:pPr>
        <w:spacing w:after="0"/>
        <w:ind w:left="0"/>
        <w:jc w:val="both"/>
      </w:pPr>
      <w:r>
        <w:rPr>
          <w:rFonts w:ascii="Times New Roman"/>
          <w:b w:val="false"/>
          <w:i w:val="false"/>
          <w:color w:val="000000"/>
          <w:sz w:val="28"/>
        </w:rPr>
        <w:t>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(іс-қимыл) (түрін көрсету керек)</w:t>
      </w:r>
      <w:r>
        <w:br/>
      </w:r>
      <w:r>
        <w:rPr>
          <w:rFonts w:ascii="Times New Roman"/>
          <w:b w:val="false"/>
          <w:i w:val="false"/>
          <w:color w:val="000000"/>
          <w:sz w:val="28"/>
        </w:rPr>
        <w:t>
______________________________________________________________ жүзеге</w:t>
      </w:r>
      <w:r>
        <w:br/>
      </w:r>
      <w:r>
        <w:rPr>
          <w:rFonts w:ascii="Times New Roman"/>
          <w:b w:val="false"/>
          <w:i w:val="false"/>
          <w:color w:val="000000"/>
          <w:sz w:val="28"/>
        </w:rPr>
        <w:t>
асыруға лицензия беруіңізді сұраймынз.</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жылы _______________________________________________________</w:t>
      </w:r>
      <w:r>
        <w:br/>
      </w:r>
      <w:r>
        <w:rPr>
          <w:rFonts w:ascii="Times New Roman"/>
          <w:b w:val="false"/>
          <w:i w:val="false"/>
          <w:color w:val="000000"/>
          <w:sz w:val="28"/>
        </w:rPr>
        <w:t>
2. Төлқұжат деректері 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3. Білімі ___________________________________________________________</w:t>
      </w:r>
      <w:r>
        <w:br/>
      </w:r>
      <w:r>
        <w:rPr>
          <w:rFonts w:ascii="Times New Roman"/>
          <w:b w:val="false"/>
          <w:i w:val="false"/>
          <w:color w:val="000000"/>
          <w:sz w:val="28"/>
        </w:rPr>
        <w:t>
                   (мамандығы болса, диплом (өзге де құжат)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аяқтаған жылы)</w:t>
      </w:r>
      <w:r>
        <w:br/>
      </w:r>
      <w:r>
        <w:rPr>
          <w:rFonts w:ascii="Times New Roman"/>
          <w:b w:val="false"/>
          <w:i w:val="false"/>
          <w:color w:val="000000"/>
          <w:sz w:val="28"/>
        </w:rPr>
        <w:t>
4. Шаруашылық субъектісінің тіркелуі туралы куәлік (қажет болған</w:t>
      </w:r>
      <w:r>
        <w:br/>
      </w:r>
      <w:r>
        <w:rPr>
          <w:rFonts w:ascii="Times New Roman"/>
          <w:b w:val="false"/>
          <w:i w:val="false"/>
          <w:color w:val="000000"/>
          <w:sz w:val="28"/>
        </w:rPr>
        <w:t>
жағдайда)  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5. Үй мекенжайы: ____________________________________________________</w:t>
      </w:r>
      <w:r>
        <w:br/>
      </w:r>
      <w:r>
        <w:rPr>
          <w:rFonts w:ascii="Times New Roman"/>
          <w:b w:val="false"/>
          <w:i w:val="false"/>
          <w:color w:val="000000"/>
          <w:sz w:val="28"/>
        </w:rPr>
        <w:t>
6. Жұмыс орны _______________________________________________________</w:t>
      </w:r>
      <w:r>
        <w:br/>
      </w:r>
      <w:r>
        <w:rPr>
          <w:rFonts w:ascii="Times New Roman"/>
          <w:b w:val="false"/>
          <w:i w:val="false"/>
          <w:color w:val="000000"/>
          <w:sz w:val="28"/>
        </w:rPr>
        <w:t>
7. Есеп айырысу шоты (бар болса) ____________________________________</w:t>
      </w:r>
      <w:r>
        <w:br/>
      </w:r>
      <w:r>
        <w:rPr>
          <w:rFonts w:ascii="Times New Roman"/>
          <w:b w:val="false"/>
          <w:i w:val="false"/>
          <w:color w:val="000000"/>
          <w:sz w:val="28"/>
        </w:rPr>
        <w:t>
                              (шот №, банк атауы мен орналасқан жері)</w:t>
      </w:r>
      <w:r>
        <w:br/>
      </w:r>
      <w:r>
        <w:rPr>
          <w:rFonts w:ascii="Times New Roman"/>
          <w:b w:val="false"/>
          <w:i w:val="false"/>
          <w:color w:val="000000"/>
          <w:sz w:val="28"/>
        </w:rPr>
        <w:t>
8.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___________________________</w:t>
      </w:r>
      <w:r>
        <w:br/>
      </w:r>
      <w:r>
        <w:rPr>
          <w:rFonts w:ascii="Times New Roman"/>
          <w:b w:val="false"/>
          <w:i w:val="false"/>
          <w:color w:val="000000"/>
          <w:sz w:val="28"/>
        </w:rPr>
        <w:t>
      (қолы)                         (тегі, аты, әкесінің аты)</w:t>
      </w:r>
    </w:p>
    <w:bookmarkStart w:name="z93" w:id="48"/>
    <w:p>
      <w:pPr>
        <w:spacing w:after="0"/>
        <w:ind w:left="0"/>
        <w:jc w:val="both"/>
      </w:pPr>
      <w:r>
        <w:rPr>
          <w:rFonts w:ascii="Times New Roman"/>
          <w:b w:val="false"/>
          <w:i w:val="false"/>
          <w:color w:val="000000"/>
          <w:sz w:val="28"/>
        </w:rPr>
        <w:t xml:space="preserve">
«Фармацевтикалық қызметке лицензиялар </w:t>
      </w:r>
      <w:r>
        <w:br/>
      </w:r>
      <w:r>
        <w:rPr>
          <w:rFonts w:ascii="Times New Roman"/>
          <w:b w:val="false"/>
          <w:i w:val="false"/>
          <w:color w:val="000000"/>
          <w:sz w:val="28"/>
        </w:rPr>
        <w:t xml:space="preserve">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8"/>
    <w:bookmarkStart w:name="z94" w:id="49"/>
    <w:p>
      <w:pPr>
        <w:spacing w:after="0"/>
        <w:ind w:left="0"/>
        <w:jc w:val="left"/>
      </w:pPr>
      <w:r>
        <w:rPr>
          <w:rFonts w:ascii="Times New Roman"/>
          <w:b/>
          <w:i w:val="false"/>
          <w:color w:val="000000"/>
        </w:rPr>
        <w:t xml:space="preserve"> 
Фармацевтикалық қызметті жүзеге асыру үшін оларға сәйкестікті</w:t>
      </w:r>
      <w:r>
        <w:br/>
      </w:r>
      <w:r>
        <w:rPr>
          <w:rFonts w:ascii="Times New Roman"/>
          <w:b/>
          <w:i w:val="false"/>
          <w:color w:val="000000"/>
        </w:rPr>
        <w:t>
растайтын біліктілік талаптары мен құжаттар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6850"/>
        <w:gridCol w:w="6028"/>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растайтын құжаттар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немесе жалға алу немесе мемлекеттік мүлікті сенімгерлік басқару құқығындағы үй-жай немесе ғимарат</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үй-жайға немесе ғимаратқа меншік немесе жалға алу немесе мемлекеттік мүлікті сенімгерлік басқару құқығын куәландыратын құжаттардың көшірмелері (салыстыру үшін түпнұсқасын ұсынбаған жағдайда нотариалды куәландырылған), ұйым басшысы бекіткен үй-жай жоспары</w:t>
            </w:r>
          </w:p>
        </w:tc>
      </w:tr>
      <w:tr>
        <w:trPr>
          <w:trHeight w:val="465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дәрілік заттар мен медициналық мақсаттағы бұйымдарды сақтау мен өткізу жағдайларын сақтауды қамтамасыз ететін тиісті шкафтар мен тоңазытқыш жабдықтары бар автомобиль көлігі</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тізім</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үй-жай жоспары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туралы мәліметтермен расталатын қызметкерлердің штаты</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бекіткен штат кестесі;</w:t>
            </w:r>
            <w:r>
              <w:br/>
            </w:r>
            <w:r>
              <w:rPr>
                <w:rFonts w:ascii="Times New Roman"/>
                <w:b w:val="false"/>
                <w:i w:val="false"/>
                <w:color w:val="000000"/>
                <w:sz w:val="20"/>
              </w:rPr>
              <w:t>
фармацевтикалық қызметті жүзеге асыратын денсаулық сақтау ұйымдарының мамандары туралы мәліметтер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фармацевтикалық қызметтің кіші түрлеріне сәйкес тиісті білімі:</w:t>
            </w:r>
            <w:r>
              <w:br/>
            </w:r>
            <w:r>
              <w:rPr>
                <w:rFonts w:ascii="Times New Roman"/>
                <w:b w:val="false"/>
                <w:i w:val="false"/>
                <w:color w:val="000000"/>
                <w:sz w:val="20"/>
              </w:rPr>
              <w:t>
1) дәрілік заттарды, медициналық мақсаттағы бұйымдар мен медициналық техниканы шығаратын ұйымдар үшін:</w:t>
            </w:r>
            <w:r>
              <w:br/>
            </w:r>
            <w:r>
              <w:rPr>
                <w:rFonts w:ascii="Times New Roman"/>
                <w:b w:val="false"/>
                <w:i w:val="false"/>
                <w:color w:val="000000"/>
                <w:sz w:val="20"/>
              </w:rPr>
              <w:t>
- дәрілік заттарды, медициналық мақсаттағы бұйымдар мен медициналық техниканы өндірумен тікелей айналысатын бөлімшелердің басшыларында жоғары фармацевтикалық немесе химиялық-технологиялық, химиялық білімі және мамандығы бойынша кемінде үш жыл жұмыс өтілі немесе медициналық мақсаттағы бұйымдар мен медициналық техниканы өндірумен тікелей айналысатын бөлімшелер басшыларының техникалық білімі;</w:t>
            </w:r>
            <w:r>
              <w:br/>
            </w:r>
            <w:r>
              <w:rPr>
                <w:rFonts w:ascii="Times New Roman"/>
                <w:b w:val="false"/>
                <w:i w:val="false"/>
                <w:color w:val="000000"/>
                <w:sz w:val="20"/>
              </w:rPr>
              <w:t>
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қызметкерлердің техникалық білімі;</w:t>
            </w:r>
            <w:r>
              <w:br/>
            </w:r>
            <w:r>
              <w:rPr>
                <w:rFonts w:ascii="Times New Roman"/>
                <w:b w:val="false"/>
                <w:i w:val="false"/>
                <w:color w:val="000000"/>
                <w:sz w:val="20"/>
              </w:rPr>
              <w:t>
дәрілік заттарды, медициналық мақсаттағы бұйымдар мен медициналық техниканы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дайындайтын дәрілік заттардың, медициналық мақсаттағы бұйымдар мен медициналық техниканың айналысы саласындағы субъектілер (бұдан әрі – дәрілік препараттарды дайындауды жүзеге асыратын дәріхана) үшін:</w:t>
            </w:r>
            <w:r>
              <w:br/>
            </w:r>
            <w:r>
              <w:rPr>
                <w:rFonts w:ascii="Times New Roman"/>
                <w:b w:val="false"/>
                <w:i w:val="false"/>
                <w:color w:val="000000"/>
                <w:sz w:val="20"/>
              </w:rPr>
              <w:t>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мақсаттағы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дәріхананың немесе оның бөлімдерінің басшысында жоғары фармацевтикалық білімі және мамандығы бойынша кемінде үш жыл жұмыс өтілі;</w:t>
            </w:r>
            <w:r>
              <w:br/>
            </w:r>
            <w:r>
              <w:rPr>
                <w:rFonts w:ascii="Times New Roman"/>
                <w:b w:val="false"/>
                <w:i w:val="false"/>
                <w:color w:val="000000"/>
                <w:sz w:val="20"/>
              </w:rPr>
              <w:t>
аудан орталығында және ауылдық жерде жоғары фармацевтикалық білімі бар маман болмаған жағдайда дәріхананың басшысында орта фармацевтикалық білімі және мамандығы бойынша кемінде үш жыл жұмыс өтілі;</w:t>
            </w:r>
            <w:r>
              <w:br/>
            </w:r>
            <w:r>
              <w:rPr>
                <w:rFonts w:ascii="Times New Roman"/>
                <w:b w:val="false"/>
                <w:i w:val="false"/>
                <w:color w:val="000000"/>
                <w:sz w:val="20"/>
              </w:rPr>
              <w:t>
дәрілік заттарды және медициналық мақсаттағы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дәріхана пункті меңгерушісінің, сондай-ақ дәрілік заттарды және медициналық мақсаттағы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Дәріханалары жоқ шалғай ауылдық елді мекендерге арналған дәріхана пункттерінде фармацевтикалық білімі бар маман болмаған жағдайда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5) дәріхана қоймасы үшін:</w:t>
            </w:r>
            <w:r>
              <w:br/>
            </w:r>
            <w:r>
              <w:rPr>
                <w:rFonts w:ascii="Times New Roman"/>
                <w:b w:val="false"/>
                <w:i w:val="false"/>
                <w:color w:val="000000"/>
                <w:sz w:val="20"/>
              </w:rPr>
              <w:t>
дәріхана қоймасы басшысының және дәрілік заттарды және медициналық мақсаттағы бұйымдарды өткізуді жүзеге асыратын қызметкердің жоғары фармацевтикалық білімі және мамандығы бойынша кемінде үш жыл жұмыс өтілі;</w:t>
            </w:r>
            <w:r>
              <w:br/>
            </w:r>
            <w:r>
              <w:rPr>
                <w:rFonts w:ascii="Times New Roman"/>
                <w:b w:val="false"/>
                <w:i w:val="false"/>
                <w:color w:val="000000"/>
                <w:sz w:val="20"/>
              </w:rPr>
              <w:t>
дәріхана қоймасы бөлімдері басшыларының және дәрілік заттар мен медициналық мақсаттағы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 ауылдық елді мекендерге арналған жылжымалы дәріхана пункті (бұдан әрі – жылжымалы дәріхана пункті) үшін:</w:t>
            </w:r>
            <w:r>
              <w:br/>
            </w:r>
            <w:r>
              <w:rPr>
                <w:rFonts w:ascii="Times New Roman"/>
                <w:b w:val="false"/>
                <w:i w:val="false"/>
                <w:color w:val="000000"/>
                <w:sz w:val="20"/>
              </w:rPr>
              <w:t>
жылжымалы дәріхана пункті меңгерушісінің, сондай-ақ дәрілік заттар мен медициналық мақсаттағы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фармацевтикалық қызметтің кіші түрлеріне сәйкес жоғары немесе орта фармацевтикалық білімі туралы дипломның көшірмесі, Қазақстан Республикасы Еңбек кодексінің 34-бабына сәйкес мәлімделетін медициналық қызметтің кіші түрлеріне сәйкес қызметкердің еңбек қызметін растайтын құжаттардың көшірмелері (салыстыру үшін түпнұсқасын ұсынбаған жағдайда нотариалды куәландырылған)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фармацевтикалық қызметтің кіші түрлері бойынша соңғы 5 жылда мамандандырылуы немесе жетілдірілуі және біліктілігін жоғарылатудың басқа түрлері</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өткендігі туралы куәліктің немесе біліктілігін арттырудан өткендігі туралы куәліктің көшірмесі (салыстыру үшін түпнұсқасын ұсынбаған жағдайда нотариады куәландырылған)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құрмай, фармацевтикалық қызметпен айналысуға үміткер жеке тұлғалар үшін жоғары немесе орта фармацевтикалық білімі және мамандығы бойынша кемінде үш жыл жұмыс өтілі</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Мәлімделетін фармацевтикалық қызметтің кіші түрлеріне сәйкес жоғары немесе орта фармацевтикалық білімі туралы дипломның көшірмесі, Қазақстан Республикасы Еңбек кодексінің </w:t>
            </w:r>
            <w:r>
              <w:rPr>
                <w:rFonts w:ascii="Times New Roman"/>
                <w:b w:val="false"/>
                <w:i w:val="false"/>
                <w:color w:val="000000"/>
                <w:sz w:val="20"/>
              </w:rPr>
              <w:t>34-бабына</w:t>
            </w:r>
            <w:r>
              <w:rPr>
                <w:rFonts w:ascii="Times New Roman"/>
                <w:b w:val="false"/>
                <w:i w:val="false"/>
                <w:color w:val="000000"/>
                <w:sz w:val="20"/>
              </w:rPr>
              <w:t xml:space="preserve"> сәйкес мәлімделетін медициналық қызметтің кіші түрлеріне сәйкес қызметкердің еңбек қызметін растайтын құжаттардың көшірмелері (салыстыру үшін түпнұсқасын ұсынбаған жағдайда нотариалды куәландырылған)</w:t>
            </w:r>
          </w:p>
        </w:tc>
      </w:tr>
    </w:tbl>
    <w:bookmarkStart w:name="z95"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50"/>
    <w:bookmarkStart w:name="z96" w:id="51"/>
    <w:p>
      <w:pPr>
        <w:spacing w:after="0"/>
        <w:ind w:left="0"/>
        <w:jc w:val="left"/>
      </w:pPr>
      <w:r>
        <w:rPr>
          <w:rFonts w:ascii="Times New Roman"/>
          <w:b/>
          <w:i w:val="false"/>
          <w:color w:val="000000"/>
        </w:rPr>
        <w:t xml:space="preserve"> 
«Денсаулық сақтау саласындағы есірткі құралдарының,</w:t>
      </w:r>
      <w:r>
        <w:br/>
      </w:r>
      <w:r>
        <w:rPr>
          <w:rFonts w:ascii="Times New Roman"/>
          <w:b/>
          <w:i w:val="false"/>
          <w:color w:val="000000"/>
        </w:rPr>
        <w:t>
психотроптық заттар мен прекурсорлардың айналымына байланысты</w:t>
      </w:r>
      <w:r>
        <w:br/>
      </w:r>
      <w:r>
        <w:rPr>
          <w:rFonts w:ascii="Times New Roman"/>
          <w:b/>
          <w:i w:val="false"/>
          <w:color w:val="000000"/>
        </w:rPr>
        <w:t>
қызметке лицензиялар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51"/>
    <w:bookmarkStart w:name="z97" w:id="52"/>
    <w:p>
      <w:pPr>
        <w:spacing w:after="0"/>
        <w:ind w:left="0"/>
        <w:jc w:val="left"/>
      </w:pPr>
      <w:r>
        <w:rPr>
          <w:rFonts w:ascii="Times New Roman"/>
          <w:b/>
          <w:i w:val="false"/>
          <w:color w:val="000000"/>
        </w:rPr>
        <w:t xml:space="preserve"> 
1. Жалпы ережелер</w:t>
      </w:r>
    </w:p>
    <w:bookmarkEnd w:id="52"/>
    <w:bookmarkStart w:name="z98" w:id="53"/>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«электрондық үкімет» веб-порталы арқылы жүзеге асырылады.</w:t>
      </w:r>
    </w:p>
    <w:bookmarkEnd w:id="53"/>
    <w:bookmarkStart w:name="z101" w:id="54"/>
    <w:p>
      <w:pPr>
        <w:spacing w:after="0"/>
        <w:ind w:left="0"/>
        <w:jc w:val="left"/>
      </w:pPr>
      <w:r>
        <w:rPr>
          <w:rFonts w:ascii="Times New Roman"/>
          <w:b/>
          <w:i w:val="false"/>
          <w:color w:val="000000"/>
        </w:rPr>
        <w:t xml:space="preserve"> 
2. Мемлекеттік қызметті көрсету тәртібі</w:t>
      </w:r>
    </w:p>
    <w:bookmarkEnd w:id="54"/>
    <w:bookmarkStart w:name="z102" w:id="55"/>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w:t>
      </w:r>
      <w:r>
        <w:br/>
      </w:r>
      <w:r>
        <w:rPr>
          <w:rFonts w:ascii="Times New Roman"/>
          <w:b w:val="false"/>
          <w:i w:val="false"/>
          <w:color w:val="000000"/>
          <w:sz w:val="28"/>
        </w:rPr>
        <w:t>
      лицензияны және (немесе) лицензияға қосымшаны беру кезінде – 15 (он бес) жұмыс күнінен кешіктірмей;</w:t>
      </w:r>
      <w:r>
        <w:br/>
      </w:r>
      <w:r>
        <w:rPr>
          <w:rFonts w:ascii="Times New Roman"/>
          <w:b w:val="false"/>
          <w:i w:val="false"/>
          <w:color w:val="000000"/>
          <w:sz w:val="28"/>
        </w:rPr>
        <w:t>
      лицензияны және (немесе) лицензияға қосымшаны қайта ресімдеу кезінде – 10 (он) жұмыс күнінен кешіктірмей;</w:t>
      </w:r>
      <w:r>
        <w:br/>
      </w:r>
      <w:r>
        <w:rPr>
          <w:rFonts w:ascii="Times New Roman"/>
          <w:b w:val="false"/>
          <w:i w:val="false"/>
          <w:color w:val="000000"/>
          <w:sz w:val="28"/>
        </w:rPr>
        <w:t>
      лицензияның және (немесе) лицензияға қосымшаның телнұсқаларын беру кезінде – 2 (екі)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r>
        <w:br/>
      </w: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жиырма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r>
        <w:br/>
      </w:r>
      <w:r>
        <w:rPr>
          <w:rFonts w:ascii="Times New Roman"/>
          <w:b w:val="false"/>
          <w:i w:val="false"/>
          <w:color w:val="000000"/>
          <w:sz w:val="28"/>
        </w:rPr>
        <w:t>
      3) лицензияның телнұсқасын беру үшін лицензияны беру кезіндегі мөлшерлеменің 100 %-ын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r>
        <w:br/>
      </w: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14.00-ге дейінгі түскі үзіліспен сағат 09.00-ден 18.00-ге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күн сайын дүйсенбіден бастап сенбіні қоса алғанда, үзіліссіз сағат белгіленген жұмыс кестесіне сәйкес 9-00-ден 20-00-ге дейін.</w:t>
      </w:r>
      <w:r>
        <w:br/>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3)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 немесе ХҚО-ға жүгінген кезде:</w:t>
      </w:r>
      <w:r>
        <w:br/>
      </w:r>
      <w:r>
        <w:rPr>
          <w:rFonts w:ascii="Times New Roman"/>
          <w:b w:val="false"/>
          <w:i w:val="false"/>
          <w:color w:val="000000"/>
          <w:sz w:val="28"/>
        </w:rPr>
        <w:t>
      лицензияны алу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 бойынша өтініш;</w:t>
      </w:r>
      <w:r>
        <w:br/>
      </w:r>
      <w:r>
        <w:rPr>
          <w:rFonts w:ascii="Times New Roman"/>
          <w:b w:val="false"/>
          <w:i w:val="false"/>
          <w:color w:val="000000"/>
          <w:sz w:val="28"/>
        </w:rPr>
        <w:t>
      2) мемлекеттік ақпараттық жүйелерде қамтылған заңды тұлғаны мемлекеттік тіркеу (қайта тіркеу) туралы, салық органына есепке қою туралы, лицензия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3) қызметтің жекелеген түрлерімен айналысу құқығы үшін лицензиялық алымның бюджетке төленгенін растайтын құжаттың көшірмесі (салыстырып тексеру үшін түпнұсқа ұсынылмаған жағдайда нотариалды куәландырылған);</w:t>
      </w:r>
      <w:r>
        <w:br/>
      </w:r>
      <w:r>
        <w:rPr>
          <w:rFonts w:ascii="Times New Roman"/>
          <w:b w:val="false"/>
          <w:i w:val="false"/>
          <w:color w:val="000000"/>
          <w:sz w:val="28"/>
        </w:rPr>
        <w:t>
      4)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есірткі құралдарының, психотроптық заттар мен прекурсорлардың айналымымен байланысты қызметті лицензиялау кезінде қойылатын біліктілік талаптарына сәйкес мәліметтер мен құжаттар.</w:t>
      </w:r>
      <w:r>
        <w:br/>
      </w:r>
      <w:r>
        <w:rPr>
          <w:rFonts w:ascii="Times New Roman"/>
          <w:b w:val="false"/>
          <w:i w:val="false"/>
          <w:color w:val="000000"/>
          <w:sz w:val="28"/>
        </w:rPr>
        <w:t>
      Лицензияға қосымшаны алу үшін көрсетілетін қызметті алушы мыналарды ұсынады:</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қызметтің кіші түріне қойылатын біліктілік талаптарына сәйкес мәліметтер мен құжаттар;</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лицензияны қайта ресімдеу кезінде қызметтің жекелеген түрлерімен айналысу құқығы үшін лицензиялық алымның бюджетке төленгенін растайтын құжат;</w:t>
      </w:r>
      <w:r>
        <w:br/>
      </w:r>
      <w:r>
        <w:rPr>
          <w:rFonts w:ascii="Times New Roman"/>
          <w:b w:val="false"/>
          <w:i w:val="false"/>
          <w:color w:val="000000"/>
          <w:sz w:val="28"/>
        </w:rPr>
        <w:t>
      3)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br/>
      </w:r>
      <w:r>
        <w:rPr>
          <w:rFonts w:ascii="Times New Roman"/>
          <w:b w:val="false"/>
          <w:i w:val="false"/>
          <w:color w:val="000000"/>
          <w:sz w:val="28"/>
        </w:rPr>
        <w:t>
      4) лицензияны қайта ресімдеу қажеттілігін растайтын құжаттар:</w:t>
      </w:r>
      <w:r>
        <w:br/>
      </w:r>
      <w:r>
        <w:rPr>
          <w:rFonts w:ascii="Times New Roman"/>
          <w:b w:val="false"/>
          <w:i w:val="false"/>
          <w:color w:val="000000"/>
          <w:sz w:val="28"/>
        </w:rPr>
        <w:t>
      жеке тұлға тегiнің, атының, әкесiнiң атының (ол болған кезде) өзгеруі;</w:t>
      </w:r>
      <w:r>
        <w:br/>
      </w:r>
      <w:r>
        <w:rPr>
          <w:rFonts w:ascii="Times New Roman"/>
          <w:b w:val="false"/>
          <w:i w:val="false"/>
          <w:color w:val="000000"/>
          <w:sz w:val="28"/>
        </w:rPr>
        <w:t>
      дара кәсiпкердің қайта тiркелуі, оның атауы мен мекенжайының өзгеруі;</w:t>
      </w:r>
      <w:r>
        <w:br/>
      </w:r>
      <w:r>
        <w:rPr>
          <w:rFonts w:ascii="Times New Roman"/>
          <w:b w:val="false"/>
          <w:i w:val="false"/>
          <w:color w:val="000000"/>
          <w:sz w:val="28"/>
        </w:rPr>
        <w:t>
      заңды тұлғаның бiрiгу, қосылу, бөлiнiп шығу немесе қайта құрылу нысанында қайта ұйымдастырылуы;</w:t>
      </w:r>
      <w:r>
        <w:br/>
      </w:r>
      <w:r>
        <w:rPr>
          <w:rFonts w:ascii="Times New Roman"/>
          <w:b w:val="false"/>
          <w:i w:val="false"/>
          <w:color w:val="000000"/>
          <w:sz w:val="28"/>
        </w:rPr>
        <w:t>
      заңды тұлға атауының және (немесе) заңды мекенжайының өзгеруі.</w:t>
      </w:r>
      <w:r>
        <w:br/>
      </w:r>
      <w:r>
        <w:rPr>
          <w:rFonts w:ascii="Times New Roman"/>
          <w:b w:val="false"/>
          <w:i w:val="false"/>
          <w:color w:val="000000"/>
          <w:sz w:val="28"/>
        </w:rPr>
        <w:t>
      Көрсетілетін қызметті алушы құжаттарды ауыстырған сәттен бастап күнтiзбелiк отыз күн iшiнде көрсетілетін қызметті берушіге лицензияны және (немесе) лицензияға қосымшаны қайта ресімдеу үшін өтініш бередi.</w:t>
      </w:r>
      <w:r>
        <w:br/>
      </w:r>
      <w:r>
        <w:rPr>
          <w:rFonts w:ascii="Times New Roman"/>
          <w:b w:val="false"/>
          <w:i w:val="false"/>
          <w:color w:val="000000"/>
          <w:sz w:val="28"/>
        </w:rPr>
        <w:t>
      Лицензияны және (немесе) лицензияға қосымшаның телнұсқасын беру үшін:</w:t>
      </w:r>
      <w:r>
        <w:br/>
      </w:r>
      <w:r>
        <w:rPr>
          <w:rFonts w:ascii="Times New Roman"/>
          <w:b w:val="false"/>
          <w:i w:val="false"/>
          <w:color w:val="000000"/>
          <w:sz w:val="28"/>
        </w:rPr>
        <w:t>
      1) лицензия және (немесе) лицензияға қосымша жоғалған, бүлінген жағдайда, көрсетілетін қызметті алушының лицензияның электрондық көшірмесін порталда «жеке кабинетте» алуға мүмкіндігі бар;</w:t>
      </w:r>
      <w:r>
        <w:br/>
      </w:r>
      <w:r>
        <w:rPr>
          <w:rFonts w:ascii="Times New Roman"/>
          <w:b w:val="false"/>
          <w:i w:val="false"/>
          <w:color w:val="000000"/>
          <w:sz w:val="28"/>
        </w:rPr>
        <w:t>
      2) лицензия жоғалған, бүлінген кезде порталда «жеке кабинеті» болмаған жағдайда, көрсетілетін қызметті алушы лицензияның телнұсқасын ала алады және көрсетілетін қызметті берушіге мынадай құжаттарды ұсына алады: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 (салыстырып тексеру үшін түпнұсқа ұсынылмаған жағдайда нотариалды куәландырылған);</w:t>
      </w:r>
      <w:r>
        <w:br/>
      </w:r>
      <w:r>
        <w:rPr>
          <w:rFonts w:ascii="Times New Roman"/>
          <w:b w:val="false"/>
          <w:i w:val="false"/>
          <w:color w:val="000000"/>
          <w:sz w:val="28"/>
        </w:rPr>
        <w:t>
      портал арқылы жүгінген кезде:</w:t>
      </w:r>
      <w:r>
        <w:br/>
      </w:r>
      <w:r>
        <w:rPr>
          <w:rFonts w:ascii="Times New Roman"/>
          <w:b w:val="false"/>
          <w:i w:val="false"/>
          <w:color w:val="000000"/>
          <w:sz w:val="28"/>
        </w:rPr>
        <w:t>
      лицензияны алу үшін:</w:t>
      </w:r>
      <w:r>
        <w:br/>
      </w:r>
      <w:r>
        <w:rPr>
          <w:rFonts w:ascii="Times New Roman"/>
          <w:b w:val="false"/>
          <w:i w:val="false"/>
          <w:color w:val="000000"/>
          <w:sz w:val="28"/>
        </w:rPr>
        <w:t>
      1) толтырылған мәліметтер нысаны бар,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лицензияға қосымшаны алу үшін:</w:t>
      </w:r>
      <w:r>
        <w:br/>
      </w:r>
      <w:r>
        <w:rPr>
          <w:rFonts w:ascii="Times New Roman"/>
          <w:b w:val="false"/>
          <w:i w:val="false"/>
          <w:color w:val="000000"/>
          <w:sz w:val="28"/>
        </w:rPr>
        <w:t>
      1) толтырылған мәліметтер нысаны бар,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лицензия туралы мәліметтер (порталда бар болса) немесе электрондық көшірме түріндегі лицензия;</w:t>
      </w:r>
      <w:r>
        <w:br/>
      </w:r>
      <w:r>
        <w:rPr>
          <w:rFonts w:ascii="Times New Roman"/>
          <w:b w:val="false"/>
          <w:i w:val="false"/>
          <w:color w:val="000000"/>
          <w:sz w:val="28"/>
        </w:rPr>
        <w:t>
      лицензияны және (немесе) лицензияға қосымшаны қайта ресімдеу үшін:</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2) көрсетілетін қызметті алушы қайта ресімделген лицензияны алған кезде бұрын берілген лицензияны және лицензияға қосымшаны көрсетілетін қызметті берушіге қайтарады;</w:t>
      </w:r>
      <w:r>
        <w:br/>
      </w:r>
      <w:r>
        <w:rPr>
          <w:rFonts w:ascii="Times New Roman"/>
          <w:b w:val="false"/>
          <w:i w:val="false"/>
          <w:color w:val="000000"/>
          <w:sz w:val="28"/>
        </w:rPr>
        <w:t>
      3) лицензияны қайта ресімдеу қажеттілігін растайтын құжаттар:</w:t>
      </w:r>
      <w:r>
        <w:br/>
      </w:r>
      <w:r>
        <w:rPr>
          <w:rFonts w:ascii="Times New Roman"/>
          <w:b w:val="false"/>
          <w:i w:val="false"/>
          <w:color w:val="000000"/>
          <w:sz w:val="28"/>
        </w:rPr>
        <w:t>
       жеке тұлға тегiнің, атының, әкесiнiң атының (ол болған кезде) өзгеруі;</w:t>
      </w:r>
      <w:r>
        <w:br/>
      </w:r>
      <w:r>
        <w:rPr>
          <w:rFonts w:ascii="Times New Roman"/>
          <w:b w:val="false"/>
          <w:i w:val="false"/>
          <w:color w:val="000000"/>
          <w:sz w:val="28"/>
        </w:rPr>
        <w:t>
      дара кәсiпкердің қайта тiркелуі, оның атауы мен мекенжайының өзгеруі;</w:t>
      </w:r>
      <w:r>
        <w:br/>
      </w:r>
      <w:r>
        <w:rPr>
          <w:rFonts w:ascii="Times New Roman"/>
          <w:b w:val="false"/>
          <w:i w:val="false"/>
          <w:color w:val="000000"/>
          <w:sz w:val="28"/>
        </w:rPr>
        <w:t>
      заңды тұлғаның бiрiгу, қосылу, бөлiнiп шығу немесе қайта құрылу нысанында қайта ұйымдастырылуы;</w:t>
      </w:r>
      <w:r>
        <w:br/>
      </w:r>
      <w:r>
        <w:rPr>
          <w:rFonts w:ascii="Times New Roman"/>
          <w:b w:val="false"/>
          <w:i w:val="false"/>
          <w:color w:val="000000"/>
          <w:sz w:val="28"/>
        </w:rPr>
        <w:t>
      заңды тұлға атауының және (немесе) заңды мекенжайының өзгеруі.</w:t>
      </w:r>
      <w:r>
        <w:br/>
      </w:r>
      <w:r>
        <w:rPr>
          <w:rFonts w:ascii="Times New Roman"/>
          <w:b w:val="false"/>
          <w:i w:val="false"/>
          <w:color w:val="000000"/>
          <w:sz w:val="28"/>
        </w:rPr>
        <w:t>
      Көрсетілетін қызметті алушы құжаттарды ауыстырған сәттен бастап күнтiзбелiк отыз күн iшiнде көрсетілетін қызметті берушіге лицензияны және (немесе) лицензияға қосымшаны қайта ресімдеу үшін өтініш бередi.</w:t>
      </w:r>
      <w:r>
        <w:br/>
      </w:r>
      <w:r>
        <w:rPr>
          <w:rFonts w:ascii="Times New Roman"/>
          <w:b w:val="false"/>
          <w:i w:val="false"/>
          <w:color w:val="000000"/>
          <w:sz w:val="28"/>
        </w:rPr>
        <w:t>
      Мемлекеттік ақпараттық жүйелерде қамтылған заңды тұлғаны мемлекеттік тіркеу туралы, салық органына есепке қою туралы, лицензия туралы мәліметтерді көрсетілетін қызметті беруші тиісті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тапсырған кезде қағаз жеткізгіштегі өтініштің қабылданғанын растау оның көшірмесінде құжаттарды қабылдау күнін, уақытын және құжаттар топтамасын қабылдаған маманның Т.А.Ә.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Құжаттарды ХҚО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күнін;</w:t>
      </w:r>
      <w:r>
        <w:br/>
      </w:r>
      <w:r>
        <w:rPr>
          <w:rFonts w:ascii="Times New Roman"/>
          <w:b w:val="false"/>
          <w:i w:val="false"/>
          <w:color w:val="000000"/>
          <w:sz w:val="28"/>
        </w:rPr>
        <w:t>
      сұрау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 (уақыты) және орнын;</w:t>
      </w:r>
      <w:r>
        <w:br/>
      </w:r>
      <w:r>
        <w:rPr>
          <w:rFonts w:ascii="Times New Roman"/>
          <w:b w:val="false"/>
          <w:i w:val="false"/>
          <w:color w:val="000000"/>
          <w:sz w:val="28"/>
        </w:rPr>
        <w:t>
      құжаттарды ресімдеуге арналған өтінішті қабылдаған ХҚО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Портал арқылы жүгінген жағдайда – көрсетілетін қызметті алушының «жеке кабинетінде» мемлекеттік көрсетілетін қызмет нәтижесін алу күні көрсетіле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субъектілердің осы санаты үшін Қазақстан Республикасының заңдарымен қызметтің түрімен айналысу үшін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келмеуі;</w:t>
      </w:r>
      <w:r>
        <w:br/>
      </w:r>
      <w:r>
        <w:rPr>
          <w:rFonts w:ascii="Times New Roman"/>
          <w:b w:val="false"/>
          <w:i w:val="false"/>
          <w:color w:val="000000"/>
          <w:sz w:val="28"/>
        </w:rPr>
        <w:t>
      4) көрсетілетін қызметті алушыға лицензияны беру келісетін мемлекеттік органмен келісілмеуі;</w:t>
      </w:r>
      <w:r>
        <w:br/>
      </w: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үкiмiнің болуы;</w:t>
      </w:r>
      <w:r>
        <w:br/>
      </w:r>
      <w:r>
        <w:rPr>
          <w:rFonts w:ascii="Times New Roman"/>
          <w:b w:val="false"/>
          <w:i w:val="false"/>
          <w:color w:val="000000"/>
          <w:sz w:val="28"/>
        </w:rPr>
        <w:t>
      6) сот орындаушысы ұсынысының негізінде соттың көрсетілетін қызметті алушыға лицензия алуға тыйым салынуы мемлекеттік қызметті көрсетуден бас тарту үшін негіздемелер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5"/>
    <w:bookmarkStart w:name="z109" w:id="56"/>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56"/>
    <w:bookmarkStart w:name="z110" w:id="5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немесе ХҚО-ның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немесе 010000, Астана қаласы, Орынбор көшесі, 8-үй, Министрліктер үйі, 5-кіреберіс, тел.: 8 (7172) 74-32-79, интернет-ресурсы: www.mz.gov.kz мекенжайы бойынша Комитет басшысының атына беріледі.</w:t>
      </w:r>
      <w:r>
        <w:br/>
      </w:r>
      <w:r>
        <w:rPr>
          <w:rFonts w:ascii="Times New Roman"/>
          <w:b w:val="false"/>
          <w:i w:val="false"/>
          <w:color w:val="000000"/>
          <w:sz w:val="28"/>
        </w:rPr>
        <w:t>
      Шағым пошта арқылы жазбаша нысанда немесе көрсетілетін қызметті берушінің не ХҚО кеңсесі арқылы жұмыс күндері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ХҚО-ның кеңсесінде оның тіркелуі (мөртабаны, кіріс нөмірі мен күні) болып табылады. Шағым тіркелгеннен кейін жауапты орындаушыны айқындау және тиісті шаралар қабылдау үшін көрсетілетін қызметті берушінің немесе ХҚО-ның басшысына жіберіледі.</w:t>
      </w:r>
      <w:r>
        <w:br/>
      </w:r>
      <w:r>
        <w:rPr>
          <w:rFonts w:ascii="Times New Roman"/>
          <w:b w:val="false"/>
          <w:i w:val="false"/>
          <w:color w:val="000000"/>
          <w:sz w:val="28"/>
        </w:rPr>
        <w:t>
      ХҚО қызметкерінің әрекеттеріне (әрекетсіздігіне) шағым ХҚО-ның www.con.gov.kz интернет-ресурсында көрсетілген мекенжайлар мен телефондар бойынша ХҚО басшысының атына жіберіледі.</w:t>
      </w:r>
      <w:r>
        <w:br/>
      </w:r>
      <w:r>
        <w:rPr>
          <w:rFonts w:ascii="Times New Roman"/>
          <w:b w:val="false"/>
          <w:i w:val="false"/>
          <w:color w:val="000000"/>
          <w:sz w:val="28"/>
        </w:rPr>
        <w:t>
      Қолма-қол да, сол сияқты пошта арқылы келіп түскен шағымның ХҚО кеңсесінде қабылданғанын растау оны тіркеу (мөртабан, кіріс нөмірі мен тіркеу күні шағымның немесе шағымға ілеспе хаттың екінші данасына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ХҚО-ның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пошталық байланыс арқылы жіберіледі немесе көрсетілетін қызметті берушінің немесе ХҚО-ның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7"/>
    <w:bookmarkStart w:name="z112" w:id="58"/>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 өзге</w:t>
      </w:r>
      <w:r>
        <w:br/>
      </w:r>
      <w:r>
        <w:rPr>
          <w:rFonts w:ascii="Times New Roman"/>
          <w:b/>
          <w:i w:val="false"/>
          <w:color w:val="000000"/>
        </w:rPr>
        <w:t>
де талаптар</w:t>
      </w:r>
    </w:p>
    <w:bookmarkEnd w:id="58"/>
    <w:bookmarkStart w:name="z113" w:id="59"/>
    <w:p>
      <w:pPr>
        <w:spacing w:after="0"/>
        <w:ind w:left="0"/>
        <w:jc w:val="both"/>
      </w:pPr>
      <w:r>
        <w:rPr>
          <w:rFonts w:ascii="Times New Roman"/>
          <w:b w:val="false"/>
          <w:i w:val="false"/>
          <w:color w:val="000000"/>
          <w:sz w:val="28"/>
        </w:rPr>
        <w:t>
      13. Мемлекеттік қызмет көрсету мекенжайлары мынадай интернет-ресурстарда орналастырылады:</w:t>
      </w:r>
      <w:r>
        <w:br/>
      </w:r>
      <w:r>
        <w:rPr>
          <w:rFonts w:ascii="Times New Roman"/>
          <w:b w:val="false"/>
          <w:i w:val="false"/>
          <w:color w:val="000000"/>
          <w:sz w:val="28"/>
        </w:rPr>
        <w:t>
      көрсетілетін қызметті берушінің – «Мемлекеттік көрсетілетін қызметтер» бөлімі;</w:t>
      </w:r>
      <w:r>
        <w:br/>
      </w:r>
      <w:r>
        <w:rPr>
          <w:rFonts w:ascii="Times New Roman"/>
          <w:b w:val="false"/>
          <w:i w:val="false"/>
          <w:color w:val="000000"/>
          <w:sz w:val="28"/>
        </w:rPr>
        <w:t>
      ХҚО-ның – www.con.gov.kz.</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бойынша анықтама қызметінің байланыс деректері: 8 (7272) 71-32-89. Мемлекеттік қызметтер көрсету мәселелері жөніндегі бірыңғай байланыс орталығы: 1414.</w:t>
      </w:r>
    </w:p>
    <w:bookmarkEnd w:id="59"/>
    <w:bookmarkStart w:name="z117" w:id="60"/>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есірткі құралдарының, психотроптық</w:t>
      </w:r>
      <w:r>
        <w:br/>
      </w:r>
      <w:r>
        <w:rPr>
          <w:rFonts w:ascii="Times New Roman"/>
          <w:b w:val="false"/>
          <w:i w:val="false"/>
          <w:color w:val="000000"/>
          <w:sz w:val="28"/>
        </w:rPr>
        <w:t xml:space="preserve">
заттар мен прекурсорлардың       </w:t>
      </w:r>
      <w:r>
        <w:br/>
      </w:r>
      <w:r>
        <w:rPr>
          <w:rFonts w:ascii="Times New Roman"/>
          <w:b w:val="false"/>
          <w:i w:val="false"/>
          <w:color w:val="000000"/>
          <w:sz w:val="28"/>
        </w:rPr>
        <w:t xml:space="preserve">
айналымына байланысты қызметке    </w:t>
      </w:r>
      <w:r>
        <w:br/>
      </w:r>
      <w:r>
        <w:rPr>
          <w:rFonts w:ascii="Times New Roman"/>
          <w:b w:val="false"/>
          <w:i w:val="false"/>
          <w:color w:val="000000"/>
          <w:sz w:val="28"/>
        </w:rPr>
        <w:t xml:space="preserve">
лицензиялар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(лицензиялау органының толық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 толық атауы)</w:t>
      </w:r>
    </w:p>
    <w:bookmarkStart w:name="z118" w:id="61"/>
    <w:p>
      <w:pPr>
        <w:spacing w:after="0"/>
        <w:ind w:left="0"/>
        <w:jc w:val="left"/>
      </w:pPr>
      <w:r>
        <w:rPr>
          <w:rFonts w:ascii="Times New Roman"/>
          <w:b/>
          <w:i w:val="false"/>
          <w:color w:val="000000"/>
        </w:rPr>
        <w:t xml:space="preserve"> 
ӨТІНІШ</w:t>
      </w:r>
    </w:p>
    <w:bookmarkEnd w:id="61"/>
    <w:p>
      <w:pPr>
        <w:spacing w:after="0"/>
        <w:ind w:left="0"/>
        <w:jc w:val="both"/>
      </w:pPr>
      <w:r>
        <w:rPr>
          <w:rFonts w:ascii="Times New Roman"/>
          <w:b w:val="false"/>
          <w:i w:val="false"/>
          <w:color w:val="000000"/>
          <w:sz w:val="28"/>
        </w:rPr>
        <w:t>Қазақстан Республикасының аумағында немесе оның аумағынан тыс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(іс-қимыл)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беруіңізді сұраймын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Тіркеу туралы куәлік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(индексі, қаласы, ауданы, облысы, көшесі,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 атауы және орналасқан жері)</w:t>
      </w:r>
      <w:r>
        <w:br/>
      </w:r>
      <w:r>
        <w:rPr>
          <w:rFonts w:ascii="Times New Roman"/>
          <w:b w:val="false"/>
          <w:i w:val="false"/>
          <w:color w:val="000000"/>
          <w:sz w:val="28"/>
        </w:rPr>
        <w:t>
6. Филиалдары, өкілдіктері 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__________________ 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w:t>
      </w:r>
    </w:p>
    <w:bookmarkStart w:name="z120" w:id="62"/>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есірткі құралдарының, психотроптық</w:t>
      </w:r>
      <w:r>
        <w:br/>
      </w:r>
      <w:r>
        <w:rPr>
          <w:rFonts w:ascii="Times New Roman"/>
          <w:b w:val="false"/>
          <w:i w:val="false"/>
          <w:color w:val="000000"/>
          <w:sz w:val="28"/>
        </w:rPr>
        <w:t xml:space="preserve">
заттар мен прекурсорлардың       </w:t>
      </w:r>
      <w:r>
        <w:br/>
      </w:r>
      <w:r>
        <w:rPr>
          <w:rFonts w:ascii="Times New Roman"/>
          <w:b w:val="false"/>
          <w:i w:val="false"/>
          <w:color w:val="000000"/>
          <w:sz w:val="28"/>
        </w:rPr>
        <w:t xml:space="preserve">
айналымына байланысты қызметке    </w:t>
      </w:r>
      <w:r>
        <w:br/>
      </w:r>
      <w:r>
        <w:rPr>
          <w:rFonts w:ascii="Times New Roman"/>
          <w:b w:val="false"/>
          <w:i w:val="false"/>
          <w:color w:val="000000"/>
          <w:sz w:val="28"/>
        </w:rPr>
        <w:t xml:space="preserve">
лицензиялар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2"/>
    <w:bookmarkStart w:name="z121" w:id="63"/>
    <w:p>
      <w:pPr>
        <w:spacing w:after="0"/>
        <w:ind w:left="0"/>
        <w:jc w:val="left"/>
      </w:pPr>
      <w:r>
        <w:rPr>
          <w:rFonts w:ascii="Times New Roman"/>
          <w:b/>
          <w:i w:val="false"/>
          <w:color w:val="000000"/>
        </w:rPr>
        <w:t xml:space="preserve"> 
Есiрткi құралдарының, психотроптық заттар мен прекурсорлардың</w:t>
      </w:r>
      <w:r>
        <w:br/>
      </w:r>
      <w:r>
        <w:rPr>
          <w:rFonts w:ascii="Times New Roman"/>
          <w:b/>
          <w:i w:val="false"/>
          <w:color w:val="000000"/>
        </w:rPr>
        <w:t>
айналымына байланысты қызметті жүзеге асыру үшін біліктілік</w:t>
      </w:r>
      <w:r>
        <w:br/>
      </w:r>
      <w:r>
        <w:rPr>
          <w:rFonts w:ascii="Times New Roman"/>
          <w:b/>
          <w:i w:val="false"/>
          <w:color w:val="000000"/>
        </w:rPr>
        <w:t>
талаптары және оларға сәйкестікті растайтын құжаттардың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764"/>
        <w:gridCol w:w="5468"/>
        <w:gridCol w:w="364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 есiрткi құралдарын, психотроптық заттар мен прекурсорларды өндіру, тасымалдау, сатып алу, сақтау, бөлу, өткізу, пайдалану, жою үшін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мәртебесі</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туралы куәліктің көшірмесі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МДҚ-ны пайдалана отырып тексеріледі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эпидемиологиялық талаптарға сай келетін, жұмыс істейтін персоналды орналастыруға арналған қызметтік үй-жайлар</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органдарының қорытындысы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 Заңының 42-бабында белгіленген тәртіппен лицензиар-орган алады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қызметтік міндеттеріне байланысты есірткі құралдарымен, психотроптық заттармен және прекурсорлармен жұмыс істеуге рұқсат ресімдеген қызметкерлер</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мынадай:</w:t>
            </w:r>
            <w:r>
              <w:br/>
            </w:r>
            <w:r>
              <w:rPr>
                <w:rFonts w:ascii="Times New Roman"/>
                <w:b w:val="false"/>
                <w:i w:val="false"/>
                <w:color w:val="000000"/>
                <w:sz w:val="20"/>
              </w:rPr>
              <w:t>
1) ішкі істер органдарының қызметкерлерді тексергені туралы белгісі;</w:t>
            </w:r>
            <w:r>
              <w:br/>
            </w:r>
            <w:r>
              <w:rPr>
                <w:rFonts w:ascii="Times New Roman"/>
                <w:b w:val="false"/>
                <w:i w:val="false"/>
                <w:color w:val="000000"/>
                <w:sz w:val="20"/>
              </w:rPr>
              <w:t>
2)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белгісі бар өтініш беруші белгіленген нысанда жасаған қызметкерлерінің тізімі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2000 жылғы 10 қарашадағы № 1693 қаулысымен бекітілген Қазақстан Республикасында есiрткi құралдары, психотроптық заттар және прекурсорлар айналымын мемлекеттік бақылауды жүзеге асыру ережесінің </w:t>
            </w:r>
            <w:r>
              <w:rPr>
                <w:rFonts w:ascii="Times New Roman"/>
                <w:b w:val="false"/>
                <w:i w:val="false"/>
                <w:color w:val="000000"/>
                <w:sz w:val="20"/>
              </w:rPr>
              <w:t>№ 3</w:t>
            </w:r>
            <w:r>
              <w:rPr>
                <w:rFonts w:ascii="Times New Roman"/>
                <w:b w:val="false"/>
                <w:i w:val="false"/>
                <w:color w:val="000000"/>
                <w:sz w:val="20"/>
              </w:rPr>
              <w:t xml:space="preserve"> нысаны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 мен прекурсорларды сақтауға арналған үй-жайлардың күзетілуі</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есірткі құралдарын, психотроптық заттар мен прекурсорларды сақтауға арналған үй-жайларды күзету шарты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талаптарына сәйкес келетін есірткі құралдары мен психотроптық заттарды сақтауға арналған арнайы жабдықталған үй-жайлар</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нығайту талаптарына сәйкестік облыстардың, республикалық маңызы бар қаланың және астананың жергілікті атқарушы органдарының келісім хатымен расталады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 мен прекурсорларды әзірлеу, өндіру, қайта өңдеу, сатып алу, сақтау, сату, пайдалану, тасымалдау, жөнелту, бөлу, жою үшін өндірістік қауіпсіздік саласындағы нормативтік құқықтық актілердің талаптарына жауап беретін тиісті өндірістік-техникалық база</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Прекурсорлардың айналымына байланысты қызметті жүзеге асыру кезінде өнеркәсіптік қауіпсіздік саласындағы уәкілетті органның қорытындысы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 Заңының </w:t>
            </w:r>
            <w:r>
              <w:rPr>
                <w:rFonts w:ascii="Times New Roman"/>
                <w:b w:val="false"/>
                <w:i w:val="false"/>
                <w:color w:val="000000"/>
                <w:sz w:val="20"/>
              </w:rPr>
              <w:t>42-бабында</w:t>
            </w:r>
            <w:r>
              <w:rPr>
                <w:rFonts w:ascii="Times New Roman"/>
                <w:b w:val="false"/>
                <w:i w:val="false"/>
                <w:color w:val="000000"/>
                <w:sz w:val="20"/>
              </w:rPr>
              <w:t xml:space="preserve"> белгіленген тәртіппен лицензиар-орган алады</w:t>
            </w:r>
          </w:p>
        </w:tc>
      </w:tr>
    </w:tbl>
    <w:bookmarkStart w:name="z122" w:id="64"/>
    <w:p>
      <w:pPr>
        <w:spacing w:after="0"/>
        <w:ind w:left="0"/>
        <w:jc w:val="both"/>
      </w:pPr>
      <w:r>
        <w:rPr>
          <w:rFonts w:ascii="Times New Roman"/>
          <w:b w:val="false"/>
          <w:i w:val="false"/>
          <w:color w:val="000000"/>
          <w:sz w:val="28"/>
        </w:rPr>
        <w:t xml:space="preserve">
«Денсаулық сақтау саласындағы    </w:t>
      </w:r>
      <w:r>
        <w:br/>
      </w:r>
      <w:r>
        <w:rPr>
          <w:rFonts w:ascii="Times New Roman"/>
          <w:b w:val="false"/>
          <w:i w:val="false"/>
          <w:color w:val="000000"/>
          <w:sz w:val="28"/>
        </w:rPr>
        <w:t>
есірткі құралдарының, психотроптық</w:t>
      </w:r>
      <w:r>
        <w:br/>
      </w:r>
      <w:r>
        <w:rPr>
          <w:rFonts w:ascii="Times New Roman"/>
          <w:b w:val="false"/>
          <w:i w:val="false"/>
          <w:color w:val="000000"/>
          <w:sz w:val="28"/>
        </w:rPr>
        <w:t xml:space="preserve">
заттар мен прекурсорлардың       </w:t>
      </w:r>
      <w:r>
        <w:br/>
      </w:r>
      <w:r>
        <w:rPr>
          <w:rFonts w:ascii="Times New Roman"/>
          <w:b w:val="false"/>
          <w:i w:val="false"/>
          <w:color w:val="000000"/>
          <w:sz w:val="28"/>
        </w:rPr>
        <w:t xml:space="preserve">
айналымына байланысты қызметке    </w:t>
      </w:r>
      <w:r>
        <w:br/>
      </w:r>
      <w:r>
        <w:rPr>
          <w:rFonts w:ascii="Times New Roman"/>
          <w:b w:val="false"/>
          <w:i w:val="false"/>
          <w:color w:val="000000"/>
          <w:sz w:val="28"/>
        </w:rPr>
        <w:t xml:space="preserve">
лицензиялар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4"/>
    <w:bookmarkStart w:name="z123" w:id="65"/>
    <w:p>
      <w:pPr>
        <w:spacing w:after="0"/>
        <w:ind w:left="0"/>
        <w:jc w:val="left"/>
      </w:pPr>
      <w:r>
        <w:rPr>
          <w:rFonts w:ascii="Times New Roman"/>
          <w:b/>
          <w:i w:val="false"/>
          <w:color w:val="000000"/>
        </w:rPr>
        <w:t xml:space="preserve"> 
Құжаттарды қабылдаудан бас тарту туралы қолхат</w:t>
      </w:r>
    </w:p>
    <w:bookmarkEnd w:id="6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2-тармақшасын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мемлекеттік қызмет көрсетуге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(мемлекеттік көрсетілетін қызметтің атауын мемлекеттік көрсетілетін</w:t>
      </w:r>
      <w:r>
        <w:br/>
      </w:r>
      <w:r>
        <w:rPr>
          <w:rFonts w:ascii="Times New Roman"/>
          <w:b w:val="false"/>
          <w:i w:val="false"/>
          <w:color w:val="000000"/>
          <w:sz w:val="28"/>
        </w:rPr>
        <w:t>
қызмет стандартына сәйкес көрсету)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(Орталық қызметкерінің) Т.А.Ә. (қолы)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/көрсетілетін қызметті алушының Т.А.Ә. / қолы</w:t>
      </w:r>
    </w:p>
    <w:p>
      <w:pPr>
        <w:spacing w:after="0"/>
        <w:ind w:left="0"/>
        <w:jc w:val="both"/>
      </w:pPr>
      <w:r>
        <w:rPr>
          <w:rFonts w:ascii="Times New Roman"/>
          <w:b w:val="false"/>
          <w:i w:val="false"/>
          <w:color w:val="000000"/>
          <w:sz w:val="28"/>
        </w:rPr>
        <w:t>20__ жылғы «___» _________</w:t>
      </w:r>
    </w:p>
    <w:bookmarkStart w:name="z124"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66"/>
    <w:bookmarkStart w:name="z125" w:id="67"/>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
медициналық техниканы жарнамалауға рұқсат беру» мемлекеттік</w:t>
      </w:r>
      <w:r>
        <w:br/>
      </w:r>
      <w:r>
        <w:rPr>
          <w:rFonts w:ascii="Times New Roman"/>
          <w:b/>
          <w:i w:val="false"/>
          <w:color w:val="000000"/>
        </w:rPr>
        <w:t>
көрсетілетін қызмет стандарты</w:t>
      </w:r>
    </w:p>
    <w:bookmarkEnd w:id="67"/>
    <w:bookmarkStart w:name="z126" w:id="68"/>
    <w:p>
      <w:pPr>
        <w:spacing w:after="0"/>
        <w:ind w:left="0"/>
        <w:jc w:val="left"/>
      </w:pPr>
      <w:r>
        <w:rPr>
          <w:rFonts w:ascii="Times New Roman"/>
          <w:b/>
          <w:i w:val="false"/>
          <w:color w:val="000000"/>
        </w:rPr>
        <w:t xml:space="preserve"> 
1. Жалпы ережелер</w:t>
      </w:r>
    </w:p>
    <w:bookmarkEnd w:id="68"/>
    <w:bookmarkStart w:name="z127" w:id="69"/>
    <w:p>
      <w:pPr>
        <w:spacing w:after="0"/>
        <w:ind w:left="0"/>
        <w:jc w:val="both"/>
      </w:pPr>
      <w:r>
        <w:rPr>
          <w:rFonts w:ascii="Times New Roman"/>
          <w:b w:val="false"/>
          <w:i w:val="false"/>
          <w:color w:val="000000"/>
          <w:sz w:val="28"/>
        </w:rPr>
        <w:t>
      1. «Дәрілік заттарды, медициналық мақсаттағы бұйымдарды және медициналық техниканы жарнамалауға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Медициналық және фармацевтикалық қызметті бақылау комитетінің Алматы қаласы бойынша департаменті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 www.elicense.kz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69"/>
    <w:bookmarkStart w:name="z130" w:id="70"/>
    <w:p>
      <w:pPr>
        <w:spacing w:after="0"/>
        <w:ind w:left="0"/>
        <w:jc w:val="left"/>
      </w:pPr>
      <w:r>
        <w:rPr>
          <w:rFonts w:ascii="Times New Roman"/>
          <w:b/>
          <w:i w:val="false"/>
          <w:color w:val="000000"/>
        </w:rPr>
        <w:t xml:space="preserve"> 
2. Мемлекеттік қызметті көрсету тәртібі</w:t>
      </w:r>
    </w:p>
    <w:bookmarkEnd w:id="70"/>
    <w:bookmarkStart w:name="z131" w:id="7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орталыққа құжаттар топтамасын тапсырған сәттен бастап, сондай-ақ порталға жүгінген кезде – 8 (сегіз) жұмыс күнінен кешіктірмей;</w:t>
      </w:r>
      <w:r>
        <w:br/>
      </w:r>
      <w:r>
        <w:rPr>
          <w:rFonts w:ascii="Times New Roman"/>
          <w:b w:val="false"/>
          <w:i w:val="false"/>
          <w:color w:val="000000"/>
          <w:sz w:val="28"/>
        </w:rPr>
        <w:t>
      2) құжаттар топтамасын тапсыру үшін кезекте күтудің рұқсат етілетін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минуттан аспайды.</w:t>
      </w:r>
      <w:r>
        <w:br/>
      </w:r>
      <w:r>
        <w:rPr>
          <w:rFonts w:ascii="Times New Roman"/>
          <w:b w:val="false"/>
          <w:i w:val="false"/>
          <w:color w:val="000000"/>
          <w:sz w:val="28"/>
        </w:rPr>
        <w:t>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жарнамалауға рұқсат беру.</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 – демалыс және мереке күндерін қоспағанда, дүйсенбіден бастап сенбіні қоса алғанда, белгіленген жұмыс кестесіне сәйкес үзіліссіз сағат 09.00-ден 20.00-ге дейін. Қабылдау «электрондық»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орталыққа: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жеке басын куәландыратын құжат (сәйкестендіру үшін);</w:t>
      </w:r>
      <w:r>
        <w:br/>
      </w:r>
      <w:r>
        <w:rPr>
          <w:rFonts w:ascii="Times New Roman"/>
          <w:b w:val="false"/>
          <w:i w:val="false"/>
          <w:color w:val="000000"/>
          <w:sz w:val="28"/>
        </w:rPr>
        <w:t>
      көрсетілетін қызметті алушының өкілі жүгінген кезде уәкілетті өкілдің жеке басын куәландыратын құжат (сәйкестендіру үшін);</w:t>
      </w:r>
      <w:r>
        <w:br/>
      </w:r>
      <w:r>
        <w:rPr>
          <w:rFonts w:ascii="Times New Roman"/>
          <w:b w:val="false"/>
          <w:i w:val="false"/>
          <w:color w:val="000000"/>
          <w:sz w:val="28"/>
        </w:rPr>
        <w:t>
      көрсетілетін қызметті алушының өкілі жүгінген кезде өкілдікке өкілеттігін куәландыратын құжат және оның көшірмесі;</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сараптамалық ұйымның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жарнама материалына жүргізген алдын ала сараптау нәтижелері бойынша қорытындысының көшірмесі.</w:t>
      </w:r>
      <w:r>
        <w:br/>
      </w:r>
      <w:r>
        <w:rPr>
          <w:rFonts w:ascii="Times New Roman"/>
          <w:b w:val="false"/>
          <w:i w:val="false"/>
          <w:color w:val="000000"/>
          <w:sz w:val="28"/>
        </w:rPr>
        <w:t>
      Жеке басын куәландыратын (жеке тұлғаның) құжаттар туралы, заңды тұлғаны мемлекеттік тіркеу туралы, дара кәсіпкерді мемлекеттік тіркеу туралы мәліметтерді орталық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Құжаттарды орталықтар арқылы қабылдаған кезде көрсетілетін қызметті алушыға:</w:t>
      </w:r>
      <w:r>
        <w:br/>
      </w:r>
      <w:r>
        <w:rPr>
          <w:rFonts w:ascii="Times New Roman"/>
          <w:b w:val="false"/>
          <w:i w:val="false"/>
          <w:color w:val="000000"/>
          <w:sz w:val="28"/>
        </w:rPr>
        <w:t>
      сұрау салу нөмірі мен қабылданған күнін;</w:t>
      </w:r>
      <w:r>
        <w:br/>
      </w:r>
      <w:r>
        <w:rPr>
          <w:rFonts w:ascii="Times New Roman"/>
          <w:b w:val="false"/>
          <w:i w:val="false"/>
          <w:color w:val="000000"/>
          <w:sz w:val="28"/>
        </w:rPr>
        <w:t>
      сұру салынған мемлекеттік көрсетілетін қызметтің түрін;</w:t>
      </w:r>
      <w:r>
        <w:br/>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құжаттарды беру күні (уақыты) және орнын;</w:t>
      </w:r>
      <w:r>
        <w:br/>
      </w:r>
      <w:r>
        <w:rPr>
          <w:rFonts w:ascii="Times New Roman"/>
          <w:b w:val="false"/>
          <w:i w:val="false"/>
          <w:color w:val="000000"/>
          <w:sz w:val="28"/>
        </w:rPr>
        <w:t>
      құжаттарды ресімдеуге арналған өтінішті қабылдаған орталық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сараптамалық ұйымның осы мемлекеттік көрсетілетін қызмет стандартына 3 немесе 4-қосымшаларға сәйкес нысан бойынша жарнама материалына жүргізген алдын ала сараптау нәтижелері бойынша қорытындысы – электрондық көшірме түрінде.</w:t>
      </w:r>
      <w:r>
        <w:br/>
      </w:r>
      <w:r>
        <w:rPr>
          <w:rFonts w:ascii="Times New Roman"/>
          <w:b w:val="false"/>
          <w:i w:val="false"/>
          <w:color w:val="000000"/>
          <w:sz w:val="28"/>
        </w:rPr>
        <w:t>
      Жеке басын куәландыратын (жеке тұлғаның) құжаттар туралы, заңды тұлғаны мемлекеттік тіркеу туралы, дара кәсіпкерді мемлекеттік тіркеу туралы мәліметтерді көрсетілетін қызметті беруші тиісті мемлекеттік ақпараттық жүйелерден мемлекеттік органдардың уәкілетті адамдарының ЭЦҚ-мен куәландырылған электрондық құжаттар нысанында алады.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қызметті көрсетуге арналған сұрау салудың мәртебесі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1"/>
    <w:bookmarkStart w:name="z138" w:id="7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орталықтардың және (немесе) олардың</w:t>
      </w:r>
      <w:r>
        <w:br/>
      </w:r>
      <w:r>
        <w:rPr>
          <w:rFonts w:ascii="Times New Roman"/>
          <w:b/>
          <w:i w:val="false"/>
          <w:color w:val="000000"/>
        </w:rPr>
        <w:t>
қызметкерлерінің шешімдеріне, әрекеттеріне (әрекетсіздігіне)</w:t>
      </w:r>
      <w:r>
        <w:br/>
      </w:r>
      <w:r>
        <w:rPr>
          <w:rFonts w:ascii="Times New Roman"/>
          <w:b/>
          <w:i w:val="false"/>
          <w:color w:val="000000"/>
        </w:rPr>
        <w:t>
шағымдану тәртібі</w:t>
      </w:r>
    </w:p>
    <w:bookmarkEnd w:id="72"/>
    <w:bookmarkStart w:name="z139" w:id="7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әрекеттеріне (әрекетсіздігіне) шағымдану:</w:t>
      </w:r>
      <w:r>
        <w:br/>
      </w:r>
      <w:r>
        <w:rPr>
          <w:rFonts w:ascii="Times New Roman"/>
          <w:b w:val="false"/>
          <w:i w:val="false"/>
          <w:color w:val="000000"/>
          <w:sz w:val="28"/>
        </w:rPr>
        <w:t>
      1)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пошта арқылы жазбаша нысанда немесе көрсетілетін қызметті берушінің кеңсесі арқылы жұмыс күндері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оның тіркелуі (мөртабан, кіріс нөмірі мен күні) болып табылады. Шағым тіркелгеннен кейін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2) Орталық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орталық басшысының атына беріледі.</w:t>
      </w:r>
      <w:r>
        <w:br/>
      </w:r>
      <w:r>
        <w:rPr>
          <w:rFonts w:ascii="Times New Roman"/>
          <w:b w:val="false"/>
          <w:i w:val="false"/>
          <w:color w:val="000000"/>
          <w:sz w:val="28"/>
        </w:rPr>
        <w:t>
      Қолма-қол да, сол сияқты пошта арқылы келіп түскен шағымның орталық кеңсесінде қабылданғанын растау оны тіркеу болып табылады (мөртабан, кіріс нөмірі мен тіркеу күні шағымның немесе шағымға ілеспе хаттың екінші данасында қойылады). Шағым тіркелгеннен кейін жауапты орындаушыны айқындау және тиісті шаралар қабылдау үшін орталықтың басшысына жіберіледі.</w:t>
      </w:r>
      <w:r>
        <w:br/>
      </w:r>
      <w:r>
        <w:rPr>
          <w:rFonts w:ascii="Times New Roman"/>
          <w:b w:val="false"/>
          <w:i w:val="false"/>
          <w:color w:val="000000"/>
          <w:sz w:val="28"/>
        </w:rPr>
        <w:t>
      Көрсетілетін қызметті берушінің немесе орталықтың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пошта арқылы жіберіледі немесе көрсетілетін қызметті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3"/>
    <w:bookmarkStart w:name="z141" w:id="74"/>
    <w:p>
      <w:pPr>
        <w:spacing w:after="0"/>
        <w:ind w:left="0"/>
        <w:jc w:val="left"/>
      </w:pPr>
      <w:r>
        <w:rPr>
          <w:rFonts w:ascii="Times New Roman"/>
          <w:b/>
          <w:i w:val="false"/>
          <w:color w:val="000000"/>
        </w:rPr>
        <w:t xml:space="preserve"> 
4. Мемлекеттік қызметтерді көрсетудің ерекшеліктері ескеріле</w:t>
      </w:r>
      <w:r>
        <w:br/>
      </w:r>
      <w:r>
        <w:rPr>
          <w:rFonts w:ascii="Times New Roman"/>
          <w:b/>
          <w:i w:val="false"/>
          <w:color w:val="000000"/>
        </w:rPr>
        <w:t>
отырып қойылатын өзге де талаптар</w:t>
      </w:r>
    </w:p>
    <w:bookmarkEnd w:id="74"/>
    <w:bookmarkStart w:name="z142" w:id="75"/>
    <w:p>
      <w:pPr>
        <w:spacing w:after="0"/>
        <w:ind w:left="0"/>
        <w:jc w:val="both"/>
      </w:pPr>
      <w:r>
        <w:rPr>
          <w:rFonts w:ascii="Times New Roman"/>
          <w:b w:val="false"/>
          <w:i w:val="false"/>
          <w:color w:val="000000"/>
          <w:sz w:val="28"/>
        </w:rPr>
        <w:t>
      13. Денсаулық жағдайына байланысты орталыққа жеке өзінің келу мүмкіндігі жоқ көрсетілетін қызметті алушылардан мемлекеттік қызметті көрсету үшін қажетті құжаттарды қабылдауды орталық қызметкері көрсетілетін қызметті алушының тұратын жеріне барып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мекенжайлары мынадай интернет-ресурстарда орналастырылады:</w:t>
      </w:r>
      <w:r>
        <w:br/>
      </w:r>
      <w:r>
        <w:rPr>
          <w:rFonts w:ascii="Times New Roman"/>
          <w:b w:val="false"/>
          <w:i w:val="false"/>
          <w:color w:val="000000"/>
          <w:sz w:val="28"/>
        </w:rPr>
        <w:t>
      көрсетілетін қызметті берушінің – www. adilet.qov.kz, «Мемлекеттік көрсетілетін қызметтер» бөлімі;</w:t>
      </w:r>
      <w:r>
        <w:br/>
      </w:r>
      <w:r>
        <w:rPr>
          <w:rFonts w:ascii="Times New Roman"/>
          <w:b w:val="false"/>
          <w:i w:val="false"/>
          <w:color w:val="000000"/>
          <w:sz w:val="28"/>
        </w:rPr>
        <w:t>
      орталықтың –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бойынша анықтама қызметінің байланыс деректері: 8 (7272) 58-00-58 және Мемлекеттік қызметтер көрсету мәселелері жөніндегі бірыңғай байланыс орталығы: 1414.</w:t>
      </w:r>
    </w:p>
    <w:bookmarkEnd w:id="75"/>
    <w:bookmarkStart w:name="z147" w:id="76"/>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және    </w:t>
      </w:r>
      <w:r>
        <w:br/>
      </w:r>
      <w:r>
        <w:rPr>
          <w:rFonts w:ascii="Times New Roman"/>
          <w:b w:val="false"/>
          <w:i w:val="false"/>
          <w:color w:val="000000"/>
          <w:sz w:val="28"/>
        </w:rPr>
        <w:t>
медициналық техниканы жарнамалауға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7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____ рұқсат</w:t>
      </w:r>
    </w:p>
    <w:p>
      <w:pPr>
        <w:spacing w:after="0"/>
        <w:ind w:left="0"/>
        <w:jc w:val="both"/>
      </w:pPr>
      <w:r>
        <w:rPr>
          <w:rFonts w:ascii="Times New Roman"/>
          <w:b w:val="false"/>
          <w:i w:val="false"/>
          <w:color w:val="000000"/>
          <w:sz w:val="28"/>
        </w:rPr>
        <w:t>20__ жылғы «__» ________ 20__ жылғы «___» _________ дейін берілді</w:t>
      </w:r>
    </w:p>
    <w:p>
      <w:pPr>
        <w:spacing w:after="0"/>
        <w:ind w:left="0"/>
        <w:jc w:val="both"/>
      </w:pPr>
      <w:r>
        <w:rPr>
          <w:rFonts w:ascii="Times New Roman"/>
          <w:b w:val="false"/>
          <w:i w:val="false"/>
          <w:color w:val="000000"/>
          <w:sz w:val="28"/>
        </w:rPr>
        <w:t>Саудалық атауы ______________________________________________________</w:t>
      </w:r>
      <w:r>
        <w:br/>
      </w:r>
      <w:r>
        <w:rPr>
          <w:rFonts w:ascii="Times New Roman"/>
          <w:b w:val="false"/>
          <w:i w:val="false"/>
          <w:color w:val="000000"/>
          <w:sz w:val="28"/>
        </w:rPr>
        <w:t>
Халықаралық патенттелмеген атауы 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Құрамы 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Дәрілік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Өндіруші ұйым _______________________________________________________</w:t>
      </w:r>
      <w:r>
        <w:br/>
      </w:r>
      <w:r>
        <w:rPr>
          <w:rFonts w:ascii="Times New Roman"/>
          <w:b w:val="false"/>
          <w:i w:val="false"/>
          <w:color w:val="000000"/>
          <w:sz w:val="28"/>
        </w:rPr>
        <w:t>
Елі _________________________________________________________________</w:t>
      </w:r>
      <w:r>
        <w:br/>
      </w:r>
      <w:r>
        <w:rPr>
          <w:rFonts w:ascii="Times New Roman"/>
          <w:b w:val="false"/>
          <w:i w:val="false"/>
          <w:color w:val="000000"/>
          <w:sz w:val="28"/>
        </w:rPr>
        <w:t>
Тіркеу нөмірі _________________ күні 20__ жылғы «___» _______________</w:t>
      </w:r>
    </w:p>
    <w:p>
      <w:pPr>
        <w:spacing w:after="0"/>
        <w:ind w:left="0"/>
        <w:jc w:val="both"/>
      </w:pPr>
      <w:r>
        <w:rPr>
          <w:rFonts w:ascii="Times New Roman"/>
          <w:b w:val="false"/>
          <w:i w:val="false"/>
          <w:color w:val="000000"/>
          <w:sz w:val="28"/>
        </w:rPr>
        <w:t>Жарнама</w:t>
      </w:r>
      <w:r>
        <w:br/>
      </w:r>
      <w:r>
        <w:rPr>
          <w:rFonts w:ascii="Times New Roman"/>
          <w:b w:val="false"/>
          <w:i w:val="false"/>
          <w:color w:val="000000"/>
          <w:sz w:val="28"/>
        </w:rPr>
        <w:t>
жарнамалық модульде (мақалада), аудио-/бейне материалда қосымшаға сәйкес ұсынылған</w:t>
      </w:r>
    </w:p>
    <w:p>
      <w:pPr>
        <w:spacing w:after="0"/>
        <w:ind w:left="0"/>
        <w:jc w:val="both"/>
      </w:pPr>
      <w:r>
        <w:rPr>
          <w:rFonts w:ascii="Times New Roman"/>
          <w:b w:val="false"/>
          <w:i w:val="false"/>
          <w:color w:val="000000"/>
          <w:sz w:val="28"/>
        </w:rPr>
        <w:t>Жарнаманы:</w:t>
      </w:r>
      <w:r>
        <w:br/>
      </w:r>
      <w:r>
        <w:rPr>
          <w:rFonts w:ascii="Times New Roman"/>
          <w:b w:val="false"/>
          <w:i w:val="false"/>
          <w:color w:val="000000"/>
          <w:sz w:val="28"/>
        </w:rPr>
        <w:t>
мамандандырылған баспаларда/бұқаралық ақпарат құралдарында</w:t>
      </w:r>
      <w:r>
        <w:br/>
      </w:r>
      <w:r>
        <w:rPr>
          <w:rFonts w:ascii="Times New Roman"/>
          <w:b w:val="false"/>
          <w:i w:val="false"/>
          <w:color w:val="000000"/>
          <w:sz w:val="28"/>
        </w:rPr>
        <w:t>
жүргізуге болады</w:t>
      </w:r>
    </w:p>
    <w:p>
      <w:pPr>
        <w:spacing w:after="0"/>
        <w:ind w:left="0"/>
        <w:jc w:val="both"/>
      </w:pPr>
      <w:r>
        <w:rPr>
          <w:rFonts w:ascii="Times New Roman"/>
          <w:b w:val="false"/>
          <w:i w:val="false"/>
          <w:color w:val="000000"/>
          <w:sz w:val="28"/>
        </w:rPr>
        <w:t>Қолы 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М.О.</w:t>
      </w:r>
      <w:r>
        <w:br/>
      </w:r>
      <w:r>
        <w:rPr>
          <w:rFonts w:ascii="Times New Roman"/>
          <w:b w:val="false"/>
          <w:i w:val="false"/>
          <w:color w:val="000000"/>
          <w:sz w:val="28"/>
        </w:rPr>
        <w:t>
      Жарнамалық хабарландыру материалдарының сараптамаға ұсынылған</w:t>
      </w:r>
      <w:r>
        <w:br/>
      </w:r>
      <w:r>
        <w:rPr>
          <w:rFonts w:ascii="Times New Roman"/>
          <w:b w:val="false"/>
          <w:i w:val="false"/>
          <w:color w:val="000000"/>
          <w:sz w:val="28"/>
        </w:rPr>
        <w:t>
материалдармен сәйкессіздігі үшін жауапкершілік жарнама берушілер мен</w:t>
      </w:r>
      <w:r>
        <w:br/>
      </w:r>
      <w:r>
        <w:rPr>
          <w:rFonts w:ascii="Times New Roman"/>
          <w:b w:val="false"/>
          <w:i w:val="false"/>
          <w:color w:val="000000"/>
          <w:sz w:val="28"/>
        </w:rPr>
        <w:t>
жарнама таратушыларға жүктеледі.</w:t>
      </w:r>
    </w:p>
    <w:bookmarkStart w:name="z151" w:id="77"/>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және    </w:t>
      </w:r>
      <w:r>
        <w:br/>
      </w:r>
      <w:r>
        <w:rPr>
          <w:rFonts w:ascii="Times New Roman"/>
          <w:b w:val="false"/>
          <w:i w:val="false"/>
          <w:color w:val="000000"/>
          <w:sz w:val="28"/>
        </w:rPr>
        <w:t>
медициналық техниканы жарнамалауға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77"/>
    <w:bookmarkStart w:name="z152" w:id="78"/>
    <w:p>
      <w:pPr>
        <w:spacing w:after="0"/>
        <w:ind w:left="0"/>
        <w:jc w:val="both"/>
      </w:pPr>
      <w:r>
        <w:rPr>
          <w:rFonts w:ascii="Times New Roman"/>
          <w:b w:val="false"/>
          <w:i w:val="false"/>
          <w:color w:val="000000"/>
          <w:sz w:val="28"/>
        </w:rPr>
        <w:t>
нысан</w:t>
      </w:r>
    </w:p>
    <w:bookmarkEnd w:id="78"/>
    <w:p>
      <w:pPr>
        <w:spacing w:after="0"/>
        <w:ind w:left="0"/>
        <w:jc w:val="both"/>
      </w:pPr>
      <w:r>
        <w:rPr>
          <w:rFonts w:ascii="Times New Roman"/>
          <w:b w:val="false"/>
          <w:i w:val="false"/>
          <w:color w:val="000000"/>
          <w:sz w:val="28"/>
        </w:rPr>
        <w:t>Көрсетілетін қызметті алушы 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факсы _______________________________________________________________</w:t>
      </w:r>
      <w:r>
        <w:br/>
      </w:r>
      <w:r>
        <w:rPr>
          <w:rFonts w:ascii="Times New Roman"/>
          <w:b w:val="false"/>
          <w:i w:val="false"/>
          <w:color w:val="000000"/>
          <w:sz w:val="28"/>
        </w:rPr>
        <w:t>
көрсетілетін қызметті алушының электрондық пошта мекенжайы</w:t>
      </w:r>
      <w:r>
        <w:br/>
      </w:r>
      <w:r>
        <w:rPr>
          <w:rFonts w:ascii="Times New Roman"/>
          <w:b w:val="false"/>
          <w:i w:val="false"/>
          <w:color w:val="000000"/>
          <w:sz w:val="28"/>
        </w:rPr>
        <w:t>
_____________________________</w:t>
      </w:r>
      <w:r>
        <w:br/>
      </w:r>
      <w:r>
        <w:rPr>
          <w:rFonts w:ascii="Times New Roman"/>
          <w:b w:val="false"/>
          <w:i w:val="false"/>
          <w:color w:val="000000"/>
          <w:sz w:val="28"/>
        </w:rPr>
        <w:t>
көрсетілетін қызметті алушының өкілі ________________________________</w:t>
      </w:r>
      <w:r>
        <w:br/>
      </w:r>
      <w:r>
        <w:rPr>
          <w:rFonts w:ascii="Times New Roman"/>
          <w:b w:val="false"/>
          <w:i w:val="false"/>
          <w:color w:val="000000"/>
          <w:sz w:val="28"/>
        </w:rPr>
        <w:t>
                           (Т.А.Ә., лауазымы, сенімхат қоса беріледі)</w:t>
      </w:r>
      <w:r>
        <w:br/>
      </w:r>
      <w:r>
        <w:rPr>
          <w:rFonts w:ascii="Times New Roman"/>
          <w:b w:val="false"/>
          <w:i w:val="false"/>
          <w:color w:val="000000"/>
          <w:sz w:val="28"/>
        </w:rPr>
        <w:t>
Телефоны: ____________________________ факсы: _______________________</w:t>
      </w:r>
      <w:r>
        <w:br/>
      </w:r>
      <w:r>
        <w:rPr>
          <w:rFonts w:ascii="Times New Roman"/>
          <w:b w:val="false"/>
          <w:i w:val="false"/>
          <w:color w:val="000000"/>
          <w:sz w:val="28"/>
        </w:rPr>
        <w:t>
өкілдің электрондық поштасының мекенжайы</w:t>
      </w:r>
      <w:r>
        <w:br/>
      </w:r>
      <w:r>
        <w:rPr>
          <w:rFonts w:ascii="Times New Roman"/>
          <w:b w:val="false"/>
          <w:i w:val="false"/>
          <w:color w:val="000000"/>
          <w:sz w:val="28"/>
        </w:rPr>
        <w:t>
_________________________________</w:t>
      </w:r>
    </w:p>
    <w:bookmarkStart w:name="z153"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Осымен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дәрілік затты, медициналық мақсаттағы бұйымды, медициналық техниканы</w:t>
      </w:r>
      <w:r>
        <w:br/>
      </w:r>
      <w:r>
        <w:rPr>
          <w:rFonts w:ascii="Times New Roman"/>
          <w:b w:val="false"/>
          <w:i w:val="false"/>
          <w:color w:val="000000"/>
          <w:sz w:val="28"/>
        </w:rPr>
        <w:t>
(қажеттінің астын сызу) жарнамалауға рұқсат беруіңізді сұраймыз.</w:t>
      </w:r>
      <w:r>
        <w:br/>
      </w:r>
      <w:r>
        <w:rPr>
          <w:rFonts w:ascii="Times New Roman"/>
          <w:b w:val="false"/>
          <w:i w:val="false"/>
          <w:color w:val="000000"/>
          <w:sz w:val="28"/>
        </w:rPr>
        <w:t>
cаудалық атауы ______________________________________________________</w:t>
      </w:r>
      <w:r>
        <w:br/>
      </w:r>
      <w:r>
        <w:rPr>
          <w:rFonts w:ascii="Times New Roman"/>
          <w:b w:val="false"/>
          <w:i w:val="false"/>
          <w:color w:val="000000"/>
          <w:sz w:val="28"/>
        </w:rPr>
        <w:t>
құрамы немесе халықаралық патенттелмеген атауы (бар болса) __________</w:t>
      </w:r>
      <w:r>
        <w:br/>
      </w:r>
      <w:r>
        <w:rPr>
          <w:rFonts w:ascii="Times New Roman"/>
          <w:b w:val="false"/>
          <w:i w:val="false"/>
          <w:color w:val="000000"/>
          <w:sz w:val="28"/>
        </w:rPr>
        <w:t>
дәрілік нысаны, дозалануы, орамы (бар болса) ________________________</w:t>
      </w:r>
      <w:r>
        <w:br/>
      </w:r>
      <w:r>
        <w:rPr>
          <w:rFonts w:ascii="Times New Roman"/>
          <w:b w:val="false"/>
          <w:i w:val="false"/>
          <w:color w:val="000000"/>
          <w:sz w:val="28"/>
        </w:rPr>
        <w:t>
босату шарттары _____________________________________________________</w:t>
      </w:r>
      <w:r>
        <w:br/>
      </w:r>
      <w:r>
        <w:rPr>
          <w:rFonts w:ascii="Times New Roman"/>
          <w:b w:val="false"/>
          <w:i w:val="false"/>
          <w:color w:val="000000"/>
          <w:sz w:val="28"/>
        </w:rPr>
        <w:t>
      Бұл ретте, көрсетілген дәрілік зат, медициналық мақсаттағы</w:t>
      </w:r>
      <w:r>
        <w:br/>
      </w:r>
      <w:r>
        <w:rPr>
          <w:rFonts w:ascii="Times New Roman"/>
          <w:b w:val="false"/>
          <w:i w:val="false"/>
          <w:color w:val="000000"/>
          <w:sz w:val="28"/>
        </w:rPr>
        <w:t>
бұйым, медициналық техника Қазақстан Республикасында тіркелгенін</w:t>
      </w:r>
      <w:r>
        <w:br/>
      </w:r>
      <w:r>
        <w:rPr>
          <w:rFonts w:ascii="Times New Roman"/>
          <w:b w:val="false"/>
          <w:i w:val="false"/>
          <w:color w:val="000000"/>
          <w:sz w:val="28"/>
        </w:rPr>
        <w:t>
хабарлаймыз.</w:t>
      </w:r>
      <w:r>
        <w:br/>
      </w:r>
      <w:r>
        <w:rPr>
          <w:rFonts w:ascii="Times New Roman"/>
          <w:b w:val="false"/>
          <w:i w:val="false"/>
          <w:color w:val="000000"/>
          <w:sz w:val="28"/>
        </w:rPr>
        <w:t>
      Тіркеу куәлігі 20__ жылғы «___» _____________ № ______</w:t>
      </w:r>
      <w:r>
        <w:br/>
      </w:r>
      <w:r>
        <w:rPr>
          <w:rFonts w:ascii="Times New Roman"/>
          <w:b w:val="false"/>
          <w:i w:val="false"/>
          <w:color w:val="000000"/>
          <w:sz w:val="28"/>
        </w:rPr>
        <w:t>
Қазақстан Республикасында қауіпсіздігі мен сапасын бағалаудан өтті</w:t>
      </w:r>
      <w:r>
        <w:br/>
      </w:r>
      <w:r>
        <w:rPr>
          <w:rFonts w:ascii="Times New Roman"/>
          <w:b w:val="false"/>
          <w:i w:val="false"/>
          <w:color w:val="000000"/>
          <w:sz w:val="28"/>
        </w:rPr>
        <w:t>
(қауіпсіздігі мен сапасы туралы қорытынды № ___, күні ______,</w:t>
      </w:r>
      <w:r>
        <w:br/>
      </w:r>
      <w:r>
        <w:rPr>
          <w:rFonts w:ascii="Times New Roman"/>
          <w:b w:val="false"/>
          <w:i w:val="false"/>
          <w:color w:val="000000"/>
          <w:sz w:val="28"/>
        </w:rPr>
        <w:t>
________)</w:t>
      </w:r>
      <w:r>
        <w:br/>
      </w:r>
      <w:r>
        <w:rPr>
          <w:rFonts w:ascii="Times New Roman"/>
          <w:b w:val="false"/>
          <w:i w:val="false"/>
          <w:color w:val="000000"/>
          <w:sz w:val="28"/>
        </w:rPr>
        <w:t>
ұйымның атауы немесе сәйкестігін растау (сәйкестік сертификаты № ___,</w:t>
      </w:r>
      <w:r>
        <w:br/>
      </w:r>
      <w:r>
        <w:rPr>
          <w:rFonts w:ascii="Times New Roman"/>
          <w:b w:val="false"/>
          <w:i w:val="false"/>
          <w:color w:val="000000"/>
          <w:sz w:val="28"/>
        </w:rPr>
        <w:t>
күні ________, ______________________) ұйымның атауы</w:t>
      </w:r>
      <w:r>
        <w:br/>
      </w:r>
      <w:r>
        <w:rPr>
          <w:rFonts w:ascii="Times New Roman"/>
          <w:b w:val="false"/>
          <w:i w:val="false"/>
          <w:color w:val="000000"/>
          <w:sz w:val="28"/>
        </w:rPr>
        <w:t>
Өтінішке:</w:t>
      </w:r>
      <w:r>
        <w:br/>
      </w:r>
      <w:r>
        <w:rPr>
          <w:rFonts w:ascii="Times New Roman"/>
          <w:b w:val="false"/>
          <w:i w:val="false"/>
          <w:color w:val="000000"/>
          <w:sz w:val="28"/>
        </w:rPr>
        <w:t>
      Жарнамалық материалға сараптамалық ұйымның алдын ала сараптама</w:t>
      </w:r>
      <w:r>
        <w:br/>
      </w:r>
      <w:r>
        <w:rPr>
          <w:rFonts w:ascii="Times New Roman"/>
          <w:b w:val="false"/>
          <w:i w:val="false"/>
          <w:color w:val="000000"/>
          <w:sz w:val="28"/>
        </w:rPr>
        <w:t>
жүргізу нәтижелері бойынша қорытындысын қоса береміз.</w:t>
      </w:r>
      <w:r>
        <w:br/>
      </w:r>
      <w:r>
        <w:rPr>
          <w:rFonts w:ascii="Times New Roman"/>
          <w:b w:val="false"/>
          <w:i w:val="false"/>
          <w:color w:val="000000"/>
          <w:sz w:val="28"/>
        </w:rPr>
        <w:t>
      М.О. Көрсетілетін қызметті алушының қолы</w:t>
      </w:r>
      <w:r>
        <w:br/>
      </w:r>
      <w:r>
        <w:rPr>
          <w:rFonts w:ascii="Times New Roman"/>
          <w:b w:val="false"/>
          <w:i w:val="false"/>
          <w:color w:val="000000"/>
          <w:sz w:val="28"/>
        </w:rPr>
        <w:t>
Өтінішті ______________________ қабылдады 20 __ жылғы «___» __________</w:t>
      </w:r>
      <w:r>
        <w:br/>
      </w:r>
      <w:r>
        <w:rPr>
          <w:rFonts w:ascii="Times New Roman"/>
          <w:b w:val="false"/>
          <w:i w:val="false"/>
          <w:color w:val="000000"/>
          <w:sz w:val="28"/>
        </w:rPr>
        <w:t>
           (Т.А.Ә., лауазымы)                         (күні)</w:t>
      </w:r>
    </w:p>
    <w:bookmarkStart w:name="z154" w:id="8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және    </w:t>
      </w:r>
      <w:r>
        <w:br/>
      </w:r>
      <w:r>
        <w:rPr>
          <w:rFonts w:ascii="Times New Roman"/>
          <w:b w:val="false"/>
          <w:i w:val="false"/>
          <w:color w:val="000000"/>
          <w:sz w:val="28"/>
        </w:rPr>
        <w:t>
медициналық техниканы жарнамалауға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80"/>
    <w:bookmarkStart w:name="z155" w:id="81"/>
    <w:p>
      <w:pPr>
        <w:spacing w:after="0"/>
        <w:ind w:left="0"/>
        <w:jc w:val="left"/>
      </w:pPr>
      <w:r>
        <w:rPr>
          <w:rFonts w:ascii="Times New Roman"/>
          <w:b/>
          <w:i w:val="false"/>
          <w:color w:val="000000"/>
        </w:rPr>
        <w:t xml:space="preserve"> 
Сараптау ұйымының жарнамалық материалға алдын ала сараптама</w:t>
      </w:r>
      <w:r>
        <w:br/>
      </w:r>
      <w:r>
        <w:rPr>
          <w:rFonts w:ascii="Times New Roman"/>
          <w:b/>
          <w:i w:val="false"/>
          <w:color w:val="000000"/>
        </w:rPr>
        <w:t>
жүргізу нәтижелері бойынша қорытындысы</w:t>
      </w:r>
    </w:p>
    <w:bookmarkEnd w:id="81"/>
    <w:p>
      <w:pPr>
        <w:spacing w:after="0"/>
        <w:ind w:left="0"/>
        <w:jc w:val="both"/>
      </w:pPr>
      <w:r>
        <w:rPr>
          <w:rFonts w:ascii="Times New Roman"/>
          <w:b w:val="false"/>
          <w:i w:val="false"/>
          <w:color w:val="000000"/>
          <w:sz w:val="28"/>
        </w:rPr>
        <w:t>      Сараптау ұйымы _________________________________________тарату</w:t>
      </w:r>
      <w:r>
        <w:br/>
      </w:r>
      <w:r>
        <w:rPr>
          <w:rFonts w:ascii="Times New Roman"/>
          <w:b w:val="false"/>
          <w:i w:val="false"/>
          <w:color w:val="000000"/>
          <w:sz w:val="28"/>
        </w:rPr>
        <w:t>
      (бұқаралық ақпарат құралдарында/мамандандырылған медициналық баспаларда)</w:t>
      </w:r>
      <w:r>
        <w:br/>
      </w:r>
      <w:r>
        <w:rPr>
          <w:rFonts w:ascii="Times New Roman"/>
          <w:b w:val="false"/>
          <w:i w:val="false"/>
          <w:color w:val="000000"/>
          <w:sz w:val="28"/>
        </w:rPr>
        <w:t>
үшін дәрілік заттарды жарнамалауға рұқсат алуға арналған жарнама</w:t>
      </w:r>
      <w:r>
        <w:br/>
      </w:r>
      <w:r>
        <w:rPr>
          <w:rFonts w:ascii="Times New Roman"/>
          <w:b w:val="false"/>
          <w:i w:val="false"/>
          <w:color w:val="000000"/>
          <w:sz w:val="28"/>
        </w:rPr>
        <w:t>
материалдарына жүргізілген алдын ала сараптамалық нәтижелерді</w:t>
      </w:r>
      <w:r>
        <w:br/>
      </w: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403"/>
        <w:gridCol w:w="2609"/>
        <w:gridCol w:w="1368"/>
        <w:gridCol w:w="1635"/>
        <w:gridCol w:w="1903"/>
        <w:gridCol w:w="1770"/>
        <w:gridCol w:w="1251"/>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препарат үшін - дәрілік нысанын, дозалануын, концентрациясын және толтыру көлемін, қаптамадағы доза санын көрсете отырып) саудалық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 материал, аудио- материал)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___________________________________________________</w:t>
      </w:r>
      <w:r>
        <w:br/>
      </w:r>
      <w:r>
        <w:rPr>
          <w:rFonts w:ascii="Times New Roman"/>
          <w:b w:val="false"/>
          <w:i w:val="false"/>
          <w:color w:val="000000"/>
          <w:sz w:val="28"/>
        </w:rPr>
        <w:t>
      Жарнаманың қосымшасы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(модуль, мақала, бейнежарнаманың кадрларын ашу, аудиожарнаманың қағаз</w:t>
      </w:r>
      <w:r>
        <w:br/>
      </w:r>
      <w:r>
        <w:rPr>
          <w:rFonts w:ascii="Times New Roman"/>
          <w:b w:val="false"/>
          <w:i w:val="false"/>
          <w:color w:val="000000"/>
          <w:sz w:val="28"/>
        </w:rPr>
        <w:t>
жеткізгіштердегі мәтіні, электрондық жеткізгіштердегі аудио-бейне</w:t>
      </w:r>
      <w:r>
        <w:br/>
      </w:r>
      <w:r>
        <w:rPr>
          <w:rFonts w:ascii="Times New Roman"/>
          <w:b w:val="false"/>
          <w:i w:val="false"/>
          <w:color w:val="000000"/>
          <w:sz w:val="28"/>
        </w:rPr>
        <w:t>
жазбалар)</w:t>
      </w:r>
      <w:r>
        <w:br/>
      </w: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(бұқаралық ақпарат құралдарында, мамандандырылған медициналық</w:t>
      </w:r>
      <w:r>
        <w:br/>
      </w:r>
      <w:r>
        <w:rPr>
          <w:rFonts w:ascii="Times New Roman"/>
          <w:b w:val="false"/>
          <w:i w:val="false"/>
          <w:color w:val="000000"/>
          <w:sz w:val="28"/>
        </w:rPr>
        <w:t>
баспаларда) өндіруді, таратуды, орналастыруды, пайдалануды мүмкін деп</w:t>
      </w:r>
      <w:r>
        <w:br/>
      </w:r>
      <w:r>
        <w:rPr>
          <w:rFonts w:ascii="Times New Roman"/>
          <w:b w:val="false"/>
          <w:i w:val="false"/>
          <w:color w:val="000000"/>
          <w:sz w:val="28"/>
        </w:rPr>
        <w:t>
санаймыз».</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r>
        <w:br/>
      </w: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r>
        <w:br/>
      </w:r>
      <w:r>
        <w:rPr>
          <w:rFonts w:ascii="Times New Roman"/>
          <w:b w:val="false"/>
          <w:i w:val="false"/>
          <w:color w:val="000000"/>
          <w:sz w:val="28"/>
        </w:rPr>
        <w:t>
      Күні __________ Мөрдің орны</w:t>
      </w:r>
    </w:p>
    <w:bookmarkStart w:name="z156" w:id="82"/>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және    </w:t>
      </w:r>
      <w:r>
        <w:br/>
      </w:r>
      <w:r>
        <w:rPr>
          <w:rFonts w:ascii="Times New Roman"/>
          <w:b w:val="false"/>
          <w:i w:val="false"/>
          <w:color w:val="000000"/>
          <w:sz w:val="28"/>
        </w:rPr>
        <w:t>
медициналық техниканы жарнамалауға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4-қосымша            </w:t>
      </w:r>
    </w:p>
    <w:bookmarkEnd w:id="82"/>
    <w:bookmarkStart w:name="z157" w:id="83"/>
    <w:p>
      <w:pPr>
        <w:spacing w:after="0"/>
        <w:ind w:left="0"/>
        <w:jc w:val="left"/>
      </w:pPr>
      <w:r>
        <w:rPr>
          <w:rFonts w:ascii="Times New Roman"/>
          <w:b/>
          <w:i w:val="false"/>
          <w:color w:val="000000"/>
        </w:rPr>
        <w:t xml:space="preserve"> 
Жарнамалық материалға алдын ала сараптама жүргізу нәтижелері</w:t>
      </w:r>
      <w:r>
        <w:br/>
      </w:r>
      <w:r>
        <w:rPr>
          <w:rFonts w:ascii="Times New Roman"/>
          <w:b/>
          <w:i w:val="false"/>
          <w:color w:val="000000"/>
        </w:rPr>
        <w:t>
бойынша қорытынды</w:t>
      </w:r>
    </w:p>
    <w:bookmarkEnd w:id="83"/>
    <w:p>
      <w:pPr>
        <w:spacing w:after="0"/>
        <w:ind w:left="0"/>
        <w:jc w:val="both"/>
      </w:pPr>
      <w:r>
        <w:rPr>
          <w:rFonts w:ascii="Times New Roman"/>
          <w:b w:val="false"/>
          <w:i w:val="false"/>
          <w:color w:val="000000"/>
          <w:sz w:val="28"/>
        </w:rPr>
        <w:t>      Сараптау ұйымы ________________________________________ тарату</w:t>
      </w:r>
      <w:r>
        <w:br/>
      </w:r>
      <w:r>
        <w:rPr>
          <w:rFonts w:ascii="Times New Roman"/>
          <w:b w:val="false"/>
          <w:i w:val="false"/>
          <w:color w:val="000000"/>
          <w:sz w:val="28"/>
        </w:rPr>
        <w:t>
                    (бұқаралық ақпарат құралдарында/мамандандырылған</w:t>
      </w:r>
      <w:r>
        <w:br/>
      </w:r>
      <w:r>
        <w:rPr>
          <w:rFonts w:ascii="Times New Roman"/>
          <w:b w:val="false"/>
          <w:i w:val="false"/>
          <w:color w:val="000000"/>
          <w:sz w:val="28"/>
        </w:rPr>
        <w:t>
                               медициналық баспаларда)</w:t>
      </w:r>
      <w:r>
        <w:br/>
      </w:r>
      <w:r>
        <w:rPr>
          <w:rFonts w:ascii="Times New Roman"/>
          <w:b w:val="false"/>
          <w:i w:val="false"/>
          <w:color w:val="000000"/>
          <w:sz w:val="28"/>
        </w:rPr>
        <w:t>
үшін медициналық мақсаттағы бұйымдарды және медициналық техниканы</w:t>
      </w:r>
      <w:r>
        <w:br/>
      </w:r>
      <w:r>
        <w:rPr>
          <w:rFonts w:ascii="Times New Roman"/>
          <w:b w:val="false"/>
          <w:i w:val="false"/>
          <w:color w:val="000000"/>
          <w:sz w:val="28"/>
        </w:rPr>
        <w:t>
жарнамалауға рұқсат алуға арналған жарнама материалдарына жүргізілген</w:t>
      </w:r>
      <w:r>
        <w:br/>
      </w:r>
      <w:r>
        <w:rPr>
          <w:rFonts w:ascii="Times New Roman"/>
          <w:b w:val="false"/>
          <w:i w:val="false"/>
          <w:color w:val="000000"/>
          <w:sz w:val="28"/>
        </w:rPr>
        <w:t>
алдын ала сараптамалық нәтижелерді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670"/>
        <w:gridCol w:w="1799"/>
        <w:gridCol w:w="2373"/>
        <w:gridCol w:w="2532"/>
        <w:gridCol w:w="1800"/>
        <w:gridCol w:w="1799"/>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саудалық атауы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бейнематериал, аудиоматериал)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w:t>
      </w:r>
      <w:r>
        <w:br/>
      </w:r>
      <w:r>
        <w:rPr>
          <w:rFonts w:ascii="Times New Roman"/>
          <w:b w:val="false"/>
          <w:i w:val="false"/>
          <w:color w:val="000000"/>
          <w:sz w:val="28"/>
        </w:rPr>
        <w:t>
      Жарнаманың қосымшасы __________________________________________</w:t>
      </w:r>
      <w:r>
        <w:br/>
      </w:r>
      <w:r>
        <w:rPr>
          <w:rFonts w:ascii="Times New Roman"/>
          <w:b w:val="false"/>
          <w:i w:val="false"/>
          <w:color w:val="000000"/>
          <w:sz w:val="28"/>
        </w:rPr>
        <w:t>
(модуль, мақала, бейнежарнаманың кадрларын ашу, аудиожарнаманың қағаз</w:t>
      </w:r>
      <w:r>
        <w:br/>
      </w:r>
      <w:r>
        <w:rPr>
          <w:rFonts w:ascii="Times New Roman"/>
          <w:b w:val="false"/>
          <w:i w:val="false"/>
          <w:color w:val="000000"/>
          <w:sz w:val="28"/>
        </w:rPr>
        <w:t>
жеткізгіштегі мәтіні, электрондық жеткізігіштердегі аудио-бейне</w:t>
      </w:r>
      <w:r>
        <w:br/>
      </w:r>
      <w:r>
        <w:rPr>
          <w:rFonts w:ascii="Times New Roman"/>
          <w:b w:val="false"/>
          <w:i w:val="false"/>
          <w:color w:val="000000"/>
          <w:sz w:val="28"/>
        </w:rPr>
        <w:t>
жазбалар)</w:t>
      </w:r>
      <w:r>
        <w:br/>
      </w: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(бұқаралық ақпарат құралдарында, мамандандырылған медициналық</w:t>
      </w:r>
      <w:r>
        <w:br/>
      </w:r>
      <w:r>
        <w:rPr>
          <w:rFonts w:ascii="Times New Roman"/>
          <w:b w:val="false"/>
          <w:i w:val="false"/>
          <w:color w:val="000000"/>
          <w:sz w:val="28"/>
        </w:rPr>
        <w:t>
баспаларда) өндіруді, таратуды, орналастыруды, пайдалануды мүмкін деп</w:t>
      </w:r>
      <w:r>
        <w:br/>
      </w:r>
      <w:r>
        <w:rPr>
          <w:rFonts w:ascii="Times New Roman"/>
          <w:b w:val="false"/>
          <w:i w:val="false"/>
          <w:color w:val="000000"/>
          <w:sz w:val="28"/>
        </w:rPr>
        <w:t>
санаймыз.».</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r>
        <w:br/>
      </w: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r>
        <w:br/>
      </w:r>
      <w:r>
        <w:rPr>
          <w:rFonts w:ascii="Times New Roman"/>
          <w:b w:val="false"/>
          <w:i w:val="false"/>
          <w:color w:val="000000"/>
          <w:sz w:val="28"/>
        </w:rPr>
        <w:t>
      Күні __________ Мөрдің орны</w:t>
      </w:r>
    </w:p>
    <w:bookmarkStart w:name="z158" w:id="84"/>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бұйымдарды және     </w:t>
      </w:r>
      <w:r>
        <w:br/>
      </w:r>
      <w:r>
        <w:rPr>
          <w:rFonts w:ascii="Times New Roman"/>
          <w:b w:val="false"/>
          <w:i w:val="false"/>
          <w:color w:val="000000"/>
          <w:sz w:val="28"/>
        </w:rPr>
        <w:t>
медициналық техниканы жарнамалауға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5-қосымша            </w:t>
      </w:r>
    </w:p>
    <w:bookmarkEnd w:id="84"/>
    <w:bookmarkStart w:name="z159" w:id="85"/>
    <w:p>
      <w:pPr>
        <w:spacing w:after="0"/>
        <w:ind w:left="0"/>
        <w:jc w:val="left"/>
      </w:pPr>
      <w:r>
        <w:rPr>
          <w:rFonts w:ascii="Times New Roman"/>
          <w:b/>
          <w:i w:val="false"/>
          <w:color w:val="000000"/>
        </w:rPr>
        <w:t xml:space="preserve"> 
Құжаттарды қабылдаудан бас тарту туралы қолхат</w:t>
      </w:r>
    </w:p>
    <w:bookmarkEnd w:id="85"/>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2-тармақшасын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мемлекеттік қызмет көрсетуге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(мемлекеттік көрсетілетін қызметтің атауын мемлекеттік көрсетілетін</w:t>
      </w:r>
      <w:r>
        <w:br/>
      </w:r>
      <w:r>
        <w:rPr>
          <w:rFonts w:ascii="Times New Roman"/>
          <w:b w:val="false"/>
          <w:i w:val="false"/>
          <w:color w:val="000000"/>
          <w:sz w:val="28"/>
        </w:rPr>
        <w:t>
қызмет стандартына сәйкес көрсету) құжаттарды қабылдаудан бас</w:t>
      </w:r>
      <w:r>
        <w:br/>
      </w:r>
      <w:r>
        <w:rPr>
          <w:rFonts w:ascii="Times New Roman"/>
          <w:b w:val="false"/>
          <w:i w:val="false"/>
          <w:color w:val="000000"/>
          <w:sz w:val="28"/>
        </w:rPr>
        <w:t>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(Орталық қызметкерінің) Т.А.Ә.                           (қолы)</w:t>
      </w:r>
    </w:p>
    <w:p>
      <w:pPr>
        <w:spacing w:after="0"/>
        <w:ind w:left="0"/>
        <w:jc w:val="both"/>
      </w:pPr>
      <w:r>
        <w:rPr>
          <w:rFonts w:ascii="Times New Roman"/>
          <w:b w:val="false"/>
          <w:i w:val="false"/>
          <w:color w:val="000000"/>
          <w:sz w:val="28"/>
        </w:rPr>
        <w:t>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/көрсетілетін қызметті алушының Т.А.Ә. / қолы</w:t>
      </w:r>
    </w:p>
    <w:p>
      <w:pPr>
        <w:spacing w:after="0"/>
        <w:ind w:left="0"/>
        <w:jc w:val="both"/>
      </w:pPr>
      <w:r>
        <w:rPr>
          <w:rFonts w:ascii="Times New Roman"/>
          <w:b w:val="false"/>
          <w:i w:val="false"/>
          <w:color w:val="000000"/>
          <w:sz w:val="28"/>
        </w:rPr>
        <w:t>20__ жылғы «___» _________</w:t>
      </w:r>
    </w:p>
    <w:bookmarkStart w:name="z160"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86"/>
    <w:bookmarkStart w:name="z161" w:id="87"/>
    <w:p>
      <w:pPr>
        <w:spacing w:after="0"/>
        <w:ind w:left="0"/>
        <w:jc w:val="left"/>
      </w:pPr>
      <w:r>
        <w:rPr>
          <w:rFonts w:ascii="Times New Roman"/>
          <w:b/>
          <w:i w:val="false"/>
          <w:color w:val="000000"/>
        </w:rPr>
        <w:t xml:space="preserve"> 
«Биологиялық белсенді заттарға клиникаға дейінгі (клиникалық</w:t>
      </w:r>
      <w:r>
        <w:br/>
      </w:r>
      <w:r>
        <w:rPr>
          <w:rFonts w:ascii="Times New Roman"/>
          <w:b/>
          <w:i w:val="false"/>
          <w:color w:val="000000"/>
        </w:rPr>
        <w:t>
емес) зерттеулер жүргізуге рұқсат беру» мемлекеттік</w:t>
      </w:r>
      <w:r>
        <w:br/>
      </w:r>
      <w:r>
        <w:rPr>
          <w:rFonts w:ascii="Times New Roman"/>
          <w:b/>
          <w:i w:val="false"/>
          <w:color w:val="000000"/>
        </w:rPr>
        <w:t>
көрсетілетін қызмет стандарты</w:t>
      </w:r>
    </w:p>
    <w:bookmarkEnd w:id="87"/>
    <w:bookmarkStart w:name="z162" w:id="88"/>
    <w:p>
      <w:pPr>
        <w:spacing w:after="0"/>
        <w:ind w:left="0"/>
        <w:jc w:val="left"/>
      </w:pPr>
      <w:r>
        <w:rPr>
          <w:rFonts w:ascii="Times New Roman"/>
          <w:b/>
          <w:i w:val="false"/>
          <w:color w:val="000000"/>
        </w:rPr>
        <w:t xml:space="preserve"> 
1. Жалпы ережелер</w:t>
      </w:r>
    </w:p>
    <w:bookmarkEnd w:id="88"/>
    <w:bookmarkStart w:name="z163" w:id="89"/>
    <w:p>
      <w:pPr>
        <w:spacing w:after="0"/>
        <w:ind w:left="0"/>
        <w:jc w:val="both"/>
      </w:pPr>
      <w:r>
        <w:rPr>
          <w:rFonts w:ascii="Times New Roman"/>
          <w:b w:val="false"/>
          <w:i w:val="false"/>
          <w:color w:val="000000"/>
          <w:sz w:val="28"/>
        </w:rPr>
        <w:t>
      1. «Биологиялық белсенді заттарға клиникаға дейінгі (клиникалық емес) зерттеулер жүргізуге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w:t>
      </w:r>
      <w:r>
        <w:br/>
      </w:r>
      <w:r>
        <w:rPr>
          <w:rFonts w:ascii="Times New Roman"/>
          <w:b w:val="false"/>
          <w:i w:val="false"/>
          <w:color w:val="000000"/>
          <w:sz w:val="28"/>
        </w:rPr>
        <w:t>
      Қазақстан Республикасы Денсаулық сақтау министрлігінің Медициналық және фармацевтикалық қызметті бақылау комитеті (бұдан әрі – Комитет);</w:t>
      </w:r>
      <w:r>
        <w:br/>
      </w:r>
      <w:r>
        <w:rPr>
          <w:rFonts w:ascii="Times New Roman"/>
          <w:b w:val="false"/>
          <w:i w:val="false"/>
          <w:color w:val="000000"/>
          <w:sz w:val="28"/>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мемлекеттік сараптау ұйымы);</w:t>
      </w:r>
      <w:r>
        <w:br/>
      </w:r>
      <w:r>
        <w:rPr>
          <w:rFonts w:ascii="Times New Roman"/>
          <w:b w:val="false"/>
          <w:i w:val="false"/>
          <w:color w:val="000000"/>
          <w:sz w:val="28"/>
        </w:rPr>
        <w:t>
      «Медициналық және фармацевтикалық қызметті бақылау комитетінің Алматы қаласы бойынша департаменті» мемлекеттік мекемесі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www.e.gov.kz «электрондық үкімет» веб-порталы арқылы жүзеге асырылады.</w:t>
      </w:r>
    </w:p>
    <w:bookmarkEnd w:id="89"/>
    <w:bookmarkStart w:name="z166" w:id="90"/>
    <w:p>
      <w:pPr>
        <w:spacing w:after="0"/>
        <w:ind w:left="0"/>
        <w:jc w:val="left"/>
      </w:pPr>
      <w:r>
        <w:rPr>
          <w:rFonts w:ascii="Times New Roman"/>
          <w:b/>
          <w:i w:val="false"/>
          <w:color w:val="000000"/>
        </w:rPr>
        <w:t xml:space="preserve"> 
2. Мемлекеттік қызметті көрсету тәртібі</w:t>
      </w:r>
    </w:p>
    <w:bookmarkEnd w:id="90"/>
    <w:bookmarkStart w:name="z167" w:id="91"/>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биологиялық белсенді заттарға клиникаға дейінгі (клиникалық емес) зерттеулер жүргізуге рұқсат беру (бұдан әрі – рұқсат беру құжаты).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рұқсат беру құжатын қағаз жеткізгіште алу үшін жүгінген жағдайда, рұқсат беру құжаты басып шығарылады және көрсетілетін қызметті беруші басшысының мөрімен және қолымен куәландырылады.</w:t>
      </w:r>
      <w:r>
        <w:br/>
      </w: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нысанға сәйкес белгіленген үлгідегі өтініш;</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берген ұсынылған клиникаға дейінгі зерттеу материалдарын бағалау нәтижелері бойынша қорытынды (бұдан әрі – мемлекеттік сараптау ұйымының қорытындысы).</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қорытындысының электрондық көшірмесі.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алу күні көрсетіле отырып,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Портал арқылы жүгінген жағдайда, электрондық сұрау салуды жіберу көрсетілетін қызметті алушының «жеке кабинетінен» жүзеге асырылады. Сұрау салу автоматты түрде көрсетілетін қызметті берушіге жіберіледі.</w:t>
      </w:r>
    </w:p>
    <w:bookmarkEnd w:id="91"/>
    <w:bookmarkStart w:name="z173" w:id="92"/>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92"/>
    <w:bookmarkStart w:name="z174" w:id="93"/>
    <w:p>
      <w:pPr>
        <w:spacing w:after="0"/>
        <w:ind w:left="0"/>
        <w:jc w:val="both"/>
      </w:pPr>
      <w:r>
        <w:rPr>
          <w:rFonts w:ascii="Times New Roman"/>
          <w:b w:val="false"/>
          <w:i w:val="false"/>
          <w:color w:val="000000"/>
          <w:sz w:val="28"/>
        </w:rPr>
        <w:t>
      10. Мемлекеттік қызметтер көрсету мәселелері бойынша Комитеттің,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немесе Комитет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Шағым пошта арқылы жазбаша нысанда немесе көрсетілетін қызметті берушінің немесе Комитеттің кеңсесі арқылы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орны мен мерзімі көрсетіле отырып, көрсетілетін қызметті берушінің немесе Комитеттің кеңсесінде оның тіркелуі (мөртабан, кіріс нөмірі мен күні) болып табылады.</w:t>
      </w:r>
      <w:r>
        <w:br/>
      </w:r>
      <w:r>
        <w:rPr>
          <w:rFonts w:ascii="Times New Roman"/>
          <w:b w:val="false"/>
          <w:i w:val="false"/>
          <w:color w:val="000000"/>
          <w:sz w:val="28"/>
        </w:rPr>
        <w:t>
      Көрсетілетін қызметті берушінің немесе Комитеттің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уәжделген жауап көрсетілетін қызметті алушыға пошта арқылы жіберіледі немесе көрсетілетін қызметті берушінің не Комитеттің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3"/>
    <w:bookmarkStart w:name="z176" w:id="94"/>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 өзге</w:t>
      </w:r>
      <w:r>
        <w:br/>
      </w:r>
      <w:r>
        <w:rPr>
          <w:rFonts w:ascii="Times New Roman"/>
          <w:b/>
          <w:i w:val="false"/>
          <w:color w:val="000000"/>
        </w:rPr>
        <w:t>
де талаптар</w:t>
      </w:r>
    </w:p>
    <w:bookmarkEnd w:id="94"/>
    <w:bookmarkStart w:name="z177" w:id="95"/>
    <w:p>
      <w:pPr>
        <w:spacing w:after="0"/>
        <w:ind w:left="0"/>
        <w:jc w:val="both"/>
      </w:pPr>
      <w:r>
        <w:rPr>
          <w:rFonts w:ascii="Times New Roman"/>
          <w:b w:val="false"/>
          <w:i w:val="false"/>
          <w:color w:val="000000"/>
          <w:sz w:val="28"/>
        </w:rPr>
        <w:t>
      12. Мемлекеттік қызметті көрсету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кезде мемлекеттік көрсетілетін қызметті портал арқылы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бойынша анықтама қызметінің байланыс деректері: 8 (7272) 713289 және Мемлекеттік қызметтер көрсету мәселелері жөніндегі бірыңғай байланыс орталығы: 1414.</w:t>
      </w:r>
    </w:p>
    <w:bookmarkEnd w:id="95"/>
    <w:bookmarkStart w:name="z181" w:id="96"/>
    <w:p>
      <w:pPr>
        <w:spacing w:after="0"/>
        <w:ind w:left="0"/>
        <w:jc w:val="both"/>
      </w:pPr>
      <w:r>
        <w:rPr>
          <w:rFonts w:ascii="Times New Roman"/>
          <w:b w:val="false"/>
          <w:i w:val="false"/>
          <w:color w:val="000000"/>
          <w:sz w:val="28"/>
        </w:rPr>
        <w:t xml:space="preserve">
«Биологиялық белсенді заттарға   </w:t>
      </w:r>
      <w:r>
        <w:br/>
      </w:r>
      <w:r>
        <w:rPr>
          <w:rFonts w:ascii="Times New Roman"/>
          <w:b w:val="false"/>
          <w:i w:val="false"/>
          <w:color w:val="000000"/>
          <w:sz w:val="28"/>
        </w:rPr>
        <w:t>
клиникаға дейінгі (клиникалық емес)</w:t>
      </w:r>
      <w:r>
        <w:br/>
      </w:r>
      <w:r>
        <w:rPr>
          <w:rFonts w:ascii="Times New Roman"/>
          <w:b w:val="false"/>
          <w:i w:val="false"/>
          <w:color w:val="000000"/>
          <w:sz w:val="28"/>
        </w:rPr>
        <w:t>
зерттеулер жүргізуге рұқсат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96"/>
    <w:bookmarkStart w:name="z182" w:id="97"/>
    <w:p>
      <w:pPr>
        <w:spacing w:after="0"/>
        <w:ind w:left="0"/>
        <w:jc w:val="both"/>
      </w:pPr>
      <w:r>
        <w:rPr>
          <w:rFonts w:ascii="Times New Roman"/>
          <w:b w:val="false"/>
          <w:i w:val="false"/>
          <w:color w:val="000000"/>
          <w:sz w:val="28"/>
        </w:rPr>
        <w:t>
Нысан</w:t>
      </w:r>
    </w:p>
    <w:bookmarkEnd w:id="97"/>
    <w:p>
      <w:pPr>
        <w:spacing w:after="0"/>
        <w:ind w:left="0"/>
        <w:jc w:val="left"/>
      </w:pPr>
      <w:r>
        <w:rPr>
          <w:rFonts w:ascii="Times New Roman"/>
          <w:b/>
          <w:i w:val="false"/>
          <w:color w:val="000000"/>
        </w:rPr>
        <w:t xml:space="preserve"> Клиникаға дейінгі (клиникалық емес) зерттеулер жүргізуге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 ұйымының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ведомстволық бағыныстылығы, мекенжайы, телефоны.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санаты</w:t>
      </w:r>
      <w:r>
        <w:br/>
      </w:r>
      <w:r>
        <w:rPr>
          <w:rFonts w:ascii="Times New Roman"/>
          <w:b w:val="false"/>
          <w:i w:val="false"/>
          <w:color w:val="000000"/>
          <w:sz w:val="28"/>
        </w:rPr>
        <w:t>
      санаттары бойынша клиникаға дейінгі (клиникалық емес)</w:t>
      </w:r>
      <w:r>
        <w:br/>
      </w:r>
      <w:r>
        <w:rPr>
          <w:rFonts w:ascii="Times New Roman"/>
          <w:b w:val="false"/>
          <w:i w:val="false"/>
          <w:color w:val="000000"/>
          <w:sz w:val="28"/>
        </w:rPr>
        <w:t>
зерттеулер жүргізуге рұқсат беруді сұраймыз.</w:t>
      </w:r>
    </w:p>
    <w:p>
      <w:pPr>
        <w:spacing w:after="0"/>
        <w:ind w:left="0"/>
        <w:jc w:val="both"/>
      </w:pPr>
      <w:r>
        <w:rPr>
          <w:rFonts w:ascii="Times New Roman"/>
          <w:b w:val="false"/>
          <w:i w:val="false"/>
          <w:color w:val="000000"/>
          <w:sz w:val="28"/>
        </w:rPr>
        <w:t>Өтініш беруші ұйым басшысының Т.А.Ә. ________________________________</w:t>
      </w:r>
    </w:p>
    <w:p>
      <w:pPr>
        <w:spacing w:after="0"/>
        <w:ind w:left="0"/>
        <w:jc w:val="both"/>
      </w:pPr>
      <w:r>
        <w:rPr>
          <w:rFonts w:ascii="Times New Roman"/>
          <w:b w:val="false"/>
          <w:i w:val="false"/>
          <w:color w:val="000000"/>
          <w:sz w:val="28"/>
        </w:rPr>
        <w:t>Қолы 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Күні 20 __ жылғы «____» ___________</w:t>
      </w:r>
    </w:p>
    <w:bookmarkStart w:name="z184"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98"/>
    <w:bookmarkStart w:name="z185" w:id="99"/>
    <w:p>
      <w:pPr>
        <w:spacing w:after="0"/>
        <w:ind w:left="0"/>
        <w:jc w:val="left"/>
      </w:pPr>
      <w:r>
        <w:rPr>
          <w:rFonts w:ascii="Times New Roman"/>
          <w:b/>
          <w:i w:val="false"/>
          <w:color w:val="000000"/>
        </w:rPr>
        <w:t xml:space="preserve"> 
«Фармакологиялық және дәрілік заттарға, медициналық мақсаттағы</w:t>
      </w:r>
      <w:r>
        <w:br/>
      </w:r>
      <w:r>
        <w:rPr>
          <w:rFonts w:ascii="Times New Roman"/>
          <w:b/>
          <w:i w:val="false"/>
          <w:color w:val="000000"/>
        </w:rPr>
        <w:t>
бұйымдар мен медициналық техникаға клиникалық зерттеулер және</w:t>
      </w:r>
      <w:r>
        <w:br/>
      </w:r>
      <w:r>
        <w:rPr>
          <w:rFonts w:ascii="Times New Roman"/>
          <w:b/>
          <w:i w:val="false"/>
          <w:color w:val="000000"/>
        </w:rPr>
        <w:t>
(немесе) сынақтар өткізуге рұқсат беру» мемлекеттік</w:t>
      </w:r>
      <w:r>
        <w:br/>
      </w:r>
      <w:r>
        <w:rPr>
          <w:rFonts w:ascii="Times New Roman"/>
          <w:b/>
          <w:i w:val="false"/>
          <w:color w:val="000000"/>
        </w:rPr>
        <w:t>
көрсетілетін қызмет стандарты</w:t>
      </w:r>
    </w:p>
    <w:bookmarkEnd w:id="99"/>
    <w:bookmarkStart w:name="z186" w:id="100"/>
    <w:p>
      <w:pPr>
        <w:spacing w:after="0"/>
        <w:ind w:left="0"/>
        <w:jc w:val="left"/>
      </w:pPr>
      <w:r>
        <w:rPr>
          <w:rFonts w:ascii="Times New Roman"/>
          <w:b/>
          <w:i w:val="false"/>
          <w:color w:val="000000"/>
        </w:rPr>
        <w:t xml:space="preserve"> 
1. Жалпы ережелер</w:t>
      </w:r>
    </w:p>
    <w:bookmarkEnd w:id="100"/>
    <w:bookmarkStart w:name="z187" w:id="101"/>
    <w:p>
      <w:pPr>
        <w:spacing w:after="0"/>
        <w:ind w:left="0"/>
        <w:jc w:val="both"/>
      </w:pPr>
      <w:r>
        <w:rPr>
          <w:rFonts w:ascii="Times New Roman"/>
          <w:b w:val="false"/>
          <w:i w:val="false"/>
          <w:color w:val="000000"/>
          <w:sz w:val="28"/>
        </w:rPr>
        <w:t>
      1.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w:t>
      </w:r>
      <w:r>
        <w:br/>
      </w:r>
      <w:r>
        <w:rPr>
          <w:rFonts w:ascii="Times New Roman"/>
          <w:b w:val="false"/>
          <w:i w:val="false"/>
          <w:color w:val="000000"/>
          <w:sz w:val="28"/>
        </w:rPr>
        <w:t>
      Қазақстан Республикасы Денсаулық сақтау министрлігінің Медициналық және фармацевтикалық қызметті бақылау комитеті (бұдан әрі – Комитет);</w:t>
      </w:r>
      <w:r>
        <w:br/>
      </w:r>
      <w:r>
        <w:rPr>
          <w:rFonts w:ascii="Times New Roman"/>
          <w:b w:val="false"/>
          <w:i w:val="false"/>
          <w:color w:val="000000"/>
          <w:sz w:val="28"/>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(бұдан әрі – мемлекеттік сараптау ұйымы);</w:t>
      </w:r>
      <w:r>
        <w:br/>
      </w:r>
      <w:r>
        <w:rPr>
          <w:rFonts w:ascii="Times New Roman"/>
          <w:b w:val="false"/>
          <w:i w:val="false"/>
          <w:color w:val="000000"/>
          <w:sz w:val="28"/>
        </w:rPr>
        <w:t>
      «Медициналық және фармацевтикалық қызметті бақылау комитетінің Алматы қаласы бойынша департаменті» мемлекеттік мекемесі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берушінің кеңсесі немесе www.elіcense.kz «Е-лицензиялау» веб-порталы (бұдан әрі – портал);</w:t>
      </w:r>
      <w:r>
        <w:br/>
      </w:r>
      <w:r>
        <w:rPr>
          <w:rFonts w:ascii="Times New Roman"/>
          <w:b w:val="false"/>
          <w:i w:val="false"/>
          <w:color w:val="000000"/>
          <w:sz w:val="28"/>
        </w:rPr>
        <w:t>
      2) www.e.gov.kz «электрондық үкіметтің» веб-порталы арқылы жүзеге асырылады.</w:t>
      </w:r>
    </w:p>
    <w:bookmarkEnd w:id="101"/>
    <w:bookmarkStart w:name="z190" w:id="102"/>
    <w:p>
      <w:pPr>
        <w:spacing w:after="0"/>
        <w:ind w:left="0"/>
        <w:jc w:val="left"/>
      </w:pPr>
      <w:r>
        <w:rPr>
          <w:rFonts w:ascii="Times New Roman"/>
          <w:b/>
          <w:i w:val="false"/>
          <w:color w:val="000000"/>
        </w:rPr>
        <w:t xml:space="preserve"> 
2. Мемлекеттік қызметті көрсету тәртібі</w:t>
      </w:r>
    </w:p>
    <w:bookmarkEnd w:id="102"/>
    <w:bookmarkStart w:name="z191" w:id="103"/>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фармакологиялық және дәрілік заттарға, медициналық мақсаттағы бұйымдар мен медициналық техникаға клиникалық зерттеулер және (немесе) сынақтар өткізуге рұқсат беру (бұдан әрі – рұқсат беру құжаты).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рұқсат беру құжатын қағаз жеткізгіште алу үшін жүгінген жағдайда, рұқсат беру құжаты басып шығарылады және көрсетілетін қызметті беруші басшысының мөрімен және қолымен куәландырылады.</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8"/>
        </w:rPr>
        <w:t>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нысанға сәйкес белгіленген үлгідегі өтініш;</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берген ұсынылған клиникалық зерттеу материалдарын бағалау нәтижелері бойынша қорытынды (бұдан әрі – мемлекеттік сараптау ұйымының қорытындысы).</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жеке басын куәландыратын (жеке тұлға үшін) құжаттар туралы, заңды тұлғаны мемлекеттік тіркеу туралы, көрсетілетін қызметті алушыны дара кәсіпкер ретінде тіркеу туралы мәліметтерді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мемлекеттік сараптау ұйымы қорытындысының электрондық көшірмесі.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Портал арқылы жүгінген жағдайда, электрондық сұрау салу жіберу көрсетілетін қызметті алушының «жеке кабинетінен» жүзеге асырылады. Сұрау салу автоматты түрде көрсетілетін қызметті берушіге жіберіледі.</w:t>
      </w:r>
    </w:p>
    <w:bookmarkEnd w:id="103"/>
    <w:bookmarkStart w:name="z197" w:id="104"/>
    <w:p>
      <w:pPr>
        <w:spacing w:after="0"/>
        <w:ind w:left="0"/>
        <w:jc w:val="left"/>
      </w:pPr>
      <w:r>
        <w:rPr>
          <w:rFonts w:ascii="Times New Roman"/>
          <w:b/>
          <w:i w:val="false"/>
          <w:color w:val="000000"/>
        </w:rPr>
        <w:t xml:space="preserve"> 
2.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104"/>
    <w:bookmarkStart w:name="z198" w:id="105"/>
    <w:p>
      <w:pPr>
        <w:spacing w:after="0"/>
        <w:ind w:left="0"/>
        <w:jc w:val="both"/>
      </w:pPr>
      <w:r>
        <w:rPr>
          <w:rFonts w:ascii="Times New Roman"/>
          <w:b w:val="false"/>
          <w:i w:val="false"/>
          <w:color w:val="000000"/>
          <w:sz w:val="28"/>
        </w:rPr>
        <w:t>
      10. Мемлекеттік қызметтер көрсету мәселелері бойынша Комитеттің,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немесе Комитет басшысының атына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Шағым пошта арқылы жазбаша нысанда немесе көрсетілетін қызметті берушінің немесе Комитеттің кеңсесі арқылы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 мен орны көрсетіле отырып, көрсетілетін қызметті берушінің немесе Комитеттің кеңсесінде оның тіркелуі (мөртабаны, кіріс нөмірі мен күні) болып табылады.</w:t>
      </w:r>
      <w:r>
        <w:br/>
      </w:r>
      <w:r>
        <w:rPr>
          <w:rFonts w:ascii="Times New Roman"/>
          <w:b w:val="false"/>
          <w:i w:val="false"/>
          <w:color w:val="000000"/>
          <w:sz w:val="28"/>
        </w:rPr>
        <w:t>
      Көрсетілетін қызметті берушінің немесе Комитеттің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немесе көрсетілетін қызметті берушінің не Комитеттің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5"/>
    <w:bookmarkStart w:name="z200" w:id="106"/>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 өзге</w:t>
      </w:r>
      <w:r>
        <w:br/>
      </w:r>
      <w:r>
        <w:rPr>
          <w:rFonts w:ascii="Times New Roman"/>
          <w:b/>
          <w:i w:val="false"/>
          <w:color w:val="000000"/>
        </w:rPr>
        <w:t>
де талаптар</w:t>
      </w:r>
    </w:p>
    <w:bookmarkEnd w:id="106"/>
    <w:bookmarkStart w:name="z201" w:id="107"/>
    <w:p>
      <w:pPr>
        <w:spacing w:after="0"/>
        <w:ind w:left="0"/>
        <w:jc w:val="both"/>
      </w:pPr>
      <w:r>
        <w:rPr>
          <w:rFonts w:ascii="Times New Roman"/>
          <w:b w:val="false"/>
          <w:i w:val="false"/>
          <w:color w:val="000000"/>
          <w:sz w:val="28"/>
        </w:rPr>
        <w:t>
      12. Мемлекеттік қызметті көрсету мекенжайы Қазақстан Республикасы Денсаулық сақтау министрлігінің www.mz.gov.kz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кезде мемлекеттік көрсетілетін қызметті портал арқылы электрондық нысанда ала алады.</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бойынша анықтама қызметінің байланыс деректері: 8 (7272) 713289 және мемлекеттік қызметтер көрсету мәселелері жөніндегі бірыңғай байланыс орталығы: 1414.</w:t>
      </w:r>
    </w:p>
    <w:bookmarkEnd w:id="107"/>
    <w:bookmarkStart w:name="z205" w:id="108"/>
    <w:p>
      <w:pPr>
        <w:spacing w:after="0"/>
        <w:ind w:left="0"/>
        <w:jc w:val="both"/>
      </w:pPr>
      <w:r>
        <w:rPr>
          <w:rFonts w:ascii="Times New Roman"/>
          <w:b w:val="false"/>
          <w:i w:val="false"/>
          <w:color w:val="000000"/>
          <w:sz w:val="28"/>
        </w:rPr>
        <w:t>
«Фармакологиялық және дәрілік заттарға,</w:t>
      </w:r>
      <w:r>
        <w:br/>
      </w:r>
      <w:r>
        <w:rPr>
          <w:rFonts w:ascii="Times New Roman"/>
          <w:b w:val="false"/>
          <w:i w:val="false"/>
          <w:color w:val="000000"/>
          <w:sz w:val="28"/>
        </w:rPr>
        <w:t xml:space="preserve">
медициналық мақсаттағы бұйымдар   </w:t>
      </w:r>
      <w:r>
        <w:br/>
      </w:r>
      <w:r>
        <w:rPr>
          <w:rFonts w:ascii="Times New Roman"/>
          <w:b w:val="false"/>
          <w:i w:val="false"/>
          <w:color w:val="000000"/>
          <w:sz w:val="28"/>
        </w:rPr>
        <w:t xml:space="preserve">
мен медициналық техникаға клиникалық   </w:t>
      </w:r>
      <w:r>
        <w:br/>
      </w:r>
      <w:r>
        <w:rPr>
          <w:rFonts w:ascii="Times New Roman"/>
          <w:b w:val="false"/>
          <w:i w:val="false"/>
          <w:color w:val="000000"/>
          <w:sz w:val="28"/>
        </w:rPr>
        <w:t>
зерттеулер және (немесе) сынақтар өткізуге</w:t>
      </w:r>
      <w:r>
        <w:br/>
      </w:r>
      <w:r>
        <w:rPr>
          <w:rFonts w:ascii="Times New Roman"/>
          <w:b w:val="false"/>
          <w:i w:val="false"/>
          <w:color w:val="000000"/>
          <w:sz w:val="28"/>
        </w:rPr>
        <w:t xml:space="preserve">
рұқсат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08"/>
    <w:bookmarkStart w:name="z206" w:id="109"/>
    <w:p>
      <w:pPr>
        <w:spacing w:after="0"/>
        <w:ind w:left="0"/>
        <w:jc w:val="both"/>
      </w:pPr>
      <w:r>
        <w:rPr>
          <w:rFonts w:ascii="Times New Roman"/>
          <w:b w:val="false"/>
          <w:i w:val="false"/>
          <w:color w:val="000000"/>
          <w:sz w:val="28"/>
        </w:rPr>
        <w:t>
Нысан</w:t>
      </w:r>
    </w:p>
    <w:bookmarkEnd w:id="109"/>
    <w:p>
      <w:pPr>
        <w:spacing w:after="0"/>
        <w:ind w:left="0"/>
        <w:jc w:val="left"/>
      </w:pPr>
      <w:r>
        <w:rPr>
          <w:rFonts w:ascii="Times New Roman"/>
          <w:b/>
          <w:i w:val="false"/>
          <w:color w:val="000000"/>
        </w:rPr>
        <w:t xml:space="preserve"> Клиникалық зерттеулер жүргізуге өтініш</w:t>
      </w:r>
    </w:p>
    <w:p>
      <w:pPr>
        <w:spacing w:after="0"/>
        <w:ind w:left="0"/>
        <w:jc w:val="both"/>
      </w:pPr>
      <w:r>
        <w:rPr>
          <w:rFonts w:ascii="Times New Roman"/>
          <w:b w:val="false"/>
          <w:i w:val="false"/>
          <w:color w:val="000000"/>
          <w:sz w:val="28"/>
        </w:rPr>
        <w:t>      1. Клиникалық зерттеу және/немесе сынау үшін зерттелетін</w:t>
      </w:r>
      <w:r>
        <w:br/>
      </w:r>
      <w:r>
        <w:rPr>
          <w:rFonts w:ascii="Times New Roman"/>
          <w:b w:val="false"/>
          <w:i w:val="false"/>
          <w:color w:val="000000"/>
          <w:sz w:val="28"/>
        </w:rPr>
        <w:t>
үлгінің саудалық атауы/жобасы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Дәрілік препарат түпнұсқа немесе жаңғыртылған (қажеттісін</w:t>
      </w:r>
      <w:r>
        <w:br/>
      </w:r>
      <w:r>
        <w:rPr>
          <w:rFonts w:ascii="Times New Roman"/>
          <w:b w:val="false"/>
          <w:i w:val="false"/>
          <w:color w:val="000000"/>
          <w:sz w:val="28"/>
        </w:rPr>
        <w:t>
белгілеу) болып табылады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Халықаралық патенттелмеген атауы (бұдан әрі – ХПА) немесе</w:t>
      </w:r>
      <w:r>
        <w:br/>
      </w:r>
      <w:r>
        <w:rPr>
          <w:rFonts w:ascii="Times New Roman"/>
          <w:b w:val="false"/>
          <w:i w:val="false"/>
          <w:color w:val="000000"/>
          <w:sz w:val="28"/>
        </w:rPr>
        <w:t>
көп компонентті ДЗ барлық белсенді заттарының ХПА;</w:t>
      </w:r>
      <w:r>
        <w:br/>
      </w:r>
      <w:r>
        <w:rPr>
          <w:rFonts w:ascii="Times New Roman"/>
          <w:b w:val="false"/>
          <w:i w:val="false"/>
          <w:color w:val="000000"/>
          <w:sz w:val="28"/>
        </w:rPr>
        <w:t>
      бақылауға жататын фармакологиялық және дәрілік заттар үшін:</w:t>
      </w:r>
      <w:r>
        <w:br/>
      </w:r>
      <w:r>
        <w:rPr>
          <w:rFonts w:ascii="Times New Roman"/>
          <w:b w:val="false"/>
          <w:i w:val="false"/>
          <w:color w:val="000000"/>
          <w:sz w:val="28"/>
        </w:rPr>
        <w:t>
      Қазақстан Республикасында бақылауға жататын белсенді заттардың</w:t>
      </w:r>
      <w:r>
        <w:br/>
      </w:r>
      <w:r>
        <w:rPr>
          <w:rFonts w:ascii="Times New Roman"/>
          <w:b w:val="false"/>
          <w:i w:val="false"/>
          <w:color w:val="000000"/>
          <w:sz w:val="28"/>
        </w:rPr>
        <w:t>
химиялық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Дәрілік өсімдік шикізаты (терімі) үшін – оған кіретін барлық</w:t>
      </w:r>
      <w:r>
        <w:br/>
      </w:r>
      <w:r>
        <w:rPr>
          <w:rFonts w:ascii="Times New Roman"/>
          <w:b w:val="false"/>
          <w:i w:val="false"/>
          <w:color w:val="000000"/>
          <w:sz w:val="28"/>
        </w:rPr>
        <w:t>
өсімдіктердің ботаникалық атаулары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Дәрілік нысаны, дозалануы, концентрациясы, көлемі, енгізу</w:t>
      </w:r>
      <w:r>
        <w:br/>
      </w:r>
      <w:r>
        <w:rPr>
          <w:rFonts w:ascii="Times New Roman"/>
          <w:b w:val="false"/>
          <w:i w:val="false"/>
          <w:color w:val="000000"/>
          <w:sz w:val="28"/>
        </w:rPr>
        <w:t>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Қаптама және оның қысқаша сипаттамасы (бар болған жағдайда):</w:t>
      </w:r>
      <w:r>
        <w:br/>
      </w:r>
      <w:r>
        <w:rPr>
          <w:rFonts w:ascii="Times New Roman"/>
          <w:b w:val="false"/>
          <w:i w:val="false"/>
          <w:color w:val="000000"/>
          <w:sz w:val="28"/>
        </w:rPr>
        <w:t>
      Біріншілік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Екіншілік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 (қажеттісін толтыру):</w:t>
      </w:r>
      <w:r>
        <w:br/>
      </w:r>
      <w:r>
        <w:rPr>
          <w:rFonts w:ascii="Times New Roman"/>
          <w:b w:val="false"/>
          <w:i w:val="false"/>
          <w:color w:val="000000"/>
          <w:sz w:val="28"/>
        </w:rPr>
        <w:t>
      1) Заңды тұлға</w:t>
      </w:r>
      <w:r>
        <w:br/>
      </w:r>
      <w:r>
        <w:rPr>
          <w:rFonts w:ascii="Times New Roman"/>
          <w:b w:val="false"/>
          <w:i w:val="false"/>
          <w:color w:val="000000"/>
          <w:sz w:val="28"/>
        </w:rPr>
        <w:t>
      толық атауы (отандық және ТМД елдерінің компаниялары үшін</w:t>
      </w:r>
      <w:r>
        <w:br/>
      </w:r>
      <w:r>
        <w:rPr>
          <w:rFonts w:ascii="Times New Roman"/>
          <w:b w:val="false"/>
          <w:i w:val="false"/>
          <w:color w:val="000000"/>
          <w:sz w:val="28"/>
        </w:rPr>
        <w:t>
мемлекеттік және орыс тілдерінде, шетелдік компаниялар үшін –</w:t>
      </w:r>
      <w:r>
        <w:br/>
      </w:r>
      <w:r>
        <w:rPr>
          <w:rFonts w:ascii="Times New Roman"/>
          <w:b w:val="false"/>
          <w:i w:val="false"/>
          <w:color w:val="000000"/>
          <w:sz w:val="28"/>
        </w:rPr>
        <w:t>
ағылшын, орыс тілдерінде)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өндіруші 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Клиникалық зерттеуге/сынауға жіберілетін сыналған үлгінің</w:t>
      </w:r>
      <w:r>
        <w:br/>
      </w:r>
      <w:r>
        <w:rPr>
          <w:rFonts w:ascii="Times New Roman"/>
          <w:b w:val="false"/>
          <w:i w:val="false"/>
          <w:color w:val="000000"/>
          <w:sz w:val="28"/>
        </w:rPr>
        <w:t>
қай жерде дайындалғаны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Дәрілік препараттың толық сапалы және көлемді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8"/>
        <w:gridCol w:w="4759"/>
        <w:gridCol w:w="4183"/>
      </w:tblGrid>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Заттек</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нысанның бірлігіне арналған саны (Гомеопатикалықтар үшін - 100 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компания атауы, орналасқан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заттар:</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т.б.</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заттар:</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 т.б.</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Капсулалар мен қабықшалар құрамы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Дәрілік нысанның 1 бірлігіне салмақ бірліктерінде (г,</w:t>
      </w:r>
      <w:r>
        <w:br/>
      </w:r>
      <w:r>
        <w:rPr>
          <w:rFonts w:ascii="Times New Roman"/>
          <w:b w:val="false"/>
          <w:i w:val="false"/>
          <w:color w:val="000000"/>
          <w:sz w:val="28"/>
        </w:rPr>
        <w:t>
мг, мг/кг), биологиялық бірліктерде, концентрация бірліктерінде</w:t>
      </w:r>
      <w:r>
        <w:br/>
      </w:r>
      <w:r>
        <w:rPr>
          <w:rFonts w:ascii="Times New Roman"/>
          <w:b w:val="false"/>
          <w:i w:val="false"/>
          <w:color w:val="000000"/>
          <w:sz w:val="28"/>
        </w:rPr>
        <w:t>
(пайызбен, мг/мл).</w:t>
      </w:r>
    </w:p>
    <w:p>
      <w:pPr>
        <w:spacing w:after="0"/>
        <w:ind w:left="0"/>
        <w:jc w:val="both"/>
      </w:pPr>
      <w:r>
        <w:rPr>
          <w:rFonts w:ascii="Times New Roman"/>
          <w:b w:val="false"/>
          <w:i w:val="false"/>
          <w:color w:val="000000"/>
          <w:sz w:val="28"/>
        </w:rPr>
        <w:t>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0"/>
        <w:gridCol w:w="4500"/>
      </w:tblGrid>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 шикізаты (терім)</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орналасу мекенжайы</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Терім құрамына кіретін өсімдіктердің ботаникалық латын атаулары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т.б.</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Дәрілік заттың, медициналық мақсаттағы бұйымның құрамына</w:t>
      </w:r>
      <w:r>
        <w:br/>
      </w:r>
      <w:r>
        <w:rPr>
          <w:rFonts w:ascii="Times New Roman"/>
          <w:b w:val="false"/>
          <w:i w:val="false"/>
          <w:color w:val="000000"/>
          <w:sz w:val="28"/>
        </w:rPr>
        <w:t>
кірген адам немесе жануар тектес заттарды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Дәрілік өсімдік шикізаты үшін егілген немесе өсірілген жерін</w:t>
      </w:r>
      <w:r>
        <w:br/>
      </w:r>
      <w:r>
        <w:rPr>
          <w:rFonts w:ascii="Times New Roman"/>
          <w:b w:val="false"/>
          <w:i w:val="false"/>
          <w:color w:val="000000"/>
          <w:sz w:val="28"/>
        </w:rPr>
        <w:t>
көрсету: жабайы өскен немесе өсірілген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Негізгі фармакологиялық әсері (гомеопатикалық</w:t>
      </w:r>
      <w:r>
        <w:br/>
      </w:r>
      <w:r>
        <w:rPr>
          <w:rFonts w:ascii="Times New Roman"/>
          <w:b w:val="false"/>
          <w:i w:val="false"/>
          <w:color w:val="000000"/>
          <w:sz w:val="28"/>
        </w:rPr>
        <w:t>
препараттардан басқасы)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Қолдану саласы (зерттелу үлгісі профилактикалық,</w:t>
      </w:r>
      <w:r>
        <w:br/>
      </w:r>
      <w:r>
        <w:rPr>
          <w:rFonts w:ascii="Times New Roman"/>
          <w:b w:val="false"/>
          <w:i w:val="false"/>
          <w:color w:val="000000"/>
          <w:sz w:val="28"/>
        </w:rPr>
        <w:t>
диагностикалық немесе емдеу құралы ретінде ұсынылатын ауру түрлерін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Өндіруші елде немесе басқа да елдерде тіркелуі (елдер</w:t>
      </w:r>
      <w:r>
        <w:br/>
      </w:r>
      <w:r>
        <w:rPr>
          <w:rFonts w:ascii="Times New Roman"/>
          <w:b w:val="false"/>
          <w:i w:val="false"/>
          <w:color w:val="000000"/>
          <w:sz w:val="28"/>
        </w:rPr>
        <w:t>
тізбесі) (егер бар болса) ___________________________________________</w:t>
      </w:r>
      <w:r>
        <w:br/>
      </w:r>
      <w:r>
        <w:rPr>
          <w:rFonts w:ascii="Times New Roman"/>
          <w:b w:val="false"/>
          <w:i w:val="false"/>
          <w:color w:val="000000"/>
          <w:sz w:val="28"/>
        </w:rPr>
        <w:t>
      13*. Клиникалық зерттеулерді өткізу жоспарланып отырған</w:t>
      </w:r>
      <w:r>
        <w:br/>
      </w:r>
      <w:r>
        <w:rPr>
          <w:rFonts w:ascii="Times New Roman"/>
          <w:b w:val="false"/>
          <w:i w:val="false"/>
          <w:color w:val="000000"/>
          <w:sz w:val="28"/>
        </w:rPr>
        <w:t>
клиникалық база/лар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Жауапты зерттеуші/лер</w:t>
      </w:r>
      <w:r>
        <w:br/>
      </w:r>
      <w:r>
        <w:rPr>
          <w:rFonts w:ascii="Times New Roman"/>
          <w:b w:val="false"/>
          <w:i w:val="false"/>
          <w:color w:val="000000"/>
          <w:sz w:val="28"/>
        </w:rPr>
        <w:t>
      Т.А.Ә._________________________________________________________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Ғылыми еңбектер тізімі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Зерттеуші-үйлестіруші (халықаралық көпорталықтық клиникалық</w:t>
      </w:r>
      <w:r>
        <w:br/>
      </w:r>
      <w:r>
        <w:rPr>
          <w:rFonts w:ascii="Times New Roman"/>
          <w:b w:val="false"/>
          <w:i w:val="false"/>
          <w:color w:val="000000"/>
          <w:sz w:val="28"/>
        </w:rPr>
        <w:t>
зерттеулер жағдайында)</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Ғылыми еңбектер тізімі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Зерттеуші</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Ғылыми дәрежесі _______________________________________________</w:t>
      </w:r>
      <w:r>
        <w:br/>
      </w:r>
      <w:r>
        <w:rPr>
          <w:rFonts w:ascii="Times New Roman"/>
          <w:b w:val="false"/>
          <w:i w:val="false"/>
          <w:color w:val="000000"/>
          <w:sz w:val="28"/>
        </w:rPr>
        <w:t>
      Атағы _________________________________________________________</w:t>
      </w:r>
      <w:r>
        <w:br/>
      </w:r>
      <w:r>
        <w:rPr>
          <w:rFonts w:ascii="Times New Roman"/>
          <w:b w:val="false"/>
          <w:i w:val="false"/>
          <w:color w:val="000000"/>
          <w:sz w:val="28"/>
        </w:rPr>
        <w:t>
      Ғылыми еңбектер тізімі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Жоспарланған клиникалық зерттеулер түрлері мен көлемдері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 ___________________________________ клиникалық</w:t>
      </w:r>
      <w:r>
        <w:br/>
      </w:r>
      <w:r>
        <w:rPr>
          <w:rFonts w:ascii="Times New Roman"/>
          <w:b w:val="false"/>
          <w:i w:val="false"/>
          <w:color w:val="000000"/>
          <w:sz w:val="28"/>
        </w:rPr>
        <w:t>
зерттеулер жүргізуге ұсынылған материалдардағы ақпараттың шынайылығы</w:t>
      </w:r>
      <w:r>
        <w:br/>
      </w:r>
      <w:r>
        <w:rPr>
          <w:rFonts w:ascii="Times New Roman"/>
          <w:b w:val="false"/>
          <w:i w:val="false"/>
          <w:color w:val="000000"/>
          <w:sz w:val="28"/>
        </w:rPr>
        <w:t>
мен толықтығына кепілдік беремін.</w:t>
      </w:r>
      <w:r>
        <w:br/>
      </w:r>
      <w:r>
        <w:rPr>
          <w:rFonts w:ascii="Times New Roman"/>
          <w:b w:val="false"/>
          <w:i w:val="false"/>
          <w:color w:val="000000"/>
          <w:sz w:val="28"/>
        </w:rPr>
        <w:t>
      Зерттеулерді клиникалық зерттеулер хаттамасына, стандартты</w:t>
      </w:r>
      <w:r>
        <w:br/>
      </w:r>
      <w:r>
        <w:rPr>
          <w:rFonts w:ascii="Times New Roman"/>
          <w:b w:val="false"/>
          <w:i w:val="false"/>
          <w:color w:val="000000"/>
          <w:sz w:val="28"/>
        </w:rPr>
        <w:t>
операциялық рәсімдерге сәйкес бекітілген клиникалық базаларда</w:t>
      </w:r>
      <w:r>
        <w:br/>
      </w:r>
      <w:r>
        <w:rPr>
          <w:rFonts w:ascii="Times New Roman"/>
          <w:b w:val="false"/>
          <w:i w:val="false"/>
          <w:color w:val="000000"/>
          <w:sz w:val="28"/>
        </w:rPr>
        <w:t>
жүргізуге міндеттенемін.</w:t>
      </w:r>
    </w:p>
    <w:p>
      <w:pPr>
        <w:spacing w:after="0"/>
        <w:ind w:left="0"/>
        <w:jc w:val="both"/>
      </w:pPr>
      <w:r>
        <w:rPr>
          <w:rFonts w:ascii="Times New Roman"/>
          <w:b w:val="false"/>
          <w:i w:val="false"/>
          <w:color w:val="000000"/>
          <w:sz w:val="28"/>
        </w:rPr>
        <w:t>      Толтырған күні: Тапсырыс берушінің қолы</w:t>
      </w:r>
      <w:r>
        <w:br/>
      </w:r>
      <w:r>
        <w:rPr>
          <w:rFonts w:ascii="Times New Roman"/>
          <w:b w:val="false"/>
          <w:i w:val="false"/>
          <w:color w:val="000000"/>
          <w:sz w:val="28"/>
        </w:rPr>
        <w:t>
      20 ___жылғы «____» ______ __________ мөр</w:t>
      </w:r>
    </w:p>
    <w:p>
      <w:pPr>
        <w:spacing w:after="0"/>
        <w:ind w:left="0"/>
        <w:jc w:val="both"/>
      </w:pPr>
      <w:r>
        <w:rPr>
          <w:rFonts w:ascii="Times New Roman"/>
          <w:b w:val="false"/>
          <w:i w:val="false"/>
          <w:color w:val="000000"/>
          <w:sz w:val="28"/>
        </w:rPr>
        <w:t>      * тапсырыс беруші клиникалық базаны/ларды уәкілетті орган</w:t>
      </w:r>
      <w:r>
        <w:br/>
      </w:r>
      <w:r>
        <w:rPr>
          <w:rFonts w:ascii="Times New Roman"/>
          <w:b w:val="false"/>
          <w:i w:val="false"/>
          <w:color w:val="000000"/>
          <w:sz w:val="28"/>
        </w:rPr>
        <w:t>
айқындаған клиникалық базалар тізбесінен таңдап алады.</w:t>
      </w:r>
    </w:p>
    <w:bookmarkStart w:name="z208"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142 қаулысымен  </w:t>
      </w:r>
      <w:r>
        <w:br/>
      </w:r>
      <w:r>
        <w:rPr>
          <w:rFonts w:ascii="Times New Roman"/>
          <w:b w:val="false"/>
          <w:i w:val="false"/>
          <w:color w:val="000000"/>
          <w:sz w:val="28"/>
        </w:rPr>
        <w:t xml:space="preserve">
бекітілген      </w:t>
      </w:r>
    </w:p>
    <w:bookmarkEnd w:id="110"/>
    <w:bookmarkStart w:name="z209" w:id="111"/>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мемлекеттік тіркеу, қайта тіркеу және</w:t>
      </w:r>
      <w:r>
        <w:br/>
      </w:r>
      <w:r>
        <w:rPr>
          <w:rFonts w:ascii="Times New Roman"/>
          <w:b/>
          <w:i w:val="false"/>
          <w:color w:val="000000"/>
        </w:rPr>
        <w:t>
олардың тіркеу құжатнамасына өзгерістер енгізу» мемлекеттік</w:t>
      </w:r>
      <w:r>
        <w:br/>
      </w:r>
      <w:r>
        <w:rPr>
          <w:rFonts w:ascii="Times New Roman"/>
          <w:b/>
          <w:i w:val="false"/>
          <w:color w:val="000000"/>
        </w:rPr>
        <w:t>
көрсетілетін қызмет стандарты</w:t>
      </w:r>
    </w:p>
    <w:bookmarkEnd w:id="111"/>
    <w:bookmarkStart w:name="z210" w:id="112"/>
    <w:p>
      <w:pPr>
        <w:spacing w:after="0"/>
        <w:ind w:left="0"/>
        <w:jc w:val="left"/>
      </w:pPr>
      <w:r>
        <w:rPr>
          <w:rFonts w:ascii="Times New Roman"/>
          <w:b/>
          <w:i w:val="false"/>
          <w:color w:val="000000"/>
        </w:rPr>
        <w:t xml:space="preserve"> 
1. Жалпы ережелер</w:t>
      </w:r>
    </w:p>
    <w:bookmarkEnd w:id="112"/>
    <w:bookmarkStart w:name="z211" w:id="113"/>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«Медициналық және фармацевтикалық қызметті бақылау комитетінің Алматы қаласы бойынша департаменті» мемлекеттік мекемесі (бұдан әрі – көрсетілетін қызметті беруші) кеңсесі немесе www.elіcense.kz «Е-лицензиялау» веб-порталы (бұдан әрі – портал), оның ішінде www.e.gov.kz «электрондық үкімет» веб-порталы арқылы </w:t>
      </w:r>
      <w:r>
        <w:rPr>
          <w:rFonts w:ascii="Times New Roman"/>
          <w:b w:val="false"/>
          <w:i w:val="false"/>
          <w:color w:val="000000"/>
          <w:sz w:val="28"/>
        </w:rPr>
        <w:t>көрсетеді</w:t>
      </w:r>
      <w:r>
        <w:rPr>
          <w:rFonts w:ascii="Times New Roman"/>
          <w:b w:val="false"/>
          <w:i w:val="false"/>
          <w:color w:val="000000"/>
          <w:sz w:val="28"/>
        </w:rPr>
        <w:t>.</w:t>
      </w:r>
    </w:p>
    <w:bookmarkEnd w:id="113"/>
    <w:bookmarkStart w:name="z214" w:id="114"/>
    <w:p>
      <w:pPr>
        <w:spacing w:after="0"/>
        <w:ind w:left="0"/>
        <w:jc w:val="left"/>
      </w:pPr>
      <w:r>
        <w:rPr>
          <w:rFonts w:ascii="Times New Roman"/>
          <w:b/>
          <w:i w:val="false"/>
          <w:color w:val="000000"/>
        </w:rPr>
        <w:t xml:space="preserve"> 
2. Мемлекеттік қызметті көрсету тәртібі</w:t>
      </w:r>
    </w:p>
    <w:bookmarkEnd w:id="114"/>
    <w:bookmarkStart w:name="z215" w:id="115"/>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мерзімдері:</w:t>
      </w:r>
      <w:r>
        <w:br/>
      </w:r>
      <w:r>
        <w:rPr>
          <w:rFonts w:ascii="Times New Roman"/>
          <w:b w:val="false"/>
          <w:i w:val="false"/>
          <w:color w:val="000000"/>
          <w:sz w:val="28"/>
        </w:rPr>
        <w:t>
      1) көрсетілетін қызметті алушы құжаттарды тапсырған сәттен бастап, сондай-ақ порталға жүгінген кезде – 10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15 минут;</w:t>
      </w:r>
      <w:r>
        <w:br/>
      </w:r>
      <w:r>
        <w:rPr>
          <w:rFonts w:ascii="Times New Roman"/>
          <w:b w:val="false"/>
          <w:i w:val="false"/>
          <w:color w:val="000000"/>
          <w:sz w:val="28"/>
        </w:rPr>
        <w:t>
      3)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қағаз немесе электрондық түрде дәрілік заттарды, медициналық мақсаттағы бұйымдар мен медициналық техниканы мемлекеттік тіркеу, қайта тіркеу және олардың тіркеу құжатнамасына өзгерістер енгізу туралы тіркеу куәлігі (бұдан әрі – тіркеу куәлігі)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тіркеу куәлігін қағаз жеткізгіште алу үшін жүгінген жағдайда, тіркеу куәлігі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негізде көрсетіледі.</w:t>
      </w:r>
      <w:r>
        <w:br/>
      </w:r>
      <w:r>
        <w:rPr>
          <w:rFonts w:ascii="Times New Roman"/>
          <w:b w:val="false"/>
          <w:i w:val="false"/>
          <w:color w:val="000000"/>
          <w:sz w:val="28"/>
        </w:rPr>
        <w:t>
      Мемлекеттік қызметтің көрсетілгені үшін көрсетілетін қызметті алушы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республикалық бюджетке мынадай мөлшерлемелер көлемінде тіркеу алымын төлейді:</w:t>
      </w:r>
      <w:r>
        <w:br/>
      </w:r>
      <w:r>
        <w:rPr>
          <w:rFonts w:ascii="Times New Roman"/>
          <w:b w:val="false"/>
          <w:i w:val="false"/>
          <w:color w:val="000000"/>
          <w:sz w:val="28"/>
        </w:rPr>
        <w:t>
      1) мемлекеттік тіркеу үшін алымды төлеу күні қолданыста болған 11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2) мемлекеттік қайта тіркеу үшін алымды төлеу күні қолданыста болған 5 </w:t>
      </w:r>
      <w:r>
        <w:rPr>
          <w:rFonts w:ascii="Times New Roman"/>
          <w:b w:val="false"/>
          <w:i w:val="false"/>
          <w:color w:val="000000"/>
          <w:sz w:val="28"/>
        </w:rPr>
        <w:t>айлық есептік көрсеткіш</w:t>
      </w:r>
      <w:r>
        <w:rPr>
          <w:rFonts w:ascii="Times New Roman"/>
          <w:b w:val="false"/>
          <w:i w:val="false"/>
          <w:color w:val="000000"/>
          <w:sz w:val="28"/>
        </w:rPr>
        <w:t>.</w:t>
      </w:r>
      <w:r>
        <w:br/>
      </w:r>
      <w:r>
        <w:rPr>
          <w:rFonts w:ascii="Times New Roman"/>
          <w:b w:val="false"/>
          <w:i w:val="false"/>
          <w:color w:val="000000"/>
          <w:sz w:val="28"/>
        </w:rPr>
        <w:t>
      Тіркеу құжатын алуға арналған электрондық сұрау салу портал арқылы берілген жағдайда, төлем «электрондық үкіметтің» төлем шлюзі (бұдан әрі – ЭҮТШ) арқылы жүзеге асырылады. Алдын ала төлем жасалған жағдайда құжаттың электрондық көшірмесі қоса беріледі.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8"/>
        </w:rPr>
        <w:t>
      Мемлекеттік қызмет кезек тәртібімен алдын ала жазылусыз және жеделдетілген қызмет көрсетусіз көрсетіледі;</w:t>
      </w:r>
      <w:r>
        <w:br/>
      </w:r>
      <w:r>
        <w:rPr>
          <w:rFonts w:ascii="Times New Roman"/>
          <w:b w:val="false"/>
          <w:i w:val="false"/>
          <w:color w:val="000000"/>
          <w:sz w:val="28"/>
        </w:rPr>
        <w:t>
      2) портал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қосымшаның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5-нысандарына</w:t>
      </w:r>
      <w:r>
        <w:rPr>
          <w:rFonts w:ascii="Times New Roman"/>
          <w:b w:val="false"/>
          <w:i w:val="false"/>
          <w:color w:val="000000"/>
          <w:sz w:val="28"/>
        </w:rPr>
        <w:t xml:space="preserve"> сәйкес өтініш;</w:t>
      </w:r>
      <w:r>
        <w:br/>
      </w:r>
      <w:r>
        <w:rPr>
          <w:rFonts w:ascii="Times New Roman"/>
          <w:b w:val="false"/>
          <w:i w:val="false"/>
          <w:color w:val="000000"/>
          <w:sz w:val="28"/>
        </w:rPr>
        <w:t>
      2) дәрілік заттарды, медициналық мақсаттағы бұйымдар мен медициналық техниканы мемлекеттік тіркеу, қайта тіркеу үшін алымның бюджетке төленгенін растайтын құжаттың көшірмесі.</w:t>
      </w:r>
      <w:r>
        <w:br/>
      </w:r>
      <w:r>
        <w:rPr>
          <w:rFonts w:ascii="Times New Roman"/>
          <w:b w:val="false"/>
          <w:i w:val="false"/>
          <w:color w:val="000000"/>
          <w:sz w:val="28"/>
        </w:rPr>
        <w:t>
      Көрсетілетін қызметті алушының жеке басын куәландыратын (жеке тұлға үшін), заңды тұлғаны мемлекеттік тіркеу туралы, көрсетілетін қызметті алушыны дара кәсіпкер ретінде тіркеу туралы құжаттардың мәліметтерін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3) мемлекеттік сараптау ұйымы берген дәрілік заттардың, медициналық мақсаттағы бұйымдар мен медициналық техниканың қауіпсіздігі, тиімділігі және сапасы туралы қорытынды (бұдан әрі – мемлекеттік сараптау ұйымының қорытындысы).</w:t>
      </w:r>
      <w:r>
        <w:br/>
      </w:r>
      <w:r>
        <w:rPr>
          <w:rFonts w:ascii="Times New Roman"/>
          <w:b w:val="false"/>
          <w:i w:val="false"/>
          <w:color w:val="000000"/>
          <w:sz w:val="28"/>
        </w:rPr>
        <w:t>
      Порталға:</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Көрсетілетін қызметті алушының жеке басын куәландыратын (жеке тұлға үшін), заңды тұлғаны мемлекеттік тіркеу туралы, көрсетілетін қызметті алушыны дара кәсіпкер ретінде тіркеу туралы құжаттардың мәліметтерін көрсетілетін қызметті беруші портал арқылы тиісті мемлекеттік ақпараттық жүйелерден мемлекеттік органдардың уәкілетті адамдарының ЭЦҚ-мен куәландырылған электрондық деректер нысанында алады;</w:t>
      </w:r>
      <w:r>
        <w:br/>
      </w:r>
      <w:r>
        <w:rPr>
          <w:rFonts w:ascii="Times New Roman"/>
          <w:b w:val="false"/>
          <w:i w:val="false"/>
          <w:color w:val="000000"/>
          <w:sz w:val="28"/>
        </w:rPr>
        <w:t>
      2) тіркеу алымы сомасының (ЭТҮШ арқылы төлемді қоспағанда) төленгенін растайтын төлем құжатының электрондық көшірмесі;</w:t>
      </w:r>
      <w:r>
        <w:br/>
      </w:r>
      <w:r>
        <w:rPr>
          <w:rFonts w:ascii="Times New Roman"/>
          <w:b w:val="false"/>
          <w:i w:val="false"/>
          <w:color w:val="000000"/>
          <w:sz w:val="28"/>
        </w:rPr>
        <w:t>
      3) мемлекеттік сараптау ұйымы қорытындысының электрондық көшірмесі.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немесе пошталық байланыс арқылы) берген кезде қағаз жеткізгіштегі өтініштің қабылданғанын растау оның көшірмесінде құжаттарды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 нәтижесін алу күні көрсетілген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Портал арқылы жүгінген жағдайда, электрондық сұрау салуды жіберу көрсетілетін қызметті алушының «жеке кабинетінен» жүзеге асырылады. Сұрау салу автоматты түрде көрсетілетін қызметті берушіге жіберіледі.</w:t>
      </w:r>
      <w:r>
        <w:br/>
      </w:r>
      <w:r>
        <w:rPr>
          <w:rFonts w:ascii="Times New Roman"/>
          <w:b w:val="false"/>
          <w:i w:val="false"/>
          <w:color w:val="000000"/>
          <w:sz w:val="28"/>
        </w:rPr>
        <w:t>
</w:t>
      </w:r>
      <w:r>
        <w:rPr>
          <w:rFonts w:ascii="Times New Roman"/>
          <w:b w:val="false"/>
          <w:i w:val="false"/>
          <w:color w:val="000000"/>
          <w:sz w:val="28"/>
        </w:rPr>
        <w:t>
      10. Денсаулық сақтау саласындағы уәкілетті орган белгілеген тәртіпте сараптау кезінде сапасының, қауіпсіздігі мен тиімділігінің өтінім берген көрсеткіштеріне сәйкессіздігінің анықталуы мемлекеттік қызметті көрсетуден бас тарту үшін негіздеме болып табылады.</w:t>
      </w:r>
    </w:p>
    <w:bookmarkEnd w:id="115"/>
    <w:bookmarkStart w:name="z222" w:id="116"/>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органдардың,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әрекеттеріне (әрекетсіздігіне) шағымдану тәртібі</w:t>
      </w:r>
    </w:p>
    <w:bookmarkEnd w:id="116"/>
    <w:bookmarkStart w:name="z223" w:id="117"/>
    <w:p>
      <w:pPr>
        <w:spacing w:after="0"/>
        <w:ind w:left="0"/>
        <w:jc w:val="both"/>
      </w:pPr>
      <w:r>
        <w:rPr>
          <w:rFonts w:ascii="Times New Roman"/>
          <w:b w:val="false"/>
          <w:i w:val="false"/>
          <w:color w:val="000000"/>
          <w:sz w:val="28"/>
        </w:rPr>
        <w:t>
      11. Мемлекеттік қызметтер көрсету мәселелері бойынша Қазақстан Республикасы Денсаулық сақтау министрлігі Медициналық және фармацевтикалық қызметті бақылау комитетінің (бұдан әрі – Комитет),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немесе Комитет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r>
        <w:br/>
      </w:r>
      <w:r>
        <w:rPr>
          <w:rFonts w:ascii="Times New Roman"/>
          <w:b w:val="false"/>
          <w:i w:val="false"/>
          <w:color w:val="000000"/>
          <w:sz w:val="28"/>
        </w:rPr>
        <w:t>
      Шағым пошта арқылы жазбаша нысанда немесе көрсетілетін қызметті берушінің не Комитеттің кеңсесі арқылы қолма-қол беріледі.</w:t>
      </w:r>
      <w:r>
        <w:br/>
      </w:r>
      <w:r>
        <w:rPr>
          <w:rFonts w:ascii="Times New Roman"/>
          <w:b w:val="false"/>
          <w:i w:val="false"/>
          <w:color w:val="000000"/>
          <w:sz w:val="28"/>
        </w:rPr>
        <w:t>
      Шағымның қабылданғанын растау шағымды қабылдаған тұлғаның тегі, аты-жөні, берілген шағымға жауап алу орны мен мерзімі көрсетіле отырып, көрсетілетін қызметті берушінің немесе Комитеттің кеңсесінде оның тіркелуі (мөртабаны, кіріс нөмірі мен күні) болып табылады.</w:t>
      </w:r>
      <w:r>
        <w:br/>
      </w:r>
      <w:r>
        <w:rPr>
          <w:rFonts w:ascii="Times New Roman"/>
          <w:b w:val="false"/>
          <w:i w:val="false"/>
          <w:color w:val="000000"/>
          <w:sz w:val="28"/>
        </w:rPr>
        <w:t>
      Көрсетілетін қызметті берушінің немесе Комитеттің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туралы уәжделген жауап көрсетілетін қызметті алушыға пошта арқылы жіберіледі не көрсетілетін қызметті берушінің немесе Комитеттің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шағымды өңдеу барысында жаңартылып отыратын (жеткізілуі, тіркелуі, орындалуы туралы белгілер, қарау немесе қараудан бас тарту туралы жауап) шағым туралы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7"/>
    <w:bookmarkStart w:name="z225" w:id="118"/>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көрсетудің ерекшеліктері ескеріле отырып қойылатын өзге</w:t>
      </w:r>
      <w:r>
        <w:br/>
      </w:r>
      <w:r>
        <w:rPr>
          <w:rFonts w:ascii="Times New Roman"/>
          <w:b/>
          <w:i w:val="false"/>
          <w:color w:val="000000"/>
        </w:rPr>
        <w:t>
де талаптар</w:t>
      </w:r>
    </w:p>
    <w:bookmarkEnd w:id="118"/>
    <w:bookmarkStart w:name="z226" w:id="119"/>
    <w:p>
      <w:pPr>
        <w:spacing w:after="0"/>
        <w:ind w:left="0"/>
        <w:jc w:val="both"/>
      </w:pPr>
      <w:r>
        <w:rPr>
          <w:rFonts w:ascii="Times New Roman"/>
          <w:b w:val="false"/>
          <w:i w:val="false"/>
          <w:color w:val="000000"/>
          <w:sz w:val="28"/>
        </w:rPr>
        <w:t>
      13. Мемлекеттік қызметті көрсету орындарының мекенжайлары Қазақстан Республикасы Денсаулық сақтау министрлігінің www.mz.gov.kz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кезде мемлекеттік көрсетілетін қызметті портал арқылы электрондық нысанда ала алады.</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порталдағы «жеке кабинеті», сондай-ақ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қашықтықтан қол жеткізу режимінде ала алады.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бойынша анықтама қызметінің байланыс деректері: 8 (7272) 713289 және мемлекеттік қызметтер көрсету мәселелері жөніндегі бірыңғай байланыс орталығы: 1414.</w:t>
      </w:r>
    </w:p>
    <w:bookmarkEnd w:id="119"/>
    <w:bookmarkStart w:name="z230" w:id="12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мемлекеттік  </w:t>
      </w:r>
      <w:r>
        <w:br/>
      </w:r>
      <w:r>
        <w:rPr>
          <w:rFonts w:ascii="Times New Roman"/>
          <w:b w:val="false"/>
          <w:i w:val="false"/>
          <w:color w:val="000000"/>
          <w:sz w:val="28"/>
        </w:rPr>
        <w:t>
тіркеу, қайта тіркеу және олардың тіркеу</w:t>
      </w:r>
      <w:r>
        <w:br/>
      </w:r>
      <w:r>
        <w:rPr>
          <w:rFonts w:ascii="Times New Roman"/>
          <w:b w:val="false"/>
          <w:i w:val="false"/>
          <w:color w:val="000000"/>
          <w:sz w:val="28"/>
        </w:rPr>
        <w:t>
құжатнамасына өзгерістер енгізу»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0"/>
    <w:bookmarkStart w:name="z231" w:id="121"/>
    <w:p>
      <w:pPr>
        <w:spacing w:after="0"/>
        <w:ind w:left="0"/>
        <w:jc w:val="both"/>
      </w:pPr>
      <w:r>
        <w:rPr>
          <w:rFonts w:ascii="Times New Roman"/>
          <w:b w:val="false"/>
          <w:i w:val="false"/>
          <w:color w:val="000000"/>
          <w:sz w:val="28"/>
        </w:rPr>
        <w:t>
1-нысан</w:t>
      </w:r>
    </w:p>
    <w:bookmarkEnd w:id="121"/>
    <w:p>
      <w:pPr>
        <w:spacing w:after="0"/>
        <w:ind w:left="0"/>
        <w:jc w:val="both"/>
      </w:pPr>
      <w:r>
        <w:rPr>
          <w:rFonts w:ascii="Times New Roman"/>
          <w:b w:val="false"/>
          <w:i w:val="false"/>
          <w:color w:val="000000"/>
          <w:sz w:val="28"/>
        </w:rPr>
        <w:t>Қазақстан Республикасының Елтаңбасы Қазақстан Республикасы Денсаулық</w:t>
      </w:r>
      <w:r>
        <w:br/>
      </w:r>
      <w:r>
        <w:rPr>
          <w:rFonts w:ascii="Times New Roman"/>
          <w:b w:val="false"/>
          <w:i w:val="false"/>
          <w:color w:val="000000"/>
          <w:sz w:val="28"/>
        </w:rPr>
        <w:t>
сақтау министрлігі</w:t>
      </w:r>
    </w:p>
    <w:p>
      <w:pPr>
        <w:spacing w:after="0"/>
        <w:ind w:left="0"/>
        <w:jc w:val="left"/>
      </w:pPr>
      <w:r>
        <w:rPr>
          <w:rFonts w:ascii="Times New Roman"/>
          <w:b/>
          <w:i w:val="false"/>
          <w:color w:val="000000"/>
        </w:rPr>
        <w:t xml:space="preserve"> ҚР-ДЗ-№</w:t>
      </w:r>
      <w:r>
        <w:br/>
      </w:r>
      <w:r>
        <w:rPr>
          <w:rFonts w:ascii="Times New Roman"/>
          <w:b/>
          <w:i w:val="false"/>
          <w:color w:val="000000"/>
        </w:rPr>
        <w:t>
тіркеу куәлігі</w:t>
      </w:r>
    </w:p>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760"/>
        <w:gridCol w:w="5760"/>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дәрілік заттардың тіркелгені және Қазақстан Республикасының аумағында</w:t>
      </w:r>
      <w:r>
        <w:br/>
      </w:r>
      <w:r>
        <w:rPr>
          <w:rFonts w:ascii="Times New Roman"/>
          <w:b w:val="false"/>
          <w:i w:val="false"/>
          <w:color w:val="000000"/>
          <w:sz w:val="28"/>
        </w:rPr>
        <w:t>
медициналық практикада қолдануға рұқсат етілгені туралы берілді.</w:t>
      </w:r>
      <w:r>
        <w:br/>
      </w: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9600"/>
        <w:gridCol w:w="156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саудалық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 үшін экспортқа арналған саудалық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(бар болған кезде)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Өлшеп-оралуы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АТХ коды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заттардың құрамы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тәртібі (рецептімен, рецептісіз)</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755"/>
        <w:gridCol w:w="2939"/>
        <w:gridCol w:w="2817"/>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түрі немесе өндіріс учаскесі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Қаптамашы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тіркеу (қайта тіркеу) күні 20___ жылғы «____» ___________</w:t>
      </w:r>
    </w:p>
    <w:p>
      <w:pPr>
        <w:spacing w:after="0"/>
        <w:ind w:left="0"/>
        <w:jc w:val="both"/>
      </w:pPr>
      <w:r>
        <w:rPr>
          <w:rFonts w:ascii="Times New Roman"/>
          <w:b w:val="false"/>
          <w:i w:val="false"/>
          <w:color w:val="000000"/>
          <w:sz w:val="28"/>
        </w:rPr>
        <w:t>20___ жылғы «____» ______________ дейін жарамды.</w:t>
      </w:r>
    </w:p>
    <w:p>
      <w:pPr>
        <w:spacing w:after="0"/>
        <w:ind w:left="0"/>
        <w:jc w:val="both"/>
      </w:pPr>
      <w:r>
        <w:rPr>
          <w:rFonts w:ascii="Times New Roman"/>
          <w:b w:val="false"/>
          <w:i w:val="false"/>
          <w:color w:val="000000"/>
          <w:sz w:val="28"/>
        </w:rPr>
        <w:t>Өзгеріс енгізу күні 20___жылғы «____» _______________</w:t>
      </w:r>
      <w:r>
        <w:br/>
      </w:r>
      <w:r>
        <w:rPr>
          <w:rFonts w:ascii="Times New Roman"/>
          <w:b w:val="false"/>
          <w:i w:val="false"/>
          <w:color w:val="000000"/>
          <w:sz w:val="28"/>
        </w:rPr>
        <w:t>
Мемлекеттік орган басшысының __________________________________</w:t>
      </w:r>
      <w:r>
        <w:br/>
      </w:r>
      <w:r>
        <w:rPr>
          <w:rFonts w:ascii="Times New Roman"/>
          <w:b w:val="false"/>
          <w:i w:val="false"/>
          <w:color w:val="000000"/>
          <w:sz w:val="28"/>
        </w:rPr>
        <w:t>
                               (немесе уәкілетті тұлға) Т.А.Ә.</w:t>
      </w:r>
    </w:p>
    <w:bookmarkStart w:name="z234" w:id="122"/>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 тіркеу</w:t>
      </w:r>
      <w:r>
        <w:br/>
      </w:r>
      <w:r>
        <w:rPr>
          <w:rFonts w:ascii="Times New Roman"/>
          <w:b w:val="false"/>
          <w:i w:val="false"/>
          <w:color w:val="000000"/>
          <w:sz w:val="28"/>
        </w:rPr>
        <w:t>
құжатнамасына өзгерістер енгізу»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2"/>
    <w:bookmarkStart w:name="z235" w:id="123"/>
    <w:p>
      <w:pPr>
        <w:spacing w:after="0"/>
        <w:ind w:left="0"/>
        <w:jc w:val="both"/>
      </w:pPr>
      <w:r>
        <w:rPr>
          <w:rFonts w:ascii="Times New Roman"/>
          <w:b w:val="false"/>
          <w:i w:val="false"/>
          <w:color w:val="000000"/>
          <w:sz w:val="28"/>
        </w:rPr>
        <w:t>
2-нысан</w:t>
      </w:r>
    </w:p>
    <w:bookmarkEnd w:id="123"/>
    <w:bookmarkStart w:name="z236" w:id="124"/>
    <w:p>
      <w:pPr>
        <w:spacing w:after="0"/>
        <w:ind w:left="0"/>
        <w:jc w:val="both"/>
      </w:pPr>
      <w:r>
        <w:rPr>
          <w:rFonts w:ascii="Times New Roman"/>
          <w:b w:val="false"/>
          <w:i w:val="false"/>
          <w:color w:val="000000"/>
          <w:sz w:val="28"/>
        </w:rPr>
        <w:t>
Қазақстан Республикасының Елтаңбасы Қазақстан Республикасы Денсаулық</w:t>
      </w:r>
      <w:r>
        <w:br/>
      </w:r>
      <w:r>
        <w:rPr>
          <w:rFonts w:ascii="Times New Roman"/>
          <w:b w:val="false"/>
          <w:i w:val="false"/>
          <w:color w:val="000000"/>
          <w:sz w:val="28"/>
        </w:rPr>
        <w:t>
сақтау министрлігі</w:t>
      </w:r>
    </w:p>
    <w:bookmarkEnd w:id="124"/>
    <w:p>
      <w:pPr>
        <w:spacing w:after="0"/>
        <w:ind w:left="0"/>
        <w:jc w:val="left"/>
      </w:pPr>
      <w:r>
        <w:rPr>
          <w:rFonts w:ascii="Times New Roman"/>
          <w:b/>
          <w:i w:val="false"/>
          <w:color w:val="000000"/>
        </w:rPr>
        <w:t xml:space="preserve"> ҚР-ММБ/МТ- №</w:t>
      </w:r>
      <w:r>
        <w:br/>
      </w:r>
      <w:r>
        <w:rPr>
          <w:rFonts w:ascii="Times New Roman"/>
          <w:b/>
          <w:i w:val="false"/>
          <w:color w:val="000000"/>
        </w:rPr>
        <w:t>
тіркеу куәлігі</w:t>
      </w:r>
    </w:p>
    <w:p>
      <w:pPr>
        <w:spacing w:after="0"/>
        <w:ind w:left="0"/>
        <w:jc w:val="both"/>
      </w:pPr>
      <w:r>
        <w:rPr>
          <w:rFonts w:ascii="Times New Roman"/>
          <w:b w:val="false"/>
          <w:i w:val="false"/>
          <w:color w:val="000000"/>
          <w:sz w:val="28"/>
        </w:rPr>
        <w:t>      Осы тіркеу куәлігі «Халық денсаулығы және денсаулық сақтау</w:t>
      </w:r>
      <w:r>
        <w:br/>
      </w:r>
      <w:r>
        <w:rPr>
          <w:rFonts w:ascii="Times New Roman"/>
          <w:b w:val="false"/>
          <w:i w:val="false"/>
          <w:color w:val="000000"/>
          <w:sz w:val="28"/>
        </w:rPr>
        <w:t>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636"/>
        <w:gridCol w:w="3880"/>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атауы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иесінің елі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(медициналық мақсаттағы бұйымның немесе медициналық техниканың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(қолданудағы әлеуетті тәуекелге байланысты қауіпсіздік класы)</w:t>
      </w:r>
      <w:r>
        <w:br/>
      </w:r>
      <w:r>
        <w:rPr>
          <w:rFonts w:ascii="Times New Roman"/>
          <w:b w:val="false"/>
          <w:i w:val="false"/>
          <w:color w:val="000000"/>
          <w:sz w:val="28"/>
        </w:rPr>
        <w:t>
тіркелгені және Қазақстан Республикасы аумағында медициналық</w:t>
      </w:r>
      <w:r>
        <w:br/>
      </w:r>
      <w:r>
        <w:rPr>
          <w:rFonts w:ascii="Times New Roman"/>
          <w:b w:val="false"/>
          <w:i w:val="false"/>
          <w:color w:val="000000"/>
          <w:sz w:val="28"/>
        </w:rPr>
        <w:t>
практикада қолдануға рұқсат етілгені туралы берілді.</w:t>
      </w:r>
      <w:r>
        <w:br/>
      </w:r>
      <w:r>
        <w:rPr>
          <w:rFonts w:ascii="Times New Roman"/>
          <w:b w:val="false"/>
          <w:i w:val="false"/>
          <w:color w:val="000000"/>
          <w:sz w:val="28"/>
        </w:rPr>
        <w:t>
      Медициналық мақсаттағы бұйымның/ медициналық техниканың шығыс</w:t>
      </w:r>
      <w:r>
        <w:br/>
      </w:r>
      <w:r>
        <w:rPr>
          <w:rFonts w:ascii="Times New Roman"/>
          <w:b w:val="false"/>
          <w:i w:val="false"/>
          <w:color w:val="000000"/>
          <w:sz w:val="28"/>
        </w:rPr>
        <w:t>
материалдарының және жиынтықтаушы бөлшектерінің тізбесі 3-нысанға</w:t>
      </w:r>
      <w:r>
        <w:br/>
      </w:r>
      <w:r>
        <w:rPr>
          <w:rFonts w:ascii="Times New Roman"/>
          <w:b w:val="false"/>
          <w:i w:val="false"/>
          <w:color w:val="000000"/>
          <w:sz w:val="28"/>
        </w:rPr>
        <w:t xml:space="preserve">
сәйкес осы тіркеу куәлігінің қосымшасында (парақтар санын көрсету) </w:t>
      </w:r>
      <w:r>
        <w:br/>
      </w:r>
      <w:r>
        <w:rPr>
          <w:rFonts w:ascii="Times New Roman"/>
          <w:b w:val="false"/>
          <w:i w:val="false"/>
          <w:color w:val="000000"/>
          <w:sz w:val="28"/>
        </w:rPr>
        <w:t>
      Мемлекеттік тіркеу (қайта тіркеу) күні 20___ жылғы «____» _____</w:t>
      </w:r>
      <w:r>
        <w:br/>
      </w:r>
      <w:r>
        <w:rPr>
          <w:rFonts w:ascii="Times New Roman"/>
          <w:b w:val="false"/>
          <w:i w:val="false"/>
          <w:color w:val="000000"/>
          <w:sz w:val="28"/>
        </w:rPr>
        <w:t>
      20___ жылғы «____» ______ дейін жарамды</w:t>
      </w:r>
      <w:r>
        <w:br/>
      </w:r>
      <w:r>
        <w:rPr>
          <w:rFonts w:ascii="Times New Roman"/>
          <w:b w:val="false"/>
          <w:i w:val="false"/>
          <w:color w:val="000000"/>
          <w:sz w:val="28"/>
        </w:rPr>
        <w:t>
      Өзгеріс енгізу күні 20___ жылғы «____» ______</w:t>
      </w:r>
      <w:r>
        <w:br/>
      </w: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 Т.А.Ә._____________________________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медициналық мақсаттағы бұйымға тіркеу куәлігі</w:t>
      </w:r>
      <w:r>
        <w:br/>
      </w:r>
      <w:r>
        <w:rPr>
          <w:rFonts w:ascii="Times New Roman"/>
          <w:b w:val="false"/>
          <w:i w:val="false"/>
          <w:color w:val="000000"/>
          <w:sz w:val="28"/>
        </w:rPr>
        <w:t>
берілген жағдайда, ҚР-ММБ- № көрсетіледі.</w:t>
      </w:r>
      <w:r>
        <w:br/>
      </w:r>
      <w:r>
        <w:rPr>
          <w:rFonts w:ascii="Times New Roman"/>
          <w:b w:val="false"/>
          <w:i w:val="false"/>
          <w:color w:val="000000"/>
          <w:sz w:val="28"/>
        </w:rPr>
        <w:t>
Медициналық техникаға тіркеу куәлігі берілген жағдайда, ҚР-МТ- №</w:t>
      </w:r>
      <w:r>
        <w:br/>
      </w:r>
      <w:r>
        <w:rPr>
          <w:rFonts w:ascii="Times New Roman"/>
          <w:b w:val="false"/>
          <w:i w:val="false"/>
          <w:color w:val="000000"/>
          <w:sz w:val="28"/>
        </w:rPr>
        <w:t>
көрсетіледі.</w:t>
      </w:r>
    </w:p>
    <w:bookmarkStart w:name="z238" w:id="125"/>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 тіркеу</w:t>
      </w:r>
      <w:r>
        <w:br/>
      </w:r>
      <w:r>
        <w:rPr>
          <w:rFonts w:ascii="Times New Roman"/>
          <w:b w:val="false"/>
          <w:i w:val="false"/>
          <w:color w:val="000000"/>
          <w:sz w:val="28"/>
        </w:rPr>
        <w:t>
құжатнамасына өзгерістер енгізу»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3-нысан</w:t>
      </w:r>
    </w:p>
    <w:bookmarkEnd w:id="125"/>
    <w:p>
      <w:pPr>
        <w:spacing w:after="0"/>
        <w:ind w:left="0"/>
        <w:jc w:val="left"/>
      </w:pPr>
      <w:r>
        <w:rPr>
          <w:rFonts w:ascii="Times New Roman"/>
          <w:b/>
          <w:i w:val="false"/>
          <w:color w:val="000000"/>
        </w:rPr>
        <w:t xml:space="preserve"> Қазақстан Республикасы Денсаулық сақтау министрлігі</w:t>
      </w:r>
      <w:r>
        <w:br/>
      </w:r>
      <w:r>
        <w:rPr>
          <w:rFonts w:ascii="Times New Roman"/>
          <w:b/>
          <w:i w:val="false"/>
          <w:color w:val="000000"/>
        </w:rPr>
        <w:t>
___________________________________________________</w:t>
      </w:r>
      <w:r>
        <w:br/>
      </w:r>
      <w:r>
        <w:rPr>
          <w:rFonts w:ascii="Times New Roman"/>
          <w:b/>
          <w:i w:val="false"/>
          <w:color w:val="000000"/>
        </w:rPr>
        <w:t>
ҚР-ММБ/МТ-___ №______</w:t>
      </w:r>
      <w:r>
        <w:br/>
      </w:r>
      <w:r>
        <w:rPr>
          <w:rFonts w:ascii="Times New Roman"/>
          <w:b/>
          <w:i w:val="false"/>
          <w:color w:val="000000"/>
        </w:rPr>
        <w:t>
тіркеу куәлігіне қосымша</w:t>
      </w:r>
    </w:p>
    <w:p>
      <w:pPr>
        <w:spacing w:after="0"/>
        <w:ind w:left="0"/>
        <w:jc w:val="both"/>
      </w:pPr>
      <w:r>
        <w:rPr>
          <w:rFonts w:ascii="Times New Roman"/>
          <w:b w:val="false"/>
          <w:i w:val="false"/>
          <w:color w:val="000000"/>
          <w:sz w:val="28"/>
        </w:rPr>
        <w:t>      Медициналық мақсаттағы бұйымдар мен медициналық техниканың</w:t>
      </w:r>
      <w:r>
        <w:br/>
      </w:r>
      <w:r>
        <w:rPr>
          <w:rFonts w:ascii="Times New Roman"/>
          <w:b w:val="false"/>
          <w:i w:val="false"/>
          <w:color w:val="000000"/>
          <w:sz w:val="28"/>
        </w:rPr>
        <w:t>
шығыс материалдарының және жиынтықтаушы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370"/>
        <w:gridCol w:w="1690"/>
        <w:gridCol w:w="3380"/>
        <w:gridCol w:w="91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мен медициналық техниканың шығыс материалдарының және жиынтықтаушы бөлшектерінің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(дайындаушы)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 басшысының</w:t>
      </w:r>
      <w:r>
        <w:br/>
      </w:r>
      <w:r>
        <w:rPr>
          <w:rFonts w:ascii="Times New Roman"/>
          <w:b w:val="false"/>
          <w:i w:val="false"/>
          <w:color w:val="000000"/>
          <w:sz w:val="28"/>
        </w:rPr>
        <w:t>
      (немесе уәкілетті тұлғаның) Т.А.Ә._____________________________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жылғы «____» ______</w:t>
      </w:r>
    </w:p>
    <w:bookmarkStart w:name="z241" w:id="126"/>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 тіркеу</w:t>
      </w:r>
      <w:r>
        <w:br/>
      </w:r>
      <w:r>
        <w:rPr>
          <w:rFonts w:ascii="Times New Roman"/>
          <w:b w:val="false"/>
          <w:i w:val="false"/>
          <w:color w:val="000000"/>
          <w:sz w:val="28"/>
        </w:rPr>
        <w:t>
құжатнамасына өзгерістер енгізу»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126"/>
    <w:bookmarkStart w:name="z242" w:id="127"/>
    <w:p>
      <w:pPr>
        <w:spacing w:after="0"/>
        <w:ind w:left="0"/>
        <w:jc w:val="both"/>
      </w:pPr>
      <w:r>
        <w:rPr>
          <w:rFonts w:ascii="Times New Roman"/>
          <w:b w:val="false"/>
          <w:i w:val="false"/>
          <w:color w:val="000000"/>
          <w:sz w:val="28"/>
        </w:rPr>
        <w:t>
4-нысан</w:t>
      </w:r>
    </w:p>
    <w:bookmarkEnd w:id="127"/>
    <w:bookmarkStart w:name="z243" w:id="128"/>
    <w:p>
      <w:pPr>
        <w:spacing w:after="0"/>
        <w:ind w:left="0"/>
        <w:jc w:val="left"/>
      </w:pPr>
      <w:r>
        <w:rPr>
          <w:rFonts w:ascii="Times New Roman"/>
          <w:b/>
          <w:i w:val="false"/>
          <w:color w:val="000000"/>
        </w:rPr>
        <w:t xml:space="preserve"> 
Қазақстан Республикасында дәрілік затты мемлекеттік тіркеуге,</w:t>
      </w:r>
      <w:r>
        <w:br/>
      </w:r>
      <w:r>
        <w:rPr>
          <w:rFonts w:ascii="Times New Roman"/>
          <w:b/>
          <w:i w:val="false"/>
          <w:color w:val="000000"/>
        </w:rPr>
        <w:t>
қайта тіркеуге немесе олардың тіркеу құжатнамасына өзгерістер</w:t>
      </w:r>
      <w:r>
        <w:br/>
      </w:r>
      <w:r>
        <w:rPr>
          <w:rFonts w:ascii="Times New Roman"/>
          <w:b/>
          <w:i w:val="false"/>
          <w:color w:val="000000"/>
        </w:rPr>
        <w:t>
енгізуге өтініш</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5269"/>
        <w:gridCol w:w="795"/>
        <w:gridCol w:w="835"/>
        <w:gridCol w:w="4026"/>
        <w:gridCol w:w="1840"/>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r>
              <w:br/>
            </w: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p>
            <w:pPr>
              <w:spacing w:after="20"/>
              <w:ind w:left="20"/>
              <w:jc w:val="both"/>
            </w:pPr>
            <w:r>
              <w:rPr>
                <w:rFonts w:ascii="Times New Roman"/>
                <w:b w:val="false"/>
                <w:i w:val="false"/>
                <w:color w:val="000000"/>
                <w:sz w:val="20"/>
              </w:rPr>
              <w:t>(көрсетілетін қызметті беруші белгілейді)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мәліметтер</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 құжатты берген орган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қолданылу мерзімі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мәліметтер</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нөмірлері (төлем құжатының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есептік көрсеткіштердің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w:t>
      </w:r>
      <w:r>
        <w:br/>
      </w:r>
      <w:r>
        <w:rPr>
          <w:rFonts w:ascii="Times New Roman"/>
          <w:b w:val="false"/>
          <w:i w:val="false"/>
          <w:color w:val="000000"/>
          <w:sz w:val="28"/>
        </w:rPr>
        <w:t xml:space="preserve">
тұлға):_____________________________________________________________ </w:t>
      </w:r>
      <w:r>
        <w:br/>
      </w:r>
      <w:r>
        <w:rPr>
          <w:rFonts w:ascii="Times New Roman"/>
          <w:b w:val="false"/>
          <w:i w:val="false"/>
          <w:color w:val="000000"/>
          <w:sz w:val="28"/>
        </w:rPr>
        <w:t>
      Мемлекеттік тіркеу жағдайында мемлекеттік тіркеу кезінде</w:t>
      </w:r>
      <w:r>
        <w:br/>
      </w:r>
      <w:r>
        <w:rPr>
          <w:rFonts w:ascii="Times New Roman"/>
          <w:b w:val="false"/>
          <w:i w:val="false"/>
          <w:color w:val="000000"/>
          <w:sz w:val="28"/>
        </w:rPr>
        <w:t>
ұсынылған үлгілерге толық сәйкес келетін дәрілік заттарды жеткізуге</w:t>
      </w:r>
      <w:r>
        <w:br/>
      </w:r>
      <w:r>
        <w:rPr>
          <w:rFonts w:ascii="Times New Roman"/>
          <w:b w:val="false"/>
          <w:i w:val="false"/>
          <w:color w:val="000000"/>
          <w:sz w:val="28"/>
        </w:rPr>
        <w:t>
міндеттенемін және өндіруші ұйымның талаптарына сәйкес тасымалдау мен</w:t>
      </w:r>
      <w:r>
        <w:br/>
      </w:r>
      <w:r>
        <w:rPr>
          <w:rFonts w:ascii="Times New Roman"/>
          <w:b w:val="false"/>
          <w:i w:val="false"/>
          <w:color w:val="000000"/>
          <w:sz w:val="28"/>
        </w:rPr>
        <w:t>
сақтау шарттарын сақтай отырып, жарамдылық кезеңі ішінде дәрілік</w:t>
      </w:r>
      <w:r>
        <w:br/>
      </w:r>
      <w:r>
        <w:rPr>
          <w:rFonts w:ascii="Times New Roman"/>
          <w:b w:val="false"/>
          <w:i w:val="false"/>
          <w:color w:val="000000"/>
          <w:sz w:val="28"/>
        </w:rPr>
        <w:t>
заттардың қауіпсіздігі, тиімділігі мен сапа көрсеткіштері бойынша</w:t>
      </w:r>
      <w:r>
        <w:br/>
      </w:r>
      <w:r>
        <w:rPr>
          <w:rFonts w:ascii="Times New Roman"/>
          <w:b w:val="false"/>
          <w:i w:val="false"/>
          <w:color w:val="000000"/>
          <w:sz w:val="28"/>
        </w:rPr>
        <w:t>
нормативтік-техникалық құжаттама талаптарының сәйкестігіне кепілдік</w:t>
      </w:r>
      <w:r>
        <w:br/>
      </w:r>
      <w:r>
        <w:rPr>
          <w:rFonts w:ascii="Times New Roman"/>
          <w:b w:val="false"/>
          <w:i w:val="false"/>
          <w:color w:val="000000"/>
          <w:sz w:val="28"/>
        </w:rPr>
        <w:t>
беремін.</w:t>
      </w:r>
      <w:r>
        <w:br/>
      </w:r>
      <w:r>
        <w:rPr>
          <w:rFonts w:ascii="Times New Roman"/>
          <w:b w:val="false"/>
          <w:i w:val="false"/>
          <w:color w:val="000000"/>
          <w:sz w:val="28"/>
        </w:rPr>
        <w:t>
      Тіркеу құжатнамаларындағы кез-келген өзгерістер және дәрілік</w:t>
      </w:r>
      <w:r>
        <w:br/>
      </w:r>
      <w:r>
        <w:rPr>
          <w:rFonts w:ascii="Times New Roman"/>
          <w:b w:val="false"/>
          <w:i w:val="false"/>
          <w:color w:val="000000"/>
          <w:sz w:val="28"/>
        </w:rPr>
        <w:t>
затты медициналық қолдану жөніндегі нұсқаулықта бұрын көрсетілмеген</w:t>
      </w:r>
      <w:r>
        <w:br/>
      </w:r>
      <w:r>
        <w:rPr>
          <w:rFonts w:ascii="Times New Roman"/>
          <w:b w:val="false"/>
          <w:i w:val="false"/>
          <w:color w:val="000000"/>
          <w:sz w:val="28"/>
        </w:rPr>
        <w:t>
кез-келген анықталған жанама әсерлер туралы хабарлауға және</w:t>
      </w:r>
      <w:r>
        <w:br/>
      </w:r>
      <w:r>
        <w:rPr>
          <w:rFonts w:ascii="Times New Roman"/>
          <w:b w:val="false"/>
          <w:i w:val="false"/>
          <w:color w:val="000000"/>
          <w:sz w:val="28"/>
        </w:rPr>
        <w:t>
мемлекеттік тіркеуден кейін екі жыл бойы 6 айда бір рет, одан кейін</w:t>
      </w:r>
      <w:r>
        <w:br/>
      </w:r>
      <w:r>
        <w:rPr>
          <w:rFonts w:ascii="Times New Roman"/>
          <w:b w:val="false"/>
          <w:i w:val="false"/>
          <w:color w:val="000000"/>
          <w:sz w:val="28"/>
        </w:rPr>
        <w:t>
келесі үш жыл ішінде жыл сайын және кейіннен қайта тіркеу кезінде бес</w:t>
      </w:r>
      <w:r>
        <w:br/>
      </w:r>
      <w:r>
        <w:rPr>
          <w:rFonts w:ascii="Times New Roman"/>
          <w:b w:val="false"/>
          <w:i w:val="false"/>
          <w:color w:val="000000"/>
          <w:sz w:val="28"/>
        </w:rPr>
        <w:t>
жылда кемінде бір рет қауіпсіздік және тиімділік туралы есеп беруге</w:t>
      </w:r>
      <w:r>
        <w:br/>
      </w: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Ескертпе: өтініш берушінің ЭЛ МДҚ-ғы жұмыс кабинеті арқылы</w:t>
      </w:r>
      <w:r>
        <w:br/>
      </w:r>
      <w:r>
        <w:rPr>
          <w:rFonts w:ascii="Times New Roman"/>
          <w:b w:val="false"/>
          <w:i w:val="false"/>
          <w:color w:val="000000"/>
          <w:sz w:val="28"/>
        </w:rPr>
        <w:t>
өтініш берілген кезде, өтінішке өтініш берушінің ЭЦҚ-сы қойылуы</w:t>
      </w:r>
      <w:r>
        <w:br/>
      </w:r>
      <w:r>
        <w:rPr>
          <w:rFonts w:ascii="Times New Roman"/>
          <w:b w:val="false"/>
          <w:i w:val="false"/>
          <w:color w:val="000000"/>
          <w:sz w:val="28"/>
        </w:rPr>
        <w:t>
тиіс.</w:t>
      </w:r>
    </w:p>
    <w:p>
      <w:pPr>
        <w:spacing w:after="0"/>
        <w:ind w:left="0"/>
        <w:jc w:val="both"/>
      </w:pPr>
      <w:r>
        <w:rPr>
          <w:rFonts w:ascii="Times New Roman"/>
          <w:b w:val="false"/>
          <w:i w:val="false"/>
          <w:color w:val="000000"/>
          <w:sz w:val="28"/>
        </w:rPr>
        <w:t>      Өтініш берушінің жауапты адамының Т.А.Ә. және лауазымы</w:t>
      </w:r>
    </w:p>
    <w:bookmarkStart w:name="z244" w:id="129"/>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мемлекеттік</w:t>
      </w:r>
      <w:r>
        <w:br/>
      </w:r>
      <w:r>
        <w:rPr>
          <w:rFonts w:ascii="Times New Roman"/>
          <w:b w:val="false"/>
          <w:i w:val="false"/>
          <w:color w:val="000000"/>
          <w:sz w:val="28"/>
        </w:rPr>
        <w:t>
тіркеу, қайта тіркеу және олардың тіркеу</w:t>
      </w:r>
      <w:r>
        <w:br/>
      </w:r>
      <w:r>
        <w:rPr>
          <w:rFonts w:ascii="Times New Roman"/>
          <w:b w:val="false"/>
          <w:i w:val="false"/>
          <w:color w:val="000000"/>
          <w:sz w:val="28"/>
        </w:rPr>
        <w:t>
құжатнамасына өзгерістер енгізу»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5-нысан</w:t>
      </w:r>
    </w:p>
    <w:bookmarkEnd w:id="129"/>
    <w:bookmarkStart w:name="z246" w:id="130"/>
    <w:p>
      <w:pPr>
        <w:spacing w:after="0"/>
        <w:ind w:left="0"/>
        <w:jc w:val="left"/>
      </w:pPr>
      <w:r>
        <w:rPr>
          <w:rFonts w:ascii="Times New Roman"/>
          <w:b/>
          <w:i w:val="false"/>
          <w:color w:val="000000"/>
        </w:rPr>
        <w:t xml:space="preserve"> 
Қазақстан Республикасында медициналық мақсаттағы бұйымды және</w:t>
      </w:r>
      <w:r>
        <w:br/>
      </w:r>
      <w:r>
        <w:rPr>
          <w:rFonts w:ascii="Times New Roman"/>
          <w:b/>
          <w:i w:val="false"/>
          <w:color w:val="000000"/>
        </w:rPr>
        <w:t>
медициналық техниканы мемлекеттік тіркеуге, қайта тіркеуге</w:t>
      </w:r>
      <w:r>
        <w:br/>
      </w:r>
      <w:r>
        <w:rPr>
          <w:rFonts w:ascii="Times New Roman"/>
          <w:b/>
          <w:i w:val="false"/>
          <w:color w:val="000000"/>
        </w:rPr>
        <w:t>
немесе олардың тіркеу құжатнамасына өзгерістер енгізуге өтініш</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506"/>
        <w:gridCol w:w="925"/>
        <w:gridCol w:w="847"/>
        <w:gridCol w:w="3837"/>
        <w:gridCol w:w="1797"/>
      </w:tblGrid>
      <w:tr>
        <w:trPr>
          <w:trHeight w:val="11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түрі</w:t>
            </w:r>
            <w:r>
              <w:br/>
            </w:r>
            <w:r>
              <w:rPr>
                <w:rFonts w:ascii="Times New Roman"/>
                <w:b w:val="false"/>
                <w:i w:val="false"/>
                <w:color w:val="000000"/>
                <w:sz w:val="20"/>
              </w:rPr>
              <w:t>
Саудалық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Қайта тіркеу</w:t>
            </w:r>
            <w:r>
              <w:br/>
            </w:r>
            <w:r>
              <w:rPr>
                <w:rFonts w:ascii="Times New Roman"/>
                <w:b w:val="false"/>
                <w:i w:val="false"/>
                <w:color w:val="000000"/>
                <w:sz w:val="20"/>
              </w:rPr>
              <w:t>
Өзгерістер енгізу</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p>
            <w:pPr>
              <w:spacing w:after="20"/>
              <w:ind w:left="20"/>
              <w:jc w:val="both"/>
            </w:pPr>
            <w:r>
              <w:rPr>
                <w:rFonts w:ascii="Times New Roman"/>
                <w:b w:val="false"/>
                <w:i w:val="false"/>
                <w:color w:val="000000"/>
                <w:sz w:val="20"/>
              </w:rPr>
              <w:t>(көрсетілетін қызметті беруші белгілейді)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арналған өтініштің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өтініш берілген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туралы мәліметтер</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r>
              <w:br/>
            </w:r>
            <w:r>
              <w:rPr>
                <w:rFonts w:ascii="Times New Roman"/>
                <w:b w:val="false"/>
                <w:i w:val="false"/>
                <w:color w:val="000000"/>
                <w:sz w:val="20"/>
              </w:rPr>
              <w:t>
Өндіруші (дайындаушы)</w:t>
            </w:r>
            <w:r>
              <w:br/>
            </w:r>
            <w:r>
              <w:rPr>
                <w:rFonts w:ascii="Times New Roman"/>
                <w:b w:val="false"/>
                <w:i w:val="false"/>
                <w:color w:val="000000"/>
                <w:sz w:val="20"/>
              </w:rPr>
              <w:t>
Сенімді тұлға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күні (сенімхаттың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Заңды тұлға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тіліндегі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әкесінің 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түрі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қолданылу мерзімі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(резиденттік ел)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туралы мәліметтер</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нөмірлері (төлем құжатының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күндері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есептік көрсеткіштердің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теңгедегі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Тіркеу куәлігінің иесі (сенімхат бойынша сенімді</w:t>
      </w:r>
      <w:r>
        <w:br/>
      </w:r>
      <w:r>
        <w:rPr>
          <w:rFonts w:ascii="Times New Roman"/>
          <w:b w:val="false"/>
          <w:i w:val="false"/>
          <w:color w:val="000000"/>
          <w:sz w:val="28"/>
        </w:rPr>
        <w:t>
тұлға):______________________________________________________________</w:t>
      </w:r>
      <w:r>
        <w:br/>
      </w:r>
      <w:r>
        <w:rPr>
          <w:rFonts w:ascii="Times New Roman"/>
          <w:b w:val="false"/>
          <w:i w:val="false"/>
          <w:color w:val="000000"/>
          <w:sz w:val="28"/>
        </w:rPr>
        <w:t>
      Қазақстан Республикасына тіркеу құжатнамасында көрсетілген</w:t>
      </w:r>
      <w:r>
        <w:br/>
      </w:r>
      <w:r>
        <w:rPr>
          <w:rFonts w:ascii="Times New Roman"/>
          <w:b w:val="false"/>
          <w:i w:val="false"/>
          <w:color w:val="000000"/>
          <w:sz w:val="28"/>
        </w:rPr>
        <w:t>
талаптарға сәйкес келетін медициналық мақсаттағы бұйымдарды және</w:t>
      </w:r>
      <w:r>
        <w:br/>
      </w:r>
      <w:r>
        <w:rPr>
          <w:rFonts w:ascii="Times New Roman"/>
          <w:b w:val="false"/>
          <w:i w:val="false"/>
          <w:color w:val="000000"/>
          <w:sz w:val="28"/>
        </w:rPr>
        <w:t>
медициналық техниканы жеткізуді жүзеге асыруға және аудармасының</w:t>
      </w:r>
      <w:r>
        <w:br/>
      </w:r>
      <w:r>
        <w:rPr>
          <w:rFonts w:ascii="Times New Roman"/>
          <w:b w:val="false"/>
          <w:i w:val="false"/>
          <w:color w:val="000000"/>
          <w:sz w:val="28"/>
        </w:rPr>
        <w:t>
дұрыстығы мен теңтүпнұсқалығын сақтай отырып, мемлекеттік және орыс</w:t>
      </w:r>
      <w:r>
        <w:br/>
      </w:r>
      <w:r>
        <w:rPr>
          <w:rFonts w:ascii="Times New Roman"/>
          <w:b w:val="false"/>
          <w:i w:val="false"/>
          <w:color w:val="000000"/>
          <w:sz w:val="28"/>
        </w:rPr>
        <w:t>
тілдерінде медициналық қолдану жөніндегі нұсқаулығымен медициналық</w:t>
      </w:r>
      <w:r>
        <w:br/>
      </w:r>
      <w:r>
        <w:rPr>
          <w:rFonts w:ascii="Times New Roman"/>
          <w:b w:val="false"/>
          <w:i w:val="false"/>
          <w:color w:val="000000"/>
          <w:sz w:val="28"/>
        </w:rPr>
        <w:t>
мақсаттағы бұйымдарды сүйемелдеуге міндеттенемін.</w:t>
      </w:r>
      <w:r>
        <w:br/>
      </w:r>
      <w:r>
        <w:rPr>
          <w:rFonts w:ascii="Times New Roman"/>
          <w:b w:val="false"/>
          <w:i w:val="false"/>
          <w:color w:val="000000"/>
          <w:sz w:val="28"/>
        </w:rPr>
        <w:t>
      Өндіруші зауыттың талаптарына сәйкес тасымалдау және сақтау</w:t>
      </w:r>
      <w:r>
        <w:br/>
      </w:r>
      <w:r>
        <w:rPr>
          <w:rFonts w:ascii="Times New Roman"/>
          <w:b w:val="false"/>
          <w:i w:val="false"/>
          <w:color w:val="000000"/>
          <w:sz w:val="28"/>
        </w:rPr>
        <w:t>
шарттарын сақтау кезінде пайдаланудың барлық мерзімі ішінде</w:t>
      </w:r>
      <w:r>
        <w:br/>
      </w:r>
      <w:r>
        <w:rPr>
          <w:rFonts w:ascii="Times New Roman"/>
          <w:b w:val="false"/>
          <w:i w:val="false"/>
          <w:color w:val="000000"/>
          <w:sz w:val="28"/>
        </w:rPr>
        <w:t>
қауіпсіздік пен сапаны сақтауға кепілдік беремін.</w:t>
      </w:r>
      <w:r>
        <w:br/>
      </w:r>
      <w:r>
        <w:rPr>
          <w:rFonts w:ascii="Times New Roman"/>
          <w:b w:val="false"/>
          <w:i w:val="false"/>
          <w:color w:val="000000"/>
          <w:sz w:val="28"/>
        </w:rPr>
        <w:t>
      Тіркеу құжатнамасындағы барлық өзгерістер туралы хабарлауға,</w:t>
      </w:r>
      <w:r>
        <w:br/>
      </w:r>
      <w:r>
        <w:rPr>
          <w:rFonts w:ascii="Times New Roman"/>
          <w:b w:val="false"/>
          <w:i w:val="false"/>
          <w:color w:val="000000"/>
          <w:sz w:val="28"/>
        </w:rPr>
        <w:t>
сондай-ақ өтінішті және медициналық мақсаттағы бұйымдарды медициналық</w:t>
      </w:r>
      <w:r>
        <w:br/>
      </w:r>
      <w:r>
        <w:rPr>
          <w:rFonts w:ascii="Times New Roman"/>
          <w:b w:val="false"/>
          <w:i w:val="false"/>
          <w:color w:val="000000"/>
          <w:sz w:val="28"/>
        </w:rPr>
        <w:t>
қолдану бойынша нұсқаулықта бұдан бұрын көрсетілмеген медициналық</w:t>
      </w:r>
      <w:r>
        <w:br/>
      </w:r>
      <w:r>
        <w:rPr>
          <w:rFonts w:ascii="Times New Roman"/>
          <w:b w:val="false"/>
          <w:i w:val="false"/>
          <w:color w:val="000000"/>
          <w:sz w:val="28"/>
        </w:rPr>
        <w:t>
мақсаттағы бұйымдарды қолдану кезінде жанама әсерлер туындаған кезде</w:t>
      </w:r>
      <w:r>
        <w:br/>
      </w:r>
      <w:r>
        <w:rPr>
          <w:rFonts w:ascii="Times New Roman"/>
          <w:b w:val="false"/>
          <w:i w:val="false"/>
          <w:color w:val="000000"/>
          <w:sz w:val="28"/>
        </w:rPr>
        <w:t>
материалдарды ұсынуға міндеттенемін.</w:t>
      </w:r>
      <w:r>
        <w:br/>
      </w:r>
      <w:r>
        <w:rPr>
          <w:rFonts w:ascii="Times New Roman"/>
          <w:b w:val="false"/>
          <w:i w:val="false"/>
          <w:color w:val="000000"/>
          <w:sz w:val="28"/>
        </w:rPr>
        <w:t>
      Ескертпе: өтініш берушінің ЭЛ МДҚ-ғы жұмыс кабинеті арқылы</w:t>
      </w:r>
      <w:r>
        <w:br/>
      </w:r>
      <w:r>
        <w:rPr>
          <w:rFonts w:ascii="Times New Roman"/>
          <w:b w:val="false"/>
          <w:i w:val="false"/>
          <w:color w:val="000000"/>
          <w:sz w:val="28"/>
        </w:rPr>
        <w:t>
өтініш берілген кезде, өтінішке өтініш берушінің ЭЦҚ-сы қойылуы</w:t>
      </w:r>
      <w:r>
        <w:br/>
      </w:r>
      <w:r>
        <w:rPr>
          <w:rFonts w:ascii="Times New Roman"/>
          <w:b w:val="false"/>
          <w:i w:val="false"/>
          <w:color w:val="000000"/>
          <w:sz w:val="28"/>
        </w:rPr>
        <w:t>
тиіс.</w:t>
      </w:r>
    </w:p>
    <w:p>
      <w:pPr>
        <w:spacing w:after="0"/>
        <w:ind w:left="0"/>
        <w:jc w:val="both"/>
      </w:pPr>
      <w:r>
        <w:rPr>
          <w:rFonts w:ascii="Times New Roman"/>
          <w:b w:val="false"/>
          <w:i w:val="false"/>
          <w:color w:val="000000"/>
          <w:sz w:val="28"/>
        </w:rPr>
        <w:t>      Өтініш берушінің жауапты адамының Т.А.Ә. және лауазымы</w:t>
      </w:r>
    </w:p>
    <w:bookmarkStart w:name="z247"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ақпандағы </w:t>
      </w:r>
      <w:r>
        <w:br/>
      </w:r>
      <w:r>
        <w:rPr>
          <w:rFonts w:ascii="Times New Roman"/>
          <w:b w:val="false"/>
          <w:i w:val="false"/>
          <w:color w:val="000000"/>
          <w:sz w:val="28"/>
        </w:rPr>
        <w:t xml:space="preserve">
№ 142 қаулысына    </w:t>
      </w:r>
      <w:r>
        <w:br/>
      </w:r>
      <w:r>
        <w:rPr>
          <w:rFonts w:ascii="Times New Roman"/>
          <w:b w:val="false"/>
          <w:i w:val="false"/>
          <w:color w:val="000000"/>
          <w:sz w:val="28"/>
        </w:rPr>
        <w:t xml:space="preserve">
қосымша          </w:t>
      </w:r>
    </w:p>
    <w:bookmarkEnd w:id="131"/>
    <w:bookmarkStart w:name="z248" w:id="132"/>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32"/>
    <w:bookmarkStart w:name="z249" w:id="133"/>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мемлекеттік тіркеу, қайта тіркеу және тіркеу құжатына өзгерістер енгізу» мемлекеттік қызмет стандартын бекіту және Қазақстан Республикасы Үкіметінің 2010 жылғы 20 шілдедегі № 745 қаулысына өзгерістер мен толықтырулар енгізу туралы» Қазақстан Республикасы Үкіметінің 2011 жылғы 4 сәуірдегі № 351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29, 361-құжат).</w:t>
      </w:r>
      <w:r>
        <w:br/>
      </w:r>
      <w:r>
        <w:rPr>
          <w:rFonts w:ascii="Times New Roman"/>
          <w:b w:val="false"/>
          <w:i w:val="false"/>
          <w:color w:val="000000"/>
          <w:sz w:val="28"/>
        </w:rPr>
        <w:t>
</w:t>
      </w:r>
      <w:r>
        <w:rPr>
          <w:rFonts w:ascii="Times New Roman"/>
          <w:b w:val="false"/>
          <w:i w:val="false"/>
          <w:color w:val="000000"/>
          <w:sz w:val="28"/>
        </w:rPr>
        <w:t>
      2. «Фармацевтикалық қызмет саласындағы мемлекеттік қызметтер стандарттарын бекіту туралы» Қазақстан Республикасы Үкіметінің 2012 жылғы 8 қазандағы № 1262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1055-құжат).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2013 жылғы 21 қаңтардағы № 15 қаулысымен (Қазақстан Республикасының ПҮАЖ-ы, 2013 ж., № 11, 204-құжат) бекітілген Қазақстан Республикасы Үкiметiнiң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2011 жылғы 4 сәуірдегі № 351 қаулыларына өзгерістер енгізу туралы» Қазақстан Республикасы Үкіметінің 2013 жылғы 12 ақпандағы № 120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15, 267-құжат).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«Фармацевтикалық қызмет саласындағы мемлекеттік қызметтер стандарттарын бекіту туралы» 2012 жылғы 8 қазандағы № 1262 қаулыларына өзгерістер енгізу туралы» Қазақстан Республикасы Үкіметінің 2013 жылғы 20 ақпандағы № 156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291-құжат).</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