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d86d" w14:textId="f97d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шикізатын қоспағанда, жер қойнауын пайдалану саласындағы мемлекеттiк көрсетілетін қызметтер стандарттарын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ақпандағы № 154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«Көмірсутек шикізатын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пайдалануға арналған келiсiмшарттарды тiркеу»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2) «Көмірсутек шикізатын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 құқығының кепiл шартын тiркеу»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3) «Тарату қорын пайдалануға рұқсат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4) «Жер қойнауы және жер қойнауын пайдалану туралы» Қазақстан Республикасының Заңында көзделген жағдайларда, барлауды, өндіруді жүргізу немесе барлауға немесе өндіруге байланысты емес жерасты құрылыстарын салу және (немесе) пайдалану үшін берілген жер қойнауын пайдалану учаскелеріне сервитуттарды тіркеу»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5) «Кең таралған пайдалы қазбаларды барлауға, өндiруге жер қойнауын пайдалану құқығының кепiл шартын тiркеу» </w:t>
      </w:r>
      <w:r>
        <w:rPr>
          <w:rFonts w:ascii="Times New Roman"/>
          <w:b w:val="false"/>
          <w:i w:val="false"/>
          <w:color w:val="000000"/>
          <w:sz w:val="28"/>
        </w:rPr>
        <w:t>мемлекеттiк көрсетілетін қызмет стандарты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«Көмірсутек шикізатын қоспағанда, жер қойнауын пайдалану саласындағы мемлекеттiк қызметтер стандарттарын бекiту туралы» Қазақстан Республикасы Үкіметінің 2012 жылғы 5 қыркүйектегі № 1151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69, 1003-құжат)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154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«Көмірсутек шикізатын және кең таралған пайдалы қазбаларды</w:t>
      </w:r>
      <w:r>
        <w:br/>
      </w:r>
      <w:r>
        <w:rPr>
          <w:rFonts w:ascii="Times New Roman"/>
          <w:b/>
          <w:i w:val="false"/>
          <w:color w:val="000000"/>
        </w:rPr>
        <w:t>
барлауға, өндіруге немесе бірлескен барлау мен өндіруге</w:t>
      </w:r>
      <w:r>
        <w:br/>
      </w:r>
      <w:r>
        <w:rPr>
          <w:rFonts w:ascii="Times New Roman"/>
          <w:b/>
          <w:i w:val="false"/>
          <w:color w:val="000000"/>
        </w:rPr>
        <w:t>
арналған келісімшарттарды қоспағанда, жер қойнауын пайдалануға</w:t>
      </w:r>
      <w:r>
        <w:br/>
      </w:r>
      <w:r>
        <w:rPr>
          <w:rFonts w:ascii="Times New Roman"/>
          <w:b/>
          <w:i w:val="false"/>
          <w:color w:val="000000"/>
        </w:rPr>
        <w:t>
арналған келісімшарттарды тіркеу» мемлекеттік көрсетілетін</w:t>
      </w:r>
      <w:r>
        <w:br/>
      </w:r>
      <w:r>
        <w:rPr>
          <w:rFonts w:ascii="Times New Roman"/>
          <w:b/>
          <w:i w:val="false"/>
          <w:color w:val="000000"/>
        </w:rPr>
        <w:t>
қызмет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«Көмірсутек шикізатын және кең таралған пайдалы қазбаларды барлауға, өндіруге немесе бірлескен барлау мен өндіруге арналған келісімшарттарды қоспағанда, жер қойнауын пайдалануға арналған келісімшарттарды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Индустрия және жаңа технологиялар министрлігі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4"/>
    <w:bookmarkStart w:name="z11" w:id="5"/>
    <w:p>
      <w:pPr>
        <w:spacing w:after="0"/>
        <w:ind w:left="0"/>
        <w:jc w:val="left"/>
      </w:pPr>
      <w:r>
        <w:rPr>
          <w:rFonts w:ascii="Times New Roman"/>
          <w:b/>
          <w:i w:val="false"/>
          <w:color w:val="000000"/>
        </w:rPr>
        <w:t xml:space="preserve"> 
2. Мемлекеттік қызмет көрсету тәртібі</w:t>
      </w:r>
    </w:p>
    <w:bookmarkEnd w:id="5"/>
    <w:bookmarkStart w:name="z12" w:id="6"/>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құжаттар топтамасын көрсетілетін қызметті берушіге тапсырған сәттен бастап – 5 (бес) жұмыс күні;</w:t>
      </w:r>
      <w:r>
        <w:br/>
      </w:r>
      <w:r>
        <w:rPr>
          <w:rFonts w:ascii="Times New Roman"/>
          <w:b w:val="false"/>
          <w:i w:val="false"/>
          <w:color w:val="000000"/>
          <w:sz w:val="28"/>
        </w:rPr>
        <w:t>
      2) құжаттар топтамасын тапсыру үшін күтудің рұқсат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нысаны – қағаз жүзінде. </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осы мемлекеттік көрсетілетін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жөнiндегi операцияларды жүргiзуге арналған келiсiмшартты тiркеу актiсi.</w:t>
      </w:r>
      <w:r>
        <w:br/>
      </w:r>
      <w:r>
        <w:rPr>
          <w:rFonts w:ascii="Times New Roman"/>
          <w:b w:val="false"/>
          <w:i w:val="false"/>
          <w:color w:val="000000"/>
          <w:sz w:val="28"/>
        </w:rPr>
        <w:t>
      Мемлекеттік қызмет көрсету нәтижесін беру нысаны: қағаз жүзінде.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9.00-ден бастап сағат 18.30-ға дейін, түскі асқа үзіліс сағат 13.00-ден бастап сағат 14.30-ға дейін.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 тізбесі:</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барлық қосымшаларымен жер қойнауын пайдалануға арналған келісімшарт (түпнұсқа үш данада);</w:t>
      </w:r>
      <w:r>
        <w:br/>
      </w:r>
      <w:r>
        <w:rPr>
          <w:rFonts w:ascii="Times New Roman"/>
          <w:b w:val="false"/>
          <w:i w:val="false"/>
          <w:color w:val="000000"/>
          <w:sz w:val="28"/>
        </w:rPr>
        <w:t>
      3) көрсетілетін қызметті алушы өкілінің өкілеттіктерін растайтын құжат (сенімхат).</w:t>
      </w:r>
      <w:r>
        <w:br/>
      </w:r>
      <w:r>
        <w:rPr>
          <w:rFonts w:ascii="Times New Roman"/>
          <w:b w:val="false"/>
          <w:i w:val="false"/>
          <w:color w:val="000000"/>
          <w:sz w:val="28"/>
        </w:rPr>
        <w:t>
      Құжаттар салыстырып тексеру үшін түпнұсқалармен және көшірмелермен ұсынылады, содан кейін құжаттардың түпнұсқалары көрсетілетін қызметті алушыға өтініш берген күні қайтарылады.</w:t>
      </w:r>
    </w:p>
    <w:bookmarkEnd w:id="6"/>
    <w:bookmarkStart w:name="z18" w:id="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олардың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7"/>
    <w:bookmarkStart w:name="z19" w:id="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пошта арқылы жазбаша нысанда не көрсетілетін қызметті берушінің кеңсесі арқылы қолма-қол қабылданады.</w:t>
      </w:r>
      <w:r>
        <w:br/>
      </w:r>
      <w:r>
        <w:rPr>
          <w:rFonts w:ascii="Times New Roman"/>
          <w:b w:val="false"/>
          <w:i w:val="false"/>
          <w:color w:val="000000"/>
          <w:sz w:val="28"/>
        </w:rPr>
        <w:t>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оны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8"/>
    <w:bookmarkStart w:name="z20" w:id="9"/>
    <w:p>
      <w:pPr>
        <w:spacing w:after="0"/>
        <w:ind w:left="0"/>
        <w:jc w:val="left"/>
      </w:pPr>
      <w:r>
        <w:rPr>
          <w:rFonts w:ascii="Times New Roman"/>
          <w:b/>
          <w:i w:val="false"/>
          <w:color w:val="000000"/>
        </w:rPr>
        <w:t xml:space="preserve"> 
4. Мемлекеттік қызмет көрсетудің ерекшеліктері ескерілген өзге</w:t>
      </w:r>
      <w:r>
        <w:br/>
      </w:r>
      <w:r>
        <w:rPr>
          <w:rFonts w:ascii="Times New Roman"/>
          <w:b/>
          <w:i w:val="false"/>
          <w:color w:val="000000"/>
        </w:rPr>
        <w:t>
де талаптар</w:t>
      </w:r>
    </w:p>
    <w:bookmarkEnd w:id="9"/>
    <w:bookmarkStart w:name="z22" w:id="10"/>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www.mint.gov.kz интернет-ресурсында «Мемлекеттік органның қызметі» бөлімінің «Мемлекеттік көрсетілетін қызметтер және стандарттар» кіші бөлімінде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www.mint.gov.kz интернет-ресурсында, «Мемлекеттік органның қызметі» бөлімінің «Мемлекеттік көрсетілетін қызметтер және стандарттар» кіші бөлімінде көрсетілген. Мемлекеттік қызметтер көрсету мәселелері жөніндегі бірыңғай байланыс орталығы: 1414.</w:t>
      </w:r>
    </w:p>
    <w:bookmarkEnd w:id="10"/>
    <w:bookmarkStart w:name="z25" w:id="11"/>
    <w:p>
      <w:pPr>
        <w:spacing w:after="0"/>
        <w:ind w:left="0"/>
        <w:jc w:val="both"/>
      </w:pPr>
      <w:r>
        <w:rPr>
          <w:rFonts w:ascii="Times New Roman"/>
          <w:b w:val="false"/>
          <w:i w:val="false"/>
          <w:color w:val="000000"/>
          <w:sz w:val="28"/>
        </w:rPr>
        <w:t xml:space="preserve">
«Көмірсутек шикізатын және кең             </w:t>
      </w:r>
      <w:r>
        <w:br/>
      </w:r>
      <w:r>
        <w:rPr>
          <w:rFonts w:ascii="Times New Roman"/>
          <w:b w:val="false"/>
          <w:i w:val="false"/>
          <w:color w:val="000000"/>
          <w:sz w:val="28"/>
        </w:rPr>
        <w:t xml:space="preserve">
таралған пайдалы қазбаларды барлауға,         </w:t>
      </w:r>
      <w:r>
        <w:br/>
      </w:r>
      <w:r>
        <w:rPr>
          <w:rFonts w:ascii="Times New Roman"/>
          <w:b w:val="false"/>
          <w:i w:val="false"/>
          <w:color w:val="000000"/>
          <w:sz w:val="28"/>
        </w:rPr>
        <w:t xml:space="preserve">
өндіруге немесе бірлескен барлау мен өндіруге     </w:t>
      </w:r>
      <w:r>
        <w:br/>
      </w:r>
      <w:r>
        <w:rPr>
          <w:rFonts w:ascii="Times New Roman"/>
          <w:b w:val="false"/>
          <w:i w:val="false"/>
          <w:color w:val="000000"/>
          <w:sz w:val="28"/>
        </w:rPr>
        <w:t xml:space="preserve">
арналған келісімшарттарды қоспағанда, жер       </w:t>
      </w:r>
      <w:r>
        <w:br/>
      </w:r>
      <w:r>
        <w:rPr>
          <w:rFonts w:ascii="Times New Roman"/>
          <w:b w:val="false"/>
          <w:i w:val="false"/>
          <w:color w:val="000000"/>
          <w:sz w:val="28"/>
        </w:rPr>
        <w:t>
қойнауын пайдалануға арналған келісімшарттарды тіркеу»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1-қосымша                     </w:t>
      </w:r>
    </w:p>
    <w:bookmarkEnd w:id="11"/>
    <w:bookmarkStart w:name="z26" w:id="12"/>
    <w:p>
      <w:pPr>
        <w:spacing w:after="0"/>
        <w:ind w:left="0"/>
        <w:jc w:val="left"/>
      </w:pPr>
      <w:r>
        <w:rPr>
          <w:rFonts w:ascii="Times New Roman"/>
          <w:b/>
          <w:i w:val="false"/>
          <w:color w:val="000000"/>
        </w:rPr>
        <w:t xml:space="preserve"> 
Жер қойнауын пайдалану операциясын жүргізуге арналған</w:t>
      </w:r>
      <w:r>
        <w:br/>
      </w:r>
      <w:r>
        <w:rPr>
          <w:rFonts w:ascii="Times New Roman"/>
          <w:b/>
          <w:i w:val="false"/>
          <w:color w:val="000000"/>
        </w:rPr>
        <w:t>
келісімшартты мемлекеттік тіркеу</w:t>
      </w:r>
      <w:r>
        <w:br/>
      </w:r>
      <w:r>
        <w:rPr>
          <w:rFonts w:ascii="Times New Roman"/>
          <w:b/>
          <w:i w:val="false"/>
          <w:color w:val="000000"/>
        </w:rPr>
        <w:t>
АКТІСІ</w:t>
      </w:r>
    </w:p>
    <w:bookmarkEnd w:id="12"/>
    <w:p>
      <w:pPr>
        <w:spacing w:after="0"/>
        <w:ind w:left="0"/>
        <w:jc w:val="both"/>
      </w:pPr>
      <w:r>
        <w:rPr>
          <w:rFonts w:ascii="Times New Roman"/>
          <w:b w:val="false"/>
          <w:i w:val="false"/>
          <w:color w:val="000000"/>
          <w:sz w:val="28"/>
        </w:rPr>
        <w:t>20__ жылғы «___» ________                                   № _______</w:t>
      </w:r>
      <w:r>
        <w:br/>
      </w:r>
      <w:r>
        <w:rPr>
          <w:rFonts w:ascii="Times New Roman"/>
          <w:b w:val="false"/>
          <w:i w:val="false"/>
          <w:color w:val="000000"/>
          <w:sz w:val="28"/>
        </w:rPr>
        <w:t>
_________________________</w:t>
      </w:r>
      <w:r>
        <w:br/>
      </w:r>
      <w:r>
        <w:rPr>
          <w:rFonts w:ascii="Times New Roman"/>
          <w:b w:val="false"/>
          <w:i w:val="false"/>
          <w:color w:val="000000"/>
          <w:sz w:val="28"/>
        </w:rPr>
        <w:t>
      (қала, аудан)</w:t>
      </w:r>
    </w:p>
    <w:p>
      <w:pPr>
        <w:spacing w:after="0"/>
        <w:ind w:left="0"/>
        <w:jc w:val="both"/>
      </w:pPr>
      <w:r>
        <w:rPr>
          <w:rFonts w:ascii="Times New Roman"/>
          <w:b w:val="false"/>
          <w:i w:val="false"/>
          <w:color w:val="000000"/>
          <w:sz w:val="28"/>
        </w:rPr>
        <w:t>___________________________________________________________ негізінде</w:t>
      </w:r>
      <w:r>
        <w:br/>
      </w:r>
      <w:r>
        <w:rPr>
          <w:rFonts w:ascii="Times New Roman"/>
          <w:b w:val="false"/>
          <w:i w:val="false"/>
          <w:color w:val="000000"/>
          <w:sz w:val="28"/>
        </w:rPr>
        <w:t>
                (келісімшарт жасау негізі)</w:t>
      </w:r>
      <w:r>
        <w:br/>
      </w:r>
      <w:r>
        <w:rPr>
          <w:rFonts w:ascii="Times New Roman"/>
          <w:b w:val="false"/>
          <w:i w:val="false"/>
          <w:color w:val="000000"/>
          <w:sz w:val="28"/>
        </w:rPr>
        <w:t>
жасалған</w:t>
      </w:r>
    </w:p>
    <w:p>
      <w:pPr>
        <w:spacing w:after="0"/>
        <w:ind w:left="0"/>
        <w:jc w:val="both"/>
      </w:pPr>
      <w:r>
        <w:rPr>
          <w:rFonts w:ascii="Times New Roman"/>
          <w:b w:val="false"/>
          <w:i w:val="false"/>
          <w:color w:val="000000"/>
          <w:sz w:val="28"/>
        </w:rPr>
        <w:t>құзыретті орган _____________________________________________________</w:t>
      </w:r>
      <w:r>
        <w:br/>
      </w:r>
      <w:r>
        <w:rPr>
          <w:rFonts w:ascii="Times New Roman"/>
          <w:b w:val="false"/>
          <w:i w:val="false"/>
          <w:color w:val="000000"/>
          <w:sz w:val="28"/>
        </w:rPr>
        <w:t>
                              (құзыретті органның атауы)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мердігер ____________________________________________________________</w:t>
      </w:r>
      <w:r>
        <w:br/>
      </w:r>
      <w:r>
        <w:rPr>
          <w:rFonts w:ascii="Times New Roman"/>
          <w:b w:val="false"/>
          <w:i w:val="false"/>
          <w:color w:val="000000"/>
          <w:sz w:val="28"/>
        </w:rPr>
        <w:t>
                              (мердігердің атауы)</w:t>
      </w:r>
      <w:r>
        <w:br/>
      </w:r>
      <w:r>
        <w:rPr>
          <w:rFonts w:ascii="Times New Roman"/>
          <w:b w:val="false"/>
          <w:i w:val="false"/>
          <w:color w:val="000000"/>
          <w:sz w:val="28"/>
        </w:rPr>
        <w:t>
арасында ________________________________________________ келісімшарт</w:t>
      </w:r>
      <w:r>
        <w:br/>
      </w:r>
      <w:r>
        <w:rPr>
          <w:rFonts w:ascii="Times New Roman"/>
          <w:b w:val="false"/>
          <w:i w:val="false"/>
          <w:color w:val="000000"/>
          <w:sz w:val="28"/>
        </w:rPr>
        <w:t>
                        (келісімшарт атауы)</w:t>
      </w:r>
      <w:r>
        <w:br/>
      </w:r>
      <w:r>
        <w:rPr>
          <w:rFonts w:ascii="Times New Roman"/>
          <w:b w:val="false"/>
          <w:i w:val="false"/>
          <w:color w:val="000000"/>
          <w:sz w:val="28"/>
        </w:rPr>
        <w:t>
тіркеледі.</w:t>
      </w:r>
    </w:p>
    <w:p>
      <w:pPr>
        <w:spacing w:after="0"/>
        <w:ind w:left="0"/>
        <w:jc w:val="both"/>
      </w:pPr>
      <w:r>
        <w:rPr>
          <w:rFonts w:ascii="Times New Roman"/>
          <w:b w:val="false"/>
          <w:i/>
          <w:color w:val="000000"/>
          <w:sz w:val="28"/>
        </w:rPr>
        <w:t>Жер қойнауын пайдалану жөніндегі операцияларды жүргізуге арналған</w:t>
      </w:r>
      <w:r>
        <w:br/>
      </w:r>
      <w:r>
        <w:rPr>
          <w:rFonts w:ascii="Times New Roman"/>
          <w:b w:val="false"/>
          <w:i w:val="false"/>
          <w:color w:val="000000"/>
          <w:sz w:val="28"/>
        </w:rPr>
        <w:t>
</w:t>
      </w:r>
      <w:r>
        <w:rPr>
          <w:rFonts w:ascii="Times New Roman"/>
          <w:b w:val="false"/>
          <w:i/>
          <w:color w:val="000000"/>
          <w:sz w:val="28"/>
        </w:rPr>
        <w:t>келісімшартты мемлекеттік тіркеу актісін берген мемлекеттiк орган</w:t>
      </w:r>
      <w:r>
        <w:br/>
      </w:r>
      <w:r>
        <w:rPr>
          <w:rFonts w:ascii="Times New Roman"/>
          <w:b w:val="false"/>
          <w:i w:val="false"/>
          <w:color w:val="000000"/>
          <w:sz w:val="28"/>
        </w:rPr>
        <w:t>
</w:t>
      </w:r>
      <w:r>
        <w:rPr>
          <w:rFonts w:ascii="Times New Roman"/>
          <w:b w:val="false"/>
          <w:i/>
          <w:color w:val="000000"/>
          <w:sz w:val="28"/>
        </w:rPr>
        <w:t>басшысының Т.А.Ә., қолы</w:t>
      </w:r>
    </w:p>
    <w:bookmarkStart w:name="z27"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154 қаулысымен   </w:t>
      </w:r>
      <w:r>
        <w:br/>
      </w:r>
      <w:r>
        <w:rPr>
          <w:rFonts w:ascii="Times New Roman"/>
          <w:b w:val="false"/>
          <w:i w:val="false"/>
          <w:color w:val="000000"/>
          <w:sz w:val="28"/>
        </w:rPr>
        <w:t xml:space="preserve">
бекітілген      </w:t>
      </w:r>
    </w:p>
    <w:bookmarkEnd w:id="13"/>
    <w:bookmarkStart w:name="z34" w:id="14"/>
    <w:p>
      <w:pPr>
        <w:spacing w:after="0"/>
        <w:ind w:left="0"/>
        <w:jc w:val="left"/>
      </w:pPr>
      <w:r>
        <w:rPr>
          <w:rFonts w:ascii="Times New Roman"/>
          <w:b/>
          <w:i w:val="false"/>
          <w:color w:val="000000"/>
        </w:rPr>
        <w:t xml:space="preserve"> 
«Көмірсутек шикізатын және кең таралған пайдалы қазбаларды</w:t>
      </w:r>
      <w:r>
        <w:br/>
      </w:r>
      <w:r>
        <w:rPr>
          <w:rFonts w:ascii="Times New Roman"/>
          <w:b/>
          <w:i w:val="false"/>
          <w:color w:val="000000"/>
        </w:rPr>
        <w:t>
барлауға, өндіруге немесе бірлескен барлау мен өндіруге</w:t>
      </w:r>
      <w:r>
        <w:br/>
      </w:r>
      <w:r>
        <w:rPr>
          <w:rFonts w:ascii="Times New Roman"/>
          <w:b/>
          <w:i w:val="false"/>
          <w:color w:val="000000"/>
        </w:rPr>
        <w:t>
арналған келісімшарттарды қоспағанда, жер қойнауын пайдалану</w:t>
      </w:r>
      <w:r>
        <w:br/>
      </w:r>
      <w:r>
        <w:rPr>
          <w:rFonts w:ascii="Times New Roman"/>
          <w:b/>
          <w:i w:val="false"/>
          <w:color w:val="000000"/>
        </w:rPr>
        <w:t>
құқығының кепіл шартын тіркеу» мемлекеттік көрсетілетін қызмет</w:t>
      </w:r>
      <w:r>
        <w:br/>
      </w:r>
      <w:r>
        <w:rPr>
          <w:rFonts w:ascii="Times New Roman"/>
          <w:b/>
          <w:i w:val="false"/>
          <w:color w:val="000000"/>
        </w:rPr>
        <w:t>
стандарты</w:t>
      </w:r>
    </w:p>
    <w:bookmarkEnd w:id="14"/>
    <w:bookmarkStart w:name="z33" w:id="15"/>
    <w:p>
      <w:pPr>
        <w:spacing w:after="0"/>
        <w:ind w:left="0"/>
        <w:jc w:val="left"/>
      </w:pPr>
      <w:r>
        <w:rPr>
          <w:rFonts w:ascii="Times New Roman"/>
          <w:b/>
          <w:i w:val="false"/>
          <w:color w:val="000000"/>
        </w:rPr>
        <w:t xml:space="preserve"> 
1. Жалпы ережелер</w:t>
      </w:r>
    </w:p>
    <w:bookmarkEnd w:id="15"/>
    <w:bookmarkStart w:name="z32" w:id="16"/>
    <w:p>
      <w:pPr>
        <w:spacing w:after="0"/>
        <w:ind w:left="0"/>
        <w:jc w:val="both"/>
      </w:pPr>
      <w:r>
        <w:rPr>
          <w:rFonts w:ascii="Times New Roman"/>
          <w:b w:val="false"/>
          <w:i w:val="false"/>
          <w:color w:val="000000"/>
          <w:sz w:val="28"/>
        </w:rPr>
        <w:t>
      1. «Көмірсутек шикізатын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 құқығының кепіл шартын тiркеу»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Индустрия және жаңа технологиялар министрлігі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6"/>
    <w:bookmarkStart w:name="z28" w:id="17"/>
    <w:p>
      <w:pPr>
        <w:spacing w:after="0"/>
        <w:ind w:left="0"/>
        <w:jc w:val="left"/>
      </w:pPr>
      <w:r>
        <w:rPr>
          <w:rFonts w:ascii="Times New Roman"/>
          <w:b/>
          <w:i w:val="false"/>
          <w:color w:val="000000"/>
        </w:rPr>
        <w:t xml:space="preserve"> 
2. Мемлекеттік қызмет көрсету тәртібі</w:t>
      </w:r>
    </w:p>
    <w:bookmarkEnd w:id="17"/>
    <w:bookmarkStart w:name="z29" w:id="18"/>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құжаттар топтамасын көрсетілетін қызметті берушіге тапсырған сәттен бастап, сондай-ақ порталға жүгінген кезде – 5 (бес) жұмыс күні;</w:t>
      </w:r>
      <w:r>
        <w:br/>
      </w:r>
      <w:r>
        <w:rPr>
          <w:rFonts w:ascii="Times New Roman"/>
          <w:b w:val="false"/>
          <w:i w:val="false"/>
          <w:color w:val="000000"/>
          <w:sz w:val="28"/>
        </w:rPr>
        <w:t>
      2) құжаттар топтамасын тапсыру кезінде күтудің рұқсат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Көрсетілетін қызметті алушы куәлікті қағаз тасығышта алу үшін жүгінген жағдайда мемлекеттік қызмет көрсету нәтижесі электрондық форматта ресімделіп, басып шығарылады және көрсетілетін қызметті берушінің уәкілетті тұлғасының мөрімен және қолымен куәландырылады.</w:t>
      </w:r>
      <w:r>
        <w:br/>
      </w: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қолтаңбасың (бұдан әрі – ЭЦҚ) қол қойылған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9.00-ден бастап сағат 18.30-ға дейін, түскі асқа үзіліс сағат 13.00-ден бастап сағат 14.30-ға дейін.</w:t>
      </w:r>
      <w:r>
        <w:br/>
      </w: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белгіленген тәртіппен қол қойылған жер қойнауын пайдалану құқығының кепілі туралы шарт (түпнұсқа үш данада);</w:t>
      </w:r>
      <w:r>
        <w:br/>
      </w:r>
      <w:r>
        <w:rPr>
          <w:rFonts w:ascii="Times New Roman"/>
          <w:b w:val="false"/>
          <w:i w:val="false"/>
          <w:color w:val="000000"/>
          <w:sz w:val="28"/>
        </w:rPr>
        <w:t>
      көрсетілетін қызметті алушы өкілінің өкілеттіктерін растайтын құжат (сенімхат).</w:t>
      </w:r>
      <w:r>
        <w:br/>
      </w:r>
      <w:r>
        <w:rPr>
          <w:rFonts w:ascii="Times New Roman"/>
          <w:b w:val="false"/>
          <w:i w:val="false"/>
          <w:color w:val="000000"/>
          <w:sz w:val="28"/>
        </w:rPr>
        <w:t>
      Құжаттар түпнұсқалармен және көшірмелермен салыстырып тексеру үшін ұсынылады, содан кейін құжаттардың түпнұсқалары көрсетілетін қызметті алушыға өтініш берілген күні қайтарылады.</w:t>
      </w:r>
      <w:r>
        <w:br/>
      </w:r>
      <w:r>
        <w:rPr>
          <w:rFonts w:ascii="Times New Roman"/>
          <w:b w:val="false"/>
          <w:i w:val="false"/>
          <w:color w:val="000000"/>
          <w:sz w:val="28"/>
        </w:rPr>
        <w:t>
      Мемлекеттік электрондық ақпараттық жүйелердегі көрсетілетін қызметті алушының жеке басын куәландыратын, заңды тұлғаны мемлекеттік тіркеу (қайта тіркеу) туралы құжаттардың мәліметтерін көрсетілетін қызметті алушы мемлекеттік органдардың уәкілетті тұлғаларының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2) порталға:</w:t>
      </w:r>
      <w:r>
        <w:br/>
      </w:r>
      <w:r>
        <w:rPr>
          <w:rFonts w:ascii="Times New Roman"/>
          <w:b w:val="false"/>
          <w:i w:val="false"/>
          <w:color w:val="000000"/>
          <w:sz w:val="28"/>
        </w:rPr>
        <w:t>
      көрсетілетін қызметті алушының ЭЦҚ-мен қол қойылған электрондық құжат нысанында сұрау салу;</w:t>
      </w:r>
      <w:r>
        <w:br/>
      </w:r>
      <w:r>
        <w:rPr>
          <w:rFonts w:ascii="Times New Roman"/>
          <w:b w:val="false"/>
          <w:i w:val="false"/>
          <w:color w:val="000000"/>
          <w:sz w:val="28"/>
        </w:rPr>
        <w:t>
      белгіленген тәртіппен қол қойылған жер қойнауын пайдалану құқығының кепілі туралы шарттың электрондық көшірмесі.</w:t>
      </w:r>
      <w:r>
        <w:br/>
      </w:r>
      <w:r>
        <w:rPr>
          <w:rFonts w:ascii="Times New Roman"/>
          <w:b w:val="false"/>
          <w:i w:val="false"/>
          <w:color w:val="000000"/>
          <w:sz w:val="28"/>
        </w:rPr>
        <w:t>
      Мемлекеттік электрондық ақпараттық жүйелердегі көрсетілетін қызметті алушының жеке басын куәландыратын, заңды тұлғаны мемлекеттік тіркеу (қайта тіркеу) туралы құжаттардың мәліметтерін көрсетілетін қызметті алушы мемлекеттік органдардың уәкілетті тұлғаларының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Портал арқылы жүгінген кезде көрсетілетін қызметті алушының «жеке кабинетінде» мемлекеттік көрсетілетін қызметті ұсынуға арналған сұрау салудың мәртебесі көрсетіледі.</w:t>
      </w:r>
    </w:p>
    <w:bookmarkEnd w:id="18"/>
    <w:bookmarkStart w:name="z39" w:id="19"/>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әрекетіне (әрекетсіздігіне)</w:t>
      </w:r>
      <w:r>
        <w:br/>
      </w:r>
      <w:r>
        <w:rPr>
          <w:rFonts w:ascii="Times New Roman"/>
          <w:b/>
          <w:i w:val="false"/>
          <w:color w:val="000000"/>
        </w:rPr>
        <w:t>
шағымдану тәртібі</w:t>
      </w:r>
    </w:p>
    <w:bookmarkEnd w:id="19"/>
    <w:bookmarkStart w:name="z40" w:id="20"/>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пошта арқылы жазбаша нысанда не көрсетілетін қызметті берушінің кеңсесі арқылы қолма-қол қабылданады.</w:t>
      </w:r>
      <w:r>
        <w:br/>
      </w:r>
      <w:r>
        <w:rPr>
          <w:rFonts w:ascii="Times New Roman"/>
          <w:b w:val="false"/>
          <w:i w:val="false"/>
          <w:color w:val="000000"/>
          <w:sz w:val="28"/>
        </w:rPr>
        <w:t>
      Көрсетілетін қызметті берушінің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кеңсесінде қолма-қол беріледі.</w:t>
      </w:r>
      <w:r>
        <w:br/>
      </w: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Шағымды портал арқылы «жеке кабинетінен» жіберген кезде көрсетілетін қызметті алушыға жүгіну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жаңартылып тұрады.</w:t>
      </w:r>
      <w:r>
        <w:br/>
      </w: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20"/>
    <w:bookmarkStart w:name="z36" w:id="21"/>
    <w:p>
      <w:pPr>
        <w:spacing w:after="0"/>
        <w:ind w:left="0"/>
        <w:jc w:val="left"/>
      </w:pPr>
      <w:r>
        <w:rPr>
          <w:rFonts w:ascii="Times New Roman"/>
          <w:b/>
          <w:i w:val="false"/>
          <w:color w:val="000000"/>
        </w:rPr>
        <w:t xml:space="preserve"> 
4. Мемлекеттік қызметті, оның ішінде электрондық нысанда</w:t>
      </w:r>
      <w:r>
        <w:br/>
      </w:r>
      <w:r>
        <w:rPr>
          <w:rFonts w:ascii="Times New Roman"/>
          <w:b/>
          <w:i w:val="false"/>
          <w:color w:val="000000"/>
        </w:rPr>
        <w:t>
көрсетілетін қызметті көрсетудің ерекшеліктері ескерілген өзге</w:t>
      </w:r>
      <w:r>
        <w:br/>
      </w:r>
      <w:r>
        <w:rPr>
          <w:rFonts w:ascii="Times New Roman"/>
          <w:b/>
          <w:i w:val="false"/>
          <w:color w:val="000000"/>
        </w:rPr>
        <w:t>
де талаптар</w:t>
      </w:r>
    </w:p>
    <w:bookmarkEnd w:id="21"/>
    <w:bookmarkStart w:name="z38" w:id="22"/>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www.mint.gov.kz интернет-ресурсында «Мемлекеттік органның қызметі» бөлімінің «Мемлекеттік көрсетілетін қызметтер және стандарттар» кіші бөлімінде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www.mint.gov.kz интернет-ресурсында, «Мемлекеттік органның қызметі» бөлімінің «Мемлекеттік көрсетілетін қызметтер және стандарттар» кіші бөлімінде көрсетілген. Мемлекеттік қызметтер көрсету мәселелері жөніндегі бірыңғай байланыс орталығы: 1414.</w:t>
      </w:r>
    </w:p>
    <w:bookmarkEnd w:id="22"/>
    <w:bookmarkStart w:name="z66" w:id="23"/>
    <w:p>
      <w:pPr>
        <w:spacing w:after="0"/>
        <w:ind w:left="0"/>
        <w:jc w:val="both"/>
      </w:pPr>
      <w:r>
        <w:rPr>
          <w:rFonts w:ascii="Times New Roman"/>
          <w:b w:val="false"/>
          <w:i w:val="false"/>
          <w:color w:val="000000"/>
          <w:sz w:val="28"/>
        </w:rPr>
        <w:t xml:space="preserve">
«Көмірсутек шикізатын және кең таралған   </w:t>
      </w:r>
      <w:r>
        <w:br/>
      </w:r>
      <w:r>
        <w:rPr>
          <w:rFonts w:ascii="Times New Roman"/>
          <w:b w:val="false"/>
          <w:i w:val="false"/>
          <w:color w:val="000000"/>
          <w:sz w:val="28"/>
        </w:rPr>
        <w:t>
пайдалы қазбаларды барлауға, өндіруге немесе</w:t>
      </w:r>
      <w:r>
        <w:br/>
      </w:r>
      <w:r>
        <w:rPr>
          <w:rFonts w:ascii="Times New Roman"/>
          <w:b w:val="false"/>
          <w:i w:val="false"/>
          <w:color w:val="000000"/>
          <w:sz w:val="28"/>
        </w:rPr>
        <w:t xml:space="preserve">
бірлескен барлау мен өндіруге арналған   </w:t>
      </w:r>
      <w:r>
        <w:br/>
      </w:r>
      <w:r>
        <w:rPr>
          <w:rFonts w:ascii="Times New Roman"/>
          <w:b w:val="false"/>
          <w:i w:val="false"/>
          <w:color w:val="000000"/>
          <w:sz w:val="28"/>
        </w:rPr>
        <w:t xml:space="preserve">
келісімшарттарды қоспағанда, жер қойнауын </w:t>
      </w:r>
      <w:r>
        <w:br/>
      </w:r>
      <w:r>
        <w:rPr>
          <w:rFonts w:ascii="Times New Roman"/>
          <w:b w:val="false"/>
          <w:i w:val="false"/>
          <w:color w:val="000000"/>
          <w:sz w:val="28"/>
        </w:rPr>
        <w:t xml:space="preserve">
пайдалану құқығының кепіл шартын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23"/>
    <w:bookmarkStart w:name="z65" w:id="24"/>
    <w:p>
      <w:pPr>
        <w:spacing w:after="0"/>
        <w:ind w:left="0"/>
        <w:jc w:val="left"/>
      </w:pPr>
      <w:r>
        <w:rPr>
          <w:rFonts w:ascii="Times New Roman"/>
          <w:b/>
          <w:i w:val="false"/>
          <w:color w:val="000000"/>
        </w:rPr>
        <w:t xml:space="preserve"> 
Жер қойнауын пайдалану құқығының кепілі туралы</w:t>
      </w:r>
      <w:r>
        <w:br/>
      </w:r>
      <w:r>
        <w:rPr>
          <w:rFonts w:ascii="Times New Roman"/>
          <w:b/>
          <w:i w:val="false"/>
          <w:color w:val="000000"/>
        </w:rPr>
        <w:t>
шартты тіркеу туралы</w:t>
      </w:r>
      <w:r>
        <w:br/>
      </w:r>
      <w:r>
        <w:rPr>
          <w:rFonts w:ascii="Times New Roman"/>
          <w:b/>
          <w:i w:val="false"/>
          <w:color w:val="000000"/>
        </w:rPr>
        <w:t>
КУӘЛІК</w:t>
      </w:r>
    </w:p>
    <w:bookmarkEnd w:id="24"/>
    <w:p>
      <w:pPr>
        <w:spacing w:after="0"/>
        <w:ind w:left="0"/>
        <w:jc w:val="both"/>
      </w:pPr>
      <w:r>
        <w:rPr>
          <w:rFonts w:ascii="Times New Roman"/>
          <w:b w:val="false"/>
          <w:i w:val="false"/>
          <w:color w:val="000000"/>
          <w:sz w:val="28"/>
        </w:rPr>
        <w:t>20__ жылғы «___» _____________                            № _________</w:t>
      </w:r>
      <w:r>
        <w:br/>
      </w:r>
      <w:r>
        <w:rPr>
          <w:rFonts w:ascii="Times New Roman"/>
          <w:b w:val="false"/>
          <w:i w:val="false"/>
          <w:color w:val="000000"/>
          <w:sz w:val="28"/>
        </w:rPr>
        <w:t>
______________________________</w:t>
      </w:r>
      <w:r>
        <w:br/>
      </w:r>
      <w:r>
        <w:rPr>
          <w:rFonts w:ascii="Times New Roman"/>
          <w:b w:val="false"/>
          <w:i w:val="false"/>
          <w:color w:val="000000"/>
          <w:sz w:val="28"/>
        </w:rPr>
        <w:t>
       (қала, аудан)</w:t>
      </w:r>
    </w:p>
    <w:p>
      <w:pPr>
        <w:spacing w:after="0"/>
        <w:ind w:left="0"/>
        <w:jc w:val="both"/>
      </w:pPr>
      <w:r>
        <w:rPr>
          <w:rFonts w:ascii="Times New Roman"/>
          <w:b w:val="false"/>
          <w:i w:val="false"/>
          <w:color w:val="000000"/>
          <w:sz w:val="28"/>
        </w:rPr>
        <w:t>Кепіл беруші: _______________________________________________________</w:t>
      </w:r>
      <w:r>
        <w:br/>
      </w:r>
      <w:r>
        <w:rPr>
          <w:rFonts w:ascii="Times New Roman"/>
          <w:b w:val="false"/>
          <w:i w:val="false"/>
          <w:color w:val="000000"/>
          <w:sz w:val="28"/>
        </w:rPr>
        <w:t>
              (заңды немесе жеке тұлғаның атауы, мекенжайы, ЖСН/БСН)</w:t>
      </w:r>
      <w:r>
        <w:br/>
      </w:r>
      <w:r>
        <w:rPr>
          <w:rFonts w:ascii="Times New Roman"/>
          <w:b w:val="false"/>
          <w:i w:val="false"/>
          <w:color w:val="000000"/>
          <w:sz w:val="28"/>
        </w:rPr>
        <w:t>
Кепіл ұстаушы: ______________________________________________________</w:t>
      </w:r>
      <w:r>
        <w:br/>
      </w:r>
      <w:r>
        <w:rPr>
          <w:rFonts w:ascii="Times New Roman"/>
          <w:b w:val="false"/>
          <w:i w:val="false"/>
          <w:color w:val="000000"/>
          <w:sz w:val="28"/>
        </w:rPr>
        <w:t>
                       (банктің атауы, оның заңды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шарты: ________________________________________________________</w:t>
      </w:r>
      <w:r>
        <w:br/>
      </w:r>
      <w:r>
        <w:rPr>
          <w:rFonts w:ascii="Times New Roman"/>
          <w:b w:val="false"/>
          <w:i w:val="false"/>
          <w:color w:val="000000"/>
          <w:sz w:val="28"/>
        </w:rPr>
        <w:t>
                                 (нөмірі, күні)</w:t>
      </w:r>
      <w:r>
        <w:br/>
      </w:r>
      <w:r>
        <w:rPr>
          <w:rFonts w:ascii="Times New Roman"/>
          <w:b w:val="false"/>
          <w:i w:val="false"/>
          <w:color w:val="000000"/>
          <w:sz w:val="28"/>
        </w:rPr>
        <w:t>
Жер қойнауын пайдалану құқығының сипаттамасы: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қойнауын пайдалану операциясының түрі, кен орнының толық атауы)</w:t>
      </w:r>
      <w:r>
        <w:br/>
      </w:r>
      <w:r>
        <w:rPr>
          <w:rFonts w:ascii="Times New Roman"/>
          <w:b w:val="false"/>
          <w:i w:val="false"/>
          <w:color w:val="000000"/>
          <w:sz w:val="28"/>
        </w:rPr>
        <w:t>
Келісімшарт: ________________________________________________________</w:t>
      </w:r>
      <w:r>
        <w:br/>
      </w:r>
      <w:r>
        <w:rPr>
          <w:rFonts w:ascii="Times New Roman"/>
          <w:b w:val="false"/>
          <w:i w:val="false"/>
          <w:color w:val="000000"/>
          <w:sz w:val="28"/>
        </w:rPr>
        <w:t>
                    (келісімшарттың нөмірі мен жасалған күні)</w:t>
      </w:r>
      <w:r>
        <w:br/>
      </w:r>
      <w:r>
        <w:rPr>
          <w:rFonts w:ascii="Times New Roman"/>
          <w:b w:val="false"/>
          <w:i w:val="false"/>
          <w:color w:val="000000"/>
          <w:sz w:val="28"/>
        </w:rPr>
        <w:t>
Міндеттеменің сомасы: _______________________________________________</w:t>
      </w:r>
      <w:r>
        <w:br/>
      </w:r>
      <w:r>
        <w:rPr>
          <w:rFonts w:ascii="Times New Roman"/>
          <w:b w:val="false"/>
          <w:i w:val="false"/>
          <w:color w:val="000000"/>
          <w:sz w:val="28"/>
        </w:rPr>
        <w:t>
                                   (санмен және жазумен)</w:t>
      </w:r>
      <w:r>
        <w:br/>
      </w:r>
      <w:r>
        <w:rPr>
          <w:rFonts w:ascii="Times New Roman"/>
          <w:b w:val="false"/>
          <w:i w:val="false"/>
          <w:color w:val="000000"/>
          <w:sz w:val="28"/>
        </w:rPr>
        <w:t>
Міндеттемені өтеу мерзімі: __________________________________________</w:t>
      </w:r>
      <w:r>
        <w:br/>
      </w:r>
      <w:r>
        <w:rPr>
          <w:rFonts w:ascii="Times New Roman"/>
          <w:b w:val="false"/>
          <w:i w:val="false"/>
          <w:color w:val="000000"/>
          <w:sz w:val="28"/>
        </w:rPr>
        <w:t>
                                             (күні)</w:t>
      </w:r>
      <w:r>
        <w:br/>
      </w:r>
      <w:r>
        <w:rPr>
          <w:rFonts w:ascii="Times New Roman"/>
          <w:b w:val="false"/>
          <w:i w:val="false"/>
          <w:color w:val="000000"/>
          <w:sz w:val="28"/>
        </w:rPr>
        <w:t>
Ескертпе: ___________________________________________________________</w:t>
      </w:r>
    </w:p>
    <w:p>
      <w:pPr>
        <w:spacing w:after="0"/>
        <w:ind w:left="0"/>
        <w:jc w:val="both"/>
      </w:pPr>
      <w:r>
        <w:rPr>
          <w:rFonts w:ascii="Times New Roman"/>
          <w:b w:val="false"/>
          <w:i/>
          <w:color w:val="000000"/>
          <w:sz w:val="28"/>
        </w:rPr>
        <w:t>Жер қойнауын пайдалану құқығн кепілі туралы шартты тіркеу туралы</w:t>
      </w:r>
      <w:r>
        <w:br/>
      </w:r>
      <w:r>
        <w:rPr>
          <w:rFonts w:ascii="Times New Roman"/>
          <w:b w:val="false"/>
          <w:i w:val="false"/>
          <w:color w:val="000000"/>
          <w:sz w:val="28"/>
        </w:rPr>
        <w:t>
</w:t>
      </w:r>
      <w:r>
        <w:rPr>
          <w:rFonts w:ascii="Times New Roman"/>
          <w:b w:val="false"/>
          <w:i/>
          <w:color w:val="000000"/>
          <w:sz w:val="28"/>
        </w:rPr>
        <w:t>куәлікті берген мемлекеттік орган басшысының Т.А.Ә., қолы</w:t>
      </w:r>
    </w:p>
    <w:bookmarkStart w:name="z67" w:id="25"/>
    <w:p>
      <w:pPr>
        <w:spacing w:after="0"/>
        <w:ind w:left="0"/>
        <w:jc w:val="both"/>
      </w:pPr>
      <w:r>
        <w:rPr>
          <w:rFonts w:ascii="Times New Roman"/>
          <w:b w:val="false"/>
          <w:i w:val="false"/>
          <w:color w:val="000000"/>
          <w:sz w:val="28"/>
        </w:rPr>
        <w:t xml:space="preserve">
«Көмірсутек шикізатын және кең таралған   </w:t>
      </w:r>
      <w:r>
        <w:br/>
      </w:r>
      <w:r>
        <w:rPr>
          <w:rFonts w:ascii="Times New Roman"/>
          <w:b w:val="false"/>
          <w:i w:val="false"/>
          <w:color w:val="000000"/>
          <w:sz w:val="28"/>
        </w:rPr>
        <w:t>
пайдалы қазбаларды барлауға, өндіруге немесе</w:t>
      </w:r>
      <w:r>
        <w:br/>
      </w:r>
      <w:r>
        <w:rPr>
          <w:rFonts w:ascii="Times New Roman"/>
          <w:b w:val="false"/>
          <w:i w:val="false"/>
          <w:color w:val="000000"/>
          <w:sz w:val="28"/>
        </w:rPr>
        <w:t xml:space="preserve">
бірлескен барлау мен өндіруге арналған   </w:t>
      </w:r>
      <w:r>
        <w:br/>
      </w:r>
      <w:r>
        <w:rPr>
          <w:rFonts w:ascii="Times New Roman"/>
          <w:b w:val="false"/>
          <w:i w:val="false"/>
          <w:color w:val="000000"/>
          <w:sz w:val="28"/>
        </w:rPr>
        <w:t xml:space="preserve">
келісімшарттарды қоспағанда, жер қойнауын </w:t>
      </w:r>
      <w:r>
        <w:br/>
      </w:r>
      <w:r>
        <w:rPr>
          <w:rFonts w:ascii="Times New Roman"/>
          <w:b w:val="false"/>
          <w:i w:val="false"/>
          <w:color w:val="000000"/>
          <w:sz w:val="28"/>
        </w:rPr>
        <w:t xml:space="preserve">
пайдалану құқығының кепіл шартын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25"/>
    <w:p>
      <w:pPr>
        <w:spacing w:after="0"/>
        <w:ind w:left="0"/>
        <w:jc w:val="both"/>
      </w:pPr>
      <w:r>
        <w:rPr>
          <w:rFonts w:ascii="Times New Roman"/>
          <w:b w:val="false"/>
          <w:i w:val="false"/>
          <w:color w:val="000000"/>
          <w:sz w:val="28"/>
        </w:rPr>
        <w:t>(көрсетілетін қызметті алушының тегі, аты,</w:t>
      </w:r>
      <w:r>
        <w:br/>
      </w:r>
      <w:r>
        <w:rPr>
          <w:rFonts w:ascii="Times New Roman"/>
          <w:b w:val="false"/>
          <w:i w:val="false"/>
          <w:color w:val="000000"/>
          <w:sz w:val="28"/>
        </w:rPr>
        <w:t>
бар болса әкесінің аты (бұдан әрі – Т.А.Ә.)</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64" w:id="26"/>
    <w:p>
      <w:pPr>
        <w:spacing w:after="0"/>
        <w:ind w:left="0"/>
        <w:jc w:val="left"/>
      </w:pPr>
      <w:r>
        <w:rPr>
          <w:rFonts w:ascii="Times New Roman"/>
          <w:b/>
          <w:i w:val="false"/>
          <w:color w:val="000000"/>
        </w:rPr>
        <w:t xml:space="preserve"> 
ӨТІНІШ</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өтініш әр тарап үшін бір-бірден 2 данада жасалады.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Т.А.Ә. (қызметкер)                                       (қолы)</w:t>
      </w:r>
    </w:p>
    <w:p>
      <w:pPr>
        <w:spacing w:after="0"/>
        <w:ind w:left="0"/>
        <w:jc w:val="both"/>
      </w:pPr>
      <w:r>
        <w:rPr>
          <w:rFonts w:ascii="Times New Roman"/>
          <w:b w:val="false"/>
          <w:i w:val="false"/>
          <w:color w:val="000000"/>
          <w:sz w:val="28"/>
        </w:rPr>
        <w:t>      Орындаушы: Т.А.Ә. _____________________________________________</w:t>
      </w:r>
      <w:r>
        <w:br/>
      </w:r>
      <w:r>
        <w:rPr>
          <w:rFonts w:ascii="Times New Roman"/>
          <w:b w:val="false"/>
          <w:i w:val="false"/>
          <w:color w:val="000000"/>
          <w:sz w:val="28"/>
        </w:rPr>
        <w:t>
      Телефон _______________________________________________________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______________</w:t>
      </w:r>
    </w:p>
    <w:bookmarkStart w:name="z48" w:id="2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154 қаулысымен   </w:t>
      </w:r>
      <w:r>
        <w:br/>
      </w:r>
      <w:r>
        <w:rPr>
          <w:rFonts w:ascii="Times New Roman"/>
          <w:b w:val="false"/>
          <w:i w:val="false"/>
          <w:color w:val="000000"/>
          <w:sz w:val="28"/>
        </w:rPr>
        <w:t xml:space="preserve">
бекітілген      </w:t>
      </w:r>
    </w:p>
    <w:bookmarkEnd w:id="27"/>
    <w:bookmarkStart w:name="z49" w:id="28"/>
    <w:p>
      <w:pPr>
        <w:spacing w:after="0"/>
        <w:ind w:left="0"/>
        <w:jc w:val="left"/>
      </w:pPr>
      <w:r>
        <w:rPr>
          <w:rFonts w:ascii="Times New Roman"/>
          <w:b/>
          <w:i w:val="false"/>
          <w:color w:val="000000"/>
        </w:rPr>
        <w:t xml:space="preserve"> 
«Тарату қорын пайдалануға рұқсат беру» мемлекеттік көрсетілетін</w:t>
      </w:r>
      <w:r>
        <w:br/>
      </w:r>
      <w:r>
        <w:rPr>
          <w:rFonts w:ascii="Times New Roman"/>
          <w:b/>
          <w:i w:val="false"/>
          <w:color w:val="000000"/>
        </w:rPr>
        <w:t>
қызмет стандарты</w:t>
      </w:r>
    </w:p>
    <w:bookmarkEnd w:id="28"/>
    <w:bookmarkStart w:name="z50" w:id="29"/>
    <w:p>
      <w:pPr>
        <w:spacing w:after="0"/>
        <w:ind w:left="0"/>
        <w:jc w:val="left"/>
      </w:pPr>
      <w:r>
        <w:rPr>
          <w:rFonts w:ascii="Times New Roman"/>
          <w:b/>
          <w:i w:val="false"/>
          <w:color w:val="000000"/>
        </w:rPr>
        <w:t xml:space="preserve"> 
1. Жалпы ережелер</w:t>
      </w:r>
    </w:p>
    <w:bookmarkEnd w:id="29"/>
    <w:bookmarkStart w:name="z51" w:id="30"/>
    <w:p>
      <w:pPr>
        <w:spacing w:after="0"/>
        <w:ind w:left="0"/>
        <w:jc w:val="both"/>
      </w:pPr>
      <w:r>
        <w:rPr>
          <w:rFonts w:ascii="Times New Roman"/>
          <w:b w:val="false"/>
          <w:i w:val="false"/>
          <w:color w:val="000000"/>
          <w:sz w:val="28"/>
        </w:rPr>
        <w:t>
      1. «Тарату қорын пайдалануға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Индустрия және жаңа технологиялар министрлігі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30"/>
    <w:bookmarkStart w:name="z54" w:id="31"/>
    <w:p>
      <w:pPr>
        <w:spacing w:after="0"/>
        <w:ind w:left="0"/>
        <w:jc w:val="left"/>
      </w:pPr>
      <w:r>
        <w:rPr>
          <w:rFonts w:ascii="Times New Roman"/>
          <w:b/>
          <w:i w:val="false"/>
          <w:color w:val="000000"/>
        </w:rPr>
        <w:t xml:space="preserve"> 
2. Мемлекеттік қызмет көрсету тәртібі</w:t>
      </w:r>
    </w:p>
    <w:bookmarkEnd w:id="31"/>
    <w:bookmarkStart w:name="z55" w:id="32"/>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құжаттар топтамасын көрсетілетін қызметті берушіге тапсырған сәттен бастап – 30 (отыз) жұмыс күні;</w:t>
      </w:r>
      <w:r>
        <w:br/>
      </w:r>
      <w:r>
        <w:rPr>
          <w:rFonts w:ascii="Times New Roman"/>
          <w:b w:val="false"/>
          <w:i w:val="false"/>
          <w:color w:val="000000"/>
          <w:sz w:val="28"/>
        </w:rPr>
        <w:t>
      2) құжаттар топтамасын тапсыру үшін күтудің рұқсат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нысаны – қағаз жүзінде. </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жер қойнауын пайдалану туралы келісімшарттар бойынша тарату қорын пайдалануға рұқсат.</w:t>
      </w:r>
      <w:r>
        <w:br/>
      </w:r>
      <w:r>
        <w:rPr>
          <w:rFonts w:ascii="Times New Roman"/>
          <w:b w:val="false"/>
          <w:i w:val="false"/>
          <w:color w:val="000000"/>
          <w:sz w:val="28"/>
        </w:rPr>
        <w:t>
      Мемлекеттік қызмет нәтижесін беру нысаны: қағаз жүзінде.</w:t>
      </w:r>
      <w:r>
        <w:br/>
      </w:r>
      <w:r>
        <w:rPr>
          <w:rFonts w:ascii="Times New Roman"/>
          <w:b w:val="false"/>
          <w:i w:val="false"/>
          <w:color w:val="000000"/>
          <w:sz w:val="28"/>
        </w:rPr>
        <w:t>
</w:t>
      </w:r>
      <w:r>
        <w:rPr>
          <w:rFonts w:ascii="Times New Roman"/>
          <w:b w:val="false"/>
          <w:i w:val="false"/>
          <w:color w:val="000000"/>
          <w:sz w:val="28"/>
        </w:rPr>
        <w:t>
      7. Мемлекеттік қызмет көрсету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9.00-ден бастап сағат 18.30-ға дейін, түскі асқа үзіліс сағат 13.00-ден бастап сағат 14.30-ға дейін.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 тізбесі:</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тарату немесе консервациялау жобасы;</w:t>
      </w:r>
      <w:r>
        <w:br/>
      </w:r>
      <w:r>
        <w:rPr>
          <w:rFonts w:ascii="Times New Roman"/>
          <w:b w:val="false"/>
          <w:i w:val="false"/>
          <w:color w:val="000000"/>
          <w:sz w:val="28"/>
        </w:rPr>
        <w:t>
      3) қоршаған ортаны қорғау саласындағы, жер қойнауын зерттеу мен пайдалану жөніндегі, өнеркәсіп қауіпсіздігі, санитариялық-эпидемиологиялық қызмет, жер ресурстарын басқару жөніндегі уәкілетті органдармен келісу хаттарының көшірмелері;</w:t>
      </w:r>
      <w:r>
        <w:br/>
      </w:r>
      <w:r>
        <w:rPr>
          <w:rFonts w:ascii="Times New Roman"/>
          <w:b w:val="false"/>
          <w:i w:val="false"/>
          <w:color w:val="000000"/>
          <w:sz w:val="28"/>
        </w:rPr>
        <w:t>
      4) көрсетілетін қызметті алушы өкілінің өкілеттіктерін растайтын құжат (сенімхат).</w:t>
      </w:r>
      <w:r>
        <w:br/>
      </w:r>
      <w:r>
        <w:rPr>
          <w:rFonts w:ascii="Times New Roman"/>
          <w:b w:val="false"/>
          <w:i w:val="false"/>
          <w:color w:val="000000"/>
          <w:sz w:val="28"/>
        </w:rPr>
        <w:t>
      Құжаттар салыстырып тексеру үшін түпнұсқалармен және көшірмелермен ұсынылады, содан кейін құжаттардың түпнұсқалары көрсетілетін қызметті алушыға өтініш берген күні қайтарылады.</w:t>
      </w:r>
    </w:p>
    <w:bookmarkEnd w:id="32"/>
    <w:bookmarkStart w:name="z63" w:id="33"/>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олардың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33"/>
    <w:bookmarkStart w:name="z69" w:id="34"/>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пошта арқылы жазбаша нысанда не көрсетілетін қызметті берушінің кеңсесі арқылы қолма-қол қабылданады.</w:t>
      </w:r>
      <w:r>
        <w:br/>
      </w:r>
      <w:r>
        <w:rPr>
          <w:rFonts w:ascii="Times New Roman"/>
          <w:b w:val="false"/>
          <w:i w:val="false"/>
          <w:color w:val="000000"/>
          <w:sz w:val="28"/>
        </w:rPr>
        <w:t>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оны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34"/>
    <w:bookmarkStart w:name="z62" w:id="35"/>
    <w:p>
      <w:pPr>
        <w:spacing w:after="0"/>
        <w:ind w:left="0"/>
        <w:jc w:val="left"/>
      </w:pPr>
      <w:r>
        <w:rPr>
          <w:rFonts w:ascii="Times New Roman"/>
          <w:b/>
          <w:i w:val="false"/>
          <w:color w:val="000000"/>
        </w:rPr>
        <w:t xml:space="preserve"> 
4. Мемлекеттік қызмет көрсетудің ерекшеліктерін ескерілген өзге</w:t>
      </w:r>
      <w:r>
        <w:br/>
      </w:r>
      <w:r>
        <w:rPr>
          <w:rFonts w:ascii="Times New Roman"/>
          <w:b/>
          <w:i w:val="false"/>
          <w:color w:val="000000"/>
        </w:rPr>
        <w:t>
де талаптар</w:t>
      </w:r>
    </w:p>
    <w:bookmarkEnd w:id="35"/>
    <w:bookmarkStart w:name="z68" w:id="36"/>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www.mint.gov.kz интернет-ресурсында «Мемлекеттік органның қызметі» бөлімінің «Мемлекеттік көрсетілетін қызметтер және стандарттар» кіші бөлімінде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www.mint.gov.kz интернет-ресурсында, «Мемлекеттік органның қызметі» бөлімінің «Мемлекеттік көрсетілетін қызметтер және стандарттар» кіші бөлімінде көрсетілген. Мемлекеттік қызметтер көрсету мәселелері жөніндегі бірыңғай байланыс орталығы: 1414.</w:t>
      </w:r>
    </w:p>
    <w:bookmarkEnd w:id="36"/>
    <w:bookmarkStart w:name="z61" w:id="3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154 қаулысымен   </w:t>
      </w:r>
      <w:r>
        <w:br/>
      </w:r>
      <w:r>
        <w:rPr>
          <w:rFonts w:ascii="Times New Roman"/>
          <w:b w:val="false"/>
          <w:i w:val="false"/>
          <w:color w:val="000000"/>
          <w:sz w:val="28"/>
        </w:rPr>
        <w:t xml:space="preserve">
бекітілген      </w:t>
      </w:r>
    </w:p>
    <w:bookmarkEnd w:id="37"/>
    <w:bookmarkStart w:name="z73" w:id="38"/>
    <w:p>
      <w:pPr>
        <w:spacing w:after="0"/>
        <w:ind w:left="0"/>
        <w:jc w:val="left"/>
      </w:pPr>
      <w:r>
        <w:rPr>
          <w:rFonts w:ascii="Times New Roman"/>
          <w:b/>
          <w:i w:val="false"/>
          <w:color w:val="000000"/>
        </w:rPr>
        <w:t xml:space="preserve"> 
«Жер қойнауы және жер қойнауын пайдалану туралы» Қазақстан</w:t>
      </w:r>
      <w:r>
        <w:br/>
      </w:r>
      <w:r>
        <w:rPr>
          <w:rFonts w:ascii="Times New Roman"/>
          <w:b/>
          <w:i w:val="false"/>
          <w:color w:val="000000"/>
        </w:rPr>
        <w:t>
Республикасының Заңында көзделген жағдайларда, барлауды,</w:t>
      </w:r>
      <w:r>
        <w:br/>
      </w:r>
      <w:r>
        <w:rPr>
          <w:rFonts w:ascii="Times New Roman"/>
          <w:b/>
          <w:i w:val="false"/>
          <w:color w:val="000000"/>
        </w:rPr>
        <w:t>
өндіруді жүргізу немесе барлауға немесе өндіруге байланысты</w:t>
      </w:r>
      <w:r>
        <w:br/>
      </w:r>
      <w:r>
        <w:rPr>
          <w:rFonts w:ascii="Times New Roman"/>
          <w:b/>
          <w:i w:val="false"/>
          <w:color w:val="000000"/>
        </w:rPr>
        <w:t>
емес жерасты құрылыстарын салу және (немесе) пайдалану үшін</w:t>
      </w:r>
      <w:r>
        <w:br/>
      </w:r>
      <w:r>
        <w:rPr>
          <w:rFonts w:ascii="Times New Roman"/>
          <w:b/>
          <w:i w:val="false"/>
          <w:color w:val="000000"/>
        </w:rPr>
        <w:t>
берілген жер қойнауын пайдалану учаскелеріне сервитуттарды</w:t>
      </w:r>
      <w:r>
        <w:br/>
      </w:r>
      <w:r>
        <w:rPr>
          <w:rFonts w:ascii="Times New Roman"/>
          <w:b/>
          <w:i w:val="false"/>
          <w:color w:val="000000"/>
        </w:rPr>
        <w:t>
тіркеу» мемлекеттік көрсетілетін қызмет стандарты</w:t>
      </w:r>
    </w:p>
    <w:bookmarkEnd w:id="38"/>
    <w:bookmarkStart w:name="z74" w:id="39"/>
    <w:p>
      <w:pPr>
        <w:spacing w:after="0"/>
        <w:ind w:left="0"/>
        <w:jc w:val="left"/>
      </w:pPr>
      <w:r>
        <w:rPr>
          <w:rFonts w:ascii="Times New Roman"/>
          <w:b/>
          <w:i w:val="false"/>
          <w:color w:val="000000"/>
        </w:rPr>
        <w:t xml:space="preserve"> 
1. Жалпы ережелер</w:t>
      </w:r>
    </w:p>
    <w:bookmarkEnd w:id="39"/>
    <w:bookmarkStart w:name="z75" w:id="40"/>
    <w:p>
      <w:pPr>
        <w:spacing w:after="0"/>
        <w:ind w:left="0"/>
        <w:jc w:val="both"/>
      </w:pPr>
      <w:r>
        <w:rPr>
          <w:rFonts w:ascii="Times New Roman"/>
          <w:b w:val="false"/>
          <w:i w:val="false"/>
          <w:color w:val="000000"/>
          <w:sz w:val="28"/>
        </w:rPr>
        <w:t>
      1.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барлауды, өндіруді жүргізу немесе барлауға немесе өндіруге байланысты емес жерасты құрылыстарын салу және (немесе) пайдалану үшін берілген жер қойнауын пайдалану учаскелеріне сервитуттарды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Индустрия және жаңа технологиялар министрлігі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40"/>
    <w:bookmarkStart w:name="z79" w:id="41"/>
    <w:p>
      <w:pPr>
        <w:spacing w:after="0"/>
        <w:ind w:left="0"/>
        <w:jc w:val="left"/>
      </w:pPr>
      <w:r>
        <w:rPr>
          <w:rFonts w:ascii="Times New Roman"/>
          <w:b/>
          <w:i w:val="false"/>
          <w:color w:val="000000"/>
        </w:rPr>
        <w:t xml:space="preserve"> 
2. Мемлекеттік қызмет көрсету тәртібі</w:t>
      </w:r>
    </w:p>
    <w:bookmarkEnd w:id="41"/>
    <w:bookmarkStart w:name="z80" w:id="42"/>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құжаттар топтамасын көрсетілетін қызметті берушіге тапсырған сәттен бастап – 5 (бес) жұмыс күні;</w:t>
      </w:r>
      <w:r>
        <w:br/>
      </w:r>
      <w:r>
        <w:rPr>
          <w:rFonts w:ascii="Times New Roman"/>
          <w:b w:val="false"/>
          <w:i w:val="false"/>
          <w:color w:val="000000"/>
          <w:sz w:val="28"/>
        </w:rPr>
        <w:t>
      2) құжаттар топтамасын тапсыру үшін күтудің рұқсат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жер қойнауы учаскелеріне барлауды, өндіруді жүргізу үшін берілген сервитутты тіркеу туралы хабарлама-хат.</w:t>
      </w:r>
      <w:r>
        <w:br/>
      </w:r>
      <w:r>
        <w:rPr>
          <w:rFonts w:ascii="Times New Roman"/>
          <w:b w:val="false"/>
          <w:i w:val="false"/>
          <w:color w:val="000000"/>
          <w:sz w:val="28"/>
        </w:rPr>
        <w:t>
      Мемлекеттік қызмет көрсету нәтижесін беру нысаны: қағаз жүзінде.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r>
        <w:br/>
      </w:r>
      <w:r>
        <w:rPr>
          <w:rFonts w:ascii="Times New Roman"/>
          <w:b w:val="false"/>
          <w:i w:val="false"/>
          <w:color w:val="000000"/>
          <w:sz w:val="28"/>
        </w:rPr>
        <w:t>
      «Салық және бюджетке төленетін басқа да міндетті төлемдер туралы» (Салық кодексі) 2008 жылғы 10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сервитуттарды мемлекеттік тіркеу үшін 0,5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мөлшерінде алым алынады.</w:t>
      </w:r>
      <w:r>
        <w:br/>
      </w:r>
      <w:r>
        <w:rPr>
          <w:rFonts w:ascii="Times New Roman"/>
          <w:b w:val="false"/>
          <w:i w:val="false"/>
          <w:color w:val="000000"/>
          <w:sz w:val="28"/>
        </w:rPr>
        <w:t>
      Мемлекеттік алымды төлеу қолма-қол және қолма-қол емес нысандарда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9.00-ден бастап сағат 18.30-ға дейін, түскі үзіліс сағат 13.00-ден бастап сағат 14.30-ға дейін.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 тізбесі:</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сервитутты белгілеу туралы шарт немесе соттың шешімі (нотариалдық расталған көшірмесі);</w:t>
      </w:r>
      <w:r>
        <w:br/>
      </w:r>
      <w:r>
        <w:rPr>
          <w:rFonts w:ascii="Times New Roman"/>
          <w:b w:val="false"/>
          <w:i w:val="false"/>
          <w:color w:val="000000"/>
          <w:sz w:val="28"/>
        </w:rPr>
        <w:t xml:space="preserve">
      3) тіркеу алымы төленгенін куәландыратын төлем құжаты; </w:t>
      </w:r>
      <w:r>
        <w:br/>
      </w:r>
      <w:r>
        <w:rPr>
          <w:rFonts w:ascii="Times New Roman"/>
          <w:b w:val="false"/>
          <w:i w:val="false"/>
          <w:color w:val="000000"/>
          <w:sz w:val="28"/>
        </w:rPr>
        <w:t>
      4) көрсетілетін қызметті алушы өкілінің өкілеттіктерін растайтын құжат (сенімхат).</w:t>
      </w:r>
      <w:r>
        <w:br/>
      </w:r>
      <w:r>
        <w:rPr>
          <w:rFonts w:ascii="Times New Roman"/>
          <w:b w:val="false"/>
          <w:i w:val="false"/>
          <w:color w:val="000000"/>
          <w:sz w:val="28"/>
        </w:rPr>
        <w:t>
      Құжаттар салыстырып тексеру үшін түпнұсқалармен және көшірмелермен ұсынылады, содан кейін құжаттардың түпнұсқалары көрсетілетін қызметті алушыға өтініш берген күні қайтарылады.</w:t>
      </w:r>
    </w:p>
    <w:bookmarkEnd w:id="42"/>
    <w:bookmarkStart w:name="z76" w:id="43"/>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олардың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43"/>
    <w:bookmarkStart w:name="z86" w:id="44"/>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пошта арқылы жазбаша нысанда не көрсетілетін қызметті берушінің кеңсесі арқылы қолма-қол қабылданады.</w:t>
      </w:r>
      <w:r>
        <w:br/>
      </w:r>
      <w:r>
        <w:rPr>
          <w:rFonts w:ascii="Times New Roman"/>
          <w:b w:val="false"/>
          <w:i w:val="false"/>
          <w:color w:val="000000"/>
          <w:sz w:val="28"/>
        </w:rPr>
        <w:t>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оны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44"/>
    <w:bookmarkStart w:name="z88" w:id="45"/>
    <w:p>
      <w:pPr>
        <w:spacing w:after="0"/>
        <w:ind w:left="0"/>
        <w:jc w:val="left"/>
      </w:pPr>
      <w:r>
        <w:rPr>
          <w:rFonts w:ascii="Times New Roman"/>
          <w:b/>
          <w:i w:val="false"/>
          <w:color w:val="000000"/>
        </w:rPr>
        <w:t xml:space="preserve"> 
4. Мемлекеттік қызмет көрсетудің ерекшеліктерін ескерілген өзге</w:t>
      </w:r>
      <w:r>
        <w:br/>
      </w:r>
      <w:r>
        <w:rPr>
          <w:rFonts w:ascii="Times New Roman"/>
          <w:b/>
          <w:i w:val="false"/>
          <w:color w:val="000000"/>
        </w:rPr>
        <w:t>
де талаптар</w:t>
      </w:r>
    </w:p>
    <w:bookmarkEnd w:id="45"/>
    <w:bookmarkStart w:name="z89" w:id="46"/>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www.mint.gov.kz интернет-ресурстарында «Мемлекеттік органның қызметі» бөлімінің «Мемлекеттік көрсетілетін қызметтер және стандарттар» кіші бөлімінде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www.mint.gov.kz интернет-ресурсында, «Мемлекеттік органның қызметі» бөлімінің «Мемлекеттік көрсетілетін қызметтер және стандарттар» кіші бөлімінде көрсетілген. Мемлекеттік қызметтер көрсету мәселелері жөніндегі бірыңғай байланыс орталығы: 1414.</w:t>
      </w:r>
    </w:p>
    <w:bookmarkEnd w:id="46"/>
    <w:bookmarkStart w:name="z92" w:id="4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154 қаулысымен   </w:t>
      </w:r>
      <w:r>
        <w:br/>
      </w:r>
      <w:r>
        <w:rPr>
          <w:rFonts w:ascii="Times New Roman"/>
          <w:b w:val="false"/>
          <w:i w:val="false"/>
          <w:color w:val="000000"/>
          <w:sz w:val="28"/>
        </w:rPr>
        <w:t xml:space="preserve">
бекітілген      </w:t>
      </w:r>
    </w:p>
    <w:bookmarkEnd w:id="47"/>
    <w:bookmarkStart w:name="z93" w:id="48"/>
    <w:p>
      <w:pPr>
        <w:spacing w:after="0"/>
        <w:ind w:left="0"/>
        <w:jc w:val="left"/>
      </w:pPr>
      <w:r>
        <w:rPr>
          <w:rFonts w:ascii="Times New Roman"/>
          <w:b/>
          <w:i w:val="false"/>
          <w:color w:val="000000"/>
        </w:rPr>
        <w:t xml:space="preserve"> 
«Кең таралған пайдалы қазбаларды барлауға, өндiруге жер</w:t>
      </w:r>
      <w:r>
        <w:br/>
      </w:r>
      <w:r>
        <w:rPr>
          <w:rFonts w:ascii="Times New Roman"/>
          <w:b/>
          <w:i w:val="false"/>
          <w:color w:val="000000"/>
        </w:rPr>
        <w:t>
қойнауын пайдалану құқығының кепiл шартын тiркеу» мемлекеттік</w:t>
      </w:r>
      <w:r>
        <w:br/>
      </w:r>
      <w:r>
        <w:rPr>
          <w:rFonts w:ascii="Times New Roman"/>
          <w:b/>
          <w:i w:val="false"/>
          <w:color w:val="000000"/>
        </w:rPr>
        <w:t>
көрсетілетін қызмет стандарты</w:t>
      </w:r>
    </w:p>
    <w:bookmarkEnd w:id="48"/>
    <w:bookmarkStart w:name="z94" w:id="49"/>
    <w:p>
      <w:pPr>
        <w:spacing w:after="0"/>
        <w:ind w:left="0"/>
        <w:jc w:val="left"/>
      </w:pPr>
      <w:r>
        <w:rPr>
          <w:rFonts w:ascii="Times New Roman"/>
          <w:b/>
          <w:i w:val="false"/>
          <w:color w:val="000000"/>
        </w:rPr>
        <w:t xml:space="preserve"> 
1. Жалпы ережелер</w:t>
      </w:r>
    </w:p>
    <w:bookmarkEnd w:id="49"/>
    <w:bookmarkStart w:name="z95" w:id="50"/>
    <w:p>
      <w:pPr>
        <w:spacing w:after="0"/>
        <w:ind w:left="0"/>
        <w:jc w:val="both"/>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облыстардың жергілікті атқарушы органдары (бұдан әрі – көрсетілетін қызметті беруші) көрсетеді.</w:t>
      </w:r>
      <w:r>
        <w:br/>
      </w:r>
      <w:r>
        <w:rPr>
          <w:rFonts w:ascii="Times New Roman"/>
          <w:b w:val="false"/>
          <w:i w:val="false"/>
          <w:color w:val="000000"/>
          <w:sz w:val="28"/>
        </w:rPr>
        <w:t>
      Құжаттар қабылылдау және мемлекеттiк қызмет көрсету нәтижелерiн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әрi – ХҚО) арқылы жүзеге асырылады.</w:t>
      </w:r>
    </w:p>
    <w:bookmarkEnd w:id="50"/>
    <w:bookmarkStart w:name="z96" w:id="51"/>
    <w:p>
      <w:pPr>
        <w:spacing w:after="0"/>
        <w:ind w:left="0"/>
        <w:jc w:val="left"/>
      </w:pPr>
      <w:r>
        <w:rPr>
          <w:rFonts w:ascii="Times New Roman"/>
          <w:b/>
          <w:i w:val="false"/>
          <w:color w:val="000000"/>
        </w:rPr>
        <w:t xml:space="preserve"> 
2. Мемлекеттік қызмет көрсету тәртібі</w:t>
      </w:r>
    </w:p>
    <w:bookmarkEnd w:id="51"/>
    <w:bookmarkStart w:name="z97" w:id="52"/>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және (немесе) ХҚО-ға құжаттар топтамасын тапсырған сәттен бастап – 5 (бес) жұмыс күні:</w:t>
      </w:r>
      <w:r>
        <w:br/>
      </w:r>
      <w:r>
        <w:rPr>
          <w:rFonts w:ascii="Times New Roman"/>
          <w:b w:val="false"/>
          <w:i w:val="false"/>
          <w:color w:val="000000"/>
          <w:sz w:val="28"/>
        </w:rPr>
        <w:t>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2) құжаттар топтамасын тапсыру кезінде күтудің рұқсат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нысаны – қағаз жүзінде. </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осы мемлекеттік көрсетілетін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w:t>
      </w:r>
      <w:r>
        <w:br/>
      </w:r>
      <w:r>
        <w:rPr>
          <w:rFonts w:ascii="Times New Roman"/>
          <w:b w:val="false"/>
          <w:i w:val="false"/>
          <w:color w:val="000000"/>
          <w:sz w:val="28"/>
        </w:rPr>
        <w:t>
      Мемлекеттік қызмет көрсету нәтижесін ұсыну нысаны: қағаз жүзінде.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r>
        <w:br/>
      </w:r>
      <w:r>
        <w:rPr>
          <w:rFonts w:ascii="Times New Roman"/>
          <w:b w:val="false"/>
          <w:i w:val="false"/>
          <w:color w:val="000000"/>
          <w:sz w:val="28"/>
        </w:rPr>
        <w:t>
      2) ХҚО-ның: Қазақстан Республикасының еңбек заңнамасына сәйкес демалыс және мереке күндерінен басқа дүйсенбіден бастап сенбіні қоса алғанда, сағат 9.00-ден бастап сағат 20.00-ге дейін үзіліссіз.</w:t>
      </w:r>
      <w:r>
        <w:br/>
      </w:r>
      <w:r>
        <w:rPr>
          <w:rFonts w:ascii="Times New Roman"/>
          <w:b w:val="false"/>
          <w:i w:val="false"/>
          <w:color w:val="000000"/>
          <w:sz w:val="28"/>
        </w:rPr>
        <w:t>
      Құжаттарды қабылдау және нәтижелерін беру жеделдетіп қызмет көрсетусіз «электрондық кезек» тәртібімен жүзеге асырылады, электрондық кезекті портал арқылы брондауға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белгіленген тәртіппен қол қойылған жер қойнауын пайдалану құқығының кепілі туралы шарт (түпнұсқа үш данада);</w:t>
      </w:r>
      <w:r>
        <w:br/>
      </w:r>
      <w:r>
        <w:rPr>
          <w:rFonts w:ascii="Times New Roman"/>
          <w:b w:val="false"/>
          <w:i w:val="false"/>
          <w:color w:val="000000"/>
          <w:sz w:val="28"/>
        </w:rPr>
        <w:t>
      көрсетілетін қызметті алушы өкілінің өкілеттіктерін растайтын құжат (сенімхат).</w:t>
      </w:r>
      <w:r>
        <w:br/>
      </w:r>
      <w:r>
        <w:rPr>
          <w:rFonts w:ascii="Times New Roman"/>
          <w:b w:val="false"/>
          <w:i w:val="false"/>
          <w:color w:val="000000"/>
          <w:sz w:val="28"/>
        </w:rPr>
        <w:t>
      2)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белгіленген тәртіппен қол қойылған жер қойнауын пайдалану құқығының кепілі туралы шарт (түпнұсқа үш данада);</w:t>
      </w:r>
      <w:r>
        <w:br/>
      </w:r>
      <w:r>
        <w:rPr>
          <w:rFonts w:ascii="Times New Roman"/>
          <w:b w:val="false"/>
          <w:i w:val="false"/>
          <w:color w:val="000000"/>
          <w:sz w:val="28"/>
        </w:rPr>
        <w:t>
      көрсетілетін қызметті алушы өкілінің өкілеттіктерін растайтын құжат (сенімхат);</w:t>
      </w:r>
      <w:r>
        <w:br/>
      </w:r>
      <w:r>
        <w:rPr>
          <w:rFonts w:ascii="Times New Roman"/>
          <w:b w:val="false"/>
          <w:i w:val="false"/>
          <w:color w:val="000000"/>
          <w:sz w:val="28"/>
        </w:rPr>
        <w:t>
      жеке басты куәландыратын құжат (көрсетілетін қызметті алушыны сәйкестендіру үшін).</w:t>
      </w:r>
      <w:r>
        <w:br/>
      </w:r>
      <w:r>
        <w:rPr>
          <w:rFonts w:ascii="Times New Roman"/>
          <w:b w:val="false"/>
          <w:i w:val="false"/>
          <w:color w:val="000000"/>
          <w:sz w:val="28"/>
        </w:rPr>
        <w:t>
      Заңды тұлғаның жеке басын куәландыратын, оны мемлекеттік тіркеу туралы мемлекеттік ақпараттық жүйелердегі құжаттар мәліметтерін ХҚО-ның қызметкері мемлекеттік қызмет көрсету мониторингі ақпараттық жүйесі арқылы тиісті мемлекеттік ақпараттық жүйелерден мемлекеттік органдардың уәкілетті тұлғаларының ЭЦҚ-мен куәландырылған электрондық құжаттар нысанында алады.</w:t>
      </w:r>
      <w:r>
        <w:br/>
      </w:r>
      <w:r>
        <w:rPr>
          <w:rFonts w:ascii="Times New Roman"/>
          <w:b w:val="false"/>
          <w:i w:val="false"/>
          <w:color w:val="000000"/>
          <w:sz w:val="28"/>
        </w:rPr>
        <w:t>
      ХҚО қызметкері мемлекеттік қызметтерді көрсету кезінде, егер Қазақстан Республикасының заңнамасында өзгеше көзделмесе, ақпараттық жүйелердегі заңмен қорғалатын құпияны құрайтын мәліметтерді пайдалануға көрсетілетін қызметті берушінің жазбаша келісімін алады.</w:t>
      </w:r>
      <w:r>
        <w:br/>
      </w:r>
      <w:r>
        <w:rPr>
          <w:rFonts w:ascii="Times New Roman"/>
          <w:b w:val="false"/>
          <w:i w:val="false"/>
          <w:color w:val="000000"/>
          <w:sz w:val="28"/>
        </w:rPr>
        <w:t>
      ХҚО қызметкері құжаттарды қабылдау кезінде түпнұсқалардың түпнұсқалығын қайта шығарылған құжаттардың электрондық көшірмелерімен салыстырып тексереді, содан кейін түпнұсқаларды көрсетілетін қызметті алушыға қайтарады.</w:t>
      </w:r>
    </w:p>
    <w:bookmarkEnd w:id="52"/>
    <w:bookmarkStart w:name="z100" w:id="53"/>
    <w:p>
      <w:pPr>
        <w:spacing w:after="0"/>
        <w:ind w:left="0"/>
        <w:jc w:val="left"/>
      </w:pPr>
      <w:r>
        <w:rPr>
          <w:rFonts w:ascii="Times New Roman"/>
          <w:b/>
          <w:i w:val="false"/>
          <w:color w:val="000000"/>
        </w:rPr>
        <w:t xml:space="preserve"> 
3. Мемлекеттік қызметтер көрсету мәселелері көрсетілетін</w:t>
      </w:r>
      <w:r>
        <w:br/>
      </w:r>
      <w:r>
        <w:rPr>
          <w:rFonts w:ascii="Times New Roman"/>
          <w:b/>
          <w:i w:val="false"/>
          <w:color w:val="000000"/>
        </w:rPr>
        <w:t>
қызметті берушінің және (немесе) олардың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шешімдеріне, әрекетіне (әрекетсіздігіне)</w:t>
      </w:r>
      <w:r>
        <w:br/>
      </w:r>
      <w:r>
        <w:rPr>
          <w:rFonts w:ascii="Times New Roman"/>
          <w:b/>
          <w:i w:val="false"/>
          <w:color w:val="000000"/>
        </w:rPr>
        <w:t>
шағымдану тәртібі</w:t>
      </w:r>
    </w:p>
    <w:bookmarkEnd w:id="53"/>
    <w:bookmarkStart w:name="z101" w:id="54"/>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шағым көрсетілетін қызметті беруші басшысының атына не облыстардың, республикалық маңызы бар қаланың, астананың тиісті жергілікті атқарушы органы басшысының атына, мемлекеттік көрсетілетін қызметтің тікелей өкілдеріне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Шағым пошта арқылы жазбаша нысанда не көрсетілетін қызметті берушінің немесе облыстардың, республикалық маңызы бар қаланың, астананың тиісті жергілікті атқарушы органының кеңсесі арқылы қолма-қол қабылданады.</w:t>
      </w:r>
      <w:r>
        <w:br/>
      </w:r>
      <w:r>
        <w:rPr>
          <w:rFonts w:ascii="Times New Roman"/>
          <w:b w:val="false"/>
          <w:i w:val="false"/>
          <w:color w:val="000000"/>
          <w:sz w:val="28"/>
        </w:rPr>
        <w:t>
      Көрсетілетін қызметті берушінің немесе облыстардың, республикалық маңызы бар қаланың, астананың тиісті жергілікті атқарушы органының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облыстардың, республикалық маңызы бар қаланың, астананың тиісті жергілікті атқарушы органының басшысына жіберіледі.</w:t>
      </w:r>
      <w:r>
        <w:br/>
      </w:r>
      <w:r>
        <w:rPr>
          <w:rFonts w:ascii="Times New Roman"/>
          <w:b w:val="false"/>
          <w:i w:val="false"/>
          <w:color w:val="000000"/>
          <w:sz w:val="28"/>
        </w:rPr>
        <w:t>
      ХҚО қызметкерінің әрекетіне (әрекетсіздігіне) шағым осы мемлекеттік көрсететін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ХҚО басшысына жіберіледі.</w:t>
      </w:r>
      <w:r>
        <w:br/>
      </w:r>
      <w:r>
        <w:rPr>
          <w:rFonts w:ascii="Times New Roman"/>
          <w:b w:val="false"/>
          <w:i w:val="false"/>
          <w:color w:val="000000"/>
          <w:sz w:val="28"/>
        </w:rPr>
        <w:t>
      ХҚО-ның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данасында немесе шағымға ілеспе хатта қойылады) болып табылады. Тіркелгеннен кейін шағым жауапты орындаушыны айқындау және тиісті шараларды қабылдау үшін ХҚО басшысына жіберіледі.</w:t>
      </w:r>
      <w:r>
        <w:br/>
      </w:r>
      <w:r>
        <w:rPr>
          <w:rFonts w:ascii="Times New Roman"/>
          <w:b w:val="false"/>
          <w:i w:val="false"/>
          <w:color w:val="000000"/>
          <w:sz w:val="28"/>
        </w:rPr>
        <w:t>
      Көрсетілетін қызметті алушының көрсетілетін қызметті берушінің, облыстардың, республикалық маңызы бар қаланың, астананың тиісті жергілікті атқарушы органының немесе ХҚО-ның атына келіп түскен шағымы тіркелген күнінен бастап он бес жұмысы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немесе облыстардың, республикалық маңызды бар қаланың, астананың тиісті жергілікті атқарушы органының кеңсесінде қолма-қол беріледі.</w:t>
      </w:r>
      <w:r>
        <w:br/>
      </w: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жергілікті атқарушы органға шағыммен жүгіне алады.</w:t>
      </w:r>
      <w:r>
        <w:br/>
      </w:r>
      <w:r>
        <w:rPr>
          <w:rFonts w:ascii="Times New Roman"/>
          <w:b w:val="false"/>
          <w:i w:val="false"/>
          <w:color w:val="000000"/>
          <w:sz w:val="28"/>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54"/>
    <w:bookmarkStart w:name="z103" w:id="55"/>
    <w:p>
      <w:pPr>
        <w:spacing w:after="0"/>
        <w:ind w:left="0"/>
        <w:jc w:val="left"/>
      </w:pPr>
      <w:r>
        <w:rPr>
          <w:rFonts w:ascii="Times New Roman"/>
          <w:b/>
          <w:i w:val="false"/>
          <w:color w:val="000000"/>
        </w:rPr>
        <w:t xml:space="preserve"> 
4. Мемлекеттік, оның ішінде электрондық нысанда және халыққа</w:t>
      </w:r>
      <w:r>
        <w:br/>
      </w:r>
      <w:r>
        <w:rPr>
          <w:rFonts w:ascii="Times New Roman"/>
          <w:b/>
          <w:i w:val="false"/>
          <w:color w:val="000000"/>
        </w:rPr>
        <w:t>
қызмет көрсету орталықтары арқылы қызмет көрсетудің</w:t>
      </w:r>
      <w:r>
        <w:br/>
      </w:r>
      <w:r>
        <w:rPr>
          <w:rFonts w:ascii="Times New Roman"/>
          <w:b/>
          <w:i w:val="false"/>
          <w:color w:val="000000"/>
        </w:rPr>
        <w:t>
ерекшеліктері ескерілген өзге де талаптар</w:t>
      </w:r>
    </w:p>
    <w:bookmarkEnd w:id="55"/>
    <w:bookmarkStart w:name="z104" w:id="56"/>
    <w:p>
      <w:pPr>
        <w:spacing w:after="0"/>
        <w:ind w:left="0"/>
        <w:jc w:val="both"/>
      </w:pPr>
      <w:r>
        <w:rPr>
          <w:rFonts w:ascii="Times New Roman"/>
          <w:b w:val="false"/>
          <w:i w:val="false"/>
          <w:color w:val="000000"/>
          <w:sz w:val="28"/>
        </w:rPr>
        <w:t>
      12. Денсаулық жағдайына байланысты ХҚО-ға жеке өзі келуге мүмкіндігі жоқ көрсетілетін қызметті алушылардан мемлекеттік қызмет көрсету үшін қажетті құжаттарды қабылдауды ХҚО қызметкері (қағаз тасығышты толтырылған жағдайда) көрсетілетін қызметті алушының тұрғылықты жеріне барып жүзеге асырады.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және ХҚО-ның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749929. Мемлекеттік қызметтер көрсету мәселелері жөніндегі бірыңғай байланыс орталығы: 1414.</w:t>
      </w:r>
    </w:p>
    <w:bookmarkEnd w:id="56"/>
    <w:bookmarkStart w:name="z113" w:id="57"/>
    <w:p>
      <w:pPr>
        <w:spacing w:after="0"/>
        <w:ind w:left="0"/>
        <w:jc w:val="both"/>
      </w:pPr>
      <w:r>
        <w:rPr>
          <w:rFonts w:ascii="Times New Roman"/>
          <w:b w:val="false"/>
          <w:i w:val="false"/>
          <w:color w:val="000000"/>
          <w:sz w:val="28"/>
        </w:rPr>
        <w:t xml:space="preserve">
«Кең таралған пайдалы қазбаларды барлауға, </w:t>
      </w:r>
      <w:r>
        <w:br/>
      </w:r>
      <w:r>
        <w:rPr>
          <w:rFonts w:ascii="Times New Roman"/>
          <w:b w:val="false"/>
          <w:i w:val="false"/>
          <w:color w:val="000000"/>
          <w:sz w:val="28"/>
        </w:rPr>
        <w:t xml:space="preserve">
өндiруге жер қойнауын пайдалану құқығының  </w:t>
      </w:r>
      <w:r>
        <w:br/>
      </w:r>
      <w:r>
        <w:rPr>
          <w:rFonts w:ascii="Times New Roman"/>
          <w:b w:val="false"/>
          <w:i w:val="false"/>
          <w:color w:val="000000"/>
          <w:sz w:val="28"/>
        </w:rPr>
        <w:t>
кепiл шартын тiркеу»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7"/>
    <w:bookmarkStart w:name="z114" w:id="58"/>
    <w:p>
      <w:pPr>
        <w:spacing w:after="0"/>
        <w:ind w:left="0"/>
        <w:jc w:val="left"/>
      </w:pPr>
      <w:r>
        <w:rPr>
          <w:rFonts w:ascii="Times New Roman"/>
          <w:b/>
          <w:i w:val="false"/>
          <w:color w:val="000000"/>
        </w:rPr>
        <w:t xml:space="preserve"> 
Жер қойнауын пайдалану құқығының кепілі туралы</w:t>
      </w:r>
      <w:r>
        <w:br/>
      </w:r>
      <w:r>
        <w:rPr>
          <w:rFonts w:ascii="Times New Roman"/>
          <w:b/>
          <w:i w:val="false"/>
          <w:color w:val="000000"/>
        </w:rPr>
        <w:t>
шартты тіркеу туралы</w:t>
      </w:r>
      <w:r>
        <w:br/>
      </w:r>
      <w:r>
        <w:rPr>
          <w:rFonts w:ascii="Times New Roman"/>
          <w:b/>
          <w:i w:val="false"/>
          <w:color w:val="000000"/>
        </w:rPr>
        <w:t>
КУӘЛІК</w:t>
      </w:r>
    </w:p>
    <w:bookmarkEnd w:id="58"/>
    <w:p>
      <w:pPr>
        <w:spacing w:after="0"/>
        <w:ind w:left="0"/>
        <w:jc w:val="both"/>
      </w:pPr>
      <w:r>
        <w:rPr>
          <w:rFonts w:ascii="Times New Roman"/>
          <w:b w:val="false"/>
          <w:i w:val="false"/>
          <w:color w:val="000000"/>
          <w:sz w:val="28"/>
        </w:rPr>
        <w:t>20__ жылғы «___» _____________                            № _________</w:t>
      </w:r>
      <w:r>
        <w:br/>
      </w:r>
      <w:r>
        <w:rPr>
          <w:rFonts w:ascii="Times New Roman"/>
          <w:b w:val="false"/>
          <w:i w:val="false"/>
          <w:color w:val="000000"/>
          <w:sz w:val="28"/>
        </w:rPr>
        <w:t>
______________________________</w:t>
      </w:r>
      <w:r>
        <w:br/>
      </w:r>
      <w:r>
        <w:rPr>
          <w:rFonts w:ascii="Times New Roman"/>
          <w:b w:val="false"/>
          <w:i w:val="false"/>
          <w:color w:val="000000"/>
          <w:sz w:val="28"/>
        </w:rPr>
        <w:t>
        (қала, аудан)</w:t>
      </w:r>
    </w:p>
    <w:p>
      <w:pPr>
        <w:spacing w:after="0"/>
        <w:ind w:left="0"/>
        <w:jc w:val="both"/>
      </w:pPr>
      <w:r>
        <w:rPr>
          <w:rFonts w:ascii="Times New Roman"/>
          <w:b w:val="false"/>
          <w:i w:val="false"/>
          <w:color w:val="000000"/>
          <w:sz w:val="28"/>
        </w:rPr>
        <w:t>Кепіл беруші: _______________________________________________________</w:t>
      </w:r>
      <w:r>
        <w:br/>
      </w:r>
      <w:r>
        <w:rPr>
          <w:rFonts w:ascii="Times New Roman"/>
          <w:b w:val="false"/>
          <w:i w:val="false"/>
          <w:color w:val="000000"/>
          <w:sz w:val="28"/>
        </w:rPr>
        <w:t>
               (заңды немесе жеке тұлғаның атауы, мекенжайы ЖСН/БСН)</w:t>
      </w:r>
      <w:r>
        <w:br/>
      </w:r>
      <w:r>
        <w:rPr>
          <w:rFonts w:ascii="Times New Roman"/>
          <w:b w:val="false"/>
          <w:i w:val="false"/>
          <w:color w:val="000000"/>
          <w:sz w:val="28"/>
        </w:rPr>
        <w:t>
Кепіл ұстаушы: ______________________________________________________</w:t>
      </w:r>
      <w:r>
        <w:br/>
      </w:r>
      <w:r>
        <w:rPr>
          <w:rFonts w:ascii="Times New Roman"/>
          <w:b w:val="false"/>
          <w:i w:val="false"/>
          <w:color w:val="000000"/>
          <w:sz w:val="28"/>
        </w:rPr>
        <w:t>
                       (банктің атауы, оның заңды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шарты: ________________________________________________________</w:t>
      </w:r>
      <w:r>
        <w:br/>
      </w:r>
      <w:r>
        <w:rPr>
          <w:rFonts w:ascii="Times New Roman"/>
          <w:b w:val="false"/>
          <w:i w:val="false"/>
          <w:color w:val="000000"/>
          <w:sz w:val="28"/>
        </w:rPr>
        <w:t>
                                (нөмірі, күні)</w:t>
      </w:r>
      <w:r>
        <w:br/>
      </w:r>
      <w:r>
        <w:rPr>
          <w:rFonts w:ascii="Times New Roman"/>
          <w:b w:val="false"/>
          <w:i w:val="false"/>
          <w:color w:val="000000"/>
          <w:sz w:val="28"/>
        </w:rPr>
        <w:t>
Жер қойнауын пайдалану құқығының сипаттамасы: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қойнауын пайдалану операциясының түрі, кен орнының толық атауы)</w:t>
      </w:r>
      <w:r>
        <w:br/>
      </w:r>
      <w:r>
        <w:rPr>
          <w:rFonts w:ascii="Times New Roman"/>
          <w:b w:val="false"/>
          <w:i w:val="false"/>
          <w:color w:val="000000"/>
          <w:sz w:val="28"/>
        </w:rPr>
        <w:t>
Келісімшарт: ________________________________________________________</w:t>
      </w:r>
      <w:r>
        <w:br/>
      </w:r>
      <w:r>
        <w:rPr>
          <w:rFonts w:ascii="Times New Roman"/>
          <w:b w:val="false"/>
          <w:i w:val="false"/>
          <w:color w:val="000000"/>
          <w:sz w:val="28"/>
        </w:rPr>
        <w:t>
                    (келісімшарттың нөмірі мен жасалған күні)</w:t>
      </w:r>
      <w:r>
        <w:br/>
      </w:r>
      <w:r>
        <w:rPr>
          <w:rFonts w:ascii="Times New Roman"/>
          <w:b w:val="false"/>
          <w:i w:val="false"/>
          <w:color w:val="000000"/>
          <w:sz w:val="28"/>
        </w:rPr>
        <w:t>
Міндеттеменің сомасы: _______________________________________________</w:t>
      </w:r>
      <w:r>
        <w:br/>
      </w:r>
      <w:r>
        <w:rPr>
          <w:rFonts w:ascii="Times New Roman"/>
          <w:b w:val="false"/>
          <w:i w:val="false"/>
          <w:color w:val="000000"/>
          <w:sz w:val="28"/>
        </w:rPr>
        <w:t>
                                   (санмен және жазумен)</w:t>
      </w:r>
      <w:r>
        <w:br/>
      </w:r>
      <w:r>
        <w:rPr>
          <w:rFonts w:ascii="Times New Roman"/>
          <w:b w:val="false"/>
          <w:i w:val="false"/>
          <w:color w:val="000000"/>
          <w:sz w:val="28"/>
        </w:rPr>
        <w:t>
Міндеттемені өтеу мерзімі: __________________________________________</w:t>
      </w:r>
      <w:r>
        <w:br/>
      </w:r>
      <w:r>
        <w:rPr>
          <w:rFonts w:ascii="Times New Roman"/>
          <w:b w:val="false"/>
          <w:i w:val="false"/>
          <w:color w:val="000000"/>
          <w:sz w:val="28"/>
        </w:rPr>
        <w:t>
                                             (күні)</w:t>
      </w:r>
      <w:r>
        <w:br/>
      </w:r>
      <w:r>
        <w:rPr>
          <w:rFonts w:ascii="Times New Roman"/>
          <w:b w:val="false"/>
          <w:i w:val="false"/>
          <w:color w:val="000000"/>
          <w:sz w:val="28"/>
        </w:rPr>
        <w:t>
Ескертпе: ___________________________________________________________</w:t>
      </w:r>
    </w:p>
    <w:p>
      <w:pPr>
        <w:spacing w:after="0"/>
        <w:ind w:left="0"/>
        <w:jc w:val="both"/>
      </w:pPr>
      <w:r>
        <w:rPr>
          <w:rFonts w:ascii="Times New Roman"/>
          <w:b w:val="false"/>
          <w:i/>
          <w:color w:val="000000"/>
          <w:sz w:val="28"/>
        </w:rPr>
        <w:t>Жер қойнауын пайдалану құқығн кепілі туралы шартты тіркеу туралы</w:t>
      </w:r>
      <w:r>
        <w:br/>
      </w:r>
      <w:r>
        <w:rPr>
          <w:rFonts w:ascii="Times New Roman"/>
          <w:b w:val="false"/>
          <w:i w:val="false"/>
          <w:color w:val="000000"/>
          <w:sz w:val="28"/>
        </w:rPr>
        <w:t>
</w:t>
      </w:r>
      <w:r>
        <w:rPr>
          <w:rFonts w:ascii="Times New Roman"/>
          <w:b w:val="false"/>
          <w:i/>
          <w:color w:val="000000"/>
          <w:sz w:val="28"/>
        </w:rPr>
        <w:t>куәлікті берген мемлекеттік орган басшысының Т.А.Ә., қолы</w:t>
      </w:r>
    </w:p>
    <w:bookmarkStart w:name="z115" w:id="59"/>
    <w:p>
      <w:pPr>
        <w:spacing w:after="0"/>
        <w:ind w:left="0"/>
        <w:jc w:val="both"/>
      </w:pPr>
      <w:r>
        <w:rPr>
          <w:rFonts w:ascii="Times New Roman"/>
          <w:b w:val="false"/>
          <w:i w:val="false"/>
          <w:color w:val="000000"/>
          <w:sz w:val="28"/>
        </w:rPr>
        <w:t xml:space="preserve">
«Кең таралған пайдалы қазбаларды барлауға, </w:t>
      </w:r>
      <w:r>
        <w:br/>
      </w:r>
      <w:r>
        <w:rPr>
          <w:rFonts w:ascii="Times New Roman"/>
          <w:b w:val="false"/>
          <w:i w:val="false"/>
          <w:color w:val="000000"/>
          <w:sz w:val="28"/>
        </w:rPr>
        <w:t xml:space="preserve">
өндiруге жер қойнауын пайдалану құқығының  </w:t>
      </w:r>
      <w:r>
        <w:br/>
      </w:r>
      <w:r>
        <w:rPr>
          <w:rFonts w:ascii="Times New Roman"/>
          <w:b w:val="false"/>
          <w:i w:val="false"/>
          <w:color w:val="000000"/>
          <w:sz w:val="28"/>
        </w:rPr>
        <w:t>
кепiл шартын тiркеу»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3407"/>
        <w:gridCol w:w="5267"/>
        <w:gridCol w:w="4743"/>
      </w:tblGrid>
      <w:tr>
        <w:trPr>
          <w:trHeight w:val="12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w:t>
            </w:r>
            <w:r>
              <w:rPr>
                <w:rFonts w:ascii="Times New Roman"/>
                <w:b w:val="false"/>
                <w:i w:val="false"/>
                <w:color w:val="000000"/>
                <w:sz w:val="20"/>
              </w:rPr>
              <w:t>(жұмыс режимі, мекенжайы)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r>
              <w:br/>
            </w:r>
            <w:r>
              <w:rPr>
                <w:rFonts w:ascii="Times New Roman"/>
                <w:b w:val="false"/>
                <w:i w:val="false"/>
                <w:color w:val="000000"/>
                <w:sz w:val="20"/>
              </w:rPr>
              <w:t>
</w:t>
            </w:r>
            <w:r>
              <w:rPr>
                <w:rFonts w:ascii="Times New Roman"/>
                <w:b w:val="false"/>
                <w:i w:val="false"/>
                <w:color w:val="000000"/>
                <w:sz w:val="20"/>
              </w:rPr>
              <w:t>(жұмыс режимі, мекенжайы)</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12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1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18.30-ге дейін. Түскі үзіліс сағ. 13.00-ден бастап 14.30-ге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18.30-ге дейін. Түскі үзіліс сағ. 13.00-ден бастап 14.30-ге дейін. Демалыс күндері сенбі, жексенбі</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r>
        <w:trPr>
          <w:trHeight w:val="4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әкімдігі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бастап 18.00-ге дейін. Түскі үзіліс сағ. 13.00-ден бастап 14.00-ге дейін. Демалыс күндері сенбі, жексенбі</w:t>
            </w:r>
          </w:p>
        </w:tc>
      </w:tr>
    </w:tbl>
    <w:bookmarkStart w:name="z116" w:id="60"/>
    <w:p>
      <w:pPr>
        <w:spacing w:after="0"/>
        <w:ind w:left="0"/>
        <w:jc w:val="both"/>
      </w:pPr>
      <w:r>
        <w:rPr>
          <w:rFonts w:ascii="Times New Roman"/>
          <w:b w:val="false"/>
          <w:i w:val="false"/>
          <w:color w:val="000000"/>
          <w:sz w:val="28"/>
        </w:rPr>
        <w:t xml:space="preserve">
«Кең таралған пайдалы қазбаларды барлауға, </w:t>
      </w:r>
      <w:r>
        <w:br/>
      </w:r>
      <w:r>
        <w:rPr>
          <w:rFonts w:ascii="Times New Roman"/>
          <w:b w:val="false"/>
          <w:i w:val="false"/>
          <w:color w:val="000000"/>
          <w:sz w:val="28"/>
        </w:rPr>
        <w:t xml:space="preserve">
өндiруге жер қойнауын пайдалану құқығының  </w:t>
      </w:r>
      <w:r>
        <w:br/>
      </w:r>
      <w:r>
        <w:rPr>
          <w:rFonts w:ascii="Times New Roman"/>
          <w:b w:val="false"/>
          <w:i w:val="false"/>
          <w:color w:val="000000"/>
          <w:sz w:val="28"/>
        </w:rPr>
        <w:t>
кепiл шартын тiркеу»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60"/>
    <w:p>
      <w:pPr>
        <w:spacing w:after="0"/>
        <w:ind w:left="0"/>
        <w:jc w:val="both"/>
      </w:pPr>
      <w:r>
        <w:rPr>
          <w:rFonts w:ascii="Times New Roman"/>
          <w:b w:val="false"/>
          <w:i w:val="false"/>
          <w:color w:val="000000"/>
          <w:sz w:val="28"/>
        </w:rPr>
        <w:t xml:space="preserve">(көрсетілетін қызметті алушының тегі, аты, </w:t>
      </w:r>
      <w:r>
        <w:br/>
      </w:r>
      <w:r>
        <w:rPr>
          <w:rFonts w:ascii="Times New Roman"/>
          <w:b w:val="false"/>
          <w:i w:val="false"/>
          <w:color w:val="000000"/>
          <w:sz w:val="28"/>
        </w:rPr>
        <w:t>
бар болса әкесінің аты (бұдан әрі – Т.А.Ә.)</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117" w:id="61"/>
    <w:p>
      <w:pPr>
        <w:spacing w:after="0"/>
        <w:ind w:left="0"/>
        <w:jc w:val="left"/>
      </w:pPr>
      <w:r>
        <w:rPr>
          <w:rFonts w:ascii="Times New Roman"/>
          <w:b/>
          <w:i w:val="false"/>
          <w:color w:val="000000"/>
        </w:rPr>
        <w:t xml:space="preserve"> 
ӨТІНІШ</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өтініш әр тарап үшін бір-бірден 2 данада жасалады.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Орындаушы: Т.А.Ә. _____________________________________________</w:t>
      </w:r>
      <w:r>
        <w:br/>
      </w:r>
      <w:r>
        <w:rPr>
          <w:rFonts w:ascii="Times New Roman"/>
          <w:b w:val="false"/>
          <w:i w:val="false"/>
          <w:color w:val="000000"/>
          <w:sz w:val="28"/>
        </w:rPr>
        <w:t>
      Телефон _______________________________________________________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