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ce740" w14:textId="e0ce7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Атом энергиясын пайдалану саласындағы мемлекеттік көрсетілетін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28 ақпандағы № 162 қаулысы. Күші жойылды - Қазақстан Республикасы Үкіметінің 2015 жылғы 27 тамыздағы № 663 қаулысымен</w:t>
      </w:r>
    </w:p>
    <w:p>
      <w:pPr>
        <w:spacing w:after="0"/>
        <w:ind w:left="0"/>
        <w:jc w:val="both"/>
      </w:pPr>
      <w:r>
        <w:rPr>
          <w:rFonts w:ascii="Times New Roman"/>
          <w:b w:val="false"/>
          <w:i w:val="false"/>
          <w:color w:val="ff0000"/>
          <w:sz w:val="28"/>
        </w:rPr>
        <w:t xml:space="preserve">      Ескерту. Күші жойылды - ҚР Үкіметінің 27.08.2015 </w:t>
      </w:r>
      <w:r>
        <w:rPr>
          <w:rFonts w:ascii="Times New Roman"/>
          <w:b w:val="false"/>
          <w:i w:val="false"/>
          <w:color w:val="ff0000"/>
          <w:sz w:val="28"/>
        </w:rPr>
        <w:t>№ 663</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w:t>
      </w:r>
      <w:r>
        <w:rPr>
          <w:rFonts w:ascii="Times New Roman"/>
          <w:b w:val="false"/>
          <w:i w:val="false"/>
          <w:color w:val="000000"/>
          <w:sz w:val="28"/>
        </w:rPr>
        <w:t>
      1) «Атом энергиясын пайдалану объектілерінің тіршілік циклінің кезеңдеріне байланысты жұмыстарды орындау жөніндегі қызметті жүзеге асыруға лицензия беру, қайта ресімдеу, лицензияның телнұсқаларын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 «Ядролық материалдармен жұмыс істеу жөніндегі қызметті жүзеге асыруға лицензия беру, қайта ресімдеу, лицензияның телнұсқаларын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3) «Радиоактивті заттармен, құрамында радиоактивті заттар бар аспаптармен және қондырғылармен жұмыс істеу жөніндегі қызметті жүзеге асыруға лицензия беру, қайта ресімдеу, лицензияның телнұсқаларын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4) «Иондаушы сәулеленуді генерациялайтын аспаптармен және қондырғылармен жұмыс істеу жөніндегі қызметті жүзеге асыруға лицензия беру, қайта ресімдеу, лицензияның телнұсқаларын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5) «Атом энергиясын пайдалану саласында қызметтер көрсету жөніндегі қызметті жүзеге асыруға лицензия беру, қайта ресімдеу, лицензияның телнұсқаларын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6) «Радиоактивті қалдықтармен жұмыс істеу жөніндегі қызметті жүзеге асыруға лицензия беру, қайта ресімдеу, лицензияның телнұсқаларын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«Ядролық материалдарды, радиоактивті заттарды, иондаушы сәулененудің радиоизотоптық көздерін, радиоактивті қалдықтарды транзиттік тасымалдауды қоса алғанда, Қазақстан Республикасы аумағының шегінде тасымалдау жөніндегі қызметті жүзеге асыруға лицензия беру, қайта ресімдеу, лицензияның телнұсқаларын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«Ядролық сынақтар жүргізу салдарынан ластанған бұрынғы ядролық сынақ полигондарының аумақтарындағы және басқа да</w:t>
      </w:r>
      <w:r>
        <w:br/>
      </w:r>
      <w:r>
        <w:rPr>
          <w:rFonts w:ascii="Times New Roman"/>
          <w:b w:val="false"/>
          <w:i w:val="false"/>
          <w:color w:val="000000"/>
          <w:sz w:val="28"/>
        </w:rPr>
        <w:t>
</w:t>
      </w:r>
      <w:r>
        <w:rPr>
          <w:rFonts w:ascii="Times New Roman"/>
          <w:b w:val="false"/>
          <w:i w:val="false"/>
          <w:color w:val="000000"/>
          <w:sz w:val="28"/>
        </w:rPr>
        <w:t>
аумақтардағы қызметті жүзеге асыруға лицензия беру, қайта ресімдеу, лицензияның телнұсқаларын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«Ядролық қондырғылар мен ядролық материалдарды физикалық қорғау жөніндегі қызметті жүзеге асыруға лицензия беру, қайта ресімдеу, лицензияның телнұсқаларын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«Ядролық және радиациялық қауіпсіздікті қамтамасыз етуге жауапты персоналды арнайы даярлау жөніндегі қызметті жүзеге асыруға лицензия беру, қайта ресімдеу, лицензияның телнұсқаларын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C. Ахметов</w:t>
      </w:r>
    </w:p>
    <w:bookmarkStart w:name="z1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28 ақпандағы</w:t>
      </w:r>
      <w:r>
        <w:br/>
      </w:r>
      <w:r>
        <w:rPr>
          <w:rFonts w:ascii="Times New Roman"/>
          <w:b w:val="false"/>
          <w:i w:val="false"/>
          <w:color w:val="000000"/>
          <w:sz w:val="28"/>
        </w:rPr>
        <w:t xml:space="preserve">
№ 162 қаулысымен   </w:t>
      </w:r>
      <w:r>
        <w:br/>
      </w:r>
      <w:r>
        <w:rPr>
          <w:rFonts w:ascii="Times New Roman"/>
          <w:b w:val="false"/>
          <w:i w:val="false"/>
          <w:color w:val="000000"/>
          <w:sz w:val="28"/>
        </w:rPr>
        <w:t xml:space="preserve">
бекітілген      </w:t>
      </w:r>
    </w:p>
    <w:bookmarkEnd w:id="1"/>
    <w:bookmarkStart w:name="z16" w:id="2"/>
    <w:p>
      <w:pPr>
        <w:spacing w:after="0"/>
        <w:ind w:left="0"/>
        <w:jc w:val="left"/>
      </w:pPr>
      <w:r>
        <w:rPr>
          <w:rFonts w:ascii="Times New Roman"/>
          <w:b/>
          <w:i w:val="false"/>
          <w:color w:val="000000"/>
        </w:rPr>
        <w:t xml:space="preserve"> 
«Атом энергиясын пайдалану объектілерінің тіршілік циклінің</w:t>
      </w:r>
      <w:r>
        <w:br/>
      </w:r>
      <w:r>
        <w:rPr>
          <w:rFonts w:ascii="Times New Roman"/>
          <w:b/>
          <w:i w:val="false"/>
          <w:color w:val="000000"/>
        </w:rPr>
        <w:t>
кезеңдеріне байланысты жұмыстарды орындау жөніндегі қызметті</w:t>
      </w:r>
      <w:r>
        <w:br/>
      </w:r>
      <w:r>
        <w:rPr>
          <w:rFonts w:ascii="Times New Roman"/>
          <w:b/>
          <w:i w:val="false"/>
          <w:color w:val="000000"/>
        </w:rPr>
        <w:t>
жүзеге асыруға лицензия беру, қайта ресімдеу, лицензияның</w:t>
      </w:r>
      <w:r>
        <w:br/>
      </w:r>
      <w:r>
        <w:rPr>
          <w:rFonts w:ascii="Times New Roman"/>
          <w:b/>
          <w:i w:val="false"/>
          <w:color w:val="000000"/>
        </w:rPr>
        <w:t>
телнұсқаларын беру» мемлекеттік көрсетілетін қызмет стандарты</w:t>
      </w:r>
    </w:p>
    <w:bookmarkEnd w:id="2"/>
    <w:bookmarkStart w:name="z17" w:id="3"/>
    <w:p>
      <w:pPr>
        <w:spacing w:after="0"/>
        <w:ind w:left="0"/>
        <w:jc w:val="left"/>
      </w:pPr>
      <w:r>
        <w:rPr>
          <w:rFonts w:ascii="Times New Roman"/>
          <w:b/>
          <w:i w:val="false"/>
          <w:color w:val="000000"/>
        </w:rPr>
        <w:t xml:space="preserve"> 
1. Жалпы ережелері</w:t>
      </w:r>
    </w:p>
    <w:bookmarkEnd w:id="3"/>
    <w:bookmarkStart w:name="z18" w:id="4"/>
    <w:p>
      <w:pPr>
        <w:spacing w:after="0"/>
        <w:ind w:left="0"/>
        <w:jc w:val="both"/>
      </w:pPr>
      <w:r>
        <w:rPr>
          <w:rFonts w:ascii="Times New Roman"/>
          <w:b w:val="false"/>
          <w:i w:val="false"/>
          <w:color w:val="000000"/>
          <w:sz w:val="28"/>
        </w:rPr>
        <w:t>
      1. «Атом энергиясын пайдалану объектілерінің тіршілік циклінің кезеңдеріне байланысты жұмыстарды орындау жөніндегі қызметті жүзеге асыруға лицензия беру, қайта ресімдеу, лицензияның телнұсқаларын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Индустрия және жаңа технологиялар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Министрліктің Атом энергиясы комитеті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Өтініштерді қабылдау және мемлекеттік көрсетілетін қызметтің нәтижелерін беру:</w:t>
      </w:r>
      <w:r>
        <w:br/>
      </w:r>
      <w:r>
        <w:rPr>
          <w:rFonts w:ascii="Times New Roman"/>
          <w:b w:val="false"/>
          <w:i w:val="false"/>
          <w:color w:val="000000"/>
          <w:sz w:val="28"/>
        </w:rPr>
        <w:t>
      көрсетілетін қызметті берушінің кеңсесі;</w:t>
      </w:r>
      <w:r>
        <w:br/>
      </w:r>
      <w:r>
        <w:rPr>
          <w:rFonts w:ascii="Times New Roman"/>
          <w:b w:val="false"/>
          <w:i w:val="false"/>
          <w:color w:val="000000"/>
          <w:sz w:val="28"/>
        </w:rPr>
        <w:t xml:space="preserve">
      «электрондық үкіметтің» www.еgov.kz веб-порталы немесе «Е-лицензиялау» www.elicense.kz веб-порталы (бұдан әрі – портал) арқылы жүзеге асырылады. </w:t>
      </w:r>
    </w:p>
    <w:bookmarkEnd w:id="4"/>
    <w:bookmarkStart w:name="z21" w:id="5"/>
    <w:p>
      <w:pPr>
        <w:spacing w:after="0"/>
        <w:ind w:left="0"/>
        <w:jc w:val="left"/>
      </w:pPr>
      <w:r>
        <w:rPr>
          <w:rFonts w:ascii="Times New Roman"/>
          <w:b/>
          <w:i w:val="false"/>
          <w:color w:val="000000"/>
        </w:rPr>
        <w:t xml:space="preserve"> 
2. Мемлекеттік қызмет көрсету тәртібі</w:t>
      </w:r>
    </w:p>
    <w:bookmarkEnd w:id="5"/>
    <w:bookmarkStart w:name="z22" w:id="6"/>
    <w:p>
      <w:pPr>
        <w:spacing w:after="0"/>
        <w:ind w:left="0"/>
        <w:jc w:val="both"/>
      </w:pPr>
      <w:r>
        <w:rPr>
          <w:rFonts w:ascii="Times New Roman"/>
          <w:b w:val="false"/>
          <w:i w:val="false"/>
          <w:color w:val="000000"/>
          <w:sz w:val="28"/>
        </w:rPr>
        <w:t>
      4. Мемлекеттік қызмет көрсету мерзімі:</w:t>
      </w:r>
      <w:r>
        <w:br/>
      </w:r>
      <w:r>
        <w:rPr>
          <w:rFonts w:ascii="Times New Roman"/>
          <w:b w:val="false"/>
          <w:i w:val="false"/>
          <w:color w:val="000000"/>
          <w:sz w:val="28"/>
        </w:rPr>
        <w:t>
      1) көрсетілетін қызметті берушіге құжаттар топтамасы тапсырылған, сондай-ақ порталға өтініш берген сәттен бастап:</w:t>
      </w:r>
      <w:r>
        <w:br/>
      </w:r>
      <w:r>
        <w:rPr>
          <w:rFonts w:ascii="Times New Roman"/>
          <w:b w:val="false"/>
          <w:i w:val="false"/>
          <w:color w:val="000000"/>
          <w:sz w:val="28"/>
        </w:rPr>
        <w:t>
      лицензияны және (немесе) лицензияға қосымшаны беру кезінде – 30 (отыз) жұмыс күні;</w:t>
      </w:r>
      <w:r>
        <w:br/>
      </w:r>
      <w:r>
        <w:rPr>
          <w:rFonts w:ascii="Times New Roman"/>
          <w:b w:val="false"/>
          <w:i w:val="false"/>
          <w:color w:val="000000"/>
          <w:sz w:val="28"/>
        </w:rPr>
        <w:t>
      лицензияны және (немесе) лицензияға қосымшаны қайта ресімдеген кезде – 30 (отыз) жұмыс күні;</w:t>
      </w:r>
      <w:r>
        <w:br/>
      </w:r>
      <w:r>
        <w:rPr>
          <w:rFonts w:ascii="Times New Roman"/>
          <w:b w:val="false"/>
          <w:i w:val="false"/>
          <w:color w:val="000000"/>
          <w:sz w:val="28"/>
        </w:rPr>
        <w:t>
      лицензияның телнұсқаларын және (немесе) лицензияға қосымшаның телнұсқаларын беру кезінде – 2 (екі) жұмыс күні;</w:t>
      </w:r>
      <w:r>
        <w:br/>
      </w:r>
      <w:r>
        <w:rPr>
          <w:rFonts w:ascii="Times New Roman"/>
          <w:b w:val="false"/>
          <w:i w:val="false"/>
          <w:color w:val="000000"/>
          <w:sz w:val="28"/>
        </w:rPr>
        <w:t xml:space="preserve">
      2) құжаттар топтамасын тапсыру үшін рұқсат етілетін ең ұзақ күту уақыты – 15 минут; </w:t>
      </w:r>
      <w:r>
        <w:br/>
      </w:r>
      <w:r>
        <w:rPr>
          <w:rFonts w:ascii="Times New Roman"/>
          <w:b w:val="false"/>
          <w:i w:val="false"/>
          <w:color w:val="000000"/>
          <w:sz w:val="28"/>
        </w:rPr>
        <w:t>
      3) рұқсат етілетін ең ұзақ қызмет көрсету уақыты – 15 минут.</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қызметтің нысаны: электрондық (ішінара автоматтандырылған) және қағаз түрінде.</w:t>
      </w:r>
      <w:r>
        <w:br/>
      </w:r>
      <w:r>
        <w:rPr>
          <w:rFonts w:ascii="Times New Roman"/>
          <w:b w:val="false"/>
          <w:i w:val="false"/>
          <w:color w:val="000000"/>
          <w:sz w:val="28"/>
        </w:rPr>
        <w:t>
</w:t>
      </w:r>
      <w:r>
        <w:rPr>
          <w:rFonts w:ascii="Times New Roman"/>
          <w:b w:val="false"/>
          <w:i w:val="false"/>
          <w:color w:val="000000"/>
          <w:sz w:val="28"/>
        </w:rPr>
        <w:t>
      6. Мемлекеттік көрсетілетін қызметтің нәтижесі – атом энергиясын пайдалану объектілерінің тіршілік циклінің кезеңдеріне байланысты жұмыстарды орындау жөніндегі қызмет түріне лицензия және (немесе) лицензияға қосымша, қайта ресімдеу, лицензияның және (немесе) лицензияға қосымшаның телнұсқасы,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 көрсетуден бас тарту туралы дәлелді жауап.</w:t>
      </w:r>
      <w:r>
        <w:br/>
      </w:r>
      <w:r>
        <w:rPr>
          <w:rFonts w:ascii="Times New Roman"/>
          <w:b w:val="false"/>
          <w:i w:val="false"/>
          <w:color w:val="000000"/>
          <w:sz w:val="28"/>
        </w:rPr>
        <w:t>
      Мемлекеттік қызметті көрсету нәтижесін ұсыну нысаны: электрондық және қағаз түрінде.</w:t>
      </w:r>
      <w:r>
        <w:br/>
      </w:r>
      <w:r>
        <w:rPr>
          <w:rFonts w:ascii="Times New Roman"/>
          <w:b w:val="false"/>
          <w:i w:val="false"/>
          <w:color w:val="000000"/>
          <w:sz w:val="28"/>
        </w:rPr>
        <w:t>
      Лицензияны және (немесе) лицензияға қосымшаны қағаз тасығышта алуға өтініш берілген жағдайда, мемлекеттік қызмет көрсету нәтижесі электрондық форматта ресімделіп, басып шығарылады және көрсетілетін қызметті берушінің уәкілетті адамының мөрімен және қолымен расталады.</w:t>
      </w:r>
      <w:r>
        <w:br/>
      </w:r>
      <w:r>
        <w:rPr>
          <w:rFonts w:ascii="Times New Roman"/>
          <w:b w:val="false"/>
          <w:i w:val="false"/>
          <w:color w:val="000000"/>
          <w:sz w:val="28"/>
        </w:rPr>
        <w:t>
      Мемлекеттік көрсетілетін қызметті алуға портал арқылы өтініш берілген кезде мемлекеттік көрсетілетін қызметтің нәтижесі көрсетілетін қызметті берушінің уәкілетті тұлғасының электрондық цифрлық қолтаңбасымен (бұдан әрі – ЭЦҚ) куәландырылған электрондық құжат нысанында «жеке кабинетке»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заңды тұлғаларға (бұдан әрі – көрсетілетін қызметті алушы) ақылы негізде көрсетіледі. Мемлекеттік қызмет көрсету кезінде қызметтің жекелеген түрлерімен айналысу құқығы үшін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471-бабына</w:t>
      </w:r>
      <w:r>
        <w:rPr>
          <w:rFonts w:ascii="Times New Roman"/>
          <w:b w:val="false"/>
          <w:i w:val="false"/>
          <w:color w:val="000000"/>
          <w:sz w:val="28"/>
        </w:rPr>
        <w:t xml:space="preserve"> сәйкес көрсетілетін қызметті алушы орналасқан жері бойынша бюджетке лицензиялық алым төлейді:</w:t>
      </w:r>
      <w:r>
        <w:br/>
      </w:r>
      <w:r>
        <w:rPr>
          <w:rFonts w:ascii="Times New Roman"/>
          <w:b w:val="false"/>
          <w:i w:val="false"/>
          <w:color w:val="000000"/>
          <w:sz w:val="28"/>
        </w:rPr>
        <w:t>
      1) аталған қызмет түрімен айналысу құқығына лицензия беру кезінде 100 </w:t>
      </w:r>
      <w:r>
        <w:rPr>
          <w:rFonts w:ascii="Times New Roman"/>
          <w:b w:val="false"/>
          <w:i w:val="false"/>
          <w:color w:val="000000"/>
          <w:sz w:val="28"/>
        </w:rPr>
        <w:t>айлық есептік көрсеткішті</w:t>
      </w:r>
      <w:r>
        <w:rPr>
          <w:rFonts w:ascii="Times New Roman"/>
          <w:b w:val="false"/>
          <w:i w:val="false"/>
          <w:color w:val="000000"/>
          <w:sz w:val="28"/>
        </w:rPr>
        <w:t xml:space="preserve"> (бұдан әрі – АЕК) құрайды;</w:t>
      </w:r>
      <w:r>
        <w:br/>
      </w:r>
      <w:r>
        <w:rPr>
          <w:rFonts w:ascii="Times New Roman"/>
          <w:b w:val="false"/>
          <w:i w:val="false"/>
          <w:color w:val="000000"/>
          <w:sz w:val="28"/>
        </w:rPr>
        <w:t>
      2) лицензияны қайта ресімдеу үшін лицензия беру кезіндегі мөлшерлеменің 10 %-ын құрайды, бірақ 4 АЕК аспайды;</w:t>
      </w:r>
      <w:r>
        <w:br/>
      </w:r>
      <w:r>
        <w:rPr>
          <w:rFonts w:ascii="Times New Roman"/>
          <w:b w:val="false"/>
          <w:i w:val="false"/>
          <w:color w:val="000000"/>
          <w:sz w:val="28"/>
        </w:rPr>
        <w:t>
      3) лицензияның телнұсқасын беру үшін лицензия беру кезіндегі мөлшерлеменің 100 %-ын құрайды.</w:t>
      </w:r>
      <w:r>
        <w:br/>
      </w:r>
      <w:r>
        <w:rPr>
          <w:rFonts w:ascii="Times New Roman"/>
          <w:b w:val="false"/>
          <w:i w:val="false"/>
          <w:color w:val="000000"/>
          <w:sz w:val="28"/>
        </w:rPr>
        <w:t>
      Лицензиялық алымды төлеу қолма-қол ақшамен және қолма-қол емес нысанда екінші деңгейдегі банктер мен банктік операциялардың жекелеген түрлерін жүзеге асыратын ұйымдар арқылы жүзеге асырылады.</w:t>
      </w:r>
      <w:r>
        <w:br/>
      </w:r>
      <w:r>
        <w:rPr>
          <w:rFonts w:ascii="Times New Roman"/>
          <w:b w:val="false"/>
          <w:i w:val="false"/>
          <w:color w:val="000000"/>
          <w:sz w:val="28"/>
        </w:rPr>
        <w:t xml:space="preserve">
      Мемлекеттік көрсетілетін қызметті алуға электрондық сұрау портал арқылы берілген жағдайда төлем «электронды үкіметтің» төлем шлюзі (бұдан әрі – ЭҮТШ) арқылы немесе екінші деңгейдегі банктер арқылы жүзеге асырылуы мүмкін. </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xml:space="preserve">
      1) көрсетілетін қызметті берушінің – еңбек заңнамасына сәйкес демалыс және мереке күндерінен басқа, дүйсенбіден жұмаға дейін, сағат 13.00-ден 14.30-ға дейін түскі асқа үзіліспен сағат 9.00-ден 18.30-ға дейін. Мемлекеттік көрсетілетін қызмет алдын ала жазылусыз және жеделдетілген қызмет көрсетусіз кезек тәртібімен жүргізіледі; </w:t>
      </w:r>
      <w:r>
        <w:br/>
      </w:r>
      <w:r>
        <w:rPr>
          <w:rFonts w:ascii="Times New Roman"/>
          <w:b w:val="false"/>
          <w:i w:val="false"/>
          <w:color w:val="000000"/>
          <w:sz w:val="28"/>
        </w:rPr>
        <w:t xml:space="preserve">
      2) порталдың – тәулік бойы (жөндеу жұмыстарын жүргізуге байланысты техникалық үзілістерді қоспағанда). </w:t>
      </w:r>
      <w:r>
        <w:br/>
      </w:r>
      <w:r>
        <w:rPr>
          <w:rFonts w:ascii="Times New Roman"/>
          <w:b w:val="false"/>
          <w:i w:val="false"/>
          <w:color w:val="000000"/>
          <w:sz w:val="28"/>
        </w:rPr>
        <w:t>
</w:t>
      </w:r>
      <w:r>
        <w:rPr>
          <w:rFonts w:ascii="Times New Roman"/>
          <w:b w:val="false"/>
          <w:i w:val="false"/>
          <w:color w:val="000000"/>
          <w:sz w:val="28"/>
        </w:rPr>
        <w:t>
      9. Көрсетілетін қызметті алушы өтініш берген кезде мемлекеттік қызметті көрсетуге қажетті құжаттар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1) лицензияны алу үшін:</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заңды тұлға үшін белгіленген нысандағы өтініш;</w:t>
      </w:r>
      <w:r>
        <w:br/>
      </w:r>
      <w:r>
        <w:rPr>
          <w:rFonts w:ascii="Times New Roman"/>
          <w:b w:val="false"/>
          <w:i w:val="false"/>
          <w:color w:val="000000"/>
          <w:sz w:val="28"/>
        </w:rPr>
        <w:t xml:space="preserve">
      жекелеген қызмет түрлерімен айналысу құқығы үшін бюджетке лицензиялық алымның төленгенін растайтын құжаттың көшiрмесi; </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біліктілік талаптарына сәйкес мәліметтер нысаны мен құжаттар; </w:t>
      </w:r>
      <w:r>
        <w:br/>
      </w:r>
      <w:r>
        <w:rPr>
          <w:rFonts w:ascii="Times New Roman"/>
          <w:b w:val="false"/>
          <w:i w:val="false"/>
          <w:color w:val="000000"/>
          <w:sz w:val="28"/>
        </w:rPr>
        <w:t xml:space="preserve">
      2) лицензияға қосымшаны алу үшін: </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заңды тұлға үшін белгіленген нысандағы өтініш;</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біліктілік талаптарына сәйкес мәліметтер нысаны мен құжаттар; </w:t>
      </w:r>
      <w:r>
        <w:br/>
      </w:r>
      <w:r>
        <w:rPr>
          <w:rFonts w:ascii="Times New Roman"/>
          <w:b w:val="false"/>
          <w:i w:val="false"/>
          <w:color w:val="000000"/>
          <w:sz w:val="28"/>
        </w:rPr>
        <w:t xml:space="preserve">
      3) лицензияны және (немесе) лицензияға қосымшаны қайта ресімдеу үшін: </w:t>
      </w:r>
      <w:r>
        <w:br/>
      </w:r>
      <w:r>
        <w:rPr>
          <w:rFonts w:ascii="Times New Roman"/>
          <w:b w:val="false"/>
          <w:i w:val="false"/>
          <w:color w:val="000000"/>
          <w:sz w:val="28"/>
        </w:rPr>
        <w:t>
      еркін нысандағы өтініш;</w:t>
      </w:r>
      <w:r>
        <w:br/>
      </w:r>
      <w:r>
        <w:rPr>
          <w:rFonts w:ascii="Times New Roman"/>
          <w:b w:val="false"/>
          <w:i w:val="false"/>
          <w:color w:val="000000"/>
          <w:sz w:val="28"/>
        </w:rPr>
        <w:t>
      лицензияны қайта ресімдеу үшін бюджетке лицензиялық алымның төленгенін растайтын құжаттың көшірмесі.</w:t>
      </w:r>
      <w:r>
        <w:br/>
      </w:r>
      <w:r>
        <w:rPr>
          <w:rFonts w:ascii="Times New Roman"/>
          <w:b w:val="false"/>
          <w:i w:val="false"/>
          <w:color w:val="000000"/>
          <w:sz w:val="28"/>
        </w:rPr>
        <w:t>
      4) лицензия және (немесе) лицензияға қосымша жоғалған, бүлінген жағдайда лицензияның телнұсқасын алу үшін көрсетілетін қызметті алушы порталда тиісті ақпараттық жүйелерден лицензия туралы мәліметтерді алу мүмкіндігі болмаған жағдайда ғана көрсетілетін қызметті берушіге мынадай құжаттарды ұсыну арқылы өтініш білдіреді:</w:t>
      </w:r>
      <w:r>
        <w:br/>
      </w:r>
      <w:r>
        <w:rPr>
          <w:rFonts w:ascii="Times New Roman"/>
          <w:b w:val="false"/>
          <w:i w:val="false"/>
          <w:color w:val="000000"/>
          <w:sz w:val="28"/>
        </w:rPr>
        <w:t>
      еркін нысандағы өтініш;</w:t>
      </w:r>
      <w:r>
        <w:br/>
      </w:r>
      <w:r>
        <w:rPr>
          <w:rFonts w:ascii="Times New Roman"/>
          <w:b w:val="false"/>
          <w:i w:val="false"/>
          <w:color w:val="000000"/>
          <w:sz w:val="28"/>
        </w:rPr>
        <w:t>
      лицензияның телнұсқасын беру үшін бюджетке лицензиялық алымның төленгенін растайтын құжаттың көшірмесі.</w:t>
      </w:r>
      <w:r>
        <w:br/>
      </w:r>
      <w:r>
        <w:rPr>
          <w:rFonts w:ascii="Times New Roman"/>
          <w:b w:val="false"/>
          <w:i w:val="false"/>
          <w:color w:val="000000"/>
          <w:sz w:val="28"/>
        </w:rPr>
        <w:t>
      Лицензия туралы, заңды тұлғаны мемлекеттік тіркеу (қайта тіркеу) туралы құжаттардың мәліметтерін көрсетілетін қызметті беруші тиісті мемлекеттік ақпараттық жүйелерден портал арқылы немесе уәкілетті тұлғалардың ЭЦҚ-сымен куәландырылған электрондық құжаттар нысанында мемлекеттік қызметтер көрсету мониторингінің ақпараттық жүйесі арқылы алады;</w:t>
      </w:r>
      <w:r>
        <w:br/>
      </w:r>
      <w:r>
        <w:rPr>
          <w:rFonts w:ascii="Times New Roman"/>
          <w:b w:val="false"/>
          <w:i w:val="false"/>
          <w:color w:val="000000"/>
          <w:sz w:val="28"/>
        </w:rPr>
        <w:t>
      порталға:</w:t>
      </w:r>
      <w:r>
        <w:br/>
      </w:r>
      <w:r>
        <w:rPr>
          <w:rFonts w:ascii="Times New Roman"/>
          <w:b w:val="false"/>
          <w:i w:val="false"/>
          <w:color w:val="000000"/>
          <w:sz w:val="28"/>
        </w:rPr>
        <w:t xml:space="preserve">
      1) лицензияны алу үшін: </w:t>
      </w:r>
      <w:r>
        <w:br/>
      </w:r>
      <w:r>
        <w:rPr>
          <w:rFonts w:ascii="Times New Roman"/>
          <w:b w:val="false"/>
          <w:i w:val="false"/>
          <w:color w:val="000000"/>
          <w:sz w:val="28"/>
        </w:rPr>
        <w:t>
      көрсетілетін қызметті алушының ЭЦҚ-сымен куәландырылған электрондық құжат нысанындағы сұрау;</w:t>
      </w:r>
      <w:r>
        <w:br/>
      </w:r>
      <w:r>
        <w:rPr>
          <w:rFonts w:ascii="Times New Roman"/>
          <w:b w:val="false"/>
          <w:i w:val="false"/>
          <w:color w:val="000000"/>
          <w:sz w:val="28"/>
        </w:rPr>
        <w:t>
      ЭҮТШ арқылы төленген жағдайларды қоспағанда, жекелеген қызмет түрлерімен айналысу құқығы үшін бюджетке лицензиялық алымның төленгенін растайтын құжат;</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біліктілік талаптарына сәйкес мәліметтер нысаны мен құжаттар; </w:t>
      </w:r>
      <w:r>
        <w:br/>
      </w:r>
      <w:r>
        <w:rPr>
          <w:rFonts w:ascii="Times New Roman"/>
          <w:b w:val="false"/>
          <w:i w:val="false"/>
          <w:color w:val="000000"/>
          <w:sz w:val="28"/>
        </w:rPr>
        <w:t>
      2) лицензияға қосымшаны алу үшін:</w:t>
      </w:r>
      <w:r>
        <w:br/>
      </w:r>
      <w:r>
        <w:rPr>
          <w:rFonts w:ascii="Times New Roman"/>
          <w:b w:val="false"/>
          <w:i w:val="false"/>
          <w:color w:val="000000"/>
          <w:sz w:val="28"/>
        </w:rPr>
        <w:t>
      көрсетілетін қызметті алушының ЭЦҚ-сымен куәландырылған электрондық құжат нысанындағы сұрау;</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біліктілік талаптарына сәйкес мәліметтер нысаны мен құжаттар; </w:t>
      </w:r>
      <w:r>
        <w:br/>
      </w:r>
      <w:r>
        <w:rPr>
          <w:rFonts w:ascii="Times New Roman"/>
          <w:b w:val="false"/>
          <w:i w:val="false"/>
          <w:color w:val="000000"/>
          <w:sz w:val="28"/>
        </w:rPr>
        <w:t xml:space="preserve">
      3) лицензияны және (немесе) лицензияға қосымшаны қайта ресімдеу үшін: </w:t>
      </w:r>
      <w:r>
        <w:br/>
      </w:r>
      <w:r>
        <w:rPr>
          <w:rFonts w:ascii="Times New Roman"/>
          <w:b w:val="false"/>
          <w:i w:val="false"/>
          <w:color w:val="000000"/>
          <w:sz w:val="28"/>
        </w:rPr>
        <w:t>
      көрсетілетін қызметті алушының ЭЦҚ-сымен куәландырылған электрондық құжат нысанындағы сұрау;</w:t>
      </w:r>
      <w:r>
        <w:br/>
      </w:r>
      <w:r>
        <w:rPr>
          <w:rFonts w:ascii="Times New Roman"/>
          <w:b w:val="false"/>
          <w:i w:val="false"/>
          <w:color w:val="000000"/>
          <w:sz w:val="28"/>
        </w:rPr>
        <w:t>
      ЭҮТШ арқылы төленген жағдайларды қоспағанда, жекелеген қызмет түрлерімен айналысу құқығы үшін бюджетке лицензиялық алымның төленгенін растайтын құжат.</w:t>
      </w:r>
      <w:r>
        <w:br/>
      </w:r>
      <w:r>
        <w:rPr>
          <w:rFonts w:ascii="Times New Roman"/>
          <w:b w:val="false"/>
          <w:i w:val="false"/>
          <w:color w:val="000000"/>
          <w:sz w:val="28"/>
        </w:rPr>
        <w:t xml:space="preserve">
      Порталда электрондық сұрауды қабылдау көрсетілетін қызметті алушының «жеке кабинетінде» жүзеге асырылады. Құжаттар көрсетілетін қызметті алушының ЭЦҚ-сымен куәландырылған құжаттардың электрондық көшірмелері түрінде ұсынылады. </w:t>
      </w:r>
      <w:r>
        <w:br/>
      </w:r>
      <w:r>
        <w:rPr>
          <w:rFonts w:ascii="Times New Roman"/>
          <w:b w:val="false"/>
          <w:i w:val="false"/>
          <w:color w:val="000000"/>
          <w:sz w:val="28"/>
        </w:rPr>
        <w:t>
      Лицензия туралы, заңды тұлғаны мемлекеттік тіркеу (қайта тіркеу) туралы құжаттардың мәліметтерін көрсетілетін қызметті беруші тиісті мемлекеттік ақпараттық жүйелерден портал арқылы немесе уәкілетті тұлғалардың ЭЦҚ-сымен куәландырылған электрондық құжаттар нысанында мемлекеттік қызметтер көрсету мониторингінің ақпараттық жүйесі арқылы алады.</w:t>
      </w:r>
      <w:r>
        <w:br/>
      </w:r>
      <w:r>
        <w:rPr>
          <w:rFonts w:ascii="Times New Roman"/>
          <w:b w:val="false"/>
          <w:i w:val="false"/>
          <w:color w:val="000000"/>
          <w:sz w:val="28"/>
        </w:rPr>
        <w:t>
      Көрсетілетін қызметті алушы барлық құжаттарды тапсырған кезде:</w:t>
      </w:r>
      <w:r>
        <w:br/>
      </w:r>
      <w:r>
        <w:rPr>
          <w:rFonts w:ascii="Times New Roman"/>
          <w:b w:val="false"/>
          <w:i w:val="false"/>
          <w:color w:val="000000"/>
          <w:sz w:val="28"/>
        </w:rPr>
        <w:t>
      1) көрсетілетін қызметті берушіге (қолма-қол немесе пошта байланысы арқылы) – қағаз тасығыштағы өтінішті қабылдаудың растауы оның көшірмесінде құжаттар топтамасын қабылдау уақыты мен күнін көрсете отырып, көрсетілетін қызметті берушінің кеңсесінде тіркеу туралы белгі болып табылады;</w:t>
      </w:r>
      <w:r>
        <w:br/>
      </w:r>
      <w:r>
        <w:rPr>
          <w:rFonts w:ascii="Times New Roman"/>
          <w:b w:val="false"/>
          <w:i w:val="false"/>
          <w:color w:val="000000"/>
          <w:sz w:val="28"/>
        </w:rPr>
        <w:t>
      2) портал арқылы – көрсетілетін қызметті алушының «жеке кабинетінде» мемлекеттік қызмет нәтижесін алу күнін көрсете отырып, мемлекеттік қызметті көрсетуге арналған сұрау салудың қабылданғаны туралы мәртебе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көрсетуден бас тартудың негіздері:</w:t>
      </w:r>
      <w:r>
        <w:br/>
      </w:r>
      <w:r>
        <w:rPr>
          <w:rFonts w:ascii="Times New Roman"/>
          <w:b w:val="false"/>
          <w:i w:val="false"/>
          <w:color w:val="000000"/>
          <w:sz w:val="28"/>
        </w:rPr>
        <w:t>
      1) Қазақстан Республикасының заңдарында субъектілердің осы санаты үшін қызметтің жекелеген түрімен айналысуға тыйым салынуы;</w:t>
      </w:r>
      <w:r>
        <w:br/>
      </w:r>
      <w:r>
        <w:rPr>
          <w:rFonts w:ascii="Times New Roman"/>
          <w:b w:val="false"/>
          <w:i w:val="false"/>
          <w:color w:val="000000"/>
          <w:sz w:val="28"/>
        </w:rPr>
        <w:t>
      2) қызмет түріне лицензия беруге өтініш берілген жағдайда қызметтің жекелеген түрлерімен айналысу құқығы үшін лицензиялық алымның енгізілмеуі;</w:t>
      </w:r>
      <w:r>
        <w:br/>
      </w:r>
      <w:r>
        <w:rPr>
          <w:rFonts w:ascii="Times New Roman"/>
          <w:b w:val="false"/>
          <w:i w:val="false"/>
          <w:color w:val="000000"/>
          <w:sz w:val="28"/>
        </w:rPr>
        <w:t xml:space="preserve">
      3) көрсетілетін қызметті алушының біліктілік талаптарына сай келмеуі; </w:t>
      </w:r>
      <w:r>
        <w:br/>
      </w:r>
      <w:r>
        <w:rPr>
          <w:rFonts w:ascii="Times New Roman"/>
          <w:b w:val="false"/>
          <w:i w:val="false"/>
          <w:color w:val="000000"/>
          <w:sz w:val="28"/>
        </w:rPr>
        <w:t>
      4) көрсетілетін қызметті алушыға қатысты оған қызметтің жекелеген түрімен айналысуға тыйым салатын заңды күшіне енген сот үкімінің болуы;</w:t>
      </w:r>
      <w:r>
        <w:br/>
      </w:r>
      <w:r>
        <w:rPr>
          <w:rFonts w:ascii="Times New Roman"/>
          <w:b w:val="false"/>
          <w:i w:val="false"/>
          <w:color w:val="000000"/>
          <w:sz w:val="28"/>
        </w:rPr>
        <w:t>
      5) сот орындаушысының ұсынуы негізінде соттың көрсетілетін қызметті алушыға лицензия алуға тыйым салуы болып табылады. </w:t>
      </w:r>
    </w:p>
    <w:bookmarkEnd w:id="6"/>
    <w:bookmarkStart w:name="z29" w:id="7"/>
    <w:p>
      <w:pPr>
        <w:spacing w:after="0"/>
        <w:ind w:left="0"/>
        <w:jc w:val="left"/>
      </w:pPr>
      <w:r>
        <w:rPr>
          <w:rFonts w:ascii="Times New Roman"/>
          <w:b/>
          <w:i w:val="false"/>
          <w:color w:val="000000"/>
        </w:rPr>
        <w:t xml:space="preserve"> 
3. Мемлекеттік қызмет көрсету мәселелері бойынша орталық</w:t>
      </w:r>
      <w:r>
        <w:br/>
      </w:r>
      <w:r>
        <w:rPr>
          <w:rFonts w:ascii="Times New Roman"/>
          <w:b/>
          <w:i w:val="false"/>
          <w:color w:val="000000"/>
        </w:rPr>
        <w:t>
мемлекеттік органның, сондай-ақ көрсетілетін қызметті берушінің</w:t>
      </w:r>
      <w:r>
        <w:br/>
      </w:r>
      <w:r>
        <w:rPr>
          <w:rFonts w:ascii="Times New Roman"/>
          <w:b/>
          <w:i w:val="false"/>
          <w:color w:val="000000"/>
        </w:rPr>
        <w:t>
және (немесе) оның лауазымды адамдарының әрекетіне</w:t>
      </w:r>
      <w:r>
        <w:br/>
      </w:r>
      <w:r>
        <w:rPr>
          <w:rFonts w:ascii="Times New Roman"/>
          <w:b/>
          <w:i w:val="false"/>
          <w:color w:val="000000"/>
        </w:rPr>
        <w:t>
(әрекетсіздігіне) шағымдану тәртібі</w:t>
      </w:r>
    </w:p>
    <w:bookmarkEnd w:id="7"/>
    <w:bookmarkStart w:name="z30" w:id="8"/>
    <w:p>
      <w:pPr>
        <w:spacing w:after="0"/>
        <w:ind w:left="0"/>
        <w:jc w:val="both"/>
      </w:pPr>
      <w:r>
        <w:rPr>
          <w:rFonts w:ascii="Times New Roman"/>
          <w:b w:val="false"/>
          <w:i w:val="false"/>
          <w:color w:val="000000"/>
          <w:sz w:val="28"/>
        </w:rPr>
        <w:t>
      11. Мемлекеттік қызметтер көрсету мәселелері бойынша орталық мемлекеттік органның, көрсетілетін қызметті берушінің және (немесе) олардың лауазымды тұлғаларының шешімдеріне, әрекетіне (әрекетсіздігіне) шағымдану: шағым көрсетілетін қызметті беруші басшысының атына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немесе Министрліктің басшысының атына мына мекенжай бойынша беріледі: 010000, Астана қаласы, Қабанбай батыр даңғылы, 32/1, «Транспорт Тауэр» ғимараты, № 2117 кабинет, телефон: 8 (7172) 24-04-75, 29-08-48.</w:t>
      </w:r>
      <w:r>
        <w:br/>
      </w:r>
      <w:r>
        <w:rPr>
          <w:rFonts w:ascii="Times New Roman"/>
          <w:b w:val="false"/>
          <w:i w:val="false"/>
          <w:color w:val="000000"/>
          <w:sz w:val="28"/>
        </w:rPr>
        <w:t>
      Шағым жазбаша түрде пошта арқылы немесе қолма-қол көрсетілетін қызметті берушінің немесе Министрліктің кеңсесі арқылы жұмыс күндері беріледі.</w:t>
      </w:r>
      <w:r>
        <w:br/>
      </w:r>
      <w:r>
        <w:rPr>
          <w:rFonts w:ascii="Times New Roman"/>
          <w:b w:val="false"/>
          <w:i w:val="false"/>
          <w:color w:val="000000"/>
          <w:sz w:val="28"/>
        </w:rPr>
        <w:t>
      Көрсетілетін қызметті берушінің немесе Министрліктің кеңсесінде шағымды қабылдаған тұлғаның тегі мен аты-жөні, жауап алу мерзімі мен орны көрсетіле отырып тіркеу (мөртабан, кіріс нөмірі және күні) шағымның қабылданғанын растау болып табылады. Шағым тіркелгеннен кейін жауапты орындаушыны айқындау және тиісті шараларды қабылдау үшін көрсетілетін қызметті берушінің немесе Министрліктің басшысына жіберіледі.</w:t>
      </w:r>
      <w:r>
        <w:br/>
      </w: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оны тіркеген күннен бастап бес жұмыс күні ішінде қаралуы тиіс. Шағымды қарау нәтижесі туралы дәлелді жауап көрсетілетін қызметті алушыға пошта арқылы жіберіледі не көрсетілетін қызметті берушінің немесе Министрліктің кеңсесінде қолма-қол беріледі.</w:t>
      </w:r>
      <w:r>
        <w:br/>
      </w:r>
      <w:r>
        <w:rPr>
          <w:rFonts w:ascii="Times New Roman"/>
          <w:b w:val="false"/>
          <w:i w:val="false"/>
          <w:color w:val="000000"/>
          <w:sz w:val="28"/>
        </w:rPr>
        <w:t>
      Портал арқылы өтініш берген кезде шағымдану тәртібі туралы ақпаратты 1414 бірыңғай байланыс орталығының телефоны арқылы алуға болады.</w:t>
      </w:r>
      <w:r>
        <w:br/>
      </w:r>
      <w:r>
        <w:rPr>
          <w:rFonts w:ascii="Times New Roman"/>
          <w:b w:val="false"/>
          <w:i w:val="false"/>
          <w:color w:val="000000"/>
          <w:sz w:val="28"/>
        </w:rPr>
        <w:t>
      Шағымды портал арқылы жіберген кезде көрсетілетін қызметті алушыға «жеке кабинеттен» көрсетілетін қызметті беруші өтінішті өңдеу барысында жаңартылып тұратын өтініш туралы ақпарат (жеткізу, тіркеу, орындау туралы белгілер, шағымды қарау немесе қараудан бас тарту туралы жауап) қолжетімді.</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Мемлекеттік көрсетілген қызмет нәтижелерімен келіспеген жағдайларда көрсетілетін қызметті алушының Қазақстан Республикасының заңнамасында белгіленген тәртіппен сотқа шағымдануға құқығы бар. </w:t>
      </w:r>
    </w:p>
    <w:bookmarkEnd w:id="8"/>
    <w:bookmarkStart w:name="z32" w:id="9"/>
    <w:p>
      <w:pPr>
        <w:spacing w:after="0"/>
        <w:ind w:left="0"/>
        <w:jc w:val="left"/>
      </w:pPr>
      <w:r>
        <w:rPr>
          <w:rFonts w:ascii="Times New Roman"/>
          <w:b/>
          <w:i w:val="false"/>
          <w:color w:val="000000"/>
        </w:rPr>
        <w:t xml:space="preserve"> 
4. Мемлекеттік қызмет көрсету, оның ішінде электрондық нысанда</w:t>
      </w:r>
      <w:r>
        <w:br/>
      </w:r>
      <w:r>
        <w:rPr>
          <w:rFonts w:ascii="Times New Roman"/>
          <w:b/>
          <w:i w:val="false"/>
          <w:color w:val="000000"/>
        </w:rPr>
        <w:t>
көрсетілетін қызметтің ерекшеліктері ескерілген өзге де талаптар</w:t>
      </w:r>
    </w:p>
    <w:bookmarkEnd w:id="9"/>
    <w:bookmarkStart w:name="z33" w:id="10"/>
    <w:p>
      <w:pPr>
        <w:spacing w:after="0"/>
        <w:ind w:left="0"/>
        <w:jc w:val="both"/>
      </w:pPr>
      <w:r>
        <w:rPr>
          <w:rFonts w:ascii="Times New Roman"/>
          <w:b w:val="false"/>
          <w:i w:val="false"/>
          <w:color w:val="000000"/>
          <w:sz w:val="28"/>
        </w:rPr>
        <w:t xml:space="preserve">
      13. Мемлекеттік қызмет көрсету орындарының мекенжайлары көрсетілетін қызметті берушінің www.kaec.kz интернет-ресурсында, «Мемлекеттік көрсетілетін қызметтер» бөлімінде орналастырылған. </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ЭЦҚ болған жағдайда мемлекеттік көрсетілетін қызметті портал арқылы электрондық түрде алу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қашықтықтан қолжетімділік режимінде мемлекеттік қызмет көрсетудің тәртібі мен мәртебесі туралы ақпаратты порталдың «жеке кабинеті», сондай-ақ Мемлекеттік қызметтерді көрсету мәселелері жөніндегі бірыңғай байланыс орталығы арқылы алу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 көрсету мәселелері бойынша анықтама қызметінің байланыс телефондары: 8 (7172) 50 29 53, 50 30 77. Мемлекеттік қызметтер көрсету мәселелері жөніндегі бірыңғай байланыс орталығы: 1414.</w:t>
      </w:r>
    </w:p>
    <w:bookmarkEnd w:id="10"/>
    <w:bookmarkStart w:name="z37" w:id="11"/>
    <w:p>
      <w:pPr>
        <w:spacing w:after="0"/>
        <w:ind w:left="0"/>
        <w:jc w:val="both"/>
      </w:pPr>
      <w:r>
        <w:rPr>
          <w:rFonts w:ascii="Times New Roman"/>
          <w:b w:val="false"/>
          <w:i w:val="false"/>
          <w:color w:val="000000"/>
          <w:sz w:val="28"/>
        </w:rPr>
        <w:t xml:space="preserve">
Атом энергиясын пайдалану   </w:t>
      </w:r>
      <w:r>
        <w:br/>
      </w:r>
      <w:r>
        <w:rPr>
          <w:rFonts w:ascii="Times New Roman"/>
          <w:b w:val="false"/>
          <w:i w:val="false"/>
          <w:color w:val="000000"/>
          <w:sz w:val="28"/>
        </w:rPr>
        <w:t>
объектілерінің тіршілік циклінің</w:t>
      </w:r>
      <w:r>
        <w:br/>
      </w:r>
      <w:r>
        <w:rPr>
          <w:rFonts w:ascii="Times New Roman"/>
          <w:b w:val="false"/>
          <w:i w:val="false"/>
          <w:color w:val="000000"/>
          <w:sz w:val="28"/>
        </w:rPr>
        <w:t>
кезеңдеріне байланысты жұмыстарды</w:t>
      </w:r>
      <w:r>
        <w:br/>
      </w:r>
      <w:r>
        <w:rPr>
          <w:rFonts w:ascii="Times New Roman"/>
          <w:b w:val="false"/>
          <w:i w:val="false"/>
          <w:color w:val="000000"/>
          <w:sz w:val="28"/>
        </w:rPr>
        <w:t xml:space="preserve">
орындау жөніндегі қызметті    </w:t>
      </w:r>
      <w:r>
        <w:br/>
      </w:r>
      <w:r>
        <w:rPr>
          <w:rFonts w:ascii="Times New Roman"/>
          <w:b w:val="false"/>
          <w:i w:val="false"/>
          <w:color w:val="000000"/>
          <w:sz w:val="28"/>
        </w:rPr>
        <w:t xml:space="preserve">
жүзеге асыруға лицензия беру,  </w:t>
      </w:r>
      <w:r>
        <w:br/>
      </w:r>
      <w:r>
        <w:rPr>
          <w:rFonts w:ascii="Times New Roman"/>
          <w:b w:val="false"/>
          <w:i w:val="false"/>
          <w:color w:val="000000"/>
          <w:sz w:val="28"/>
        </w:rPr>
        <w:t xml:space="preserve">
қайта ресімдеу, лицензияның   </w:t>
      </w:r>
      <w:r>
        <w:br/>
      </w:r>
      <w:r>
        <w:rPr>
          <w:rFonts w:ascii="Times New Roman"/>
          <w:b w:val="false"/>
          <w:i w:val="false"/>
          <w:color w:val="000000"/>
          <w:sz w:val="28"/>
        </w:rPr>
        <w:t xml:space="preserve">
телнұсқаларын беру» мемлекеттік </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1-қосымша           </w:t>
      </w:r>
    </w:p>
    <w:bookmarkEnd w:id="11"/>
    <w:bookmarkStart w:name="z38" w:id="12"/>
    <w:p>
      <w:pPr>
        <w:spacing w:after="0"/>
        <w:ind w:left="0"/>
        <w:jc w:val="left"/>
      </w:pPr>
      <w:r>
        <w:rPr>
          <w:rFonts w:ascii="Times New Roman"/>
          <w:b/>
          <w:i w:val="false"/>
          <w:color w:val="000000"/>
        </w:rPr>
        <w:t xml:space="preserve"> 
Заңды тұлғаның лицензия және (немесе) лицензияға қосымша алуға</w:t>
      </w:r>
      <w:r>
        <w:br/>
      </w:r>
      <w:r>
        <w:rPr>
          <w:rFonts w:ascii="Times New Roman"/>
          <w:b/>
          <w:i w:val="false"/>
          <w:color w:val="000000"/>
        </w:rPr>
        <w:t>
өтiнiші</w:t>
      </w:r>
    </w:p>
    <w:bookmarkEnd w:id="12"/>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(заңды тұлғаның толық атауы, бизнес-сәйкестендіру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(қызметтiң түрi және (немесе) қызметтің кіші түрі(-лері) көрсетiлсiн)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 жүзеге асыруға лицензия және (немесе)</w:t>
      </w:r>
      <w:r>
        <w:br/>
      </w:r>
      <w:r>
        <w:rPr>
          <w:rFonts w:ascii="Times New Roman"/>
          <w:b w:val="false"/>
          <w:i w:val="false"/>
          <w:color w:val="000000"/>
          <w:sz w:val="28"/>
        </w:rPr>
        <w:t>
лицензияға қосымшаны қағаз тасығышта ________________________________</w:t>
      </w:r>
      <w:r>
        <w:br/>
      </w:r>
      <w:r>
        <w:rPr>
          <w:rFonts w:ascii="Times New Roman"/>
          <w:b w:val="false"/>
          <w:i w:val="false"/>
          <w:color w:val="000000"/>
          <w:sz w:val="28"/>
        </w:rPr>
        <w:t>
(лицензияны қағаз тасығышта алу қажет болған жағдайда Х белгісін қою</w:t>
      </w:r>
      <w:r>
        <w:br/>
      </w:r>
      <w:r>
        <w:rPr>
          <w:rFonts w:ascii="Times New Roman"/>
          <w:b w:val="false"/>
          <w:i w:val="false"/>
          <w:color w:val="000000"/>
          <w:sz w:val="28"/>
        </w:rPr>
        <w:t>
керек)</w:t>
      </w:r>
      <w:r>
        <w:br/>
      </w:r>
      <w:r>
        <w:rPr>
          <w:rFonts w:ascii="Times New Roman"/>
          <w:b w:val="false"/>
          <w:i w:val="false"/>
          <w:color w:val="000000"/>
          <w:sz w:val="28"/>
        </w:rPr>
        <w:t>
беруiңiздi сұраймын</w:t>
      </w:r>
      <w:r>
        <w:br/>
      </w:r>
      <w:r>
        <w:rPr>
          <w:rFonts w:ascii="Times New Roman"/>
          <w:b w:val="false"/>
          <w:i w:val="false"/>
          <w:color w:val="000000"/>
          <w:sz w:val="28"/>
        </w:rPr>
        <w:t>
      Заңды тұлғаның мекенжайы ______________________________________</w:t>
      </w:r>
      <w:r>
        <w:br/>
      </w:r>
      <w:r>
        <w:rPr>
          <w:rFonts w:ascii="Times New Roman"/>
          <w:b w:val="false"/>
          <w:i w:val="false"/>
          <w:color w:val="000000"/>
          <w:sz w:val="28"/>
        </w:rPr>
        <w:t>
(пошталық индексі, облысы, қаласы, ауданы, елді мекені, көше атауы,</w:t>
      </w:r>
      <w:r>
        <w:br/>
      </w:r>
      <w:r>
        <w:rPr>
          <w:rFonts w:ascii="Times New Roman"/>
          <w:b w:val="false"/>
          <w:i w:val="false"/>
          <w:color w:val="000000"/>
          <w:sz w:val="28"/>
        </w:rPr>
        <w:t>
үй/ғимарат (стационарлық үй-жайлар) нөмірі)</w:t>
      </w:r>
      <w:r>
        <w:br/>
      </w:r>
      <w:r>
        <w:rPr>
          <w:rFonts w:ascii="Times New Roman"/>
          <w:b w:val="false"/>
          <w:i w:val="false"/>
          <w:color w:val="000000"/>
          <w:sz w:val="28"/>
        </w:rPr>
        <w:t>
Электрондық пошта ___________________________________________________</w:t>
      </w:r>
      <w:r>
        <w:br/>
      </w:r>
      <w:r>
        <w:rPr>
          <w:rFonts w:ascii="Times New Roman"/>
          <w:b w:val="false"/>
          <w:i w:val="false"/>
          <w:color w:val="000000"/>
          <w:sz w:val="28"/>
        </w:rPr>
        <w:t>
Телефондары _________________________________________________________</w:t>
      </w:r>
      <w:r>
        <w:br/>
      </w:r>
      <w:r>
        <w:rPr>
          <w:rFonts w:ascii="Times New Roman"/>
          <w:b w:val="false"/>
          <w:i w:val="false"/>
          <w:color w:val="000000"/>
          <w:sz w:val="28"/>
        </w:rPr>
        <w:t>
Факс ________________________________________________________________</w:t>
      </w:r>
      <w:r>
        <w:br/>
      </w:r>
      <w:r>
        <w:rPr>
          <w:rFonts w:ascii="Times New Roman"/>
          <w:b w:val="false"/>
          <w:i w:val="false"/>
          <w:color w:val="000000"/>
          <w:sz w:val="28"/>
        </w:rPr>
        <w:t>
Банктік шоты ________________________________________________________</w:t>
      </w:r>
      <w:r>
        <w:br/>
      </w:r>
      <w:r>
        <w:rPr>
          <w:rFonts w:ascii="Times New Roman"/>
          <w:b w:val="false"/>
          <w:i w:val="false"/>
          <w:color w:val="000000"/>
          <w:sz w:val="28"/>
        </w:rPr>
        <w:t>
                (шот нөмірі, банктiң атауы және орналасқан жерi)</w:t>
      </w:r>
      <w:r>
        <w:br/>
      </w:r>
      <w:r>
        <w:rPr>
          <w:rFonts w:ascii="Times New Roman"/>
          <w:b w:val="false"/>
          <w:i w:val="false"/>
          <w:color w:val="000000"/>
          <w:sz w:val="28"/>
        </w:rPr>
        <w:t>
Қызметті жүзеге асыру мекенжайы(лары) _______________________________</w:t>
      </w:r>
      <w:r>
        <w:br/>
      </w:r>
      <w:r>
        <w:rPr>
          <w:rFonts w:ascii="Times New Roman"/>
          <w:b w:val="false"/>
          <w:i w:val="false"/>
          <w:color w:val="000000"/>
          <w:sz w:val="28"/>
        </w:rPr>
        <w:t>
(пошталық индексі, облысы, қаласы, ауданы, елді мекені, көше</w:t>
      </w:r>
      <w:r>
        <w:br/>
      </w:r>
      <w:r>
        <w:rPr>
          <w:rFonts w:ascii="Times New Roman"/>
          <w:b w:val="false"/>
          <w:i w:val="false"/>
          <w:color w:val="000000"/>
          <w:sz w:val="28"/>
        </w:rPr>
        <w:t>
атауы,үй/ғимарат (стационарлық үй-жайлар) нөмірі)</w:t>
      </w:r>
      <w:r>
        <w:br/>
      </w:r>
      <w:r>
        <w:rPr>
          <w:rFonts w:ascii="Times New Roman"/>
          <w:b w:val="false"/>
          <w:i w:val="false"/>
          <w:color w:val="000000"/>
          <w:sz w:val="28"/>
        </w:rPr>
        <w:t>
      ___ парақта қоса беріліп отыр</w:t>
      </w:r>
      <w:r>
        <w:br/>
      </w:r>
      <w:r>
        <w:rPr>
          <w:rFonts w:ascii="Times New Roman"/>
          <w:b w:val="false"/>
          <w:i w:val="false"/>
          <w:color w:val="000000"/>
          <w:sz w:val="28"/>
        </w:rPr>
        <w:t>
      Осымен, көрсетілген барлық деректердің ресми байланыстар болып</w:t>
      </w:r>
      <w:r>
        <w:br/>
      </w:r>
      <w:r>
        <w:rPr>
          <w:rFonts w:ascii="Times New Roman"/>
          <w:b w:val="false"/>
          <w:i w:val="false"/>
          <w:color w:val="000000"/>
          <w:sz w:val="28"/>
        </w:rPr>
        <w:t>
табылатындығы және оларға лицензияны және (немесе) лицензияға</w:t>
      </w:r>
      <w:r>
        <w:br/>
      </w:r>
      <w:r>
        <w:rPr>
          <w:rFonts w:ascii="Times New Roman"/>
          <w:b w:val="false"/>
          <w:i w:val="false"/>
          <w:color w:val="000000"/>
          <w:sz w:val="28"/>
        </w:rPr>
        <w:t>
қосымшаны беру немесе беруден бас тарту мәселелері бойынша кез келген</w:t>
      </w:r>
      <w:r>
        <w:br/>
      </w:r>
      <w:r>
        <w:rPr>
          <w:rFonts w:ascii="Times New Roman"/>
          <w:b w:val="false"/>
          <w:i w:val="false"/>
          <w:color w:val="000000"/>
          <w:sz w:val="28"/>
        </w:rPr>
        <w:t>
ақпаратты жіберуге болатындығы;</w:t>
      </w:r>
      <w:r>
        <w:br/>
      </w:r>
      <w:r>
        <w:rPr>
          <w:rFonts w:ascii="Times New Roman"/>
          <w:b w:val="false"/>
          <w:i w:val="false"/>
          <w:color w:val="000000"/>
          <w:sz w:val="28"/>
        </w:rPr>
        <w:t>
      өтініш берушіге қызметтің лицензияланатын түрімен және (немесе)</w:t>
      </w:r>
      <w:r>
        <w:br/>
      </w:r>
      <w:r>
        <w:rPr>
          <w:rFonts w:ascii="Times New Roman"/>
          <w:b w:val="false"/>
          <w:i w:val="false"/>
          <w:color w:val="000000"/>
          <w:sz w:val="28"/>
        </w:rPr>
        <w:t>
кіші түрімен айналысуға соттың тыйым салмағаны;</w:t>
      </w:r>
      <w:r>
        <w:br/>
      </w:r>
      <w:r>
        <w:rPr>
          <w:rFonts w:ascii="Times New Roman"/>
          <w:b w:val="false"/>
          <w:i w:val="false"/>
          <w:color w:val="000000"/>
          <w:sz w:val="28"/>
        </w:rPr>
        <w:t>
      қоса берілген құжаттардың барлығы шындыққа сәйкес келетіні және</w:t>
      </w:r>
      <w:r>
        <w:br/>
      </w:r>
      <w:r>
        <w:rPr>
          <w:rFonts w:ascii="Times New Roman"/>
          <w:b w:val="false"/>
          <w:i w:val="false"/>
          <w:color w:val="000000"/>
          <w:sz w:val="28"/>
        </w:rPr>
        <w:t>
жарамды болып табылатындығы расталады.</w:t>
      </w:r>
    </w:p>
    <w:p>
      <w:pPr>
        <w:spacing w:after="0"/>
        <w:ind w:left="0"/>
        <w:jc w:val="both"/>
      </w:pPr>
      <w:r>
        <w:rPr>
          <w:rFonts w:ascii="Times New Roman"/>
          <w:b w:val="false"/>
          <w:i w:val="false"/>
          <w:color w:val="000000"/>
          <w:sz w:val="28"/>
        </w:rPr>
        <w:t>      Басшы ________   ______________________________________________</w:t>
      </w:r>
      <w:r>
        <w:br/>
      </w: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мерзімі: 20__ жылғы «___» ____________</w:t>
      </w:r>
    </w:p>
    <w:bookmarkStart w:name="z39" w:id="13"/>
    <w:p>
      <w:pPr>
        <w:spacing w:after="0"/>
        <w:ind w:left="0"/>
        <w:jc w:val="both"/>
      </w:pPr>
      <w:r>
        <w:rPr>
          <w:rFonts w:ascii="Times New Roman"/>
          <w:b w:val="false"/>
          <w:i w:val="false"/>
          <w:color w:val="000000"/>
          <w:sz w:val="28"/>
        </w:rPr>
        <w:t xml:space="preserve">
Атом энергиясын пайдалану    </w:t>
      </w:r>
      <w:r>
        <w:br/>
      </w:r>
      <w:r>
        <w:rPr>
          <w:rFonts w:ascii="Times New Roman"/>
          <w:b w:val="false"/>
          <w:i w:val="false"/>
          <w:color w:val="000000"/>
          <w:sz w:val="28"/>
        </w:rPr>
        <w:t xml:space="preserve">
объектілерінің тіршілік циклінің </w:t>
      </w:r>
      <w:r>
        <w:br/>
      </w:r>
      <w:r>
        <w:rPr>
          <w:rFonts w:ascii="Times New Roman"/>
          <w:b w:val="false"/>
          <w:i w:val="false"/>
          <w:color w:val="000000"/>
          <w:sz w:val="28"/>
        </w:rPr>
        <w:t xml:space="preserve">
кезеңдеріне байланысты жұмыстарды </w:t>
      </w:r>
      <w:r>
        <w:br/>
      </w:r>
      <w:r>
        <w:rPr>
          <w:rFonts w:ascii="Times New Roman"/>
          <w:b w:val="false"/>
          <w:i w:val="false"/>
          <w:color w:val="000000"/>
          <w:sz w:val="28"/>
        </w:rPr>
        <w:t xml:space="preserve">
орындау жөніндегі қызметті    </w:t>
      </w:r>
      <w:r>
        <w:br/>
      </w:r>
      <w:r>
        <w:rPr>
          <w:rFonts w:ascii="Times New Roman"/>
          <w:b w:val="false"/>
          <w:i w:val="false"/>
          <w:color w:val="000000"/>
          <w:sz w:val="28"/>
        </w:rPr>
        <w:t xml:space="preserve">
жүзеге асыруға лицензия беру,  </w:t>
      </w:r>
      <w:r>
        <w:br/>
      </w:r>
      <w:r>
        <w:rPr>
          <w:rFonts w:ascii="Times New Roman"/>
          <w:b w:val="false"/>
          <w:i w:val="false"/>
          <w:color w:val="000000"/>
          <w:sz w:val="28"/>
        </w:rPr>
        <w:t xml:space="preserve">
қайта ресімдеу, лицензияның   </w:t>
      </w:r>
      <w:r>
        <w:br/>
      </w:r>
      <w:r>
        <w:rPr>
          <w:rFonts w:ascii="Times New Roman"/>
          <w:b w:val="false"/>
          <w:i w:val="false"/>
          <w:color w:val="000000"/>
          <w:sz w:val="28"/>
        </w:rPr>
        <w:t xml:space="preserve">
телнұсқаларын беру» мемлекеттік </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2-қосымша            </w:t>
      </w:r>
    </w:p>
    <w:bookmarkEnd w:id="13"/>
    <w:bookmarkStart w:name="z40" w:id="14"/>
    <w:p>
      <w:pPr>
        <w:spacing w:after="0"/>
        <w:ind w:left="0"/>
        <w:jc w:val="left"/>
      </w:pPr>
      <w:r>
        <w:rPr>
          <w:rFonts w:ascii="Times New Roman"/>
          <w:b/>
          <w:i w:val="false"/>
          <w:color w:val="000000"/>
        </w:rPr>
        <w:t xml:space="preserve"> 
Атом энергиясын пайдалану объектілерінің тіршілік циклінің</w:t>
      </w:r>
      <w:r>
        <w:br/>
      </w:r>
      <w:r>
        <w:rPr>
          <w:rFonts w:ascii="Times New Roman"/>
          <w:b/>
          <w:i w:val="false"/>
          <w:color w:val="000000"/>
        </w:rPr>
        <w:t>
кезеңдеріне байланысты жұмыстарды орындау жөніндегі қызметке</w:t>
      </w:r>
      <w:r>
        <w:br/>
      </w:r>
      <w:r>
        <w:rPr>
          <w:rFonts w:ascii="Times New Roman"/>
          <w:b/>
          <w:i w:val="false"/>
          <w:color w:val="000000"/>
        </w:rPr>
        <w:t>
қойылатын біліктілік талаптарына сәйкес мәліметтер нысаны және</w:t>
      </w:r>
      <w:r>
        <w:br/>
      </w:r>
      <w:r>
        <w:rPr>
          <w:rFonts w:ascii="Times New Roman"/>
          <w:b/>
          <w:i w:val="false"/>
          <w:color w:val="000000"/>
        </w:rPr>
        <w:t>
қажетті құжаттардың тізімі</w:t>
      </w:r>
    </w:p>
    <w:bookmarkEnd w:id="14"/>
    <w:p>
      <w:pPr>
        <w:spacing w:after="0"/>
        <w:ind w:left="0"/>
        <w:jc w:val="both"/>
      </w:pPr>
      <w:r>
        <w:rPr>
          <w:rFonts w:ascii="Times New Roman"/>
          <w:b w:val="false"/>
          <w:i w:val="false"/>
          <w:color w:val="000000"/>
          <w:sz w:val="28"/>
        </w:rPr>
        <w:t>      1. Өтініш беруші бекіткен графикалық схеманың немесе ұйымдық</w:t>
      </w:r>
      <w:r>
        <w:br/>
      </w:r>
      <w:r>
        <w:rPr>
          <w:rFonts w:ascii="Times New Roman"/>
          <w:b w:val="false"/>
          <w:i w:val="false"/>
          <w:color w:val="000000"/>
          <w:sz w:val="28"/>
        </w:rPr>
        <w:t xml:space="preserve">
құрылымның мәтіндік сипаттамасының көшірмесі. </w:t>
      </w:r>
      <w:r>
        <w:br/>
      </w:r>
      <w:r>
        <w:rPr>
          <w:rFonts w:ascii="Times New Roman"/>
          <w:b w:val="false"/>
          <w:i w:val="false"/>
          <w:color w:val="000000"/>
          <w:sz w:val="28"/>
        </w:rPr>
        <w:t>
      2. 1 немесе 2-кестеге сәйкес мәлімдеген жұмыстарды орындау үшін</w:t>
      </w:r>
      <w:r>
        <w:br/>
      </w:r>
      <w:r>
        <w:rPr>
          <w:rFonts w:ascii="Times New Roman"/>
          <w:b w:val="false"/>
          <w:i w:val="false"/>
          <w:color w:val="000000"/>
          <w:sz w:val="28"/>
        </w:rPr>
        <w:t>
қажет ғимараттардың, үй-жайлардың және құрылыстардың бар болуы туралы</w:t>
      </w:r>
      <w:r>
        <w:br/>
      </w:r>
      <w:r>
        <w:rPr>
          <w:rFonts w:ascii="Times New Roman"/>
          <w:b w:val="false"/>
          <w:i w:val="false"/>
          <w:color w:val="000000"/>
          <w:sz w:val="28"/>
        </w:rPr>
        <w:t>
мәліметтер – осы тармақ ядролық қондырғыларды, радиоактивті</w:t>
      </w:r>
      <w:r>
        <w:br/>
      </w:r>
      <w:r>
        <w:rPr>
          <w:rFonts w:ascii="Times New Roman"/>
          <w:b w:val="false"/>
          <w:i w:val="false"/>
          <w:color w:val="000000"/>
          <w:sz w:val="28"/>
        </w:rPr>
        <w:t>
қалдықтарды сақтау қоймаларын пайдалану және пайдаланудан шығару</w:t>
      </w:r>
      <w:r>
        <w:br/>
      </w:r>
      <w:r>
        <w:rPr>
          <w:rFonts w:ascii="Times New Roman"/>
          <w:b w:val="false"/>
          <w:i w:val="false"/>
          <w:color w:val="000000"/>
          <w:sz w:val="28"/>
        </w:rPr>
        <w:t>
жөніндегі қызметтің кіші түрлеріне ғана қатысты.</w:t>
      </w:r>
    </w:p>
    <w:bookmarkStart w:name="z307" w:id="15"/>
    <w:p>
      <w:pPr>
        <w:spacing w:after="0"/>
        <w:ind w:left="0"/>
        <w:jc w:val="both"/>
      </w:pPr>
      <w:r>
        <w:rPr>
          <w:rFonts w:ascii="Times New Roman"/>
          <w:b w:val="false"/>
          <w:i w:val="false"/>
          <w:color w:val="000000"/>
          <w:sz w:val="28"/>
        </w:rPr>
        <w:t>
Меншікті ғимарат, үй-жайлар мен құрылыстар туралы мәліметтер</w:t>
      </w:r>
      <w:r>
        <w:br/>
      </w:r>
      <w:r>
        <w:rPr>
          <w:rFonts w:ascii="Times New Roman"/>
          <w:b w:val="false"/>
          <w:i w:val="false"/>
          <w:color w:val="000000"/>
          <w:sz w:val="28"/>
        </w:rPr>
        <w:t>
нысаны</w:t>
      </w:r>
    </w:p>
    <w:bookmarkEnd w:id="15"/>
    <w:bookmarkStart w:name="z308" w:id="16"/>
    <w:p>
      <w:pPr>
        <w:spacing w:after="0"/>
        <w:ind w:left="0"/>
        <w:jc w:val="both"/>
      </w:pPr>
      <w:r>
        <w:rPr>
          <w:rFonts w:ascii="Times New Roman"/>
          <w:b w:val="false"/>
          <w:i w:val="false"/>
          <w:color w:val="000000"/>
          <w:sz w:val="28"/>
        </w:rPr>
        <w:t>
1-кесте</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9"/>
        <w:gridCol w:w="2677"/>
        <w:gridCol w:w="2449"/>
        <w:gridCol w:w="3110"/>
        <w:gridCol w:w="3315"/>
      </w:tblGrid>
      <w:tr>
        <w:trPr>
          <w:trHeight w:val="30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нөмірі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атауы және нөмірі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берген органның атауы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объектісінің орналасқан жері</w:t>
            </w:r>
          </w:p>
        </w:tc>
      </w:tr>
      <w:tr>
        <w:trPr>
          <w:trHeight w:val="75"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306" w:id="17"/>
    <w:p>
      <w:pPr>
        <w:spacing w:after="0"/>
        <w:ind w:left="0"/>
        <w:jc w:val="both"/>
      </w:pPr>
      <w:r>
        <w:rPr>
          <w:rFonts w:ascii="Times New Roman"/>
          <w:b w:val="false"/>
          <w:i w:val="false"/>
          <w:color w:val="000000"/>
          <w:sz w:val="28"/>
        </w:rPr>
        <w:t>
Жалға алынған ғимарат, үй-жайлар мен құрылыстар туралы мәліметтер</w:t>
      </w:r>
      <w:r>
        <w:br/>
      </w:r>
      <w:r>
        <w:rPr>
          <w:rFonts w:ascii="Times New Roman"/>
          <w:b w:val="false"/>
          <w:i w:val="false"/>
          <w:color w:val="000000"/>
          <w:sz w:val="28"/>
        </w:rPr>
        <w:t>
нысаны</w:t>
      </w:r>
    </w:p>
    <w:bookmarkEnd w:id="17"/>
    <w:bookmarkStart w:name="z305" w:id="18"/>
    <w:p>
      <w:pPr>
        <w:spacing w:after="0"/>
        <w:ind w:left="0"/>
        <w:jc w:val="both"/>
      </w:pPr>
      <w:r>
        <w:rPr>
          <w:rFonts w:ascii="Times New Roman"/>
          <w:b w:val="false"/>
          <w:i w:val="false"/>
          <w:color w:val="000000"/>
          <w:sz w:val="28"/>
        </w:rPr>
        <w:t>
2-кесте</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9"/>
        <w:gridCol w:w="3541"/>
        <w:gridCol w:w="2882"/>
        <w:gridCol w:w="2677"/>
        <w:gridCol w:w="2451"/>
      </w:tblGrid>
      <w:tr>
        <w:trPr>
          <w:trHeight w:val="1125"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Кадастрлық нөмірі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жалға алу шартының нөмірі және жасалған күні және қолданылу мерзімі</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 шарты жасалған тұлға (БСН/ЖСН көрсету қажет)</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алынған объектінің атауы және қысқаша сипаттамасы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объектісінің орналасқан жері</w:t>
            </w:r>
          </w:p>
        </w:tc>
      </w:tr>
      <w:tr>
        <w:trPr>
          <w:trHeight w:val="285"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3. 3-кестеге сәйкес машиналардың, механизмдердің және</w:t>
      </w:r>
      <w:r>
        <w:br/>
      </w:r>
      <w:r>
        <w:rPr>
          <w:rFonts w:ascii="Times New Roman"/>
          <w:b w:val="false"/>
          <w:i w:val="false"/>
          <w:color w:val="000000"/>
          <w:sz w:val="28"/>
        </w:rPr>
        <w:t>
жабдықтардың бар-жоғы туралы мәліметтер – осы тармақ ядролық</w:t>
      </w:r>
      <w:r>
        <w:br/>
      </w:r>
      <w:r>
        <w:rPr>
          <w:rFonts w:ascii="Times New Roman"/>
          <w:b w:val="false"/>
          <w:i w:val="false"/>
          <w:color w:val="000000"/>
          <w:sz w:val="28"/>
        </w:rPr>
        <w:t>
қондырғыларды, радиоактивті қалдықтарды сақтау қоймаларын пайдалану</w:t>
      </w:r>
      <w:r>
        <w:br/>
      </w:r>
      <w:r>
        <w:rPr>
          <w:rFonts w:ascii="Times New Roman"/>
          <w:b w:val="false"/>
          <w:i w:val="false"/>
          <w:color w:val="000000"/>
          <w:sz w:val="28"/>
        </w:rPr>
        <w:t>
және пайдаланудан шығару жөніндегі қызметтің кіші түрлеріне ғана</w:t>
      </w:r>
      <w:r>
        <w:br/>
      </w:r>
      <w:r>
        <w:rPr>
          <w:rFonts w:ascii="Times New Roman"/>
          <w:b w:val="false"/>
          <w:i w:val="false"/>
          <w:color w:val="000000"/>
          <w:sz w:val="28"/>
        </w:rPr>
        <w:t>
қатысты.</w:t>
      </w:r>
    </w:p>
    <w:bookmarkStart w:name="z304" w:id="19"/>
    <w:p>
      <w:pPr>
        <w:spacing w:after="0"/>
        <w:ind w:left="0"/>
        <w:jc w:val="both"/>
      </w:pPr>
      <w:r>
        <w:rPr>
          <w:rFonts w:ascii="Times New Roman"/>
          <w:b w:val="false"/>
          <w:i w:val="false"/>
          <w:color w:val="000000"/>
          <w:sz w:val="28"/>
        </w:rPr>
        <w:t>
Машиналардың, механизмдердің және жабдықтардың бар-жоғы туралы</w:t>
      </w:r>
      <w:r>
        <w:br/>
      </w:r>
      <w:r>
        <w:rPr>
          <w:rFonts w:ascii="Times New Roman"/>
          <w:b w:val="false"/>
          <w:i w:val="false"/>
          <w:color w:val="000000"/>
          <w:sz w:val="28"/>
        </w:rPr>
        <w:t>
мәліметтер нысаны</w:t>
      </w:r>
    </w:p>
    <w:bookmarkEnd w:id="19"/>
    <w:bookmarkStart w:name="z303" w:id="20"/>
    <w:p>
      <w:pPr>
        <w:spacing w:after="0"/>
        <w:ind w:left="0"/>
        <w:jc w:val="both"/>
      </w:pPr>
      <w:r>
        <w:rPr>
          <w:rFonts w:ascii="Times New Roman"/>
          <w:b w:val="false"/>
          <w:i w:val="false"/>
          <w:color w:val="000000"/>
          <w:sz w:val="28"/>
        </w:rPr>
        <w:t>
3-кесте</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3"/>
        <w:gridCol w:w="2809"/>
        <w:gridCol w:w="1877"/>
        <w:gridCol w:w="2037"/>
        <w:gridCol w:w="2674"/>
      </w:tblGrid>
      <w:tr>
        <w:trPr>
          <w:trHeight w:val="1095"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атауы және қысқаша сипаттамасы, шыққан жылы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(жұмыс учаскесі)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нөмірі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күні</w:t>
            </w:r>
          </w:p>
        </w:tc>
      </w:tr>
      <w:tr>
        <w:trPr>
          <w:trHeight w:val="285"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4. 4-кестеге сәйкес техникалық басшылар мен мамандардың білікті</w:t>
      </w:r>
      <w:r>
        <w:br/>
      </w:r>
      <w:r>
        <w:rPr>
          <w:rFonts w:ascii="Times New Roman"/>
          <w:b w:val="false"/>
          <w:i w:val="false"/>
          <w:color w:val="000000"/>
          <w:sz w:val="28"/>
        </w:rPr>
        <w:t>
құрамының бар-жоғы туралы мәліметтер. </w:t>
      </w:r>
    </w:p>
    <w:bookmarkStart w:name="z302" w:id="21"/>
    <w:p>
      <w:pPr>
        <w:spacing w:after="0"/>
        <w:ind w:left="0"/>
        <w:jc w:val="both"/>
      </w:pPr>
      <w:r>
        <w:rPr>
          <w:rFonts w:ascii="Times New Roman"/>
          <w:b w:val="false"/>
          <w:i w:val="false"/>
          <w:color w:val="000000"/>
          <w:sz w:val="28"/>
        </w:rPr>
        <w:t>
Техникалық басшылар мен мамандардың білікті құрамының бар-жоғы туралы</w:t>
      </w:r>
      <w:r>
        <w:br/>
      </w:r>
      <w:r>
        <w:rPr>
          <w:rFonts w:ascii="Times New Roman"/>
          <w:b w:val="false"/>
          <w:i w:val="false"/>
          <w:color w:val="000000"/>
          <w:sz w:val="28"/>
        </w:rPr>
        <w:t>
мәліметтер нысаны</w:t>
      </w:r>
    </w:p>
    <w:bookmarkEnd w:id="21"/>
    <w:bookmarkStart w:name="z301" w:id="22"/>
    <w:p>
      <w:pPr>
        <w:spacing w:after="0"/>
        <w:ind w:left="0"/>
        <w:jc w:val="both"/>
      </w:pPr>
      <w:r>
        <w:rPr>
          <w:rFonts w:ascii="Times New Roman"/>
          <w:b w:val="false"/>
          <w:i w:val="false"/>
          <w:color w:val="000000"/>
          <w:sz w:val="28"/>
        </w:rPr>
        <w:t>
4-кесте</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1"/>
        <w:gridCol w:w="2264"/>
        <w:gridCol w:w="2700"/>
        <w:gridCol w:w="2471"/>
        <w:gridCol w:w="2472"/>
        <w:gridCol w:w="2472"/>
      </w:tblGrid>
      <w:tr>
        <w:trPr>
          <w:trHeight w:val="675"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 Т.А.Ә.</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 атқаратын қызметі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Дипломның нөмірі және берілген күні, оқу орнының атауы, мамандығы және біліктілігі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туралы бұйрықтың/жеке еңбек шартының нөмірі және күні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жіберу туралы бұйрықтың нөмірі және күні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дайындық, біліктілігін арттыру туралы қосымша мәліметтер</w:t>
            </w:r>
          </w:p>
        </w:tc>
      </w:tr>
      <w:tr>
        <w:trPr>
          <w:trHeight w:val="285"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5. 5-кестеге сәйкес құрылыс-монтаждау жұмыстарына арналған</w:t>
      </w:r>
      <w:r>
        <w:br/>
      </w:r>
      <w:r>
        <w:rPr>
          <w:rFonts w:ascii="Times New Roman"/>
          <w:b w:val="false"/>
          <w:i w:val="false"/>
          <w:color w:val="000000"/>
          <w:sz w:val="28"/>
        </w:rPr>
        <w:t>
лицензия туралы мәліметтер – осы тармақ ядролық қондырғыларды,</w:t>
      </w:r>
      <w:r>
        <w:br/>
      </w:r>
      <w:r>
        <w:rPr>
          <w:rFonts w:ascii="Times New Roman"/>
          <w:b w:val="false"/>
          <w:i w:val="false"/>
          <w:color w:val="000000"/>
          <w:sz w:val="28"/>
        </w:rPr>
        <w:t>
радиоактивті қалдықтарды сақтау қоймаларын салу жөніндегі қызметтің</w:t>
      </w:r>
      <w:r>
        <w:br/>
      </w:r>
      <w:r>
        <w:rPr>
          <w:rFonts w:ascii="Times New Roman"/>
          <w:b w:val="false"/>
          <w:i w:val="false"/>
          <w:color w:val="000000"/>
          <w:sz w:val="28"/>
        </w:rPr>
        <w:t>
кіші түрлеріне ғана қатысты.</w:t>
      </w:r>
    </w:p>
    <w:bookmarkStart w:name="z300" w:id="23"/>
    <w:p>
      <w:pPr>
        <w:spacing w:after="0"/>
        <w:ind w:left="0"/>
        <w:jc w:val="both"/>
      </w:pPr>
      <w:r>
        <w:rPr>
          <w:rFonts w:ascii="Times New Roman"/>
          <w:b w:val="false"/>
          <w:i w:val="false"/>
          <w:color w:val="000000"/>
          <w:sz w:val="28"/>
        </w:rPr>
        <w:t>
Құрылыс-монтаждау жұмыстарына арналған лицензия туралы мәліметтер</w:t>
      </w:r>
      <w:r>
        <w:br/>
      </w:r>
      <w:r>
        <w:rPr>
          <w:rFonts w:ascii="Times New Roman"/>
          <w:b w:val="false"/>
          <w:i w:val="false"/>
          <w:color w:val="000000"/>
          <w:sz w:val="28"/>
        </w:rPr>
        <w:t>
нысаны</w:t>
      </w:r>
    </w:p>
    <w:bookmarkEnd w:id="23"/>
    <w:bookmarkStart w:name="z299" w:id="24"/>
    <w:p>
      <w:pPr>
        <w:spacing w:after="0"/>
        <w:ind w:left="0"/>
        <w:jc w:val="both"/>
      </w:pPr>
      <w:r>
        <w:rPr>
          <w:rFonts w:ascii="Times New Roman"/>
          <w:b w:val="false"/>
          <w:i w:val="false"/>
          <w:color w:val="000000"/>
          <w:sz w:val="28"/>
        </w:rPr>
        <w:t>
5-кесте</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0"/>
        <w:gridCol w:w="3104"/>
        <w:gridCol w:w="1809"/>
        <w:gridCol w:w="2241"/>
        <w:gridCol w:w="3106"/>
      </w:tblGrid>
      <w:tr>
        <w:trPr>
          <w:trHeight w:val="435" w:hRule="atLeast"/>
        </w:trPr>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нөмірі/рұқсат құжатының бірегей сәйкестендіру нөмірі</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берілген күні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кіші түрлері</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 берген мемлекеттік органның атауы</w:t>
            </w:r>
          </w:p>
        </w:tc>
      </w:tr>
      <w:tr>
        <w:trPr>
          <w:trHeight w:val="285" w:hRule="atLeast"/>
        </w:trPr>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6. Ядролық қондырғының және/немесе радиоактивті қалдықтарды</w:t>
      </w:r>
      <w:r>
        <w:br/>
      </w:r>
      <w:r>
        <w:rPr>
          <w:rFonts w:ascii="Times New Roman"/>
          <w:b w:val="false"/>
          <w:i w:val="false"/>
          <w:color w:val="000000"/>
          <w:sz w:val="28"/>
        </w:rPr>
        <w:t>
сақтау қоймасын орналастыру алаңын таңдау актісінің көшірмесі – осы</w:t>
      </w:r>
      <w:r>
        <w:br/>
      </w:r>
      <w:r>
        <w:rPr>
          <w:rFonts w:ascii="Times New Roman"/>
          <w:b w:val="false"/>
          <w:i w:val="false"/>
          <w:color w:val="000000"/>
          <w:sz w:val="28"/>
        </w:rPr>
        <w:t>
тармақ ядролық қондырғыларды, радиоактивті қалдықтарды сақтау</w:t>
      </w:r>
      <w:r>
        <w:br/>
      </w:r>
      <w:r>
        <w:rPr>
          <w:rFonts w:ascii="Times New Roman"/>
          <w:b w:val="false"/>
          <w:i w:val="false"/>
          <w:color w:val="000000"/>
          <w:sz w:val="28"/>
        </w:rPr>
        <w:t xml:space="preserve">
қоймаларын салу жөніндегі қызметтің кіші түрлеріне ғана қатысты. </w:t>
      </w:r>
      <w:r>
        <w:br/>
      </w:r>
      <w:r>
        <w:rPr>
          <w:rFonts w:ascii="Times New Roman"/>
          <w:b w:val="false"/>
          <w:i w:val="false"/>
          <w:color w:val="000000"/>
          <w:sz w:val="28"/>
        </w:rPr>
        <w:t>
      7. 6-кестеге сәйкес өтініш беруші бекіткен және атом энергиясын</w:t>
      </w:r>
      <w:r>
        <w:br/>
      </w:r>
      <w:r>
        <w:rPr>
          <w:rFonts w:ascii="Times New Roman"/>
          <w:b w:val="false"/>
          <w:i w:val="false"/>
          <w:color w:val="000000"/>
          <w:sz w:val="28"/>
        </w:rPr>
        <w:t>
пайдалану саласындағы уәкілетті органмен келісілген физикалық қорғау</w:t>
      </w:r>
      <w:r>
        <w:br/>
      </w:r>
      <w:r>
        <w:rPr>
          <w:rFonts w:ascii="Times New Roman"/>
          <w:b w:val="false"/>
          <w:i w:val="false"/>
          <w:color w:val="000000"/>
          <w:sz w:val="28"/>
        </w:rPr>
        <w:t>
жүйесі жобасының бар-жоғы туралы мәліметтер – осы тармақ ядролық</w:t>
      </w:r>
      <w:r>
        <w:br/>
      </w:r>
      <w:r>
        <w:rPr>
          <w:rFonts w:ascii="Times New Roman"/>
          <w:b w:val="false"/>
          <w:i w:val="false"/>
          <w:color w:val="000000"/>
          <w:sz w:val="28"/>
        </w:rPr>
        <w:t>
қондырғыларды, радиоактивті қалдықтарды сақтау қоймаларын салу</w:t>
      </w:r>
      <w:r>
        <w:br/>
      </w:r>
      <w:r>
        <w:rPr>
          <w:rFonts w:ascii="Times New Roman"/>
          <w:b w:val="false"/>
          <w:i w:val="false"/>
          <w:color w:val="000000"/>
          <w:sz w:val="28"/>
        </w:rPr>
        <w:t>
жөніндегі қызметтің кіші түрлеріне ғана қатысты.</w:t>
      </w:r>
    </w:p>
    <w:bookmarkStart w:name="z298" w:id="25"/>
    <w:p>
      <w:pPr>
        <w:spacing w:after="0"/>
        <w:ind w:left="0"/>
        <w:jc w:val="both"/>
      </w:pPr>
      <w:r>
        <w:rPr>
          <w:rFonts w:ascii="Times New Roman"/>
          <w:b w:val="false"/>
          <w:i w:val="false"/>
          <w:color w:val="000000"/>
          <w:sz w:val="28"/>
        </w:rPr>
        <w:t>
Физикалық қорғау жүйесі жобасының бар-жоғы туралы мәліметтер нысаны</w:t>
      </w:r>
    </w:p>
    <w:bookmarkEnd w:id="25"/>
    <w:bookmarkStart w:name="z297" w:id="26"/>
    <w:p>
      <w:pPr>
        <w:spacing w:after="0"/>
        <w:ind w:left="0"/>
        <w:jc w:val="both"/>
      </w:pPr>
      <w:r>
        <w:rPr>
          <w:rFonts w:ascii="Times New Roman"/>
          <w:b w:val="false"/>
          <w:i w:val="false"/>
          <w:color w:val="000000"/>
          <w:sz w:val="28"/>
        </w:rPr>
        <w:t>
6-кесте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4"/>
        <w:gridCol w:w="4345"/>
        <w:gridCol w:w="2000"/>
        <w:gridCol w:w="5001"/>
      </w:tblGrid>
      <w:tr>
        <w:trPr>
          <w:trHeight w:val="915"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w:t>
            </w:r>
            <w:r>
              <w:br/>
            </w:r>
            <w:r>
              <w:rPr>
                <w:rFonts w:ascii="Times New Roman"/>
                <w:b w:val="false"/>
                <w:i w:val="false"/>
                <w:color w:val="000000"/>
                <w:sz w:val="20"/>
              </w:rPr>
              <w:t>
</w:t>
            </w:r>
            <w:r>
              <w:rPr>
                <w:rFonts w:ascii="Times New Roman"/>
                <w:b w:val="false"/>
                <w:i w:val="false"/>
                <w:color w:val="000000"/>
                <w:sz w:val="20"/>
              </w:rPr>
              <w:t>бекітілген күні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әзірлеуші</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Атом энергиясын пайдалану саласындағы уәкілетті органмен келісілген күні және нөмірі </w:t>
            </w:r>
          </w:p>
        </w:tc>
      </w:tr>
      <w:tr>
        <w:trPr>
          <w:trHeight w:val="285"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8. Техникалық жүйелер мен жабдықтарды сынау және пайдалануға</w:t>
      </w:r>
      <w:r>
        <w:br/>
      </w:r>
      <w:r>
        <w:rPr>
          <w:rFonts w:ascii="Times New Roman"/>
          <w:b w:val="false"/>
          <w:i w:val="false"/>
          <w:color w:val="000000"/>
          <w:sz w:val="28"/>
        </w:rPr>
        <w:t>
қабылдау актiлерi, аяқталған объектiлердi пайдалануға қабылдау</w:t>
      </w:r>
      <w:r>
        <w:br/>
      </w:r>
      <w:r>
        <w:rPr>
          <w:rFonts w:ascii="Times New Roman"/>
          <w:b w:val="false"/>
          <w:i w:val="false"/>
          <w:color w:val="000000"/>
          <w:sz w:val="28"/>
        </w:rPr>
        <w:t>
актiлерiнің көшірмелері – осы тармақ ядролық қондырғыларды,</w:t>
      </w:r>
      <w:r>
        <w:br/>
      </w:r>
      <w:r>
        <w:rPr>
          <w:rFonts w:ascii="Times New Roman"/>
          <w:b w:val="false"/>
          <w:i w:val="false"/>
          <w:color w:val="000000"/>
          <w:sz w:val="28"/>
        </w:rPr>
        <w:t>
радиоактивті қалдықтарды сақтау қоймаларын пайдалану және</w:t>
      </w:r>
      <w:r>
        <w:br/>
      </w:r>
      <w:r>
        <w:rPr>
          <w:rFonts w:ascii="Times New Roman"/>
          <w:b w:val="false"/>
          <w:i w:val="false"/>
          <w:color w:val="000000"/>
          <w:sz w:val="28"/>
        </w:rPr>
        <w:t xml:space="preserve">
пайдаланудан шығару жөніндегі қызметтің кіші түрлеріне ғана қатысты. </w:t>
      </w:r>
      <w:r>
        <w:br/>
      </w:r>
      <w:r>
        <w:rPr>
          <w:rFonts w:ascii="Times New Roman"/>
          <w:b w:val="false"/>
          <w:i w:val="false"/>
          <w:color w:val="000000"/>
          <w:sz w:val="28"/>
        </w:rPr>
        <w:t>
      9. Өтініш беруші бекіткен ядролық қондырғының және/немесе</w:t>
      </w:r>
      <w:r>
        <w:br/>
      </w:r>
      <w:r>
        <w:rPr>
          <w:rFonts w:ascii="Times New Roman"/>
          <w:b w:val="false"/>
          <w:i w:val="false"/>
          <w:color w:val="000000"/>
          <w:sz w:val="28"/>
        </w:rPr>
        <w:t>
радиоактивті қалдықтарды cақтау қоймасын физикалық қорғауды</w:t>
      </w:r>
      <w:r>
        <w:br/>
      </w:r>
      <w:r>
        <w:rPr>
          <w:rFonts w:ascii="Times New Roman"/>
          <w:b w:val="false"/>
          <w:i w:val="false"/>
          <w:color w:val="000000"/>
          <w:sz w:val="28"/>
        </w:rPr>
        <w:t>
қамтамасыз ету жүйесін қабылдау актiсінің көшірмесі – осы тармақ</w:t>
      </w:r>
      <w:r>
        <w:br/>
      </w:r>
      <w:r>
        <w:rPr>
          <w:rFonts w:ascii="Times New Roman"/>
          <w:b w:val="false"/>
          <w:i w:val="false"/>
          <w:color w:val="000000"/>
          <w:sz w:val="28"/>
        </w:rPr>
        <w:t>
ядролық қондырғыларды, радиоактивті қалдықтарды сақтау қоймаларын</w:t>
      </w:r>
      <w:r>
        <w:br/>
      </w:r>
      <w:r>
        <w:rPr>
          <w:rFonts w:ascii="Times New Roman"/>
          <w:b w:val="false"/>
          <w:i w:val="false"/>
          <w:color w:val="000000"/>
          <w:sz w:val="28"/>
        </w:rPr>
        <w:t>
салу, пайдалану және пайдаланудан шығару жөніндегі қызметтің кіші</w:t>
      </w:r>
      <w:r>
        <w:br/>
      </w:r>
      <w:r>
        <w:rPr>
          <w:rFonts w:ascii="Times New Roman"/>
          <w:b w:val="false"/>
          <w:i w:val="false"/>
          <w:color w:val="000000"/>
          <w:sz w:val="28"/>
        </w:rPr>
        <w:t>
түрлеріне ғана қатысты.</w:t>
      </w:r>
      <w:r>
        <w:br/>
      </w:r>
      <w:r>
        <w:rPr>
          <w:rFonts w:ascii="Times New Roman"/>
          <w:b w:val="false"/>
          <w:i w:val="false"/>
          <w:color w:val="000000"/>
          <w:sz w:val="28"/>
        </w:rPr>
        <w:t>
      10. Өтініш беруші бекіткен объектінің қауіпсіздігін талдау</w:t>
      </w:r>
      <w:r>
        <w:br/>
      </w:r>
      <w:r>
        <w:rPr>
          <w:rFonts w:ascii="Times New Roman"/>
          <w:b w:val="false"/>
          <w:i w:val="false"/>
          <w:color w:val="000000"/>
          <w:sz w:val="28"/>
        </w:rPr>
        <w:t>
жөніндегі алдын ала есептің көшірмесі – осы тармақ ядролық</w:t>
      </w:r>
      <w:r>
        <w:br/>
      </w:r>
      <w:r>
        <w:rPr>
          <w:rFonts w:ascii="Times New Roman"/>
          <w:b w:val="false"/>
          <w:i w:val="false"/>
          <w:color w:val="000000"/>
          <w:sz w:val="28"/>
        </w:rPr>
        <w:t>
қондырғыларды, радиоактивті қалдықтарды сақтау қоймаларын салу</w:t>
      </w:r>
      <w:r>
        <w:br/>
      </w:r>
      <w:r>
        <w:rPr>
          <w:rFonts w:ascii="Times New Roman"/>
          <w:b w:val="false"/>
          <w:i w:val="false"/>
          <w:color w:val="000000"/>
          <w:sz w:val="28"/>
        </w:rPr>
        <w:t xml:space="preserve">
жөніндегі қызметтің кіші түрлеріне ғана қатысты. </w:t>
      </w:r>
      <w:r>
        <w:br/>
      </w:r>
      <w:r>
        <w:rPr>
          <w:rFonts w:ascii="Times New Roman"/>
          <w:b w:val="false"/>
          <w:i w:val="false"/>
          <w:color w:val="000000"/>
          <w:sz w:val="28"/>
        </w:rPr>
        <w:t>
      11. Өтініш беруші бекіткен объектiнi пайдаланудан шығару</w:t>
      </w:r>
      <w:r>
        <w:br/>
      </w:r>
      <w:r>
        <w:rPr>
          <w:rFonts w:ascii="Times New Roman"/>
          <w:b w:val="false"/>
          <w:i w:val="false"/>
          <w:color w:val="000000"/>
          <w:sz w:val="28"/>
        </w:rPr>
        <w:t>
жоспарының көшірмесі – осы тармақ ядролық қондырғыларды, радиоактивті</w:t>
      </w:r>
      <w:r>
        <w:br/>
      </w:r>
      <w:r>
        <w:rPr>
          <w:rFonts w:ascii="Times New Roman"/>
          <w:b w:val="false"/>
          <w:i w:val="false"/>
          <w:color w:val="000000"/>
          <w:sz w:val="28"/>
        </w:rPr>
        <w:t>
қалдықтарды сақтау қоймаларын пайдалану және пайдаланудан шығару</w:t>
      </w:r>
      <w:r>
        <w:br/>
      </w:r>
      <w:r>
        <w:rPr>
          <w:rFonts w:ascii="Times New Roman"/>
          <w:b w:val="false"/>
          <w:i w:val="false"/>
          <w:color w:val="000000"/>
          <w:sz w:val="28"/>
        </w:rPr>
        <w:t>
жөніндегі қызметтің кіші түрлеріне ғана қатысты.</w:t>
      </w:r>
      <w:r>
        <w:br/>
      </w:r>
      <w:r>
        <w:rPr>
          <w:rFonts w:ascii="Times New Roman"/>
          <w:b w:val="false"/>
          <w:i w:val="false"/>
          <w:color w:val="000000"/>
          <w:sz w:val="28"/>
        </w:rPr>
        <w:t>
      12. Өтініш берушінің жұмысқа қабілеттілікті қолдауға және</w:t>
      </w:r>
      <w:r>
        <w:br/>
      </w:r>
      <w:r>
        <w:rPr>
          <w:rFonts w:ascii="Times New Roman"/>
          <w:b w:val="false"/>
          <w:i w:val="false"/>
          <w:color w:val="000000"/>
          <w:sz w:val="28"/>
        </w:rPr>
        <w:t>
қауіпсіздік жүйелеріндегі ақаулықтардың алдын алуға бағытталған</w:t>
      </w:r>
      <w:r>
        <w:br/>
      </w:r>
      <w:r>
        <w:rPr>
          <w:rFonts w:ascii="Times New Roman"/>
          <w:b w:val="false"/>
          <w:i w:val="false"/>
          <w:color w:val="000000"/>
          <w:sz w:val="28"/>
        </w:rPr>
        <w:t>
жабдықтарды, механизмдерді, технологиялық желілерді пайдалануды,</w:t>
      </w:r>
      <w:r>
        <w:br/>
      </w:r>
      <w:r>
        <w:rPr>
          <w:rFonts w:ascii="Times New Roman"/>
          <w:b w:val="false"/>
          <w:i w:val="false"/>
          <w:color w:val="000000"/>
          <w:sz w:val="28"/>
        </w:rPr>
        <w:t>
техникалық қызмет көрсетуді, тексеруді және сынауды қамтамасыз ететін</w:t>
      </w:r>
      <w:r>
        <w:br/>
      </w:r>
      <w:r>
        <w:rPr>
          <w:rFonts w:ascii="Times New Roman"/>
          <w:b w:val="false"/>
          <w:i w:val="false"/>
          <w:color w:val="000000"/>
          <w:sz w:val="28"/>
        </w:rPr>
        <w:t>
қызметтер құру туралы бұйрықтарының көшірмелері, қызметтер туралы</w:t>
      </w:r>
      <w:r>
        <w:br/>
      </w:r>
      <w:r>
        <w:rPr>
          <w:rFonts w:ascii="Times New Roman"/>
          <w:b w:val="false"/>
          <w:i w:val="false"/>
          <w:color w:val="000000"/>
          <w:sz w:val="28"/>
        </w:rPr>
        <w:t>
ережелерінің көшірмелері – осы тармақ ядролық қондырғыларды,</w:t>
      </w:r>
      <w:r>
        <w:br/>
      </w:r>
      <w:r>
        <w:rPr>
          <w:rFonts w:ascii="Times New Roman"/>
          <w:b w:val="false"/>
          <w:i w:val="false"/>
          <w:color w:val="000000"/>
          <w:sz w:val="28"/>
        </w:rPr>
        <w:t>
радиоактивті қалдықтарды сақтау қоймаларын пайдалану және</w:t>
      </w:r>
      <w:r>
        <w:br/>
      </w:r>
      <w:r>
        <w:rPr>
          <w:rFonts w:ascii="Times New Roman"/>
          <w:b w:val="false"/>
          <w:i w:val="false"/>
          <w:color w:val="000000"/>
          <w:sz w:val="28"/>
        </w:rPr>
        <w:t>
пайдаланудан шығару жөніндегі қызметтің кіші түрлеріне ғана қатысты.</w:t>
      </w:r>
      <w:r>
        <w:br/>
      </w:r>
      <w:r>
        <w:rPr>
          <w:rFonts w:ascii="Times New Roman"/>
          <w:b w:val="false"/>
          <w:i w:val="false"/>
          <w:color w:val="000000"/>
          <w:sz w:val="28"/>
        </w:rPr>
        <w:t>
      13. Жұмысқа қабілеттілікті қолдауға және қауіпсіздік</w:t>
      </w:r>
      <w:r>
        <w:br/>
      </w:r>
      <w:r>
        <w:rPr>
          <w:rFonts w:ascii="Times New Roman"/>
          <w:b w:val="false"/>
          <w:i w:val="false"/>
          <w:color w:val="000000"/>
          <w:sz w:val="28"/>
        </w:rPr>
        <w:t>
жүйелеріндегі ақаулықтардың алдын алуға бағытталған жабдықтарды,</w:t>
      </w:r>
      <w:r>
        <w:br/>
      </w:r>
      <w:r>
        <w:rPr>
          <w:rFonts w:ascii="Times New Roman"/>
          <w:b w:val="false"/>
          <w:i w:val="false"/>
          <w:color w:val="000000"/>
          <w:sz w:val="28"/>
        </w:rPr>
        <w:t>
механизмдерді, технологиялық желілерге техникалық қызмет көрсетуді,</w:t>
      </w:r>
      <w:r>
        <w:br/>
      </w:r>
      <w:r>
        <w:rPr>
          <w:rFonts w:ascii="Times New Roman"/>
          <w:b w:val="false"/>
          <w:i w:val="false"/>
          <w:color w:val="000000"/>
          <w:sz w:val="28"/>
        </w:rPr>
        <w:t>
тексеруді және сынауды қамтамасыз ететін жұмыстарды жүргізу</w:t>
      </w:r>
      <w:r>
        <w:br/>
      </w:r>
      <w:r>
        <w:rPr>
          <w:rFonts w:ascii="Times New Roman"/>
          <w:b w:val="false"/>
          <w:i w:val="false"/>
          <w:color w:val="000000"/>
          <w:sz w:val="28"/>
        </w:rPr>
        <w:t>
журналының, кестелердің көшірмелері – осы тармақ ядролық</w:t>
      </w:r>
      <w:r>
        <w:br/>
      </w:r>
      <w:r>
        <w:rPr>
          <w:rFonts w:ascii="Times New Roman"/>
          <w:b w:val="false"/>
          <w:i w:val="false"/>
          <w:color w:val="000000"/>
          <w:sz w:val="28"/>
        </w:rPr>
        <w:t>
қондырғыларды, радиоактивті қалдықтарды сақтау қоймаларын</w:t>
      </w:r>
      <w:r>
        <w:br/>
      </w:r>
      <w:r>
        <w:rPr>
          <w:rFonts w:ascii="Times New Roman"/>
          <w:b w:val="false"/>
          <w:i w:val="false"/>
          <w:color w:val="000000"/>
          <w:sz w:val="28"/>
        </w:rPr>
        <w:t>
пайдаланудан шығару жөніндегі қызметтің кіші түрлеріне ғана қатысты.</w:t>
      </w:r>
      <w:r>
        <w:br/>
      </w:r>
      <w:r>
        <w:rPr>
          <w:rFonts w:ascii="Times New Roman"/>
          <w:b w:val="false"/>
          <w:i w:val="false"/>
          <w:color w:val="000000"/>
          <w:sz w:val="28"/>
        </w:rPr>
        <w:t>
      14. Өтініш берушінің радиациялық қауіпсіздік қызметін құру</w:t>
      </w:r>
      <w:r>
        <w:br/>
      </w:r>
      <w:r>
        <w:rPr>
          <w:rFonts w:ascii="Times New Roman"/>
          <w:b w:val="false"/>
          <w:i w:val="false"/>
          <w:color w:val="000000"/>
          <w:sz w:val="28"/>
        </w:rPr>
        <w:t>
туралы, бұйрықтың, қызмет туралы ереженің, нұсқаулықтарының</w:t>
      </w:r>
      <w:r>
        <w:br/>
      </w:r>
      <w:r>
        <w:rPr>
          <w:rFonts w:ascii="Times New Roman"/>
          <w:b w:val="false"/>
          <w:i w:val="false"/>
          <w:color w:val="000000"/>
          <w:sz w:val="28"/>
        </w:rPr>
        <w:t>
көшірмелері – осы тармақ ядролық қондырғыларды, радиоактивті</w:t>
      </w:r>
      <w:r>
        <w:br/>
      </w:r>
      <w:r>
        <w:rPr>
          <w:rFonts w:ascii="Times New Roman"/>
          <w:b w:val="false"/>
          <w:i w:val="false"/>
          <w:color w:val="000000"/>
          <w:sz w:val="28"/>
        </w:rPr>
        <w:t>
қалдықтарды сақтау қоймаларын пайдалану және пайдаланудан шығару</w:t>
      </w:r>
      <w:r>
        <w:br/>
      </w:r>
      <w:r>
        <w:rPr>
          <w:rFonts w:ascii="Times New Roman"/>
          <w:b w:val="false"/>
          <w:i w:val="false"/>
          <w:color w:val="000000"/>
          <w:sz w:val="28"/>
        </w:rPr>
        <w:t xml:space="preserve">
жөніндегі қызметтің кіші түрлеріне ғана қатысты. </w:t>
      </w:r>
      <w:r>
        <w:br/>
      </w:r>
      <w:r>
        <w:rPr>
          <w:rFonts w:ascii="Times New Roman"/>
          <w:b w:val="false"/>
          <w:i w:val="false"/>
          <w:color w:val="000000"/>
          <w:sz w:val="28"/>
        </w:rPr>
        <w:t>
      15. Радиациялық бақылауды жүргізу кестесі мен әдістемелерінің</w:t>
      </w:r>
      <w:r>
        <w:br/>
      </w:r>
      <w:r>
        <w:rPr>
          <w:rFonts w:ascii="Times New Roman"/>
          <w:b w:val="false"/>
          <w:i w:val="false"/>
          <w:color w:val="000000"/>
          <w:sz w:val="28"/>
        </w:rPr>
        <w:t>
көшірмелері, радиациялық бақылау аспаптары мен өлшеу құралдарын</w:t>
      </w:r>
      <w:r>
        <w:br/>
      </w:r>
      <w:r>
        <w:rPr>
          <w:rFonts w:ascii="Times New Roman"/>
          <w:b w:val="false"/>
          <w:i w:val="false"/>
          <w:color w:val="000000"/>
          <w:sz w:val="28"/>
        </w:rPr>
        <w:t>
тексеру сертификаттарының көшірмелері – осы тармақ ядролық</w:t>
      </w:r>
      <w:r>
        <w:br/>
      </w:r>
      <w:r>
        <w:rPr>
          <w:rFonts w:ascii="Times New Roman"/>
          <w:b w:val="false"/>
          <w:i w:val="false"/>
          <w:color w:val="000000"/>
          <w:sz w:val="28"/>
        </w:rPr>
        <w:t>
қондырғыларды, радиоактивті қалдықтарды сақтау қоймаларын пайдалану</w:t>
      </w:r>
      <w:r>
        <w:br/>
      </w:r>
      <w:r>
        <w:rPr>
          <w:rFonts w:ascii="Times New Roman"/>
          <w:b w:val="false"/>
          <w:i w:val="false"/>
          <w:color w:val="000000"/>
          <w:sz w:val="28"/>
        </w:rPr>
        <w:t>
және пайдаланудан шығару жөніндегі қызметтің кіші түрлеріне ғана</w:t>
      </w:r>
      <w:r>
        <w:br/>
      </w:r>
      <w:r>
        <w:rPr>
          <w:rFonts w:ascii="Times New Roman"/>
          <w:b w:val="false"/>
          <w:i w:val="false"/>
          <w:color w:val="000000"/>
          <w:sz w:val="28"/>
        </w:rPr>
        <w:t>
қатысты.</w:t>
      </w:r>
      <w:r>
        <w:br/>
      </w:r>
      <w:r>
        <w:rPr>
          <w:rFonts w:ascii="Times New Roman"/>
          <w:b w:val="false"/>
          <w:i w:val="false"/>
          <w:color w:val="000000"/>
          <w:sz w:val="28"/>
        </w:rPr>
        <w:t>
      16. Объектіні иондаушы сәуле шығару көздері мен радиоактивті</w:t>
      </w:r>
      <w:r>
        <w:br/>
      </w:r>
      <w:r>
        <w:rPr>
          <w:rFonts w:ascii="Times New Roman"/>
          <w:b w:val="false"/>
          <w:i w:val="false"/>
          <w:color w:val="000000"/>
          <w:sz w:val="28"/>
        </w:rPr>
        <w:t>
қалдықтарды сақтауға және көмуге арналған сақтау қоймасын орналастыру</w:t>
      </w:r>
      <w:r>
        <w:br/>
      </w:r>
      <w:r>
        <w:rPr>
          <w:rFonts w:ascii="Times New Roman"/>
          <w:b w:val="false"/>
          <w:i w:val="false"/>
          <w:color w:val="000000"/>
          <w:sz w:val="28"/>
        </w:rPr>
        <w:t>
жоспар-схемасының көшірмесі, экологиялық сараптама қорытындысының</w:t>
      </w:r>
      <w:r>
        <w:br/>
      </w:r>
      <w:r>
        <w:rPr>
          <w:rFonts w:ascii="Times New Roman"/>
          <w:b w:val="false"/>
          <w:i w:val="false"/>
          <w:color w:val="000000"/>
          <w:sz w:val="28"/>
        </w:rPr>
        <w:t>
көшірмесі, санитарлық-эпидемиологиялық бақылау бойынша уәкілетті</w:t>
      </w:r>
      <w:r>
        <w:br/>
      </w:r>
      <w:r>
        <w:rPr>
          <w:rFonts w:ascii="Times New Roman"/>
          <w:b w:val="false"/>
          <w:i w:val="false"/>
          <w:color w:val="000000"/>
          <w:sz w:val="28"/>
        </w:rPr>
        <w:t>
орган берген санитарлық-эпидемиологиялық қорытындының көшірмесі – осы</w:t>
      </w:r>
      <w:r>
        <w:br/>
      </w:r>
      <w:r>
        <w:rPr>
          <w:rFonts w:ascii="Times New Roman"/>
          <w:b w:val="false"/>
          <w:i w:val="false"/>
          <w:color w:val="000000"/>
          <w:sz w:val="28"/>
        </w:rPr>
        <w:t>
тармақ ядролық қондырғыларды, радиоактивті қалдықтарды сақтау</w:t>
      </w:r>
      <w:r>
        <w:br/>
      </w:r>
      <w:r>
        <w:rPr>
          <w:rFonts w:ascii="Times New Roman"/>
          <w:b w:val="false"/>
          <w:i w:val="false"/>
          <w:color w:val="000000"/>
          <w:sz w:val="28"/>
        </w:rPr>
        <w:t>
қоймаларын пайдалану және пайдаланудан шығару жөніндегі қызметтің</w:t>
      </w:r>
      <w:r>
        <w:br/>
      </w:r>
      <w:r>
        <w:rPr>
          <w:rFonts w:ascii="Times New Roman"/>
          <w:b w:val="false"/>
          <w:i w:val="false"/>
          <w:color w:val="000000"/>
          <w:sz w:val="28"/>
        </w:rPr>
        <w:t>
кіші түрлеріне ғана қатысты.</w:t>
      </w:r>
      <w:r>
        <w:br/>
      </w:r>
      <w:r>
        <w:rPr>
          <w:rFonts w:ascii="Times New Roman"/>
          <w:b w:val="false"/>
          <w:i w:val="false"/>
          <w:color w:val="000000"/>
          <w:sz w:val="28"/>
        </w:rPr>
        <w:t>
      17. Өтініш беруші бекіткен мәлімделген қызметті жүзеге асыру</w:t>
      </w:r>
      <w:r>
        <w:br/>
      </w:r>
      <w:r>
        <w:rPr>
          <w:rFonts w:ascii="Times New Roman"/>
          <w:b w:val="false"/>
          <w:i w:val="false"/>
          <w:color w:val="000000"/>
          <w:sz w:val="28"/>
        </w:rPr>
        <w:t>
кезінде қауіпсіздік сапасын қамтамасыз ету бағдарламасының көшірмесі.</w:t>
      </w:r>
      <w:r>
        <w:br/>
      </w:r>
      <w:r>
        <w:rPr>
          <w:rFonts w:ascii="Times New Roman"/>
          <w:b w:val="false"/>
          <w:i w:val="false"/>
          <w:color w:val="000000"/>
          <w:sz w:val="28"/>
        </w:rPr>
        <w:t>
      18. Өтініш беруші бекіткен ядролық және радиациялық қауіпсіздік</w:t>
      </w:r>
      <w:r>
        <w:br/>
      </w:r>
      <w:r>
        <w:rPr>
          <w:rFonts w:ascii="Times New Roman"/>
          <w:b w:val="false"/>
          <w:i w:val="false"/>
          <w:color w:val="000000"/>
          <w:sz w:val="28"/>
        </w:rPr>
        <w:t>
бойынша, авариялық жағдайлардағы персоналдың іс-қимылдары бойынша</w:t>
      </w:r>
      <w:r>
        <w:br/>
      </w:r>
      <w:r>
        <w:rPr>
          <w:rFonts w:ascii="Times New Roman"/>
          <w:b w:val="false"/>
          <w:i w:val="false"/>
          <w:color w:val="000000"/>
          <w:sz w:val="28"/>
        </w:rPr>
        <w:t>
нұсқаулықтардың көшірмелері – осы тармақ ядролық қондырғыларды,</w:t>
      </w:r>
      <w:r>
        <w:br/>
      </w:r>
      <w:r>
        <w:rPr>
          <w:rFonts w:ascii="Times New Roman"/>
          <w:b w:val="false"/>
          <w:i w:val="false"/>
          <w:color w:val="000000"/>
          <w:sz w:val="28"/>
        </w:rPr>
        <w:t>
радиоактивті қалдықтарды сақтау қоймаларын пайдалану және</w:t>
      </w:r>
      <w:r>
        <w:br/>
      </w:r>
      <w:r>
        <w:rPr>
          <w:rFonts w:ascii="Times New Roman"/>
          <w:b w:val="false"/>
          <w:i w:val="false"/>
          <w:color w:val="000000"/>
          <w:sz w:val="28"/>
        </w:rPr>
        <w:t>
пайдаланудан шығару жөніндегі қызметтің кіші түрлеріне ғана қатысты.</w:t>
      </w:r>
      <w:r>
        <w:br/>
      </w:r>
      <w:r>
        <w:rPr>
          <w:rFonts w:ascii="Times New Roman"/>
          <w:b w:val="false"/>
          <w:i w:val="false"/>
          <w:color w:val="000000"/>
          <w:sz w:val="28"/>
        </w:rPr>
        <w:t>
      19. Өтініш беруші бекіткен және облыстың (республикалық маңызы</w:t>
      </w:r>
      <w:r>
        <w:br/>
      </w:r>
      <w:r>
        <w:rPr>
          <w:rFonts w:ascii="Times New Roman"/>
          <w:b w:val="false"/>
          <w:i w:val="false"/>
          <w:color w:val="000000"/>
          <w:sz w:val="28"/>
        </w:rPr>
        <w:t>
бар қаланың, астананың) жергiлiктi атқарушы органымен, радиациялық</w:t>
      </w:r>
      <w:r>
        <w:br/>
      </w:r>
      <w:r>
        <w:rPr>
          <w:rFonts w:ascii="Times New Roman"/>
          <w:b w:val="false"/>
          <w:i w:val="false"/>
          <w:color w:val="000000"/>
          <w:sz w:val="28"/>
        </w:rPr>
        <w:t>
қауiпсiздiктi қамтамасыз ету саласында мемлекеттік басқаруды,</w:t>
      </w:r>
      <w:r>
        <w:br/>
      </w:r>
      <w:r>
        <w:rPr>
          <w:rFonts w:ascii="Times New Roman"/>
          <w:b w:val="false"/>
          <w:i w:val="false"/>
          <w:color w:val="000000"/>
          <w:sz w:val="28"/>
        </w:rPr>
        <w:t>
қадағалау мен бақылауды жүзеге асыратын уәкiлеттi мемлекеттік</w:t>
      </w:r>
      <w:r>
        <w:br/>
      </w:r>
      <w:r>
        <w:rPr>
          <w:rFonts w:ascii="Times New Roman"/>
          <w:b w:val="false"/>
          <w:i w:val="false"/>
          <w:color w:val="000000"/>
          <w:sz w:val="28"/>
        </w:rPr>
        <w:t>
органдармен келiсiлген радиациялық авариядан және оның салдарынан</w:t>
      </w:r>
      <w:r>
        <w:br/>
      </w:r>
      <w:r>
        <w:rPr>
          <w:rFonts w:ascii="Times New Roman"/>
          <w:b w:val="false"/>
          <w:i w:val="false"/>
          <w:color w:val="000000"/>
          <w:sz w:val="28"/>
        </w:rPr>
        <w:t>
персоналды және халықты қорғау жөніндегі іс-шаралар жоспарының</w:t>
      </w:r>
      <w:r>
        <w:br/>
      </w:r>
      <w:r>
        <w:rPr>
          <w:rFonts w:ascii="Times New Roman"/>
          <w:b w:val="false"/>
          <w:i w:val="false"/>
          <w:color w:val="000000"/>
          <w:sz w:val="28"/>
        </w:rPr>
        <w:t>
көшірмесі – осы тармақ ядролық қондырғыларды, радиоактивті</w:t>
      </w:r>
      <w:r>
        <w:br/>
      </w:r>
      <w:r>
        <w:rPr>
          <w:rFonts w:ascii="Times New Roman"/>
          <w:b w:val="false"/>
          <w:i w:val="false"/>
          <w:color w:val="000000"/>
          <w:sz w:val="28"/>
        </w:rPr>
        <w:t>
қалдықтарды сақтау қоймаларын пайдалану және пайдаланудан шығару</w:t>
      </w:r>
      <w:r>
        <w:br/>
      </w:r>
      <w:r>
        <w:rPr>
          <w:rFonts w:ascii="Times New Roman"/>
          <w:b w:val="false"/>
          <w:i w:val="false"/>
          <w:color w:val="000000"/>
          <w:sz w:val="28"/>
        </w:rPr>
        <w:t>
жөніндегі қызметтің кіші түрлеріне ғана қатысты.</w:t>
      </w:r>
      <w:r>
        <w:br/>
      </w:r>
      <w:r>
        <w:rPr>
          <w:rFonts w:ascii="Times New Roman"/>
          <w:b w:val="false"/>
          <w:i w:val="false"/>
          <w:color w:val="000000"/>
          <w:sz w:val="28"/>
        </w:rPr>
        <w:t>
      20. Өтініш беруші бекіткен авариялар жағдайларында персоналдың</w:t>
      </w:r>
      <w:r>
        <w:br/>
      </w:r>
      <w:r>
        <w:rPr>
          <w:rFonts w:ascii="Times New Roman"/>
          <w:b w:val="false"/>
          <w:i w:val="false"/>
          <w:color w:val="000000"/>
          <w:sz w:val="28"/>
        </w:rPr>
        <w:t>
іс-қимылдарын пысықтауға арналған аварияға қарсы жаттығуларды өткізу</w:t>
      </w:r>
      <w:r>
        <w:br/>
      </w:r>
      <w:r>
        <w:rPr>
          <w:rFonts w:ascii="Times New Roman"/>
          <w:b w:val="false"/>
          <w:i w:val="false"/>
          <w:color w:val="000000"/>
          <w:sz w:val="28"/>
        </w:rPr>
        <w:t>
әдістеменің бағдарламасы мен кестесінің көшірмелері – осы тармақ</w:t>
      </w:r>
      <w:r>
        <w:br/>
      </w:r>
      <w:r>
        <w:rPr>
          <w:rFonts w:ascii="Times New Roman"/>
          <w:b w:val="false"/>
          <w:i w:val="false"/>
          <w:color w:val="000000"/>
          <w:sz w:val="28"/>
        </w:rPr>
        <w:t>
ядролық қондырғыларды, радиоактивті қалдықтарды сақтау қоймаларын</w:t>
      </w:r>
      <w:r>
        <w:br/>
      </w:r>
      <w:r>
        <w:rPr>
          <w:rFonts w:ascii="Times New Roman"/>
          <w:b w:val="false"/>
          <w:i w:val="false"/>
          <w:color w:val="000000"/>
          <w:sz w:val="28"/>
        </w:rPr>
        <w:t>
пайдалану және пайдаланудан шығару жөніндегі қызметтің кіші түрлеріне</w:t>
      </w:r>
      <w:r>
        <w:br/>
      </w:r>
      <w:r>
        <w:rPr>
          <w:rFonts w:ascii="Times New Roman"/>
          <w:b w:val="false"/>
          <w:i w:val="false"/>
          <w:color w:val="000000"/>
          <w:sz w:val="28"/>
        </w:rPr>
        <w:t>
ғана қатысты.</w:t>
      </w:r>
      <w:r>
        <w:br/>
      </w:r>
      <w:r>
        <w:rPr>
          <w:rFonts w:ascii="Times New Roman"/>
          <w:b w:val="false"/>
          <w:i w:val="false"/>
          <w:color w:val="000000"/>
          <w:sz w:val="28"/>
        </w:rPr>
        <w:t>
      21. Ядролық материалдарды, иондаушы сәуле шығару көздерін</w:t>
      </w:r>
      <w:r>
        <w:br/>
      </w:r>
      <w:r>
        <w:rPr>
          <w:rFonts w:ascii="Times New Roman"/>
          <w:b w:val="false"/>
          <w:i w:val="false"/>
          <w:color w:val="000000"/>
          <w:sz w:val="28"/>
        </w:rPr>
        <w:t>
есепке алу және бақылау жөніндегі қызмет туралы ереженің көшірмесі;</w:t>
      </w:r>
      <w:r>
        <w:br/>
      </w:r>
      <w:r>
        <w:rPr>
          <w:rFonts w:ascii="Times New Roman"/>
          <w:b w:val="false"/>
          <w:i w:val="false"/>
          <w:color w:val="000000"/>
          <w:sz w:val="28"/>
        </w:rPr>
        <w:t>
ядролық материалдарды иондаушы сәуле көздерін есепке алу және бақылау</w:t>
      </w:r>
      <w:r>
        <w:br/>
      </w:r>
      <w:r>
        <w:rPr>
          <w:rFonts w:ascii="Times New Roman"/>
          <w:b w:val="false"/>
          <w:i w:val="false"/>
          <w:color w:val="000000"/>
          <w:sz w:val="28"/>
        </w:rPr>
        <w:t>
жөніндегі нұсқаулықтың көшірмесі және 7-кестеге сәйкес ядролық</w:t>
      </w:r>
      <w:r>
        <w:br/>
      </w:r>
      <w:r>
        <w:rPr>
          <w:rFonts w:ascii="Times New Roman"/>
          <w:b w:val="false"/>
          <w:i w:val="false"/>
          <w:color w:val="000000"/>
          <w:sz w:val="28"/>
        </w:rPr>
        <w:t>
материалдарды, иондаушы сәуле шығару көздерін есепке алу және бақылау</w:t>
      </w:r>
      <w:r>
        <w:br/>
      </w:r>
      <w:r>
        <w:rPr>
          <w:rFonts w:ascii="Times New Roman"/>
          <w:b w:val="false"/>
          <w:i w:val="false"/>
          <w:color w:val="000000"/>
          <w:sz w:val="28"/>
        </w:rPr>
        <w:t>
қызметі туралы мәліметтер – осы тармақ ядролық қондырғыларды,</w:t>
      </w:r>
      <w:r>
        <w:br/>
      </w:r>
      <w:r>
        <w:rPr>
          <w:rFonts w:ascii="Times New Roman"/>
          <w:b w:val="false"/>
          <w:i w:val="false"/>
          <w:color w:val="000000"/>
          <w:sz w:val="28"/>
        </w:rPr>
        <w:t>
радиоактивті қалдықтарды сақтау қоймаларын пайдалану және</w:t>
      </w:r>
      <w:r>
        <w:br/>
      </w:r>
      <w:r>
        <w:rPr>
          <w:rFonts w:ascii="Times New Roman"/>
          <w:b w:val="false"/>
          <w:i w:val="false"/>
          <w:color w:val="000000"/>
          <w:sz w:val="28"/>
        </w:rPr>
        <w:t>
пайдаланудан шығару жөніндегі қызметтің кіші түрлеріне ғана қатысты.</w:t>
      </w:r>
    </w:p>
    <w:bookmarkStart w:name="z296" w:id="27"/>
    <w:p>
      <w:pPr>
        <w:spacing w:after="0"/>
        <w:ind w:left="0"/>
        <w:jc w:val="both"/>
      </w:pPr>
      <w:r>
        <w:rPr>
          <w:rFonts w:ascii="Times New Roman"/>
          <w:b w:val="false"/>
          <w:i w:val="false"/>
          <w:color w:val="000000"/>
          <w:sz w:val="28"/>
        </w:rPr>
        <w:t>
Ядролық материалдарды, иондаушы сәуле шығару көздерін</w:t>
      </w:r>
      <w:r>
        <w:br/>
      </w:r>
      <w:r>
        <w:rPr>
          <w:rFonts w:ascii="Times New Roman"/>
          <w:b w:val="false"/>
          <w:i w:val="false"/>
          <w:color w:val="000000"/>
          <w:sz w:val="28"/>
        </w:rPr>
        <w:t>
есепке алу және бақылау жөніндегі қызмет туралы мәліметтер нысаны</w:t>
      </w:r>
    </w:p>
    <w:bookmarkEnd w:id="27"/>
    <w:bookmarkStart w:name="z295" w:id="28"/>
    <w:p>
      <w:pPr>
        <w:spacing w:after="0"/>
        <w:ind w:left="0"/>
        <w:jc w:val="both"/>
      </w:pPr>
      <w:r>
        <w:rPr>
          <w:rFonts w:ascii="Times New Roman"/>
          <w:b w:val="false"/>
          <w:i w:val="false"/>
          <w:color w:val="000000"/>
          <w:sz w:val="28"/>
        </w:rPr>
        <w:t>
7-кесте</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9"/>
        <w:gridCol w:w="2332"/>
        <w:gridCol w:w="3422"/>
        <w:gridCol w:w="2605"/>
        <w:gridCol w:w="2492"/>
      </w:tblGrid>
      <w:tr>
        <w:trPr>
          <w:trHeight w:val="181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 құру туралы (немесе жауапты тұлға туралы) бұйрықтың нөмірі және күні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 Т.А.Ә. және атқаратын қызметі</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Оқыту сертификатының (куәліктің) нөмірі және берілген күні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курсының атауы (тақырыбы)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мекемесінің атауы </w:t>
            </w:r>
          </w:p>
        </w:tc>
      </w:tr>
      <w:tr>
        <w:trPr>
          <w:trHeight w:val="285"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22. Өтініш беруші бекіткен объектінің жобасында көзделген</w:t>
      </w:r>
      <w:r>
        <w:br/>
      </w:r>
      <w:r>
        <w:rPr>
          <w:rFonts w:ascii="Times New Roman"/>
          <w:b w:val="false"/>
          <w:i w:val="false"/>
          <w:color w:val="000000"/>
          <w:sz w:val="28"/>
        </w:rPr>
        <w:t>
барлық жұмыс режимдерi үшін қажетті көлемде, сондай-ақ жобалық және</w:t>
      </w:r>
      <w:r>
        <w:br/>
      </w:r>
      <w:r>
        <w:rPr>
          <w:rFonts w:ascii="Times New Roman"/>
          <w:b w:val="false"/>
          <w:i w:val="false"/>
          <w:color w:val="000000"/>
          <w:sz w:val="28"/>
        </w:rPr>
        <w:t>
жобадан тыс авариялар кезінде объектіде, санитарлық-қорғау аймағында</w:t>
      </w:r>
      <w:r>
        <w:br/>
      </w:r>
      <w:r>
        <w:rPr>
          <w:rFonts w:ascii="Times New Roman"/>
          <w:b w:val="false"/>
          <w:i w:val="false"/>
          <w:color w:val="000000"/>
          <w:sz w:val="28"/>
        </w:rPr>
        <w:t>
және бақылау аймағында радиациялық жағдайды бақылау бағдарламасы,</w:t>
      </w:r>
      <w:r>
        <w:br/>
      </w:r>
      <w:r>
        <w:rPr>
          <w:rFonts w:ascii="Times New Roman"/>
          <w:b w:val="false"/>
          <w:i w:val="false"/>
          <w:color w:val="000000"/>
          <w:sz w:val="28"/>
        </w:rPr>
        <w:t>
өткізу кестелері мен өлшеу әдістемелері, өлшеулерді өткізу журналы,</w:t>
      </w:r>
      <w:r>
        <w:br/>
      </w:r>
      <w:r>
        <w:rPr>
          <w:rFonts w:ascii="Times New Roman"/>
          <w:b w:val="false"/>
          <w:i w:val="false"/>
          <w:color w:val="000000"/>
          <w:sz w:val="28"/>
        </w:rPr>
        <w:t>
өлшеу құралдарын тексеру туралы сертификаттардың көшірмелері – осы</w:t>
      </w:r>
      <w:r>
        <w:br/>
      </w:r>
      <w:r>
        <w:rPr>
          <w:rFonts w:ascii="Times New Roman"/>
          <w:b w:val="false"/>
          <w:i w:val="false"/>
          <w:color w:val="000000"/>
          <w:sz w:val="28"/>
        </w:rPr>
        <w:t>
тармақ ядролық қондырғыларды, радиоактивті қалдықтарды сақтау</w:t>
      </w:r>
      <w:r>
        <w:br/>
      </w:r>
      <w:r>
        <w:rPr>
          <w:rFonts w:ascii="Times New Roman"/>
          <w:b w:val="false"/>
          <w:i w:val="false"/>
          <w:color w:val="000000"/>
          <w:sz w:val="28"/>
        </w:rPr>
        <w:t>
қоймаларын пайдалану және пайдаланудан шығару жөніндегі қызметтің</w:t>
      </w:r>
      <w:r>
        <w:br/>
      </w:r>
      <w:r>
        <w:rPr>
          <w:rFonts w:ascii="Times New Roman"/>
          <w:b w:val="false"/>
          <w:i w:val="false"/>
          <w:color w:val="000000"/>
          <w:sz w:val="28"/>
        </w:rPr>
        <w:t xml:space="preserve">
кіші түрлеріне ғана қатысты. </w:t>
      </w:r>
      <w:r>
        <w:br/>
      </w:r>
      <w:r>
        <w:rPr>
          <w:rFonts w:ascii="Times New Roman"/>
          <w:b w:val="false"/>
          <w:i w:val="false"/>
          <w:color w:val="000000"/>
          <w:sz w:val="28"/>
        </w:rPr>
        <w:t>
      23. Меншікті жеке дозиметрлік бақылау қызметі болған жағдайда:</w:t>
      </w:r>
      <w:r>
        <w:br/>
      </w:r>
      <w:r>
        <w:rPr>
          <w:rFonts w:ascii="Times New Roman"/>
          <w:b w:val="false"/>
          <w:i w:val="false"/>
          <w:color w:val="000000"/>
          <w:sz w:val="28"/>
        </w:rPr>
        <w:t>
Жеке дозиметрлік бақылау қызметін құру және оның ережесі туралы</w:t>
      </w:r>
      <w:r>
        <w:br/>
      </w:r>
      <w:r>
        <w:rPr>
          <w:rFonts w:ascii="Times New Roman"/>
          <w:b w:val="false"/>
          <w:i w:val="false"/>
          <w:color w:val="000000"/>
          <w:sz w:val="28"/>
        </w:rPr>
        <w:t>
бұйрықтың көшірмелері, өлшеу жүргізудің аттестатталған</w:t>
      </w:r>
      <w:r>
        <w:br/>
      </w:r>
      <w:r>
        <w:rPr>
          <w:rFonts w:ascii="Times New Roman"/>
          <w:b w:val="false"/>
          <w:i w:val="false"/>
          <w:color w:val="000000"/>
          <w:sz w:val="28"/>
        </w:rPr>
        <w:t>
әдістемелерінің көшірмелері, зертхананы түгендеу актілерінен</w:t>
      </w:r>
      <w:r>
        <w:br/>
      </w:r>
      <w:r>
        <w:rPr>
          <w:rFonts w:ascii="Times New Roman"/>
          <w:b w:val="false"/>
          <w:i w:val="false"/>
          <w:color w:val="000000"/>
          <w:sz w:val="28"/>
        </w:rPr>
        <w:t>
үзінділердің көшірмелер, тексеру сертификаттарының көшірмелері, жеке</w:t>
      </w:r>
      <w:r>
        <w:br/>
      </w:r>
      <w:r>
        <w:rPr>
          <w:rFonts w:ascii="Times New Roman"/>
          <w:b w:val="false"/>
          <w:i w:val="false"/>
          <w:color w:val="000000"/>
          <w:sz w:val="28"/>
        </w:rPr>
        <w:t>
дозиметрлік бақылау нұсқаулығының көшірмелері, жеке карточкалардың</w:t>
      </w:r>
      <w:r>
        <w:br/>
      </w:r>
      <w:r>
        <w:rPr>
          <w:rFonts w:ascii="Times New Roman"/>
          <w:b w:val="false"/>
          <w:i w:val="false"/>
          <w:color w:val="000000"/>
          <w:sz w:val="28"/>
        </w:rPr>
        <w:t>
көшірмелері, жеке карточкаларды есепке алу журналының көшірмесі</w:t>
      </w:r>
      <w:r>
        <w:br/>
      </w:r>
      <w:r>
        <w:rPr>
          <w:rFonts w:ascii="Times New Roman"/>
          <w:b w:val="false"/>
          <w:i w:val="false"/>
          <w:color w:val="000000"/>
          <w:sz w:val="28"/>
        </w:rPr>
        <w:t>
(меншікті жеке дозиметрлік бақылау қызметі болған жағдайда) немесе</w:t>
      </w:r>
      <w:r>
        <w:br/>
      </w:r>
      <w:r>
        <w:rPr>
          <w:rFonts w:ascii="Times New Roman"/>
          <w:b w:val="false"/>
          <w:i w:val="false"/>
          <w:color w:val="000000"/>
          <w:sz w:val="28"/>
        </w:rPr>
        <w:t>
8-кестеге сәйкес персоналға жеке дозиметрлік бақылау қызметін көрсету</w:t>
      </w:r>
      <w:r>
        <w:br/>
      </w:r>
      <w:r>
        <w:rPr>
          <w:rFonts w:ascii="Times New Roman"/>
          <w:b w:val="false"/>
          <w:i w:val="false"/>
          <w:color w:val="000000"/>
          <w:sz w:val="28"/>
        </w:rPr>
        <w:t>
құқығына лицензиясы бар заңды немесе жеке тұлғамен жасалған шарт</w:t>
      </w:r>
      <w:r>
        <w:br/>
      </w:r>
      <w:r>
        <w:rPr>
          <w:rFonts w:ascii="Times New Roman"/>
          <w:b w:val="false"/>
          <w:i w:val="false"/>
          <w:color w:val="000000"/>
          <w:sz w:val="28"/>
        </w:rPr>
        <w:t>
туралы мәліметтер – осы тармақ ядролық қондырғыларды, радиоактивті</w:t>
      </w:r>
      <w:r>
        <w:br/>
      </w:r>
      <w:r>
        <w:rPr>
          <w:rFonts w:ascii="Times New Roman"/>
          <w:b w:val="false"/>
          <w:i w:val="false"/>
          <w:color w:val="000000"/>
          <w:sz w:val="28"/>
        </w:rPr>
        <w:t>
қалдықтарды сақтау қоймаларын пайдалану және пайдаланудан шығару</w:t>
      </w:r>
      <w:r>
        <w:br/>
      </w:r>
      <w:r>
        <w:rPr>
          <w:rFonts w:ascii="Times New Roman"/>
          <w:b w:val="false"/>
          <w:i w:val="false"/>
          <w:color w:val="000000"/>
          <w:sz w:val="28"/>
        </w:rPr>
        <w:t>
жөніндегі қызметтің кіші түрлеріне ғана қатысты.</w:t>
      </w:r>
    </w:p>
    <w:bookmarkStart w:name="z290" w:id="29"/>
    <w:p>
      <w:pPr>
        <w:spacing w:after="0"/>
        <w:ind w:left="0"/>
        <w:jc w:val="both"/>
      </w:pPr>
      <w:r>
        <w:rPr>
          <w:rFonts w:ascii="Times New Roman"/>
          <w:b w:val="false"/>
          <w:i w:val="false"/>
          <w:color w:val="000000"/>
          <w:sz w:val="28"/>
        </w:rPr>
        <w:t>
Персоналды жеке дозиметрлік бақылау жөніндегі шарт туралы мәліметтер</w:t>
      </w:r>
      <w:r>
        <w:br/>
      </w:r>
      <w:r>
        <w:rPr>
          <w:rFonts w:ascii="Times New Roman"/>
          <w:b w:val="false"/>
          <w:i w:val="false"/>
          <w:color w:val="000000"/>
          <w:sz w:val="28"/>
        </w:rPr>
        <w:t>
нысаны</w:t>
      </w:r>
    </w:p>
    <w:bookmarkEnd w:id="29"/>
    <w:bookmarkStart w:name="z287" w:id="30"/>
    <w:p>
      <w:pPr>
        <w:spacing w:after="0"/>
        <w:ind w:left="0"/>
        <w:jc w:val="both"/>
      </w:pPr>
      <w:r>
        <w:rPr>
          <w:rFonts w:ascii="Times New Roman"/>
          <w:b w:val="false"/>
          <w:i w:val="false"/>
          <w:color w:val="000000"/>
          <w:sz w:val="28"/>
        </w:rPr>
        <w:t>
8-кесте</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4"/>
        <w:gridCol w:w="2244"/>
        <w:gridCol w:w="2245"/>
        <w:gridCol w:w="4179"/>
        <w:gridCol w:w="3088"/>
      </w:tblGrid>
      <w:tr>
        <w:trPr>
          <w:trHeight w:val="186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тақырыбы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жасалған тұлғаның ЗТ/ЖК/ЖТ атауы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нөмірі мен күні, шарттың қолданылу мерзімі</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Атом энергиясын пайдалану саласында қызмет көрсету құқығына рұқсат беретін лицензияның нөмірі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дозиметрлік бақылау шарты бойынша қамтылған қызметкерлердің саны </w:t>
            </w:r>
          </w:p>
        </w:tc>
      </w:tr>
      <w:tr>
        <w:trPr>
          <w:trHeight w:val="285"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24. 9-кестеге сәйкес қажеттi қаржы қаражатының бар-жоғы туралы</w:t>
      </w:r>
      <w:r>
        <w:br/>
      </w:r>
      <w:r>
        <w:rPr>
          <w:rFonts w:ascii="Times New Roman"/>
          <w:b w:val="false"/>
          <w:i w:val="false"/>
          <w:color w:val="000000"/>
          <w:sz w:val="28"/>
        </w:rPr>
        <w:t>
мәліметтер – осы тармақ ядролық қондырғыларды, радиоактивті</w:t>
      </w:r>
      <w:r>
        <w:br/>
      </w:r>
      <w:r>
        <w:rPr>
          <w:rFonts w:ascii="Times New Roman"/>
          <w:b w:val="false"/>
          <w:i w:val="false"/>
          <w:color w:val="000000"/>
          <w:sz w:val="28"/>
        </w:rPr>
        <w:t>
қалдықтарды сақтау қоймаларын пайдалану және пайдаланудан шығару</w:t>
      </w:r>
      <w:r>
        <w:br/>
      </w:r>
      <w:r>
        <w:rPr>
          <w:rFonts w:ascii="Times New Roman"/>
          <w:b w:val="false"/>
          <w:i w:val="false"/>
          <w:color w:val="000000"/>
          <w:sz w:val="28"/>
        </w:rPr>
        <w:t>
жөніндегі қызметтің кіші түрлеріне ғана қатысты.</w:t>
      </w:r>
    </w:p>
    <w:bookmarkStart w:name="z288" w:id="31"/>
    <w:p>
      <w:pPr>
        <w:spacing w:after="0"/>
        <w:ind w:left="0"/>
        <w:jc w:val="both"/>
      </w:pPr>
      <w:r>
        <w:rPr>
          <w:rFonts w:ascii="Times New Roman"/>
          <w:b w:val="false"/>
          <w:i w:val="false"/>
          <w:color w:val="000000"/>
          <w:sz w:val="28"/>
        </w:rPr>
        <w:t>
Қажетті қаржы қаражатының бар-жоғы туралы мәліметтер нысаны</w:t>
      </w:r>
    </w:p>
    <w:bookmarkEnd w:id="31"/>
    <w:bookmarkStart w:name="z289" w:id="32"/>
    <w:p>
      <w:pPr>
        <w:spacing w:after="0"/>
        <w:ind w:left="0"/>
        <w:jc w:val="both"/>
      </w:pPr>
      <w:r>
        <w:rPr>
          <w:rFonts w:ascii="Times New Roman"/>
          <w:b w:val="false"/>
          <w:i w:val="false"/>
          <w:color w:val="000000"/>
          <w:sz w:val="28"/>
        </w:rPr>
        <w:t>
9-кесте</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5"/>
        <w:gridCol w:w="1855"/>
        <w:gridCol w:w="1968"/>
        <w:gridCol w:w="3741"/>
        <w:gridCol w:w="3741"/>
      </w:tblGrid>
      <w:tr>
        <w:trPr>
          <w:trHeight w:val="915"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қаражатының атауы және қысқаша сипаттамасы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жинау тетіктері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Шарттың нөмірі және күні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жасалған заңды тұлғаның атауы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қолданылу мерзімі</w:t>
            </w:r>
          </w:p>
        </w:tc>
      </w:tr>
      <w:tr>
        <w:trPr>
          <w:trHeight w:val="375"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25. 10-кестеге сәйкес қызметкерді жазатайым оқиғалардан</w:t>
      </w:r>
      <w:r>
        <w:br/>
      </w:r>
      <w:r>
        <w:rPr>
          <w:rFonts w:ascii="Times New Roman"/>
          <w:b w:val="false"/>
          <w:i w:val="false"/>
          <w:color w:val="000000"/>
          <w:sz w:val="28"/>
        </w:rPr>
        <w:t>
мiндеттi сақтандыру шартының бар-жоғы туралы мәліметтер.</w:t>
      </w:r>
    </w:p>
    <w:bookmarkStart w:name="z294" w:id="33"/>
    <w:p>
      <w:pPr>
        <w:spacing w:after="0"/>
        <w:ind w:left="0"/>
        <w:jc w:val="both"/>
      </w:pPr>
      <w:r>
        <w:rPr>
          <w:rFonts w:ascii="Times New Roman"/>
          <w:b w:val="false"/>
          <w:i w:val="false"/>
          <w:color w:val="000000"/>
          <w:sz w:val="28"/>
        </w:rPr>
        <w:t>
Жазатайым оқиғалардан мiндеттi сақтандыру шартының бар-жоғы туралы</w:t>
      </w:r>
      <w:r>
        <w:br/>
      </w:r>
      <w:r>
        <w:rPr>
          <w:rFonts w:ascii="Times New Roman"/>
          <w:b w:val="false"/>
          <w:i w:val="false"/>
          <w:color w:val="000000"/>
          <w:sz w:val="28"/>
        </w:rPr>
        <w:t>
мәліметтер нысаны</w:t>
      </w:r>
    </w:p>
    <w:bookmarkEnd w:id="33"/>
    <w:bookmarkStart w:name="z293" w:id="34"/>
    <w:p>
      <w:pPr>
        <w:spacing w:after="0"/>
        <w:ind w:left="0"/>
        <w:jc w:val="both"/>
      </w:pPr>
      <w:r>
        <w:rPr>
          <w:rFonts w:ascii="Times New Roman"/>
          <w:b w:val="false"/>
          <w:i w:val="false"/>
          <w:color w:val="000000"/>
          <w:sz w:val="28"/>
        </w:rPr>
        <w:t>
10-кесте</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2"/>
        <w:gridCol w:w="2426"/>
        <w:gridCol w:w="2245"/>
        <w:gridCol w:w="2450"/>
        <w:gridCol w:w="4817"/>
      </w:tblGrid>
      <w:tr>
        <w:trPr>
          <w:trHeight w:val="1365"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тақырыбы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нөмірі және жасалған күні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қолданылу мерзімі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компаниясының атауы</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Шартқа сәйкес сақтандыру жағдайларына жатпайтын тармақтарды көрсету </w:t>
            </w:r>
          </w:p>
        </w:tc>
      </w:tr>
      <w:tr>
        <w:trPr>
          <w:trHeight w:val="285"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26. 11-кестеге сәйкес объектiлер иелерiнiң жауапкершiлiгiн</w:t>
      </w:r>
      <w:r>
        <w:br/>
      </w:r>
      <w:r>
        <w:rPr>
          <w:rFonts w:ascii="Times New Roman"/>
          <w:b w:val="false"/>
          <w:i w:val="false"/>
          <w:color w:val="000000"/>
          <w:sz w:val="28"/>
        </w:rPr>
        <w:t>
сақтандыру шартының және мiндеттi экологиялық сақтандыру шартының</w:t>
      </w:r>
      <w:r>
        <w:br/>
      </w:r>
      <w:r>
        <w:rPr>
          <w:rFonts w:ascii="Times New Roman"/>
          <w:b w:val="false"/>
          <w:i w:val="false"/>
          <w:color w:val="000000"/>
          <w:sz w:val="28"/>
        </w:rPr>
        <w:t>
бар-жоғы туралы мәліметтер – осы тармақ ядролық қондырғыларды,</w:t>
      </w:r>
      <w:r>
        <w:br/>
      </w:r>
      <w:r>
        <w:rPr>
          <w:rFonts w:ascii="Times New Roman"/>
          <w:b w:val="false"/>
          <w:i w:val="false"/>
          <w:color w:val="000000"/>
          <w:sz w:val="28"/>
        </w:rPr>
        <w:t>
радиоактивті қалдықтарды сақтау қоймаларын пайдалану және</w:t>
      </w:r>
      <w:r>
        <w:br/>
      </w:r>
      <w:r>
        <w:rPr>
          <w:rFonts w:ascii="Times New Roman"/>
          <w:b w:val="false"/>
          <w:i w:val="false"/>
          <w:color w:val="000000"/>
          <w:sz w:val="28"/>
        </w:rPr>
        <w:t>
пайдаланудан шығару жөніндегі қызметтің кіші түрлеріне ғана қатысты.</w:t>
      </w:r>
    </w:p>
    <w:bookmarkStart w:name="z291" w:id="35"/>
    <w:p>
      <w:pPr>
        <w:spacing w:after="0"/>
        <w:ind w:left="0"/>
        <w:jc w:val="both"/>
      </w:pPr>
      <w:r>
        <w:rPr>
          <w:rFonts w:ascii="Times New Roman"/>
          <w:b w:val="false"/>
          <w:i w:val="false"/>
          <w:color w:val="000000"/>
          <w:sz w:val="28"/>
        </w:rPr>
        <w:t>
Сақтандыру шартының бар-жоғы туралы мәліметтер нысаны</w:t>
      </w:r>
    </w:p>
    <w:bookmarkEnd w:id="35"/>
    <w:bookmarkStart w:name="z292" w:id="36"/>
    <w:p>
      <w:pPr>
        <w:spacing w:after="0"/>
        <w:ind w:left="0"/>
        <w:jc w:val="both"/>
      </w:pPr>
      <w:r>
        <w:rPr>
          <w:rFonts w:ascii="Times New Roman"/>
          <w:b w:val="false"/>
          <w:i w:val="false"/>
          <w:color w:val="000000"/>
          <w:sz w:val="28"/>
        </w:rPr>
        <w:t>
11-кесте</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2"/>
        <w:gridCol w:w="2426"/>
        <w:gridCol w:w="2245"/>
        <w:gridCol w:w="2450"/>
        <w:gridCol w:w="4817"/>
      </w:tblGrid>
      <w:tr>
        <w:trPr>
          <w:trHeight w:val="1365"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тақырыбы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нөмірі және жасалған күні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қолданылу мерзімі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компаниясының атауы</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Шартқа сәйкес сақтандыру жағдайларына жатпайтын тармақтарды көрсету </w:t>
            </w:r>
          </w:p>
        </w:tc>
      </w:tr>
      <w:tr>
        <w:trPr>
          <w:trHeight w:val="285"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41" w:id="3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28 ақпандағы</w:t>
      </w:r>
      <w:r>
        <w:br/>
      </w:r>
      <w:r>
        <w:rPr>
          <w:rFonts w:ascii="Times New Roman"/>
          <w:b w:val="false"/>
          <w:i w:val="false"/>
          <w:color w:val="000000"/>
          <w:sz w:val="28"/>
        </w:rPr>
        <w:t xml:space="preserve">
№ 162 қаулысымен   </w:t>
      </w:r>
      <w:r>
        <w:br/>
      </w:r>
      <w:r>
        <w:rPr>
          <w:rFonts w:ascii="Times New Roman"/>
          <w:b w:val="false"/>
          <w:i w:val="false"/>
          <w:color w:val="000000"/>
          <w:sz w:val="28"/>
        </w:rPr>
        <w:t xml:space="preserve">
бекітілген      </w:t>
      </w:r>
    </w:p>
    <w:bookmarkEnd w:id="37"/>
    <w:bookmarkStart w:name="z42" w:id="38"/>
    <w:p>
      <w:pPr>
        <w:spacing w:after="0"/>
        <w:ind w:left="0"/>
        <w:jc w:val="left"/>
      </w:pPr>
      <w:r>
        <w:rPr>
          <w:rFonts w:ascii="Times New Roman"/>
          <w:b/>
          <w:i w:val="false"/>
          <w:color w:val="000000"/>
        </w:rPr>
        <w:t xml:space="preserve"> 
«Ядролық материалдармен жұмыс істеу жөніндегі қызметті жүзеге</w:t>
      </w:r>
      <w:r>
        <w:br/>
      </w:r>
      <w:r>
        <w:rPr>
          <w:rFonts w:ascii="Times New Roman"/>
          <w:b/>
          <w:i w:val="false"/>
          <w:color w:val="000000"/>
        </w:rPr>
        <w:t>
асыруға лицензия беру, қайта ресімдеу, лицензияның</w:t>
      </w:r>
      <w:r>
        <w:br/>
      </w:r>
      <w:r>
        <w:rPr>
          <w:rFonts w:ascii="Times New Roman"/>
          <w:b/>
          <w:i w:val="false"/>
          <w:color w:val="000000"/>
        </w:rPr>
        <w:t>
телнұсқаларын беру» мемлекеттік көрсетілетін қызмет стандарты</w:t>
      </w:r>
    </w:p>
    <w:bookmarkEnd w:id="38"/>
    <w:bookmarkStart w:name="z43" w:id="39"/>
    <w:p>
      <w:pPr>
        <w:spacing w:after="0"/>
        <w:ind w:left="0"/>
        <w:jc w:val="left"/>
      </w:pPr>
      <w:r>
        <w:rPr>
          <w:rFonts w:ascii="Times New Roman"/>
          <w:b/>
          <w:i w:val="false"/>
          <w:color w:val="000000"/>
        </w:rPr>
        <w:t xml:space="preserve"> 
1. Жалпы ережелері</w:t>
      </w:r>
    </w:p>
    <w:bookmarkEnd w:id="39"/>
    <w:bookmarkStart w:name="z44" w:id="40"/>
    <w:p>
      <w:pPr>
        <w:spacing w:after="0"/>
        <w:ind w:left="0"/>
        <w:jc w:val="both"/>
      </w:pPr>
      <w:r>
        <w:rPr>
          <w:rFonts w:ascii="Times New Roman"/>
          <w:b w:val="false"/>
          <w:i w:val="false"/>
          <w:color w:val="000000"/>
          <w:sz w:val="28"/>
        </w:rPr>
        <w:t>
      1. «Ядролық материалдармен жұмыс істеу жөніндегі қызметті жүзеге асыруға лицензия беру, қайта ресімдеу, лицензияның телнұсқаларын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Индустрия және жаңа технологиялар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Министрліктің Атом энергиясы комитеті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Өтініштерді қабылдау және мемлекеттік көрсетілетін қызметтің нәтижелерін беру:</w:t>
      </w:r>
      <w:r>
        <w:br/>
      </w:r>
      <w:r>
        <w:rPr>
          <w:rFonts w:ascii="Times New Roman"/>
          <w:b w:val="false"/>
          <w:i w:val="false"/>
          <w:color w:val="000000"/>
          <w:sz w:val="28"/>
        </w:rPr>
        <w:t>
      көрсетілетін қызметті берушінің кеңсесі;</w:t>
      </w:r>
      <w:r>
        <w:br/>
      </w:r>
      <w:r>
        <w:rPr>
          <w:rFonts w:ascii="Times New Roman"/>
          <w:b w:val="false"/>
          <w:i w:val="false"/>
          <w:color w:val="000000"/>
          <w:sz w:val="28"/>
        </w:rPr>
        <w:t>
      «электрондық үкіметтің» www.еgov.kz веб-порталы немесе «Е-лицензиялау» www.elicense.kz веб-порталы (бұдан әрі – портал) арқылы жүзеге асырылады.  </w:t>
      </w:r>
    </w:p>
    <w:bookmarkEnd w:id="40"/>
    <w:bookmarkStart w:name="z47" w:id="41"/>
    <w:p>
      <w:pPr>
        <w:spacing w:after="0"/>
        <w:ind w:left="0"/>
        <w:jc w:val="left"/>
      </w:pPr>
      <w:r>
        <w:rPr>
          <w:rFonts w:ascii="Times New Roman"/>
          <w:b/>
          <w:i w:val="false"/>
          <w:color w:val="000000"/>
        </w:rPr>
        <w:t xml:space="preserve"> 
2. Мемлекеттік қызмет көрсету тәртібі </w:t>
      </w:r>
    </w:p>
    <w:bookmarkEnd w:id="41"/>
    <w:bookmarkStart w:name="z48" w:id="42"/>
    <w:p>
      <w:pPr>
        <w:spacing w:after="0"/>
        <w:ind w:left="0"/>
        <w:jc w:val="both"/>
      </w:pPr>
      <w:r>
        <w:rPr>
          <w:rFonts w:ascii="Times New Roman"/>
          <w:b w:val="false"/>
          <w:i w:val="false"/>
          <w:color w:val="000000"/>
          <w:sz w:val="28"/>
        </w:rPr>
        <w:t>
      4. Мемлекеттік қызмет көрсету мерзімі:</w:t>
      </w:r>
      <w:r>
        <w:br/>
      </w:r>
      <w:r>
        <w:rPr>
          <w:rFonts w:ascii="Times New Roman"/>
          <w:b w:val="false"/>
          <w:i w:val="false"/>
          <w:color w:val="000000"/>
          <w:sz w:val="28"/>
        </w:rPr>
        <w:t>
      1) көрсетілетін қызметті берушіге құжаттар топтамасы тапсырылған, сондай-ақ порталға өтініш берген сәттен бастап:</w:t>
      </w:r>
      <w:r>
        <w:br/>
      </w:r>
      <w:r>
        <w:rPr>
          <w:rFonts w:ascii="Times New Roman"/>
          <w:b w:val="false"/>
          <w:i w:val="false"/>
          <w:color w:val="000000"/>
          <w:sz w:val="28"/>
        </w:rPr>
        <w:t>
      лицензияны және (немесе) лицензияға қосымшаны беру кезінде – 30 (отыз) жұмыс күні;</w:t>
      </w:r>
      <w:r>
        <w:br/>
      </w:r>
      <w:r>
        <w:rPr>
          <w:rFonts w:ascii="Times New Roman"/>
          <w:b w:val="false"/>
          <w:i w:val="false"/>
          <w:color w:val="000000"/>
          <w:sz w:val="28"/>
        </w:rPr>
        <w:t>
      лицензияны және (немесе) лицензияға қосымшаны қайта ресімдеген кезде – 30 (отыз) жұмыс күні;</w:t>
      </w:r>
      <w:r>
        <w:br/>
      </w:r>
      <w:r>
        <w:rPr>
          <w:rFonts w:ascii="Times New Roman"/>
          <w:b w:val="false"/>
          <w:i w:val="false"/>
          <w:color w:val="000000"/>
          <w:sz w:val="28"/>
        </w:rPr>
        <w:t>
      лицензияның телнұсқаларын және (немесе) лицензияға қосымшаның телнұсқаларын беру кезінде – 2 (екі) жұмыс күні;</w:t>
      </w:r>
      <w:r>
        <w:br/>
      </w:r>
      <w:r>
        <w:rPr>
          <w:rFonts w:ascii="Times New Roman"/>
          <w:b w:val="false"/>
          <w:i w:val="false"/>
          <w:color w:val="000000"/>
          <w:sz w:val="28"/>
        </w:rPr>
        <w:t xml:space="preserve">
      2) құжаттар топтамасын тапсыру үшін рұқсат етілетін ең ұзақ күту уақыты – 15 минут; </w:t>
      </w:r>
      <w:r>
        <w:br/>
      </w:r>
      <w:r>
        <w:rPr>
          <w:rFonts w:ascii="Times New Roman"/>
          <w:b w:val="false"/>
          <w:i w:val="false"/>
          <w:color w:val="000000"/>
          <w:sz w:val="28"/>
        </w:rPr>
        <w:t>
      3) рұқсат етілетін ең ұзақ қызмет көрсету уақыты – 15 минут.</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қызметтің нысаны: электрондық (ішінара автоматтандырылған) және қағаз түрінде.</w:t>
      </w:r>
      <w:r>
        <w:br/>
      </w:r>
      <w:r>
        <w:rPr>
          <w:rFonts w:ascii="Times New Roman"/>
          <w:b w:val="false"/>
          <w:i w:val="false"/>
          <w:color w:val="000000"/>
          <w:sz w:val="28"/>
        </w:rPr>
        <w:t>
</w:t>
      </w:r>
      <w:r>
        <w:rPr>
          <w:rFonts w:ascii="Times New Roman"/>
          <w:b w:val="false"/>
          <w:i w:val="false"/>
          <w:color w:val="000000"/>
          <w:sz w:val="28"/>
        </w:rPr>
        <w:t>
      6. Мемлекеттік көрсетілетін қызметтің нәтижесі – ядролық материалдармен жұмыс істеу жөніндегі қызмет түріне лицензия және (немесе) лицензияға қосымша, қайта ресімдеу, лицензияның және (немесе) лицензияға қосымшаның телнұсқасы,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 көрсетуден бас тарту туралы дәлелді жауап.</w:t>
      </w:r>
      <w:r>
        <w:br/>
      </w:r>
      <w:r>
        <w:rPr>
          <w:rFonts w:ascii="Times New Roman"/>
          <w:b w:val="false"/>
          <w:i w:val="false"/>
          <w:color w:val="000000"/>
          <w:sz w:val="28"/>
        </w:rPr>
        <w:t>
      Мемлекеттік қызметті көрсету нәтижесін ұсыну нысаны: электрондық және қағаз түрінде.</w:t>
      </w:r>
      <w:r>
        <w:br/>
      </w:r>
      <w:r>
        <w:rPr>
          <w:rFonts w:ascii="Times New Roman"/>
          <w:b w:val="false"/>
          <w:i w:val="false"/>
          <w:color w:val="000000"/>
          <w:sz w:val="28"/>
        </w:rPr>
        <w:t>
      Лицензияны және (немесе) лицензияға қосымшаны қағаз тасығышта алуға өтініш берілген жағдайда, мемлекеттік қызмет көрсету нәтижесі электрондық форматта ресімделіп, басып шығарылады және көрсетілетін қызметті берушінің уәкілетті адамының мөрімен және қолымен расталады.</w:t>
      </w:r>
      <w:r>
        <w:br/>
      </w:r>
      <w:r>
        <w:rPr>
          <w:rFonts w:ascii="Times New Roman"/>
          <w:b w:val="false"/>
          <w:i w:val="false"/>
          <w:color w:val="000000"/>
          <w:sz w:val="28"/>
        </w:rPr>
        <w:t>
      Мемлекеттік көрсетілетін қызметті алуға портал арқылы өтініш берілген кезде мемлекеттік көрсетілетін қызметтің нәтижесі көрсетілетін қызметті берушінің уәкілетті тұлғасының электрондық цифрлық қолтаңбасымен (бұдан әрі – ЭЦҚ) куәландырылған электрондық құжат нысанында «жеке кабинетке»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заңды тұлғаларға (бұдан әрі – көрсетілетін қызметті алушы) ақылы негізде көрсетіледі. Мемлекеттік қызмет көрсету кезінде қызметтің жекелеген түрлерімен айналысу құқығы үшін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471-бабына</w:t>
      </w:r>
      <w:r>
        <w:rPr>
          <w:rFonts w:ascii="Times New Roman"/>
          <w:b w:val="false"/>
          <w:i w:val="false"/>
          <w:color w:val="000000"/>
          <w:sz w:val="28"/>
        </w:rPr>
        <w:t xml:space="preserve"> сәйкес көрсетілетін қызметті алушы орналасқан жері бойынша бюджетке лицензиялық алым төлейді:</w:t>
      </w:r>
      <w:r>
        <w:br/>
      </w:r>
      <w:r>
        <w:rPr>
          <w:rFonts w:ascii="Times New Roman"/>
          <w:b w:val="false"/>
          <w:i w:val="false"/>
          <w:color w:val="000000"/>
          <w:sz w:val="28"/>
        </w:rPr>
        <w:t>
      1) аталған қызмет түрімен айналысу құқығына лицензия беру кезінде 50 </w:t>
      </w:r>
      <w:r>
        <w:rPr>
          <w:rFonts w:ascii="Times New Roman"/>
          <w:b w:val="false"/>
          <w:i w:val="false"/>
          <w:color w:val="000000"/>
          <w:sz w:val="28"/>
        </w:rPr>
        <w:t>айлық есептік көрсеткішті</w:t>
      </w:r>
      <w:r>
        <w:rPr>
          <w:rFonts w:ascii="Times New Roman"/>
          <w:b w:val="false"/>
          <w:i w:val="false"/>
          <w:color w:val="000000"/>
          <w:sz w:val="28"/>
        </w:rPr>
        <w:t xml:space="preserve"> (бұдан әрі – АЕК) құрайды;</w:t>
      </w:r>
      <w:r>
        <w:br/>
      </w:r>
      <w:r>
        <w:rPr>
          <w:rFonts w:ascii="Times New Roman"/>
          <w:b w:val="false"/>
          <w:i w:val="false"/>
          <w:color w:val="000000"/>
          <w:sz w:val="28"/>
        </w:rPr>
        <w:t>
      2) лицензияны қайта ресімдеу үшін лицензия беру кезіндегі мөлшерлеменің 10 %-ын құрайды, бірақ 4 АЕК аспайды;</w:t>
      </w:r>
      <w:r>
        <w:br/>
      </w:r>
      <w:r>
        <w:rPr>
          <w:rFonts w:ascii="Times New Roman"/>
          <w:b w:val="false"/>
          <w:i w:val="false"/>
          <w:color w:val="000000"/>
          <w:sz w:val="28"/>
        </w:rPr>
        <w:t>
      3) лицензияның телнұсқасын беру үшін лицензия беру кезіндегі мөлшерлеменің 100 %-ын құрайды.</w:t>
      </w:r>
      <w:r>
        <w:br/>
      </w:r>
      <w:r>
        <w:rPr>
          <w:rFonts w:ascii="Times New Roman"/>
          <w:b w:val="false"/>
          <w:i w:val="false"/>
          <w:color w:val="000000"/>
          <w:sz w:val="28"/>
        </w:rPr>
        <w:t>
      Лицензиялық алымды төлеу қолма-қол ақшамен және қолма-қол емес нысанда екінші деңгейдегі банктер мен банктік операциялардың жекелеген түрлерін жүзеге асыратын ұйымдар арқылы жүзеге асырылады.</w:t>
      </w:r>
      <w:r>
        <w:br/>
      </w:r>
      <w:r>
        <w:rPr>
          <w:rFonts w:ascii="Times New Roman"/>
          <w:b w:val="false"/>
          <w:i w:val="false"/>
          <w:color w:val="000000"/>
          <w:sz w:val="28"/>
        </w:rPr>
        <w:t xml:space="preserve">
      Мемлекеттік көрсетілетін қызметті алуға электрондық сұрау портал арқылы берілген жағдайда төлем «электронды үкіметтің» төлем шлюзі (бұдан әрі – ЭҮТШ) арқылы немесе екінші деңгейдегі банктер арқылы жүзеге асырылуы мүмкін. </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xml:space="preserve">
      1) көрсетілетін қызметті берушінің – еңбек заңнамасына сәйкес демалыс және мереке күндерінен басқа, дүйсенбіден жұмаға дейін, сағат 13.00-ден 14.30-ға дейін түскі асқа үзіліспен сағат 9.00-ден 18.30-ға дейін. Мемлекеттік көрсетілетін қызмет алдын ала жазылусыз және жеделдетілген қызмет көрсетусіз кезек тәртібімен жүргізіледі; </w:t>
      </w:r>
      <w:r>
        <w:br/>
      </w:r>
      <w:r>
        <w:rPr>
          <w:rFonts w:ascii="Times New Roman"/>
          <w:b w:val="false"/>
          <w:i w:val="false"/>
          <w:color w:val="000000"/>
          <w:sz w:val="28"/>
        </w:rPr>
        <w:t xml:space="preserve">
      2) порталдың – тәулік бойы (жөндеу жұмыстарын жүргізуге байланысты техникалық үзілістерді қоспағанда). </w:t>
      </w:r>
      <w:r>
        <w:br/>
      </w:r>
      <w:r>
        <w:rPr>
          <w:rFonts w:ascii="Times New Roman"/>
          <w:b w:val="false"/>
          <w:i w:val="false"/>
          <w:color w:val="000000"/>
          <w:sz w:val="28"/>
        </w:rPr>
        <w:t>
</w:t>
      </w:r>
      <w:r>
        <w:rPr>
          <w:rFonts w:ascii="Times New Roman"/>
          <w:b w:val="false"/>
          <w:i w:val="false"/>
          <w:color w:val="000000"/>
          <w:sz w:val="28"/>
        </w:rPr>
        <w:t>
      9. Көрсетілетін қызметті алушы өтініш берген кезде мемлекеттік қызметті көрсетуге қажетті құжаттар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1) лицензияны алу үшін:</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заңды тұлға үшін белгіленген нысандағы өтініш;</w:t>
      </w:r>
      <w:r>
        <w:br/>
      </w:r>
      <w:r>
        <w:rPr>
          <w:rFonts w:ascii="Times New Roman"/>
          <w:b w:val="false"/>
          <w:i w:val="false"/>
          <w:color w:val="000000"/>
          <w:sz w:val="28"/>
        </w:rPr>
        <w:t xml:space="preserve">
      жекелеген қызмет түрлерімен айналысу құқығы үшін бюджетке лицензиялық алымның төленгенін растайтын құжаттың көшiрмесi; </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біліктілік талаптарына сәйкес мәліметтер нысаны мен құжаттар; </w:t>
      </w:r>
      <w:r>
        <w:br/>
      </w:r>
      <w:r>
        <w:rPr>
          <w:rFonts w:ascii="Times New Roman"/>
          <w:b w:val="false"/>
          <w:i w:val="false"/>
          <w:color w:val="000000"/>
          <w:sz w:val="28"/>
        </w:rPr>
        <w:t xml:space="preserve">
      2) лицензияға қосымшаны алу үшін: </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заңды тұлға үшін белгіленген нысандағы өтініш;</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біліктілік талаптарына сәйкес мәліметтер нысаны мен құжаттар; </w:t>
      </w:r>
      <w:r>
        <w:br/>
      </w:r>
      <w:r>
        <w:rPr>
          <w:rFonts w:ascii="Times New Roman"/>
          <w:b w:val="false"/>
          <w:i w:val="false"/>
          <w:color w:val="000000"/>
          <w:sz w:val="28"/>
        </w:rPr>
        <w:t xml:space="preserve">
      3) лицензияны және (немесе) лицензияға қосымшаны қайта ресімдеу үшін: </w:t>
      </w:r>
      <w:r>
        <w:br/>
      </w:r>
      <w:r>
        <w:rPr>
          <w:rFonts w:ascii="Times New Roman"/>
          <w:b w:val="false"/>
          <w:i w:val="false"/>
          <w:color w:val="000000"/>
          <w:sz w:val="28"/>
        </w:rPr>
        <w:t>
      еркін нысандағы өтініш;</w:t>
      </w:r>
      <w:r>
        <w:br/>
      </w:r>
      <w:r>
        <w:rPr>
          <w:rFonts w:ascii="Times New Roman"/>
          <w:b w:val="false"/>
          <w:i w:val="false"/>
          <w:color w:val="000000"/>
          <w:sz w:val="28"/>
        </w:rPr>
        <w:t>
      лицензияны қайта ресімдеу үшін бюджетке лицензиялық алымның төленгенін растайтын құжаттың көшірмесі.</w:t>
      </w:r>
      <w:r>
        <w:br/>
      </w:r>
      <w:r>
        <w:rPr>
          <w:rFonts w:ascii="Times New Roman"/>
          <w:b w:val="false"/>
          <w:i w:val="false"/>
          <w:color w:val="000000"/>
          <w:sz w:val="28"/>
        </w:rPr>
        <w:t>
      4) лицензия және (немесе) лицензияға қосымша жоғалған, бүлінген жағдайда лицензияның телнұсқасын алу үшін көрсетілетін қызметті алушы порталда тиісті ақпараттық жүйелерден лицензия туралы мәліметтерді алу мүмкіндігі болмаған жағдайда ғана көрсетілетін қызметті берушіге мынадай құжаттарды ұсыну арқылы өтініш білдіреді:</w:t>
      </w:r>
      <w:r>
        <w:br/>
      </w:r>
      <w:r>
        <w:rPr>
          <w:rFonts w:ascii="Times New Roman"/>
          <w:b w:val="false"/>
          <w:i w:val="false"/>
          <w:color w:val="000000"/>
          <w:sz w:val="28"/>
        </w:rPr>
        <w:t>
      еркін нысандағы өтініш;</w:t>
      </w:r>
      <w:r>
        <w:br/>
      </w:r>
      <w:r>
        <w:rPr>
          <w:rFonts w:ascii="Times New Roman"/>
          <w:b w:val="false"/>
          <w:i w:val="false"/>
          <w:color w:val="000000"/>
          <w:sz w:val="28"/>
        </w:rPr>
        <w:t>
      лицензияның телнұсқасын беру үшін бюджетке лицензиялық алымның төленгенін растайтын құжаттың көшірмесі.</w:t>
      </w:r>
      <w:r>
        <w:br/>
      </w:r>
      <w:r>
        <w:rPr>
          <w:rFonts w:ascii="Times New Roman"/>
          <w:b w:val="false"/>
          <w:i w:val="false"/>
          <w:color w:val="000000"/>
          <w:sz w:val="28"/>
        </w:rPr>
        <w:t>
      Лицензия туралы, заңды тұлғаны мемлекеттік тіркеу (қайта тіркеу) туралы құжаттардың мәліметтерін көрсетілетін қызметті беруші тиісті мемлекеттік ақпараттық жүйелерден портал арқылы немесе уәкілетті тұлғалардың ЭЦҚ-сымен куәландырылған электрондық құжаттар нысанында мемлекеттік қызметтер көрсету мониторингінің ақпараттық жүйесі арқылы алады;</w:t>
      </w:r>
      <w:r>
        <w:br/>
      </w:r>
      <w:r>
        <w:rPr>
          <w:rFonts w:ascii="Times New Roman"/>
          <w:b w:val="false"/>
          <w:i w:val="false"/>
          <w:color w:val="000000"/>
          <w:sz w:val="28"/>
        </w:rPr>
        <w:t>
      порталға:</w:t>
      </w:r>
      <w:r>
        <w:br/>
      </w:r>
      <w:r>
        <w:rPr>
          <w:rFonts w:ascii="Times New Roman"/>
          <w:b w:val="false"/>
          <w:i w:val="false"/>
          <w:color w:val="000000"/>
          <w:sz w:val="28"/>
        </w:rPr>
        <w:t xml:space="preserve">
      2) лицензияны алу үшін: </w:t>
      </w:r>
      <w:r>
        <w:br/>
      </w:r>
      <w:r>
        <w:rPr>
          <w:rFonts w:ascii="Times New Roman"/>
          <w:b w:val="false"/>
          <w:i w:val="false"/>
          <w:color w:val="000000"/>
          <w:sz w:val="28"/>
        </w:rPr>
        <w:t>
      көрсетілетін қызметті алушының ЭЦҚ-сымен куәландырылған электрондық құжат нысанындағы сұрау;</w:t>
      </w:r>
      <w:r>
        <w:br/>
      </w:r>
      <w:r>
        <w:rPr>
          <w:rFonts w:ascii="Times New Roman"/>
          <w:b w:val="false"/>
          <w:i w:val="false"/>
          <w:color w:val="000000"/>
          <w:sz w:val="28"/>
        </w:rPr>
        <w:t>
      ЭҮТШ арқылы төленген жағдайларды қоспағанда, жекелеген қызмет түрлерімен айналысу құқығы үшін бюджетке лицензиялық алымның төленгенін растайтын құжат;</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біліктілік талаптарына сәйкес мәліметтер нысаны мен құжаттар; </w:t>
      </w:r>
      <w:r>
        <w:br/>
      </w:r>
      <w:r>
        <w:rPr>
          <w:rFonts w:ascii="Times New Roman"/>
          <w:b w:val="false"/>
          <w:i w:val="false"/>
          <w:color w:val="000000"/>
          <w:sz w:val="28"/>
        </w:rPr>
        <w:t>
      2) лицензияға қосымшаны алу үшін:</w:t>
      </w:r>
      <w:r>
        <w:br/>
      </w:r>
      <w:r>
        <w:rPr>
          <w:rFonts w:ascii="Times New Roman"/>
          <w:b w:val="false"/>
          <w:i w:val="false"/>
          <w:color w:val="000000"/>
          <w:sz w:val="28"/>
        </w:rPr>
        <w:t>
      көрсетілетін қызметті алушының ЭЦҚ-сымен куәландырылған электрондық құжат нысанындағы сұрау;</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біліктілік талаптарына сәйкес мәліметтер нысаны мен құжаттар; </w:t>
      </w:r>
      <w:r>
        <w:br/>
      </w:r>
      <w:r>
        <w:rPr>
          <w:rFonts w:ascii="Times New Roman"/>
          <w:b w:val="false"/>
          <w:i w:val="false"/>
          <w:color w:val="000000"/>
          <w:sz w:val="28"/>
        </w:rPr>
        <w:t xml:space="preserve">
      3) лицензияны және (немесе) лицензияға қосымшаны қайта ресімдеу үшін: </w:t>
      </w:r>
      <w:r>
        <w:br/>
      </w:r>
      <w:r>
        <w:rPr>
          <w:rFonts w:ascii="Times New Roman"/>
          <w:b w:val="false"/>
          <w:i w:val="false"/>
          <w:color w:val="000000"/>
          <w:sz w:val="28"/>
        </w:rPr>
        <w:t>
      көрсетілетін қызметті алушының ЭЦҚ-сымен куәландырылған электрондық құжат нысанындағы сұрау;</w:t>
      </w:r>
      <w:r>
        <w:br/>
      </w:r>
      <w:r>
        <w:rPr>
          <w:rFonts w:ascii="Times New Roman"/>
          <w:b w:val="false"/>
          <w:i w:val="false"/>
          <w:color w:val="000000"/>
          <w:sz w:val="28"/>
        </w:rPr>
        <w:t>
      ЭҮТШ арқылы төленген жағдайларды қоспағанда, жекелеген қызмет түрлерімен айналысу құқығы үшін бюджетке лицензиялық алымның төленгенін растайтын құжат.</w:t>
      </w:r>
      <w:r>
        <w:br/>
      </w:r>
      <w:r>
        <w:rPr>
          <w:rFonts w:ascii="Times New Roman"/>
          <w:b w:val="false"/>
          <w:i w:val="false"/>
          <w:color w:val="000000"/>
          <w:sz w:val="28"/>
        </w:rPr>
        <w:t xml:space="preserve">
      Порталда электрондық сұрауды қабылдау көрсетілетін қызметті алушының «жеке кабинетінде» жүзеге асырылады. Құжаттар көрсетілетін қызметті алушының ЭЦҚ-сымен куәландырылған құжаттардың электрондық көшірмелері түрінде ұсынылады. </w:t>
      </w:r>
      <w:r>
        <w:br/>
      </w:r>
      <w:r>
        <w:rPr>
          <w:rFonts w:ascii="Times New Roman"/>
          <w:b w:val="false"/>
          <w:i w:val="false"/>
          <w:color w:val="000000"/>
          <w:sz w:val="28"/>
        </w:rPr>
        <w:t>
      Лицензия туралы, заңды тұлғаны мемлекеттік тіркеу (қайта тіркеу) туралы құжаттардың мәліметтерін көрсетілетін қызметті беруші тиісті мемлекеттік ақпараттық жүйелерден портал арқылы немесе уәкілетті тұлғалардың ЭЦҚ-сымен куәландырылған электрондық құжаттар нысанында мемлекеттік қызметтер көрсету мониторингінің ақпараттық жүйесі арқылы алады.</w:t>
      </w:r>
      <w:r>
        <w:br/>
      </w:r>
      <w:r>
        <w:rPr>
          <w:rFonts w:ascii="Times New Roman"/>
          <w:b w:val="false"/>
          <w:i w:val="false"/>
          <w:color w:val="000000"/>
          <w:sz w:val="28"/>
        </w:rPr>
        <w:t>
      Көрсетілетін қызметті алушы барлық құжаттарды тапсырған кезде:</w:t>
      </w:r>
      <w:r>
        <w:br/>
      </w:r>
      <w:r>
        <w:rPr>
          <w:rFonts w:ascii="Times New Roman"/>
          <w:b w:val="false"/>
          <w:i w:val="false"/>
          <w:color w:val="000000"/>
          <w:sz w:val="28"/>
        </w:rPr>
        <w:t>
      1) көрсетілетін қызметті берушіге (қолма-қол немесе пошта байланысы арқылы) – қағаз тасығыштағы өтінішті қабылдаудың растауы оның көшірмесінде құжаттар топтамасын қабылдау уақыты мен күнін көрсете отырып, көрсетілетін қызметті берушінің кеңсесінде тіркеу туралы белгі болып табылады;</w:t>
      </w:r>
      <w:r>
        <w:br/>
      </w:r>
      <w:r>
        <w:rPr>
          <w:rFonts w:ascii="Times New Roman"/>
          <w:b w:val="false"/>
          <w:i w:val="false"/>
          <w:color w:val="000000"/>
          <w:sz w:val="28"/>
        </w:rPr>
        <w:t>
      2) портал арқылы – көрсетілетін қызметті алушының «жеке кабинетінде» мемлекеттік қызмет нәтижесін алу күнін көрсете отырып, мемлекеттік қызметті көрсетуге арналған сұрау салудың қабылданғаны туралы мәртебе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көрсетуден бас тартудың негіздері:</w:t>
      </w:r>
      <w:r>
        <w:br/>
      </w:r>
      <w:r>
        <w:rPr>
          <w:rFonts w:ascii="Times New Roman"/>
          <w:b w:val="false"/>
          <w:i w:val="false"/>
          <w:color w:val="000000"/>
          <w:sz w:val="28"/>
        </w:rPr>
        <w:t>
      1) Қазақстан Республикасының заңдарында субъектілердің осы санаты үшін қызметтің жекелеген түрімен айналысуға тыйым салынуы;</w:t>
      </w:r>
      <w:r>
        <w:br/>
      </w:r>
      <w:r>
        <w:rPr>
          <w:rFonts w:ascii="Times New Roman"/>
          <w:b w:val="false"/>
          <w:i w:val="false"/>
          <w:color w:val="000000"/>
          <w:sz w:val="28"/>
        </w:rPr>
        <w:t>
      2) қызмет түріне лицензия беруге өтініш берілген жағдайда қызметтің жекелеген түрлерімен айналысу құқығы үшін лицензиялық алымның енгізілмеуі;</w:t>
      </w:r>
      <w:r>
        <w:br/>
      </w:r>
      <w:r>
        <w:rPr>
          <w:rFonts w:ascii="Times New Roman"/>
          <w:b w:val="false"/>
          <w:i w:val="false"/>
          <w:color w:val="000000"/>
          <w:sz w:val="28"/>
        </w:rPr>
        <w:t xml:space="preserve">
      3) көрсетілетін қызметті алушының біліктілік талаптарына сай келмеуі; </w:t>
      </w:r>
      <w:r>
        <w:br/>
      </w:r>
      <w:r>
        <w:rPr>
          <w:rFonts w:ascii="Times New Roman"/>
          <w:b w:val="false"/>
          <w:i w:val="false"/>
          <w:color w:val="000000"/>
          <w:sz w:val="28"/>
        </w:rPr>
        <w:t>
      4) көрсетілетін қызметті алушыға қатысты оған қызметтің жекелеген түрімен айналысуға тыйым салатын заңды күшіне енген сот үкімінің болуы;</w:t>
      </w:r>
      <w:r>
        <w:br/>
      </w:r>
      <w:r>
        <w:rPr>
          <w:rFonts w:ascii="Times New Roman"/>
          <w:b w:val="false"/>
          <w:i w:val="false"/>
          <w:color w:val="000000"/>
          <w:sz w:val="28"/>
        </w:rPr>
        <w:t>
      5) сот орындаушысының ұсынуы негізінде соттың көрсетілетін қызметті алушыға лицензия алуға тыйым салуы болып табылады. </w:t>
      </w:r>
    </w:p>
    <w:bookmarkEnd w:id="42"/>
    <w:bookmarkStart w:name="z55" w:id="43"/>
    <w:p>
      <w:pPr>
        <w:spacing w:after="0"/>
        <w:ind w:left="0"/>
        <w:jc w:val="left"/>
      </w:pPr>
      <w:r>
        <w:rPr>
          <w:rFonts w:ascii="Times New Roman"/>
          <w:b/>
          <w:i w:val="false"/>
          <w:color w:val="000000"/>
        </w:rPr>
        <w:t xml:space="preserve"> 
3. Мемлекеттік қызмет көрсету мәселелері бойынша орталық</w:t>
      </w:r>
      <w:r>
        <w:br/>
      </w:r>
      <w:r>
        <w:rPr>
          <w:rFonts w:ascii="Times New Roman"/>
          <w:b/>
          <w:i w:val="false"/>
          <w:color w:val="000000"/>
        </w:rPr>
        <w:t>
мемлекеттік органның, сондай-ақ көрсетілетін қызметті берушінің</w:t>
      </w:r>
      <w:r>
        <w:br/>
      </w:r>
      <w:r>
        <w:rPr>
          <w:rFonts w:ascii="Times New Roman"/>
          <w:b/>
          <w:i w:val="false"/>
          <w:color w:val="000000"/>
        </w:rPr>
        <w:t>
және (немесе) оның лауазымды адамдарының әрекетіне</w:t>
      </w:r>
      <w:r>
        <w:br/>
      </w:r>
      <w:r>
        <w:rPr>
          <w:rFonts w:ascii="Times New Roman"/>
          <w:b/>
          <w:i w:val="false"/>
          <w:color w:val="000000"/>
        </w:rPr>
        <w:t>
(әрекетсіздігіне) шағымдану тәртібі</w:t>
      </w:r>
    </w:p>
    <w:bookmarkEnd w:id="43"/>
    <w:bookmarkStart w:name="z56" w:id="44"/>
    <w:p>
      <w:pPr>
        <w:spacing w:after="0"/>
        <w:ind w:left="0"/>
        <w:jc w:val="both"/>
      </w:pPr>
      <w:r>
        <w:rPr>
          <w:rFonts w:ascii="Times New Roman"/>
          <w:b w:val="false"/>
          <w:i w:val="false"/>
          <w:color w:val="000000"/>
          <w:sz w:val="28"/>
        </w:rPr>
        <w:t>
      11. Мемлекеттік қызметтер көрсету мәселелері бойынша орталық мемлекеттік органның, көрсетілетін қызметті берушінің және (немесе) олардың лауазымды тұлғаларының шешімдеріне, әрекетіне (әрекетсіздігіне) шағымдану: шағым көрсетілетін қызметті беруші басшысының атына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немесе Министрліктің басшысының атына мына мекенжай бойынша беріледі: 010000, Астана қаласы, Қабанбай батыр даңғылы, 32/1, «Транспорт Тауэр» ғимараты, № 2117 кабинет, телефон: 8 (7172) 24-04-75, 29-08-48.</w:t>
      </w:r>
      <w:r>
        <w:br/>
      </w:r>
      <w:r>
        <w:rPr>
          <w:rFonts w:ascii="Times New Roman"/>
          <w:b w:val="false"/>
          <w:i w:val="false"/>
          <w:color w:val="000000"/>
          <w:sz w:val="28"/>
        </w:rPr>
        <w:t>
      Шағым жазбаша түрде пошта арқылы немесе қолма-қол көрсетілетін қызметті берушінің немесе Министрліктің кеңсесі арқылы жұмыс күндері беріледі.</w:t>
      </w:r>
      <w:r>
        <w:br/>
      </w:r>
      <w:r>
        <w:rPr>
          <w:rFonts w:ascii="Times New Roman"/>
          <w:b w:val="false"/>
          <w:i w:val="false"/>
          <w:color w:val="000000"/>
          <w:sz w:val="28"/>
        </w:rPr>
        <w:t>
      Көрсетілетін қызметті берушінің немесе Министрліктің кеңсесінде шағымды қабылдаған тұлғаның тегі мен аты-жөні, жауап алу мерзімі мен орны көрсетіле отырып тіркеу (мөртабан, кіріс нөмірі және күні) шағымның қабылданғанын растау болып табылады. Шағым тіркелгеннен кейін жауапты орындаушыны айқындау және тиісті шараларды қабылдау үшін көрсетілетін қызметті берушінің немесе Министрліктің басшысына жіберіледі.</w:t>
      </w:r>
      <w:r>
        <w:br/>
      </w: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оны тіркеген күннен бастап бес жұмыс күні ішінде қаралуы тиіс. Шағымды қарау нәтижесі туралы дәлелді жауап көрсетілетін қызметті алушыға пошта арқылы жіберіледі не көрсетілетін қызметті берушінің немесе Министрліктің кеңсесінде қолма-қол беріледі.</w:t>
      </w:r>
      <w:r>
        <w:br/>
      </w:r>
      <w:r>
        <w:rPr>
          <w:rFonts w:ascii="Times New Roman"/>
          <w:b w:val="false"/>
          <w:i w:val="false"/>
          <w:color w:val="000000"/>
          <w:sz w:val="28"/>
        </w:rPr>
        <w:t xml:space="preserve">
      Портал арқылы өтініш берген кезде шағымдану тәртібі туралы ақпаратты 1414 бірыңғай байланыс орталығының телефоны арқылы алуға болады. </w:t>
      </w:r>
      <w:r>
        <w:br/>
      </w:r>
      <w:r>
        <w:rPr>
          <w:rFonts w:ascii="Times New Roman"/>
          <w:b w:val="false"/>
          <w:i w:val="false"/>
          <w:color w:val="000000"/>
          <w:sz w:val="28"/>
        </w:rPr>
        <w:t>
      Шағымды портал арқылы жіберген кезде көрсетілетін қызметті алушыға «жеке кабинеттен» көрсетілетін қызметті беруші өтінішті өңдеу барысында жаңартылып тұратын өтініш туралы ақпарат (жеткізу, тіркеу, орындау туралы белгілер, шағымды қарау немесе қараудан бас тарту туралы жауап) қолжетімді.</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Мемлекеттік көрсетілген қызмет нәтижелерімен келіспеген жағдайларда көрсетілетін қызметті алушының Қазақстан Республикасының заңнамасында белгіленген тәртіппен сотқа шағымдануға құқығы бар. </w:t>
      </w:r>
    </w:p>
    <w:bookmarkEnd w:id="44"/>
    <w:bookmarkStart w:name="z58" w:id="45"/>
    <w:p>
      <w:pPr>
        <w:spacing w:after="0"/>
        <w:ind w:left="0"/>
        <w:jc w:val="left"/>
      </w:pPr>
      <w:r>
        <w:rPr>
          <w:rFonts w:ascii="Times New Roman"/>
          <w:b/>
          <w:i w:val="false"/>
          <w:color w:val="000000"/>
        </w:rPr>
        <w:t xml:space="preserve"> 
4. Мемлекеттік қызмет көрсету, оның ішінде электрондық нысанда</w:t>
      </w:r>
      <w:r>
        <w:br/>
      </w:r>
      <w:r>
        <w:rPr>
          <w:rFonts w:ascii="Times New Roman"/>
          <w:b/>
          <w:i w:val="false"/>
          <w:color w:val="000000"/>
        </w:rPr>
        <w:t>
көрсетілетін қызметтің ерекшеліктері ескерілген өзге де</w:t>
      </w:r>
      <w:r>
        <w:br/>
      </w:r>
      <w:r>
        <w:rPr>
          <w:rFonts w:ascii="Times New Roman"/>
          <w:b/>
          <w:i w:val="false"/>
          <w:color w:val="000000"/>
        </w:rPr>
        <w:t>
талаптар</w:t>
      </w:r>
    </w:p>
    <w:bookmarkEnd w:id="45"/>
    <w:bookmarkStart w:name="z59" w:id="46"/>
    <w:p>
      <w:pPr>
        <w:spacing w:after="0"/>
        <w:ind w:left="0"/>
        <w:jc w:val="both"/>
      </w:pPr>
      <w:r>
        <w:rPr>
          <w:rFonts w:ascii="Times New Roman"/>
          <w:b w:val="false"/>
          <w:i w:val="false"/>
          <w:color w:val="000000"/>
          <w:sz w:val="28"/>
        </w:rPr>
        <w:t xml:space="preserve">
      13. Мемлекеттік қызмет көрсету орындарының мекенжайлары көрсетілетін қызметті берушінің www.kaec.kz интернет-ресурсында, «Мемлекеттік көрсетілетін қызметтер» бөлімінде орналастырылған. </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ЭЦҚ болған жағдайда мемлекеттік көрсетілетін қызметті портал арқылы электрондық түрде алу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қашықтықтан қолжетімділік режимінде мемлекеттік қызмет көрсетудің тәртібі мен мәртебесі туралы ақпаратты порталдың «жеке кабинеті», сондай-ақ Мемлекеттік қызметтерді көрсету мәселелері жөніндегі бірыңғай байланыс орталығы арқылы алу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 көрсету мәселелері бойынша анықтама қызметінің байланыс телефондары: 8 (7172) 50 29 53, 50 30 77. Мемлекеттік қызметтер көрсету мәселелері жөніндегі бірыңғай байланыс орталығы: 1414.</w:t>
      </w:r>
    </w:p>
    <w:bookmarkEnd w:id="46"/>
    <w:bookmarkStart w:name="z63" w:id="47"/>
    <w:p>
      <w:pPr>
        <w:spacing w:after="0"/>
        <w:ind w:left="0"/>
        <w:jc w:val="both"/>
      </w:pPr>
      <w:r>
        <w:rPr>
          <w:rFonts w:ascii="Times New Roman"/>
          <w:b w:val="false"/>
          <w:i w:val="false"/>
          <w:color w:val="000000"/>
          <w:sz w:val="28"/>
        </w:rPr>
        <w:t xml:space="preserve">
«Ядролық материалдармен жұмыс   </w:t>
      </w:r>
      <w:r>
        <w:br/>
      </w:r>
      <w:r>
        <w:rPr>
          <w:rFonts w:ascii="Times New Roman"/>
          <w:b w:val="false"/>
          <w:i w:val="false"/>
          <w:color w:val="000000"/>
          <w:sz w:val="28"/>
        </w:rPr>
        <w:t xml:space="preserve">
істеу жөніндегі қызметті жүзеге  </w:t>
      </w:r>
      <w:r>
        <w:br/>
      </w:r>
      <w:r>
        <w:rPr>
          <w:rFonts w:ascii="Times New Roman"/>
          <w:b w:val="false"/>
          <w:i w:val="false"/>
          <w:color w:val="000000"/>
          <w:sz w:val="28"/>
        </w:rPr>
        <w:t xml:space="preserve">
асыруға лицензия беру, қайта    </w:t>
      </w:r>
      <w:r>
        <w:br/>
      </w:r>
      <w:r>
        <w:rPr>
          <w:rFonts w:ascii="Times New Roman"/>
          <w:b w:val="false"/>
          <w:i w:val="false"/>
          <w:color w:val="000000"/>
          <w:sz w:val="28"/>
        </w:rPr>
        <w:t>
ресімдеу, лицензияның телнұсқаларын</w:t>
      </w:r>
      <w:r>
        <w:br/>
      </w:r>
      <w:r>
        <w:rPr>
          <w:rFonts w:ascii="Times New Roman"/>
          <w:b w:val="false"/>
          <w:i w:val="false"/>
          <w:color w:val="000000"/>
          <w:sz w:val="28"/>
        </w:rPr>
        <w:t xml:space="preserve">
беру»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47"/>
    <w:bookmarkStart w:name="z64" w:id="48"/>
    <w:p>
      <w:pPr>
        <w:spacing w:after="0"/>
        <w:ind w:left="0"/>
        <w:jc w:val="left"/>
      </w:pPr>
      <w:r>
        <w:rPr>
          <w:rFonts w:ascii="Times New Roman"/>
          <w:b/>
          <w:i w:val="false"/>
          <w:color w:val="000000"/>
        </w:rPr>
        <w:t xml:space="preserve"> 
Заңды тұлғаның лицензия және (немесе) лицензияға қосымша алуға</w:t>
      </w:r>
      <w:r>
        <w:br/>
      </w:r>
      <w:r>
        <w:rPr>
          <w:rFonts w:ascii="Times New Roman"/>
          <w:b/>
          <w:i w:val="false"/>
          <w:color w:val="000000"/>
        </w:rPr>
        <w:t>
өтiнiші</w:t>
      </w:r>
    </w:p>
    <w:bookmarkEnd w:id="48"/>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толық атауы, бизнес-сәйкестендіру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(қызметтiң түрi және (немесе) қызметтің кіші түрі(-лері) көрсетiлсiн)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 жүзеге асыруға лицензия және (немесе)</w:t>
      </w:r>
      <w:r>
        <w:br/>
      </w:r>
      <w:r>
        <w:rPr>
          <w:rFonts w:ascii="Times New Roman"/>
          <w:b w:val="false"/>
          <w:i w:val="false"/>
          <w:color w:val="000000"/>
          <w:sz w:val="28"/>
        </w:rPr>
        <w:t>
лицензияға қосымшаны қағаз тасығышта ________________________________</w:t>
      </w:r>
      <w:r>
        <w:br/>
      </w:r>
      <w:r>
        <w:rPr>
          <w:rFonts w:ascii="Times New Roman"/>
          <w:b w:val="false"/>
          <w:i w:val="false"/>
          <w:color w:val="000000"/>
          <w:sz w:val="28"/>
        </w:rPr>
        <w:t>
(лицензияны қағаз тасығышта алу қажет болған жағдайда Х белгісін қою</w:t>
      </w:r>
      <w:r>
        <w:br/>
      </w:r>
      <w:r>
        <w:rPr>
          <w:rFonts w:ascii="Times New Roman"/>
          <w:b w:val="false"/>
          <w:i w:val="false"/>
          <w:color w:val="000000"/>
          <w:sz w:val="28"/>
        </w:rPr>
        <w:t>
керек)</w:t>
      </w:r>
      <w:r>
        <w:br/>
      </w:r>
      <w:r>
        <w:rPr>
          <w:rFonts w:ascii="Times New Roman"/>
          <w:b w:val="false"/>
          <w:i w:val="false"/>
          <w:color w:val="000000"/>
          <w:sz w:val="28"/>
        </w:rPr>
        <w:t>
беруiңiздi сұраймын</w:t>
      </w:r>
      <w:r>
        <w:br/>
      </w:r>
      <w:r>
        <w:rPr>
          <w:rFonts w:ascii="Times New Roman"/>
          <w:b w:val="false"/>
          <w:i w:val="false"/>
          <w:color w:val="000000"/>
          <w:sz w:val="28"/>
        </w:rPr>
        <w:t>
      Заңды тұлғаның мекенжайы ______________________________________</w:t>
      </w:r>
      <w:r>
        <w:br/>
      </w:r>
      <w:r>
        <w:rPr>
          <w:rFonts w:ascii="Times New Roman"/>
          <w:b w:val="false"/>
          <w:i w:val="false"/>
          <w:color w:val="000000"/>
          <w:sz w:val="28"/>
        </w:rPr>
        <w:t>
(пошталық индексі, облысы, қаласы, ауданы, елді мекені, көше атауы,</w:t>
      </w:r>
      <w:r>
        <w:br/>
      </w:r>
      <w:r>
        <w:rPr>
          <w:rFonts w:ascii="Times New Roman"/>
          <w:b w:val="false"/>
          <w:i w:val="false"/>
          <w:color w:val="000000"/>
          <w:sz w:val="28"/>
        </w:rPr>
        <w:t>
үй/ғимарат (стационарлық үй-жайлар) нөмірі)</w:t>
      </w:r>
      <w:r>
        <w:br/>
      </w:r>
      <w:r>
        <w:rPr>
          <w:rFonts w:ascii="Times New Roman"/>
          <w:b w:val="false"/>
          <w:i w:val="false"/>
          <w:color w:val="000000"/>
          <w:sz w:val="28"/>
        </w:rPr>
        <w:t>
Электрондық пошта ___________________________________________________</w:t>
      </w:r>
      <w:r>
        <w:br/>
      </w:r>
      <w:r>
        <w:rPr>
          <w:rFonts w:ascii="Times New Roman"/>
          <w:b w:val="false"/>
          <w:i w:val="false"/>
          <w:color w:val="000000"/>
          <w:sz w:val="28"/>
        </w:rPr>
        <w:t>
Телефондары _________________________________________________________</w:t>
      </w:r>
      <w:r>
        <w:br/>
      </w:r>
      <w:r>
        <w:rPr>
          <w:rFonts w:ascii="Times New Roman"/>
          <w:b w:val="false"/>
          <w:i w:val="false"/>
          <w:color w:val="000000"/>
          <w:sz w:val="28"/>
        </w:rPr>
        <w:t>
Факс ________________________________________________________________</w:t>
      </w:r>
      <w:r>
        <w:br/>
      </w:r>
      <w:r>
        <w:rPr>
          <w:rFonts w:ascii="Times New Roman"/>
          <w:b w:val="false"/>
          <w:i w:val="false"/>
          <w:color w:val="000000"/>
          <w:sz w:val="28"/>
        </w:rPr>
        <w:t>
Банктік шоты ________________________________________________________</w:t>
      </w:r>
      <w:r>
        <w:br/>
      </w:r>
      <w:r>
        <w:rPr>
          <w:rFonts w:ascii="Times New Roman"/>
          <w:b w:val="false"/>
          <w:i w:val="false"/>
          <w:color w:val="000000"/>
          <w:sz w:val="28"/>
        </w:rPr>
        <w:t>
                 (шот нөмірі, банктiң атауы және орналасқан жерi)</w:t>
      </w:r>
      <w:r>
        <w:br/>
      </w:r>
      <w:r>
        <w:rPr>
          <w:rFonts w:ascii="Times New Roman"/>
          <w:b w:val="false"/>
          <w:i w:val="false"/>
          <w:color w:val="000000"/>
          <w:sz w:val="28"/>
        </w:rPr>
        <w:t>
Қызметті жүзеге асыру мекенжайы(лары) _______________________________</w:t>
      </w:r>
      <w:r>
        <w:br/>
      </w:r>
      <w:r>
        <w:rPr>
          <w:rFonts w:ascii="Times New Roman"/>
          <w:b w:val="false"/>
          <w:i w:val="false"/>
          <w:color w:val="000000"/>
          <w:sz w:val="28"/>
        </w:rPr>
        <w:t>
         (пошталық индексі, облысы, қаласы, ауданы, елді мекені, көше</w:t>
      </w:r>
      <w:r>
        <w:br/>
      </w:r>
      <w:r>
        <w:rPr>
          <w:rFonts w:ascii="Times New Roman"/>
          <w:b w:val="false"/>
          <w:i w:val="false"/>
          <w:color w:val="000000"/>
          <w:sz w:val="28"/>
        </w:rPr>
        <w:t>
                    атауы,үй/ғимарат (стационарлық үй-жайлар) нөмірі)</w:t>
      </w:r>
      <w:r>
        <w:br/>
      </w:r>
      <w:r>
        <w:rPr>
          <w:rFonts w:ascii="Times New Roman"/>
          <w:b w:val="false"/>
          <w:i w:val="false"/>
          <w:color w:val="000000"/>
          <w:sz w:val="28"/>
        </w:rPr>
        <w:t>
      ___ парақта қоса беріліп отыр</w:t>
      </w:r>
      <w:r>
        <w:br/>
      </w:r>
      <w:r>
        <w:rPr>
          <w:rFonts w:ascii="Times New Roman"/>
          <w:b w:val="false"/>
          <w:i w:val="false"/>
          <w:color w:val="000000"/>
          <w:sz w:val="28"/>
        </w:rPr>
        <w:t>
      Осымен, көрсетілген барлық деректердің ресми байланыстар болып</w:t>
      </w:r>
      <w:r>
        <w:br/>
      </w:r>
      <w:r>
        <w:rPr>
          <w:rFonts w:ascii="Times New Roman"/>
          <w:b w:val="false"/>
          <w:i w:val="false"/>
          <w:color w:val="000000"/>
          <w:sz w:val="28"/>
        </w:rPr>
        <w:t>
табылатындығы және оларға лицензияны және (немесе) лицензияға</w:t>
      </w:r>
      <w:r>
        <w:br/>
      </w:r>
      <w:r>
        <w:rPr>
          <w:rFonts w:ascii="Times New Roman"/>
          <w:b w:val="false"/>
          <w:i w:val="false"/>
          <w:color w:val="000000"/>
          <w:sz w:val="28"/>
        </w:rPr>
        <w:t>
қосымшаны беру немесе беруден бас тарту мәселелері бойынша кез келген</w:t>
      </w:r>
      <w:r>
        <w:br/>
      </w:r>
      <w:r>
        <w:rPr>
          <w:rFonts w:ascii="Times New Roman"/>
          <w:b w:val="false"/>
          <w:i w:val="false"/>
          <w:color w:val="000000"/>
          <w:sz w:val="28"/>
        </w:rPr>
        <w:t>
ақпаратты жіберуге болатындығы;</w:t>
      </w:r>
      <w:r>
        <w:br/>
      </w:r>
      <w:r>
        <w:rPr>
          <w:rFonts w:ascii="Times New Roman"/>
          <w:b w:val="false"/>
          <w:i w:val="false"/>
          <w:color w:val="000000"/>
          <w:sz w:val="28"/>
        </w:rPr>
        <w:t>
      өтініш берушіге қызметтің лицензияланатын түрімен және (немесе)</w:t>
      </w:r>
      <w:r>
        <w:br/>
      </w:r>
      <w:r>
        <w:rPr>
          <w:rFonts w:ascii="Times New Roman"/>
          <w:b w:val="false"/>
          <w:i w:val="false"/>
          <w:color w:val="000000"/>
          <w:sz w:val="28"/>
        </w:rPr>
        <w:t>
кіші түрімен айналысуға соттың тыйым салмағаны;</w:t>
      </w:r>
      <w:r>
        <w:br/>
      </w:r>
      <w:r>
        <w:rPr>
          <w:rFonts w:ascii="Times New Roman"/>
          <w:b w:val="false"/>
          <w:i w:val="false"/>
          <w:color w:val="000000"/>
          <w:sz w:val="28"/>
        </w:rPr>
        <w:t>
      қоса берілген құжаттардың барлығы шындыққа сәйкес келетіні және</w:t>
      </w:r>
      <w:r>
        <w:br/>
      </w:r>
      <w:r>
        <w:rPr>
          <w:rFonts w:ascii="Times New Roman"/>
          <w:b w:val="false"/>
          <w:i w:val="false"/>
          <w:color w:val="000000"/>
          <w:sz w:val="28"/>
        </w:rPr>
        <w:t>
жарамды болып табылатындығы расталады.</w:t>
      </w:r>
    </w:p>
    <w:p>
      <w:pPr>
        <w:spacing w:after="0"/>
        <w:ind w:left="0"/>
        <w:jc w:val="both"/>
      </w:pPr>
      <w:r>
        <w:rPr>
          <w:rFonts w:ascii="Times New Roman"/>
          <w:b w:val="false"/>
          <w:i w:val="false"/>
          <w:color w:val="000000"/>
          <w:sz w:val="28"/>
        </w:rPr>
        <w:t>      Басшы ________   ______________________________________________</w:t>
      </w:r>
      <w:r>
        <w:br/>
      </w: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мерзімі: 20__ жылғы «___» ____________</w:t>
      </w:r>
    </w:p>
    <w:bookmarkStart w:name="z65" w:id="49"/>
    <w:p>
      <w:pPr>
        <w:spacing w:after="0"/>
        <w:ind w:left="0"/>
        <w:jc w:val="both"/>
      </w:pPr>
      <w:r>
        <w:rPr>
          <w:rFonts w:ascii="Times New Roman"/>
          <w:b w:val="false"/>
          <w:i w:val="false"/>
          <w:color w:val="000000"/>
          <w:sz w:val="28"/>
        </w:rPr>
        <w:t xml:space="preserve">
«Ядролық материалдармен жұмыс   </w:t>
      </w:r>
      <w:r>
        <w:br/>
      </w:r>
      <w:r>
        <w:rPr>
          <w:rFonts w:ascii="Times New Roman"/>
          <w:b w:val="false"/>
          <w:i w:val="false"/>
          <w:color w:val="000000"/>
          <w:sz w:val="28"/>
        </w:rPr>
        <w:t xml:space="preserve">
істеу жөніндегі қызметті жүзеге  </w:t>
      </w:r>
      <w:r>
        <w:br/>
      </w:r>
      <w:r>
        <w:rPr>
          <w:rFonts w:ascii="Times New Roman"/>
          <w:b w:val="false"/>
          <w:i w:val="false"/>
          <w:color w:val="000000"/>
          <w:sz w:val="28"/>
        </w:rPr>
        <w:t xml:space="preserve">
асыруға лицензия беру, қайта    </w:t>
      </w:r>
      <w:r>
        <w:br/>
      </w:r>
      <w:r>
        <w:rPr>
          <w:rFonts w:ascii="Times New Roman"/>
          <w:b w:val="false"/>
          <w:i w:val="false"/>
          <w:color w:val="000000"/>
          <w:sz w:val="28"/>
        </w:rPr>
        <w:t>
ресімдеу, лицензияның телнұсқаларын</w:t>
      </w:r>
      <w:r>
        <w:br/>
      </w:r>
      <w:r>
        <w:rPr>
          <w:rFonts w:ascii="Times New Roman"/>
          <w:b w:val="false"/>
          <w:i w:val="false"/>
          <w:color w:val="000000"/>
          <w:sz w:val="28"/>
        </w:rPr>
        <w:t xml:space="preserve">
беру»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2-қосымша             </w:t>
      </w:r>
    </w:p>
    <w:bookmarkEnd w:id="49"/>
    <w:bookmarkStart w:name="z66" w:id="50"/>
    <w:p>
      <w:pPr>
        <w:spacing w:after="0"/>
        <w:ind w:left="0"/>
        <w:jc w:val="left"/>
      </w:pPr>
      <w:r>
        <w:rPr>
          <w:rFonts w:ascii="Times New Roman"/>
          <w:b/>
          <w:i w:val="false"/>
          <w:color w:val="000000"/>
        </w:rPr>
        <w:t xml:space="preserve"> 
Ядролық материалдармен жұмыс істеу жөніндегі қызметке қойылатын</w:t>
      </w:r>
      <w:r>
        <w:br/>
      </w:r>
      <w:r>
        <w:rPr>
          <w:rFonts w:ascii="Times New Roman"/>
          <w:b/>
          <w:i w:val="false"/>
          <w:color w:val="000000"/>
        </w:rPr>
        <w:t>
біліктілік талаптарына сәйкес мәліметтер нысаны және қажетті</w:t>
      </w:r>
      <w:r>
        <w:br/>
      </w:r>
      <w:r>
        <w:rPr>
          <w:rFonts w:ascii="Times New Roman"/>
          <w:b/>
          <w:i w:val="false"/>
          <w:color w:val="000000"/>
        </w:rPr>
        <w:t>
құжаттардың тізімі</w:t>
      </w:r>
    </w:p>
    <w:bookmarkEnd w:id="50"/>
    <w:p>
      <w:pPr>
        <w:spacing w:after="0"/>
        <w:ind w:left="0"/>
        <w:jc w:val="both"/>
      </w:pPr>
      <w:r>
        <w:rPr>
          <w:rFonts w:ascii="Times New Roman"/>
          <w:b w:val="false"/>
          <w:i w:val="false"/>
          <w:color w:val="000000"/>
          <w:sz w:val="28"/>
        </w:rPr>
        <w:t>      1. Өтініш беруші бекіткен графикалық схеманың немесе ұйымдық</w:t>
      </w:r>
      <w:r>
        <w:br/>
      </w:r>
      <w:r>
        <w:rPr>
          <w:rFonts w:ascii="Times New Roman"/>
          <w:b w:val="false"/>
          <w:i w:val="false"/>
          <w:color w:val="000000"/>
          <w:sz w:val="28"/>
        </w:rPr>
        <w:t xml:space="preserve">
құрылымның мәтіндік сипаттамасының көшірмесі. </w:t>
      </w:r>
      <w:r>
        <w:br/>
      </w:r>
      <w:r>
        <w:rPr>
          <w:rFonts w:ascii="Times New Roman"/>
          <w:b w:val="false"/>
          <w:i w:val="false"/>
          <w:color w:val="000000"/>
          <w:sz w:val="28"/>
        </w:rPr>
        <w:t>
      2. 1 немесе 2-кестеге сәйкес мәлімдеген жұмыстарды орындау үшін</w:t>
      </w:r>
      <w:r>
        <w:br/>
      </w:r>
      <w:r>
        <w:rPr>
          <w:rFonts w:ascii="Times New Roman"/>
          <w:b w:val="false"/>
          <w:i w:val="false"/>
          <w:color w:val="000000"/>
          <w:sz w:val="28"/>
        </w:rPr>
        <w:t>
қажет ғимараттардың, үй-жайлардың және құрылыстардың бар-жоғы туралы</w:t>
      </w:r>
      <w:r>
        <w:br/>
      </w:r>
      <w:r>
        <w:rPr>
          <w:rFonts w:ascii="Times New Roman"/>
          <w:b w:val="false"/>
          <w:i w:val="false"/>
          <w:color w:val="000000"/>
          <w:sz w:val="28"/>
        </w:rPr>
        <w:t>
мәліметтер.</w:t>
      </w:r>
    </w:p>
    <w:bookmarkStart w:name="z310" w:id="51"/>
    <w:p>
      <w:pPr>
        <w:spacing w:after="0"/>
        <w:ind w:left="0"/>
        <w:jc w:val="both"/>
      </w:pPr>
      <w:r>
        <w:rPr>
          <w:rFonts w:ascii="Times New Roman"/>
          <w:b w:val="false"/>
          <w:i w:val="false"/>
          <w:color w:val="000000"/>
          <w:sz w:val="28"/>
        </w:rPr>
        <w:t>
Меншікті ғимарат, үй-жайлар мен құрылыстар туралы мәліметтер нысаны</w:t>
      </w:r>
    </w:p>
    <w:bookmarkEnd w:id="51"/>
    <w:bookmarkStart w:name="z309" w:id="52"/>
    <w:p>
      <w:pPr>
        <w:spacing w:after="0"/>
        <w:ind w:left="0"/>
        <w:jc w:val="both"/>
      </w:pPr>
      <w:r>
        <w:rPr>
          <w:rFonts w:ascii="Times New Roman"/>
          <w:b w:val="false"/>
          <w:i w:val="false"/>
          <w:color w:val="000000"/>
          <w:sz w:val="28"/>
        </w:rPr>
        <w:t>
1-кесте</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9"/>
        <w:gridCol w:w="2677"/>
        <w:gridCol w:w="2449"/>
        <w:gridCol w:w="3110"/>
        <w:gridCol w:w="3315"/>
      </w:tblGrid>
      <w:tr>
        <w:trPr>
          <w:trHeight w:val="30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нөмір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атауы және нөмірі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күні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Құжатты берген органның атауы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объектісінің орналасқан жері</w:t>
            </w:r>
          </w:p>
        </w:tc>
      </w:tr>
      <w:tr>
        <w:trPr>
          <w:trHeight w:val="75"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312" w:id="53"/>
    <w:p>
      <w:pPr>
        <w:spacing w:after="0"/>
        <w:ind w:left="0"/>
        <w:jc w:val="both"/>
      </w:pPr>
      <w:r>
        <w:rPr>
          <w:rFonts w:ascii="Times New Roman"/>
          <w:b w:val="false"/>
          <w:i w:val="false"/>
          <w:color w:val="000000"/>
          <w:sz w:val="28"/>
        </w:rPr>
        <w:t>
Жалға алынған ғимарат, үй-жайлар мен құрылыстар туралы мәліметтер</w:t>
      </w:r>
      <w:r>
        <w:br/>
      </w:r>
      <w:r>
        <w:rPr>
          <w:rFonts w:ascii="Times New Roman"/>
          <w:b w:val="false"/>
          <w:i w:val="false"/>
          <w:color w:val="000000"/>
          <w:sz w:val="28"/>
        </w:rPr>
        <w:t>
нысаны</w:t>
      </w:r>
    </w:p>
    <w:bookmarkEnd w:id="53"/>
    <w:bookmarkStart w:name="z311" w:id="54"/>
    <w:p>
      <w:pPr>
        <w:spacing w:after="0"/>
        <w:ind w:left="0"/>
        <w:jc w:val="both"/>
      </w:pPr>
      <w:r>
        <w:rPr>
          <w:rFonts w:ascii="Times New Roman"/>
          <w:b w:val="false"/>
          <w:i w:val="false"/>
          <w:color w:val="000000"/>
          <w:sz w:val="28"/>
        </w:rPr>
        <w:t>
2-кесте</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5"/>
        <w:gridCol w:w="2763"/>
        <w:gridCol w:w="2968"/>
        <w:gridCol w:w="2605"/>
        <w:gridCol w:w="3219"/>
      </w:tblGrid>
      <w:tr>
        <w:trPr>
          <w:trHeight w:val="1125"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Кадастрлық нөмір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жалға алу шартының нөмірі және жасалған күні және қолданылу мерзімі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 шарты жасалған тұлға (БСН/ЖСН көрсету қажет)</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алынған объектінің атауы және қысқаша сипаттамасы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объектісінің орналасқан жері</w:t>
            </w:r>
          </w:p>
        </w:tc>
      </w:tr>
      <w:tr>
        <w:trPr>
          <w:trHeight w:val="285"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3. 3-кестеге сәйкес машиналардың, механизмдердің және</w:t>
      </w:r>
      <w:r>
        <w:br/>
      </w:r>
      <w:r>
        <w:rPr>
          <w:rFonts w:ascii="Times New Roman"/>
          <w:b w:val="false"/>
          <w:i w:val="false"/>
          <w:color w:val="000000"/>
          <w:sz w:val="28"/>
        </w:rPr>
        <w:t>
жабдықтардың бар-жоғы туралы мәліметтер.</w:t>
      </w:r>
    </w:p>
    <w:bookmarkStart w:name="z313" w:id="55"/>
    <w:p>
      <w:pPr>
        <w:spacing w:after="0"/>
        <w:ind w:left="0"/>
        <w:jc w:val="both"/>
      </w:pPr>
      <w:r>
        <w:rPr>
          <w:rFonts w:ascii="Times New Roman"/>
          <w:b w:val="false"/>
          <w:i w:val="false"/>
          <w:color w:val="000000"/>
          <w:sz w:val="28"/>
        </w:rPr>
        <w:t>
Машиналардың, механизмдердің және жабдықтардың бар-жоғы туралы</w:t>
      </w:r>
      <w:r>
        <w:br/>
      </w:r>
      <w:r>
        <w:rPr>
          <w:rFonts w:ascii="Times New Roman"/>
          <w:b w:val="false"/>
          <w:i w:val="false"/>
          <w:color w:val="000000"/>
          <w:sz w:val="28"/>
        </w:rPr>
        <w:t>
мәліметтер нысаны</w:t>
      </w:r>
    </w:p>
    <w:bookmarkEnd w:id="55"/>
    <w:bookmarkStart w:name="z314" w:id="56"/>
    <w:p>
      <w:pPr>
        <w:spacing w:after="0"/>
        <w:ind w:left="0"/>
        <w:jc w:val="both"/>
      </w:pPr>
      <w:r>
        <w:rPr>
          <w:rFonts w:ascii="Times New Roman"/>
          <w:b w:val="false"/>
          <w:i w:val="false"/>
          <w:color w:val="000000"/>
          <w:sz w:val="28"/>
        </w:rPr>
        <w:t>
3-кесте</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0"/>
        <w:gridCol w:w="3536"/>
        <w:gridCol w:w="2014"/>
        <w:gridCol w:w="2036"/>
        <w:gridCol w:w="2674"/>
      </w:tblGrid>
      <w:tr>
        <w:trPr>
          <w:trHeight w:val="1170" w:hRule="atLeast"/>
        </w:trPr>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атауы және қысқаша сипаттамасы, шыққан жылы</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(жұмыс учаскесі)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нөмірі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күні</w:t>
            </w:r>
          </w:p>
        </w:tc>
      </w:tr>
      <w:tr>
        <w:trPr>
          <w:trHeight w:val="285" w:hRule="atLeast"/>
        </w:trPr>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4. 4-кестеге сәйкес радиациялық қауіпсіздік қызметінің бар-жоғы</w:t>
      </w:r>
      <w:r>
        <w:br/>
      </w:r>
      <w:r>
        <w:rPr>
          <w:rFonts w:ascii="Times New Roman"/>
          <w:b w:val="false"/>
          <w:i w:val="false"/>
          <w:color w:val="000000"/>
          <w:sz w:val="28"/>
        </w:rPr>
        <w:t>
туралы мәліметтер.</w:t>
      </w:r>
    </w:p>
    <w:bookmarkStart w:name="z316" w:id="57"/>
    <w:p>
      <w:pPr>
        <w:spacing w:after="0"/>
        <w:ind w:left="0"/>
        <w:jc w:val="both"/>
      </w:pPr>
      <w:r>
        <w:rPr>
          <w:rFonts w:ascii="Times New Roman"/>
          <w:b w:val="false"/>
          <w:i w:val="false"/>
          <w:color w:val="000000"/>
          <w:sz w:val="28"/>
        </w:rPr>
        <w:t>
Радиациялық қауіпсіздік қызметі туралы мәліметтер нысаны</w:t>
      </w:r>
    </w:p>
    <w:bookmarkEnd w:id="57"/>
    <w:bookmarkStart w:name="z315" w:id="58"/>
    <w:p>
      <w:pPr>
        <w:spacing w:after="0"/>
        <w:ind w:left="0"/>
        <w:jc w:val="both"/>
      </w:pPr>
      <w:r>
        <w:rPr>
          <w:rFonts w:ascii="Times New Roman"/>
          <w:b w:val="false"/>
          <w:i w:val="false"/>
          <w:color w:val="000000"/>
          <w:sz w:val="28"/>
        </w:rPr>
        <w:t>
4-кесте</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1"/>
        <w:gridCol w:w="2241"/>
        <w:gridCol w:w="3672"/>
        <w:gridCol w:w="2355"/>
        <w:gridCol w:w="2651"/>
      </w:tblGrid>
      <w:tr>
        <w:trPr>
          <w:trHeight w:val="1170"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 құру туралы(немесе жауапты тұлға туралы) бұйрықтың нөмірі және күні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 Т.А.Ә. және атқаратын қызметі</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Оқыту сертификатының (куәліктің) нөмірі және берілген күні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курсының атауы (тақырыбы)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мекемесінің атауы</w:t>
            </w:r>
          </w:p>
        </w:tc>
      </w:tr>
      <w:tr>
        <w:trPr>
          <w:trHeight w:val="285" w:hRule="atLeast"/>
        </w:trPr>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xml:space="preserve">      5. Радиациялық қауіпсіздік қызметі туралы ереженің көшірмесі. </w:t>
      </w:r>
      <w:r>
        <w:br/>
      </w:r>
      <w:r>
        <w:rPr>
          <w:rFonts w:ascii="Times New Roman"/>
          <w:b w:val="false"/>
          <w:i w:val="false"/>
          <w:color w:val="000000"/>
          <w:sz w:val="28"/>
        </w:rPr>
        <w:t>
      6. Өндірістік радиациялық бақылауға өлшеу жүргізу әдістемелері</w:t>
      </w:r>
      <w:r>
        <w:br/>
      </w:r>
      <w:r>
        <w:rPr>
          <w:rFonts w:ascii="Times New Roman"/>
          <w:b w:val="false"/>
          <w:i w:val="false"/>
          <w:color w:val="000000"/>
          <w:sz w:val="28"/>
        </w:rPr>
        <w:t xml:space="preserve">
мен кестесінің көшірмелері. </w:t>
      </w:r>
      <w:r>
        <w:br/>
      </w:r>
      <w:r>
        <w:rPr>
          <w:rFonts w:ascii="Times New Roman"/>
          <w:b w:val="false"/>
          <w:i w:val="false"/>
          <w:color w:val="000000"/>
          <w:sz w:val="28"/>
        </w:rPr>
        <w:t>
      7. Радиациялық бақылау аспаптарын тексеру сертификаттарының</w:t>
      </w:r>
      <w:r>
        <w:br/>
      </w:r>
      <w:r>
        <w:rPr>
          <w:rFonts w:ascii="Times New Roman"/>
          <w:b w:val="false"/>
          <w:i w:val="false"/>
          <w:color w:val="000000"/>
          <w:sz w:val="28"/>
        </w:rPr>
        <w:t xml:space="preserve">
көшірмелері. </w:t>
      </w:r>
      <w:r>
        <w:br/>
      </w:r>
      <w:r>
        <w:rPr>
          <w:rFonts w:ascii="Times New Roman"/>
          <w:b w:val="false"/>
          <w:i w:val="false"/>
          <w:color w:val="000000"/>
          <w:sz w:val="28"/>
        </w:rPr>
        <w:t>
      8. 5-кестеге сәйкес ядролық материалдарды, иондаушы сәуле</w:t>
      </w:r>
      <w:r>
        <w:br/>
      </w:r>
      <w:r>
        <w:rPr>
          <w:rFonts w:ascii="Times New Roman"/>
          <w:b w:val="false"/>
          <w:i w:val="false"/>
          <w:color w:val="000000"/>
          <w:sz w:val="28"/>
        </w:rPr>
        <w:t>
шығару көздерін есепке алу және бақылау жөніндегі қызмет туралы</w:t>
      </w:r>
      <w:r>
        <w:br/>
      </w:r>
      <w:r>
        <w:rPr>
          <w:rFonts w:ascii="Times New Roman"/>
          <w:b w:val="false"/>
          <w:i w:val="false"/>
          <w:color w:val="000000"/>
          <w:sz w:val="28"/>
        </w:rPr>
        <w:t>
мәліметтер.</w:t>
      </w:r>
    </w:p>
    <w:bookmarkStart w:name="z317" w:id="59"/>
    <w:p>
      <w:pPr>
        <w:spacing w:after="0"/>
        <w:ind w:left="0"/>
        <w:jc w:val="both"/>
      </w:pPr>
      <w:r>
        <w:rPr>
          <w:rFonts w:ascii="Times New Roman"/>
          <w:b w:val="false"/>
          <w:i w:val="false"/>
          <w:color w:val="000000"/>
          <w:sz w:val="28"/>
        </w:rPr>
        <w:t>
Ядролық материалдарды, иондаушы сәуле шығару көздерін</w:t>
      </w:r>
      <w:r>
        <w:br/>
      </w:r>
      <w:r>
        <w:rPr>
          <w:rFonts w:ascii="Times New Roman"/>
          <w:b w:val="false"/>
          <w:i w:val="false"/>
          <w:color w:val="000000"/>
          <w:sz w:val="28"/>
        </w:rPr>
        <w:t>
есепке алу және бақылау жөніндегі қызмет туралы мәліметтер нысаны</w:t>
      </w:r>
    </w:p>
    <w:bookmarkEnd w:id="59"/>
    <w:bookmarkStart w:name="z318" w:id="60"/>
    <w:p>
      <w:pPr>
        <w:spacing w:after="0"/>
        <w:ind w:left="0"/>
        <w:jc w:val="both"/>
      </w:pPr>
      <w:r>
        <w:rPr>
          <w:rFonts w:ascii="Times New Roman"/>
          <w:b w:val="false"/>
          <w:i w:val="false"/>
          <w:color w:val="000000"/>
          <w:sz w:val="28"/>
        </w:rPr>
        <w:t>
5-кесте</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4"/>
        <w:gridCol w:w="2244"/>
        <w:gridCol w:w="3542"/>
        <w:gridCol w:w="2450"/>
        <w:gridCol w:w="2450"/>
      </w:tblGrid>
      <w:tr>
        <w:trPr>
          <w:trHeight w:val="1815"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 құру туралы (немесе жауапты тұлға туралы) бұйрықтың нөмірі және күні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 Т.А.Ә. және атқаратын қызметі</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Оқыту сертификатының (куәліктің) нөмірі және берілген күні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Оқыту курсының атауы (тақырыбы)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мекемесінің атауы </w:t>
            </w:r>
          </w:p>
        </w:tc>
      </w:tr>
      <w:tr>
        <w:trPr>
          <w:trHeight w:val="285"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9. Ядролық материалдарды, иондаушы сәуле шығару көздерін есепке</w:t>
      </w:r>
      <w:r>
        <w:br/>
      </w:r>
      <w:r>
        <w:rPr>
          <w:rFonts w:ascii="Times New Roman"/>
          <w:b w:val="false"/>
          <w:i w:val="false"/>
          <w:color w:val="000000"/>
          <w:sz w:val="28"/>
        </w:rPr>
        <w:t xml:space="preserve">
алу және бақылау жөніндегі қызмет туралы ереженің көшірмесі. </w:t>
      </w:r>
      <w:r>
        <w:br/>
      </w:r>
      <w:r>
        <w:rPr>
          <w:rFonts w:ascii="Times New Roman"/>
          <w:b w:val="false"/>
          <w:i w:val="false"/>
          <w:color w:val="000000"/>
          <w:sz w:val="28"/>
        </w:rPr>
        <w:t>
      10. Ядролық материалдарды, иондаушы сәуле шығару көздерін</w:t>
      </w:r>
      <w:r>
        <w:br/>
      </w:r>
      <w:r>
        <w:rPr>
          <w:rFonts w:ascii="Times New Roman"/>
          <w:b w:val="false"/>
          <w:i w:val="false"/>
          <w:color w:val="000000"/>
          <w:sz w:val="28"/>
        </w:rPr>
        <w:t>
есепке алу және бақылау жөніндегі нұсқаулық пен әдістеменің</w:t>
      </w:r>
      <w:r>
        <w:br/>
      </w:r>
      <w:r>
        <w:rPr>
          <w:rFonts w:ascii="Times New Roman"/>
          <w:b w:val="false"/>
          <w:i w:val="false"/>
          <w:color w:val="000000"/>
          <w:sz w:val="28"/>
        </w:rPr>
        <w:t xml:space="preserve">
көшірмесі. </w:t>
      </w:r>
      <w:r>
        <w:br/>
      </w:r>
      <w:r>
        <w:rPr>
          <w:rFonts w:ascii="Times New Roman"/>
          <w:b w:val="false"/>
          <w:i w:val="false"/>
          <w:color w:val="000000"/>
          <w:sz w:val="28"/>
        </w:rPr>
        <w:t>
      11. Ядролық материалдарды физикалық қорғауды қамтамасыз ету</w:t>
      </w:r>
      <w:r>
        <w:br/>
      </w:r>
      <w:r>
        <w:rPr>
          <w:rFonts w:ascii="Times New Roman"/>
          <w:b w:val="false"/>
          <w:i w:val="false"/>
          <w:color w:val="000000"/>
          <w:sz w:val="28"/>
        </w:rPr>
        <w:t xml:space="preserve">
жүйесін қабылдау актісінің көшірмесі. </w:t>
      </w:r>
      <w:r>
        <w:br/>
      </w:r>
      <w:r>
        <w:rPr>
          <w:rFonts w:ascii="Times New Roman"/>
          <w:b w:val="false"/>
          <w:i w:val="false"/>
          <w:color w:val="000000"/>
          <w:sz w:val="28"/>
        </w:rPr>
        <w:t>
      12. Өтініш беруші бекіткен фирма ішіндегі экспорттық бақылау</w:t>
      </w:r>
      <w:r>
        <w:br/>
      </w:r>
      <w:r>
        <w:rPr>
          <w:rFonts w:ascii="Times New Roman"/>
          <w:b w:val="false"/>
          <w:i w:val="false"/>
          <w:color w:val="000000"/>
          <w:sz w:val="28"/>
        </w:rPr>
        <w:t>
жүйесі бағдарламаның көшірмесі - осы тармақ тек ядролық материалдарды</w:t>
      </w:r>
      <w:r>
        <w:br/>
      </w:r>
      <w:r>
        <w:rPr>
          <w:rFonts w:ascii="Times New Roman"/>
          <w:b w:val="false"/>
          <w:i w:val="false"/>
          <w:color w:val="000000"/>
          <w:sz w:val="28"/>
        </w:rPr>
        <w:t xml:space="preserve">
өткізу бойынша қызметтің кіші түріне ғана қатысты. </w:t>
      </w:r>
      <w:r>
        <w:br/>
      </w:r>
      <w:r>
        <w:rPr>
          <w:rFonts w:ascii="Times New Roman"/>
          <w:b w:val="false"/>
          <w:i w:val="false"/>
          <w:color w:val="000000"/>
          <w:sz w:val="28"/>
        </w:rPr>
        <w:t>
      13. Өтініш беруші бекіткен ядролық және радиациялық қауіпсіздік</w:t>
      </w:r>
      <w:r>
        <w:br/>
      </w:r>
      <w:r>
        <w:rPr>
          <w:rFonts w:ascii="Times New Roman"/>
          <w:b w:val="false"/>
          <w:i w:val="false"/>
          <w:color w:val="000000"/>
          <w:sz w:val="28"/>
        </w:rPr>
        <w:t xml:space="preserve">
жөніндегі нұсқаулықтардың көшірмелері. </w:t>
      </w:r>
      <w:r>
        <w:br/>
      </w:r>
      <w:r>
        <w:rPr>
          <w:rFonts w:ascii="Times New Roman"/>
          <w:b w:val="false"/>
          <w:i w:val="false"/>
          <w:color w:val="000000"/>
          <w:sz w:val="28"/>
        </w:rPr>
        <w:t>
      14. Өтініш беруші бекіткен персоналдың авариялық жағдайлардағы</w:t>
      </w:r>
      <w:r>
        <w:br/>
      </w:r>
      <w:r>
        <w:rPr>
          <w:rFonts w:ascii="Times New Roman"/>
          <w:b w:val="false"/>
          <w:i w:val="false"/>
          <w:color w:val="000000"/>
          <w:sz w:val="28"/>
        </w:rPr>
        <w:t xml:space="preserve">
іс-қимылдар жөніндегі нұсқаулықтың көшірмесі. </w:t>
      </w:r>
      <w:r>
        <w:br/>
      </w:r>
      <w:r>
        <w:rPr>
          <w:rFonts w:ascii="Times New Roman"/>
          <w:b w:val="false"/>
          <w:i w:val="false"/>
          <w:color w:val="000000"/>
          <w:sz w:val="28"/>
        </w:rPr>
        <w:t>
      15. Өтініш беруші бекіткен радиациялық авариядан және оның</w:t>
      </w:r>
      <w:r>
        <w:br/>
      </w:r>
      <w:r>
        <w:rPr>
          <w:rFonts w:ascii="Times New Roman"/>
          <w:b w:val="false"/>
          <w:i w:val="false"/>
          <w:color w:val="000000"/>
          <w:sz w:val="28"/>
        </w:rPr>
        <w:t>
салдарынан персоналды және халықты қорғау жөнiндегi iс-шаралар</w:t>
      </w:r>
      <w:r>
        <w:br/>
      </w:r>
      <w:r>
        <w:rPr>
          <w:rFonts w:ascii="Times New Roman"/>
          <w:b w:val="false"/>
          <w:i w:val="false"/>
          <w:color w:val="000000"/>
          <w:sz w:val="28"/>
        </w:rPr>
        <w:t xml:space="preserve">
жоспарының көшірмесі. </w:t>
      </w:r>
      <w:r>
        <w:br/>
      </w:r>
      <w:r>
        <w:rPr>
          <w:rFonts w:ascii="Times New Roman"/>
          <w:b w:val="false"/>
          <w:i w:val="false"/>
          <w:color w:val="000000"/>
          <w:sz w:val="28"/>
        </w:rPr>
        <w:t>
      16. Мәлімделген қызметтерді жүзеге асыру кезінде қауіпсіздік</w:t>
      </w:r>
      <w:r>
        <w:br/>
      </w:r>
      <w:r>
        <w:rPr>
          <w:rFonts w:ascii="Times New Roman"/>
          <w:b w:val="false"/>
          <w:i w:val="false"/>
          <w:color w:val="000000"/>
          <w:sz w:val="28"/>
        </w:rPr>
        <w:t xml:space="preserve">
сапасын қамтамасыз ету бағдарламасының көшірмесі. </w:t>
      </w:r>
      <w:r>
        <w:br/>
      </w:r>
      <w:r>
        <w:rPr>
          <w:rFonts w:ascii="Times New Roman"/>
          <w:b w:val="false"/>
          <w:i w:val="false"/>
          <w:color w:val="000000"/>
          <w:sz w:val="28"/>
        </w:rPr>
        <w:t>
      17. Өтініш беруші бекіткен мәлімделген жұмыстарды орындаудың</w:t>
      </w:r>
      <w:r>
        <w:br/>
      </w:r>
      <w:r>
        <w:rPr>
          <w:rFonts w:ascii="Times New Roman"/>
          <w:b w:val="false"/>
          <w:i w:val="false"/>
          <w:color w:val="000000"/>
          <w:sz w:val="28"/>
        </w:rPr>
        <w:t xml:space="preserve">
технологиялық регламентінің көшірмесі. </w:t>
      </w:r>
      <w:r>
        <w:br/>
      </w:r>
      <w:r>
        <w:rPr>
          <w:rFonts w:ascii="Times New Roman"/>
          <w:b w:val="false"/>
          <w:i w:val="false"/>
          <w:color w:val="000000"/>
          <w:sz w:val="28"/>
        </w:rPr>
        <w:t>
      18. Жеке дозиметрлік бақылау қызметін құру және оның ережелері</w:t>
      </w:r>
      <w:r>
        <w:br/>
      </w:r>
      <w:r>
        <w:rPr>
          <w:rFonts w:ascii="Times New Roman"/>
          <w:b w:val="false"/>
          <w:i w:val="false"/>
          <w:color w:val="000000"/>
          <w:sz w:val="28"/>
        </w:rPr>
        <w:t>
туралы бұйрықтың көшірмелері, өлшеу жүргізудің аттестатталған</w:t>
      </w:r>
      <w:r>
        <w:br/>
      </w:r>
      <w:r>
        <w:rPr>
          <w:rFonts w:ascii="Times New Roman"/>
          <w:b w:val="false"/>
          <w:i w:val="false"/>
          <w:color w:val="000000"/>
          <w:sz w:val="28"/>
        </w:rPr>
        <w:t>
әдістемелерінің көшірмелері, зертхананы түгендеу актілерінен</w:t>
      </w:r>
      <w:r>
        <w:br/>
      </w:r>
      <w:r>
        <w:rPr>
          <w:rFonts w:ascii="Times New Roman"/>
          <w:b w:val="false"/>
          <w:i w:val="false"/>
          <w:color w:val="000000"/>
          <w:sz w:val="28"/>
        </w:rPr>
        <w:t>
үзінділердің көшірмелері, аспаптарды тексеру туралы сертификаттардың</w:t>
      </w:r>
      <w:r>
        <w:br/>
      </w:r>
      <w:r>
        <w:rPr>
          <w:rFonts w:ascii="Times New Roman"/>
          <w:b w:val="false"/>
          <w:i w:val="false"/>
          <w:color w:val="000000"/>
          <w:sz w:val="28"/>
        </w:rPr>
        <w:t>
көшірмелері, өлшеулер жүргізу, өлшеулердің нәтижелерін есепке алу,</w:t>
      </w:r>
      <w:r>
        <w:br/>
      </w:r>
      <w:r>
        <w:rPr>
          <w:rFonts w:ascii="Times New Roman"/>
          <w:b w:val="false"/>
          <w:i w:val="false"/>
          <w:color w:val="000000"/>
          <w:sz w:val="28"/>
        </w:rPr>
        <w:t>
сақтау, бақылау жөніндегі нұсқаулықтың көшірмелері, дозиметрлік</w:t>
      </w:r>
      <w:r>
        <w:br/>
      </w:r>
      <w:r>
        <w:rPr>
          <w:rFonts w:ascii="Times New Roman"/>
          <w:b w:val="false"/>
          <w:i w:val="false"/>
          <w:color w:val="000000"/>
          <w:sz w:val="28"/>
        </w:rPr>
        <w:t>
өлшеулердің жеке карточкаларының көшірмелері (өзінің жеке дозиметрлік</w:t>
      </w:r>
      <w:r>
        <w:br/>
      </w:r>
      <w:r>
        <w:rPr>
          <w:rFonts w:ascii="Times New Roman"/>
          <w:b w:val="false"/>
          <w:i w:val="false"/>
          <w:color w:val="000000"/>
          <w:sz w:val="28"/>
        </w:rPr>
        <w:t>
бақылау қызметі бар болған жағдайда) немесе 6-кестеге сәйкес</w:t>
      </w:r>
      <w:r>
        <w:br/>
      </w:r>
      <w:r>
        <w:rPr>
          <w:rFonts w:ascii="Times New Roman"/>
          <w:b w:val="false"/>
          <w:i w:val="false"/>
          <w:color w:val="000000"/>
          <w:sz w:val="28"/>
        </w:rPr>
        <w:t>
персоналға жеке дозиметрлік бақылау қызметін көрсету құқығына</w:t>
      </w:r>
      <w:r>
        <w:br/>
      </w:r>
      <w:r>
        <w:rPr>
          <w:rFonts w:ascii="Times New Roman"/>
          <w:b w:val="false"/>
          <w:i w:val="false"/>
          <w:color w:val="000000"/>
          <w:sz w:val="28"/>
        </w:rPr>
        <w:t>
лицензиясы бар заңды немесе жеке тұлғамен жасалған шарт туралы</w:t>
      </w:r>
      <w:r>
        <w:br/>
      </w:r>
      <w:r>
        <w:rPr>
          <w:rFonts w:ascii="Times New Roman"/>
          <w:b w:val="false"/>
          <w:i w:val="false"/>
          <w:color w:val="000000"/>
          <w:sz w:val="28"/>
        </w:rPr>
        <w:t>
мәліметтер.</w:t>
      </w:r>
    </w:p>
    <w:bookmarkStart w:name="z320" w:id="61"/>
    <w:p>
      <w:pPr>
        <w:spacing w:after="0"/>
        <w:ind w:left="0"/>
        <w:jc w:val="both"/>
      </w:pPr>
      <w:r>
        <w:rPr>
          <w:rFonts w:ascii="Times New Roman"/>
          <w:b w:val="false"/>
          <w:i w:val="false"/>
          <w:color w:val="000000"/>
          <w:sz w:val="28"/>
        </w:rPr>
        <w:t>
Персоналды жеке дозиметрлік бақылау жөніндегі шарт туралы мәліметтер</w:t>
      </w:r>
      <w:r>
        <w:br/>
      </w:r>
      <w:r>
        <w:rPr>
          <w:rFonts w:ascii="Times New Roman"/>
          <w:b w:val="false"/>
          <w:i w:val="false"/>
          <w:color w:val="000000"/>
          <w:sz w:val="28"/>
        </w:rPr>
        <w:t>
нысаны</w:t>
      </w:r>
    </w:p>
    <w:bookmarkEnd w:id="61"/>
    <w:bookmarkStart w:name="z319" w:id="62"/>
    <w:p>
      <w:pPr>
        <w:spacing w:after="0"/>
        <w:ind w:left="0"/>
        <w:jc w:val="both"/>
      </w:pPr>
      <w:r>
        <w:rPr>
          <w:rFonts w:ascii="Times New Roman"/>
          <w:b w:val="false"/>
          <w:i w:val="false"/>
          <w:color w:val="000000"/>
          <w:sz w:val="28"/>
        </w:rPr>
        <w:t>
6-кесте</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1"/>
        <w:gridCol w:w="2241"/>
        <w:gridCol w:w="2241"/>
        <w:gridCol w:w="3967"/>
        <w:gridCol w:w="3310"/>
      </w:tblGrid>
      <w:tr>
        <w:trPr>
          <w:trHeight w:val="186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тақырыбы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жасалған тұлғаның ЗТ/ЖК/ЖТ атауы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нөмірі мен күні, шарттың қолданылу мерзімі</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энергиясын пайдалану саласында қызмет көрсету құқығына рұқсат беретін лицензияның нөмірі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дозиметрлік бақылау шарты бойынша қамтылған қызметкерлердің саны</w:t>
            </w:r>
          </w:p>
        </w:tc>
      </w:tr>
      <w:tr>
        <w:trPr>
          <w:trHeight w:val="28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19. 7-кестеге сәйкес техникалық басшылар мен мамандардың</w:t>
      </w:r>
      <w:r>
        <w:br/>
      </w:r>
      <w:r>
        <w:rPr>
          <w:rFonts w:ascii="Times New Roman"/>
          <w:b w:val="false"/>
          <w:i w:val="false"/>
          <w:color w:val="000000"/>
          <w:sz w:val="28"/>
        </w:rPr>
        <w:t>
білікті құрамының бар-жоғы туралы мәліметтер.</w:t>
      </w:r>
    </w:p>
    <w:bookmarkStart w:name="z322" w:id="63"/>
    <w:p>
      <w:pPr>
        <w:spacing w:after="0"/>
        <w:ind w:left="0"/>
        <w:jc w:val="both"/>
      </w:pPr>
      <w:r>
        <w:rPr>
          <w:rFonts w:ascii="Times New Roman"/>
          <w:b w:val="false"/>
          <w:i w:val="false"/>
          <w:color w:val="000000"/>
          <w:sz w:val="28"/>
        </w:rPr>
        <w:t>
Техникалық басшылар мен мамандардың білікті құрамының бар-жоғы туралы</w:t>
      </w:r>
      <w:r>
        <w:br/>
      </w:r>
      <w:r>
        <w:rPr>
          <w:rFonts w:ascii="Times New Roman"/>
          <w:b w:val="false"/>
          <w:i w:val="false"/>
          <w:color w:val="000000"/>
          <w:sz w:val="28"/>
        </w:rPr>
        <w:t>
мәліметтер нысаны</w:t>
      </w:r>
    </w:p>
    <w:bookmarkEnd w:id="63"/>
    <w:bookmarkStart w:name="z321" w:id="64"/>
    <w:p>
      <w:pPr>
        <w:spacing w:after="0"/>
        <w:ind w:left="0"/>
        <w:jc w:val="both"/>
      </w:pPr>
      <w:r>
        <w:rPr>
          <w:rFonts w:ascii="Times New Roman"/>
          <w:b w:val="false"/>
          <w:i w:val="false"/>
          <w:color w:val="000000"/>
          <w:sz w:val="28"/>
        </w:rPr>
        <w:t>
7 кесте</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2172"/>
        <w:gridCol w:w="2700"/>
        <w:gridCol w:w="2471"/>
        <w:gridCol w:w="2472"/>
        <w:gridCol w:w="2472"/>
      </w:tblGrid>
      <w:tr>
        <w:trPr>
          <w:trHeight w:val="67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 Т.А.Ә.</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 атқаратын қызметі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Дипломның нөмірі және берілген күні, оқу орнының атауы, мамандығы және біліктілігі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туралы бұйрықтың/жеке еңбек шартының нөмірі және күні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жіберу туралы бұйрықтың нөмірі және күні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дайындық, біліктілігін арттыру туралы қосымша мәліметтер</w:t>
            </w:r>
          </w:p>
        </w:tc>
      </w:tr>
      <w:tr>
        <w:trPr>
          <w:trHeight w:val="28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20. Радиоактивті қалдықтарды сақтауға арналған қоймалардың</w:t>
      </w:r>
      <w:r>
        <w:br/>
      </w:r>
      <w:r>
        <w:rPr>
          <w:rFonts w:ascii="Times New Roman"/>
          <w:b w:val="false"/>
          <w:i w:val="false"/>
          <w:color w:val="000000"/>
          <w:sz w:val="28"/>
        </w:rPr>
        <w:t xml:space="preserve">
жоспар-схемасының көшірмесі. </w:t>
      </w:r>
      <w:r>
        <w:br/>
      </w:r>
      <w:r>
        <w:rPr>
          <w:rFonts w:ascii="Times New Roman"/>
          <w:b w:val="false"/>
          <w:i w:val="false"/>
          <w:color w:val="000000"/>
          <w:sz w:val="28"/>
        </w:rPr>
        <w:t>
      21. Радиоактивті қалдықтарды сақтау қоймасына</w:t>
      </w:r>
      <w:r>
        <w:br/>
      </w:r>
      <w:r>
        <w:rPr>
          <w:rFonts w:ascii="Times New Roman"/>
          <w:b w:val="false"/>
          <w:i w:val="false"/>
          <w:color w:val="000000"/>
          <w:sz w:val="28"/>
        </w:rPr>
        <w:t>
санитариялық-эпидемиологиялық қадағалауға уәкілетті орган берген</w:t>
      </w:r>
      <w:r>
        <w:br/>
      </w:r>
      <w:r>
        <w:rPr>
          <w:rFonts w:ascii="Times New Roman"/>
          <w:b w:val="false"/>
          <w:i w:val="false"/>
          <w:color w:val="000000"/>
          <w:sz w:val="28"/>
        </w:rPr>
        <w:t xml:space="preserve">
санитариялық-эпидемиологиялық қорытындының көшірмесі. </w:t>
      </w:r>
      <w:r>
        <w:br/>
      </w:r>
      <w:r>
        <w:rPr>
          <w:rFonts w:ascii="Times New Roman"/>
          <w:b w:val="false"/>
          <w:i w:val="false"/>
          <w:color w:val="000000"/>
          <w:sz w:val="28"/>
        </w:rPr>
        <w:t>
      22. 8-кестеге сәйкес қызметкерді жазатайым оқиғалардан</w:t>
      </w:r>
      <w:r>
        <w:br/>
      </w:r>
      <w:r>
        <w:rPr>
          <w:rFonts w:ascii="Times New Roman"/>
          <w:b w:val="false"/>
          <w:i w:val="false"/>
          <w:color w:val="000000"/>
          <w:sz w:val="28"/>
        </w:rPr>
        <w:t>
сақтандыру, объектілердің иелерінің жауапкершілігі, экологиялық</w:t>
      </w:r>
      <w:r>
        <w:br/>
      </w:r>
      <w:r>
        <w:rPr>
          <w:rFonts w:ascii="Times New Roman"/>
          <w:b w:val="false"/>
          <w:i w:val="false"/>
          <w:color w:val="000000"/>
          <w:sz w:val="28"/>
        </w:rPr>
        <w:t>
сақтандыру шарттарының бар-жоғы туралы мәліметтер.</w:t>
      </w:r>
    </w:p>
    <w:bookmarkStart w:name="z323" w:id="65"/>
    <w:p>
      <w:pPr>
        <w:spacing w:after="0"/>
        <w:ind w:left="0"/>
        <w:jc w:val="both"/>
      </w:pPr>
      <w:r>
        <w:rPr>
          <w:rFonts w:ascii="Times New Roman"/>
          <w:b w:val="false"/>
          <w:i w:val="false"/>
          <w:color w:val="000000"/>
          <w:sz w:val="28"/>
        </w:rPr>
        <w:t>
Сақтандыру шартының бар-жоғы туралы мәліметтер нысаны</w:t>
      </w:r>
    </w:p>
    <w:bookmarkEnd w:id="65"/>
    <w:bookmarkStart w:name="z324" w:id="66"/>
    <w:p>
      <w:pPr>
        <w:spacing w:after="0"/>
        <w:ind w:left="0"/>
        <w:jc w:val="both"/>
      </w:pPr>
      <w:r>
        <w:rPr>
          <w:rFonts w:ascii="Times New Roman"/>
          <w:b w:val="false"/>
          <w:i w:val="false"/>
          <w:color w:val="000000"/>
          <w:sz w:val="28"/>
        </w:rPr>
        <w:t>
8-кесте</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9"/>
        <w:gridCol w:w="2422"/>
        <w:gridCol w:w="2241"/>
        <w:gridCol w:w="3514"/>
        <w:gridCol w:w="3764"/>
      </w:tblGrid>
      <w:tr>
        <w:trPr>
          <w:trHeight w:val="1365"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тақырыбы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нөмірі және жасалған күні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қолданылу мерзімі</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компаниясының атауы</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Шартқа сәйкес сақтандыру жағдайларына жатпайтын тармақтарды көрсету </w:t>
            </w:r>
          </w:p>
        </w:tc>
      </w:tr>
      <w:tr>
        <w:trPr>
          <w:trHeight w:val="285"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67" w:id="6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28 ақпандағы</w:t>
      </w:r>
      <w:r>
        <w:br/>
      </w:r>
      <w:r>
        <w:rPr>
          <w:rFonts w:ascii="Times New Roman"/>
          <w:b w:val="false"/>
          <w:i w:val="false"/>
          <w:color w:val="000000"/>
          <w:sz w:val="28"/>
        </w:rPr>
        <w:t xml:space="preserve">
№ 162 қаулысымен   </w:t>
      </w:r>
      <w:r>
        <w:br/>
      </w:r>
      <w:r>
        <w:rPr>
          <w:rFonts w:ascii="Times New Roman"/>
          <w:b w:val="false"/>
          <w:i w:val="false"/>
          <w:color w:val="000000"/>
          <w:sz w:val="28"/>
        </w:rPr>
        <w:t>
бекітілген      </w:t>
      </w:r>
    </w:p>
    <w:bookmarkEnd w:id="67"/>
    <w:bookmarkStart w:name="z68" w:id="68"/>
    <w:p>
      <w:pPr>
        <w:spacing w:after="0"/>
        <w:ind w:left="0"/>
        <w:jc w:val="left"/>
      </w:pPr>
      <w:r>
        <w:rPr>
          <w:rFonts w:ascii="Times New Roman"/>
          <w:b/>
          <w:i w:val="false"/>
          <w:color w:val="000000"/>
        </w:rPr>
        <w:t xml:space="preserve"> 
«Радиоактивті заттармен, құрамында радиоактивті заттар бар</w:t>
      </w:r>
      <w:r>
        <w:br/>
      </w:r>
      <w:r>
        <w:rPr>
          <w:rFonts w:ascii="Times New Roman"/>
          <w:b/>
          <w:i w:val="false"/>
          <w:color w:val="000000"/>
        </w:rPr>
        <w:t>
аспаптармен және қондырғылармен жұмыс істеу жөніндегі қызметті</w:t>
      </w:r>
      <w:r>
        <w:br/>
      </w:r>
      <w:r>
        <w:rPr>
          <w:rFonts w:ascii="Times New Roman"/>
          <w:b/>
          <w:i w:val="false"/>
          <w:color w:val="000000"/>
        </w:rPr>
        <w:t>
жүзеге асыруға лицензия беру, қайта ресімдеу, лицензияның</w:t>
      </w:r>
      <w:r>
        <w:br/>
      </w:r>
      <w:r>
        <w:rPr>
          <w:rFonts w:ascii="Times New Roman"/>
          <w:b/>
          <w:i w:val="false"/>
          <w:color w:val="000000"/>
        </w:rPr>
        <w:t>
телнұсқаларын беру» мемлекеттік көрсетілетін қызмет стандарты 1. Жалпы ережелері</w:t>
      </w:r>
    </w:p>
    <w:bookmarkEnd w:id="68"/>
    <w:bookmarkStart w:name="z69" w:id="69"/>
    <w:p>
      <w:pPr>
        <w:spacing w:after="0"/>
        <w:ind w:left="0"/>
        <w:jc w:val="both"/>
      </w:pPr>
      <w:r>
        <w:rPr>
          <w:rFonts w:ascii="Times New Roman"/>
          <w:b w:val="false"/>
          <w:i w:val="false"/>
          <w:color w:val="000000"/>
          <w:sz w:val="28"/>
        </w:rPr>
        <w:t>
      1. «Радиоактивті заттармен, құрамында радиоактивті заттар бар аспаптармен және қондырғылармен жұмыс істеу жөніндегі қызметті жүзеге асыруға лицензия беру, қайта ресімдеу, лицензияның телнұсқаларын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Индустрия және жаңа технологиялар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Министрліктің Атом энергиясы комитеті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Өтініштерді қабылдау және мемлекеттік көрсетілетін қызметтің нәтижелерін беру:</w:t>
      </w:r>
      <w:r>
        <w:br/>
      </w:r>
      <w:r>
        <w:rPr>
          <w:rFonts w:ascii="Times New Roman"/>
          <w:b w:val="false"/>
          <w:i w:val="false"/>
          <w:color w:val="000000"/>
          <w:sz w:val="28"/>
        </w:rPr>
        <w:t>
      көрсетілетін қызметті берушінің кеңсесі;</w:t>
      </w:r>
      <w:r>
        <w:br/>
      </w:r>
      <w:r>
        <w:rPr>
          <w:rFonts w:ascii="Times New Roman"/>
          <w:b w:val="false"/>
          <w:i w:val="false"/>
          <w:color w:val="000000"/>
          <w:sz w:val="28"/>
        </w:rPr>
        <w:t>
      «электрондық үкіметтің» www.еgov.kz веб-порталы немесе «Е-лицензиялау» www.elicense.kz веб-порталы (бұдан әрі – портал) арқылы жүзеге асырылады.</w:t>
      </w:r>
    </w:p>
    <w:bookmarkEnd w:id="69"/>
    <w:bookmarkStart w:name="z72" w:id="70"/>
    <w:p>
      <w:pPr>
        <w:spacing w:after="0"/>
        <w:ind w:left="0"/>
        <w:jc w:val="left"/>
      </w:pPr>
      <w:r>
        <w:rPr>
          <w:rFonts w:ascii="Times New Roman"/>
          <w:b/>
          <w:i w:val="false"/>
          <w:color w:val="000000"/>
        </w:rPr>
        <w:t xml:space="preserve"> 
2. Мемлекеттік қызмет көрсету тәртібі</w:t>
      </w:r>
    </w:p>
    <w:bookmarkEnd w:id="70"/>
    <w:bookmarkStart w:name="z73" w:id="71"/>
    <w:p>
      <w:pPr>
        <w:spacing w:after="0"/>
        <w:ind w:left="0"/>
        <w:jc w:val="both"/>
      </w:pPr>
      <w:r>
        <w:rPr>
          <w:rFonts w:ascii="Times New Roman"/>
          <w:b w:val="false"/>
          <w:i w:val="false"/>
          <w:color w:val="000000"/>
          <w:sz w:val="28"/>
        </w:rPr>
        <w:t>
      4. Мемлекеттік қызмет көрсету мерзімі:</w:t>
      </w:r>
      <w:r>
        <w:br/>
      </w:r>
      <w:r>
        <w:rPr>
          <w:rFonts w:ascii="Times New Roman"/>
          <w:b w:val="false"/>
          <w:i w:val="false"/>
          <w:color w:val="000000"/>
          <w:sz w:val="28"/>
        </w:rPr>
        <w:t>
      1) көрсетілетін қызметті берушіге құжаттар топтамасы тапсырылған, сондай-ақ порталға өтініш берген сәттен бастап:</w:t>
      </w:r>
      <w:r>
        <w:br/>
      </w:r>
      <w:r>
        <w:rPr>
          <w:rFonts w:ascii="Times New Roman"/>
          <w:b w:val="false"/>
          <w:i w:val="false"/>
          <w:color w:val="000000"/>
          <w:sz w:val="28"/>
        </w:rPr>
        <w:t>
      лицензияны және (немесе) лицензияға қосымшаны беру кезінде – 30 (отыз) жұмыс күні;</w:t>
      </w:r>
      <w:r>
        <w:br/>
      </w:r>
      <w:r>
        <w:rPr>
          <w:rFonts w:ascii="Times New Roman"/>
          <w:b w:val="false"/>
          <w:i w:val="false"/>
          <w:color w:val="000000"/>
          <w:sz w:val="28"/>
        </w:rPr>
        <w:t>
      лицензияны және (немесе) лицензияға қосымшаны қайта ресімдеген кезде – 30 (отыз) жұмыс күні;</w:t>
      </w:r>
      <w:r>
        <w:br/>
      </w:r>
      <w:r>
        <w:rPr>
          <w:rFonts w:ascii="Times New Roman"/>
          <w:b w:val="false"/>
          <w:i w:val="false"/>
          <w:color w:val="000000"/>
          <w:sz w:val="28"/>
        </w:rPr>
        <w:t>
      лицензияның телнұсқаларын және (немесе) лицензияға қосымшаның телнұсқаларын беру кезінде – 2 (екі) жұмыс күні;</w:t>
      </w:r>
      <w:r>
        <w:br/>
      </w:r>
      <w:r>
        <w:rPr>
          <w:rFonts w:ascii="Times New Roman"/>
          <w:b w:val="false"/>
          <w:i w:val="false"/>
          <w:color w:val="000000"/>
          <w:sz w:val="28"/>
        </w:rPr>
        <w:t xml:space="preserve">
      2) құжаттар топтамасын тапсыру үшін рұқсат етілетін ең ұзақ күту уақыты – 15 минут; </w:t>
      </w:r>
      <w:r>
        <w:br/>
      </w:r>
      <w:r>
        <w:rPr>
          <w:rFonts w:ascii="Times New Roman"/>
          <w:b w:val="false"/>
          <w:i w:val="false"/>
          <w:color w:val="000000"/>
          <w:sz w:val="28"/>
        </w:rPr>
        <w:t>
      3) рұқсат етілетін ең ұзақ қызмет көрсету уақыты – 15 минут.</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қызметтің нысаны: электрондық (ішінара автоматтандырылған) және қағаз түрінде.</w:t>
      </w:r>
      <w:r>
        <w:br/>
      </w:r>
      <w:r>
        <w:rPr>
          <w:rFonts w:ascii="Times New Roman"/>
          <w:b w:val="false"/>
          <w:i w:val="false"/>
          <w:color w:val="000000"/>
          <w:sz w:val="28"/>
        </w:rPr>
        <w:t>
</w:t>
      </w:r>
      <w:r>
        <w:rPr>
          <w:rFonts w:ascii="Times New Roman"/>
          <w:b w:val="false"/>
          <w:i w:val="false"/>
          <w:color w:val="000000"/>
          <w:sz w:val="28"/>
        </w:rPr>
        <w:t>
      6. Мемлекеттік көрсетілетін қызметтің нәтижесі – радиоактивті заттармен, құрамында радиоактивті заттар бар аспаптармен және қондырғылармен жұмыс істеу жөніндегі қызмет түріне лицензия және (немесе) лицензияға қосымша, қайта ресімдеу, лицензияның және (немесе) лицензияға қосымшаның телнұсқасы,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 көрсетуден бас тарту туралы дәлелді жауап.</w:t>
      </w:r>
      <w:r>
        <w:br/>
      </w:r>
      <w:r>
        <w:rPr>
          <w:rFonts w:ascii="Times New Roman"/>
          <w:b w:val="false"/>
          <w:i w:val="false"/>
          <w:color w:val="000000"/>
          <w:sz w:val="28"/>
        </w:rPr>
        <w:t>
      Мемлекеттік қызметті көрсету нәтижесін ұсыну нысаны: электрондық және қағаз түрінде.</w:t>
      </w:r>
      <w:r>
        <w:br/>
      </w:r>
      <w:r>
        <w:rPr>
          <w:rFonts w:ascii="Times New Roman"/>
          <w:b w:val="false"/>
          <w:i w:val="false"/>
          <w:color w:val="000000"/>
          <w:sz w:val="28"/>
        </w:rPr>
        <w:t>
      Лицензияны және (немесе) лицензияға қосымшаны қағаз тасығышта алуға өтініш берілген жағдайда, мемлекеттік қызмет көрсету нәтижесі электрондық форматта ресімделіп, басып шығарылады және көрсетілетін қызметті берушінің уәкілетті адамының мөрімен және қолымен расталады.</w:t>
      </w:r>
      <w:r>
        <w:br/>
      </w:r>
      <w:r>
        <w:rPr>
          <w:rFonts w:ascii="Times New Roman"/>
          <w:b w:val="false"/>
          <w:i w:val="false"/>
          <w:color w:val="000000"/>
          <w:sz w:val="28"/>
        </w:rPr>
        <w:t>
      Мемлекеттік көрсетілетін қызметті алуға портал арқылы өтініш берілген кезде мемлекеттік көрсетілетін қызметтің нәтижесі көрсетілетін қызметті берушінің уәкілетті тұлғасының электрондық цифрлық қолтаңбасымен (бұдан әрі – ЭЦҚ) куәландырылған электрондық құжат нысанында «жеке кабинетке»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заңды тұлғаларға (бұдан әрі – көрсетілетін қызметті алушы) ақылы негізде көрсетіледі. Мемлекеттік қызмет көрсету кезінде қызметтің жекелеген түрлерімен айналысу құқығы үшін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471-бабына</w:t>
      </w:r>
      <w:r>
        <w:rPr>
          <w:rFonts w:ascii="Times New Roman"/>
          <w:b w:val="false"/>
          <w:i w:val="false"/>
          <w:color w:val="000000"/>
          <w:sz w:val="28"/>
        </w:rPr>
        <w:t xml:space="preserve"> сәйкес көрсетілетін қызметті алушы орналасқан жері бойынша бюджетке лицензиялық алым төлейді:</w:t>
      </w:r>
      <w:r>
        <w:br/>
      </w:r>
      <w:r>
        <w:rPr>
          <w:rFonts w:ascii="Times New Roman"/>
          <w:b w:val="false"/>
          <w:i w:val="false"/>
          <w:color w:val="000000"/>
          <w:sz w:val="28"/>
        </w:rPr>
        <w:t>
      1) аталған қызмет түрімен айналысу құқығына лицензия беру кезінде 10 </w:t>
      </w:r>
      <w:r>
        <w:rPr>
          <w:rFonts w:ascii="Times New Roman"/>
          <w:b w:val="false"/>
          <w:i w:val="false"/>
          <w:color w:val="000000"/>
          <w:sz w:val="28"/>
        </w:rPr>
        <w:t>айлық есептік көрсеткішті</w:t>
      </w:r>
      <w:r>
        <w:rPr>
          <w:rFonts w:ascii="Times New Roman"/>
          <w:b w:val="false"/>
          <w:i w:val="false"/>
          <w:color w:val="000000"/>
          <w:sz w:val="28"/>
        </w:rPr>
        <w:t xml:space="preserve"> (бұдан әрі – АЕК) құрайды;</w:t>
      </w:r>
      <w:r>
        <w:br/>
      </w:r>
      <w:r>
        <w:rPr>
          <w:rFonts w:ascii="Times New Roman"/>
          <w:b w:val="false"/>
          <w:i w:val="false"/>
          <w:color w:val="000000"/>
          <w:sz w:val="28"/>
        </w:rPr>
        <w:t>
      2) лицензияны қайта ресімдеу үшін лицензия беру кезіндегі мөлшерлеменің 10 %-ын құрайды, бірақ 4 АЕК аспайды;</w:t>
      </w:r>
      <w:r>
        <w:br/>
      </w:r>
      <w:r>
        <w:rPr>
          <w:rFonts w:ascii="Times New Roman"/>
          <w:b w:val="false"/>
          <w:i w:val="false"/>
          <w:color w:val="000000"/>
          <w:sz w:val="28"/>
        </w:rPr>
        <w:t>
      3) лицензияның телнұсқасын беру үшін лицензия беру кезіндегі мөлшерлеменің 100 %-ын құрайды.</w:t>
      </w:r>
      <w:r>
        <w:br/>
      </w:r>
      <w:r>
        <w:rPr>
          <w:rFonts w:ascii="Times New Roman"/>
          <w:b w:val="false"/>
          <w:i w:val="false"/>
          <w:color w:val="000000"/>
          <w:sz w:val="28"/>
        </w:rPr>
        <w:t>
      Лицензиялық алымды төлеу қолма-қол ақшамен және қолма-қол емес нысанда екінші деңгейдегі банктер мен банктік операциялардың жекелеген түрлерін жүзеге асыратын ұйымдар арқылы жүзеге асырылады.</w:t>
      </w:r>
      <w:r>
        <w:br/>
      </w:r>
      <w:r>
        <w:rPr>
          <w:rFonts w:ascii="Times New Roman"/>
          <w:b w:val="false"/>
          <w:i w:val="false"/>
          <w:color w:val="000000"/>
          <w:sz w:val="28"/>
        </w:rPr>
        <w:t xml:space="preserve">
      Мемлекеттік көрсетілетін қызметті алуға электрондық сұрау портал арқылы берілген жағдайда төлем «электронды үкіметтің» төлем шлюзі (бұдан әрі – ЭҮТШ) арқылы немесе екінші деңгейдегі банктер арқылы жүзеге асырылуы мүмкін. </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xml:space="preserve">
      1) көрсетілетін қызметті берушінің – еңбек заңнамасына сәйкес демалыс және мереке күндерінен басқа, дүйсенбіден жұмаға дейін, сағат 13.00-ден 14.30-ға дейін түскі асқа үзіліспен сағат 9.00-ден 18.30-ға дейін. Мемлекеттік көрсетілетін қызмет алдын ала жазылусыз және жеделдетілген қызмет көрсетусіз кезек тәртібімен жүргізіледі; </w:t>
      </w:r>
      <w:r>
        <w:br/>
      </w:r>
      <w:r>
        <w:rPr>
          <w:rFonts w:ascii="Times New Roman"/>
          <w:b w:val="false"/>
          <w:i w:val="false"/>
          <w:color w:val="000000"/>
          <w:sz w:val="28"/>
        </w:rPr>
        <w:t xml:space="preserve">
      2) порталдың – тәулік бойы (жөндеу жұмыстарын жүргізуге байланысты техникалық үзілістерді қоспағанда). </w:t>
      </w:r>
      <w:r>
        <w:br/>
      </w:r>
      <w:r>
        <w:rPr>
          <w:rFonts w:ascii="Times New Roman"/>
          <w:b w:val="false"/>
          <w:i w:val="false"/>
          <w:color w:val="000000"/>
          <w:sz w:val="28"/>
        </w:rPr>
        <w:t>
</w:t>
      </w:r>
      <w:r>
        <w:rPr>
          <w:rFonts w:ascii="Times New Roman"/>
          <w:b w:val="false"/>
          <w:i w:val="false"/>
          <w:color w:val="000000"/>
          <w:sz w:val="28"/>
        </w:rPr>
        <w:t>
      9. Көрсетілетін қызметті алушы өтініш берген кезде мемлекеттік қызметті көрсетуге қажетті құжаттар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1) лицензияны алу үшін:</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заңды тұлға үшін белгіленген нысандағы өтініш;</w:t>
      </w:r>
      <w:r>
        <w:br/>
      </w:r>
      <w:r>
        <w:rPr>
          <w:rFonts w:ascii="Times New Roman"/>
          <w:b w:val="false"/>
          <w:i w:val="false"/>
          <w:color w:val="000000"/>
          <w:sz w:val="28"/>
        </w:rPr>
        <w:t xml:space="preserve">
      жекелеген қызмет түрлерімен айналысу құқығы үшін бюджетке лицензиялық алымның төленгенін растайтын құжаттың көшiрмесi; </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біліктілік талаптарына сәйкес мәліметтер нысаны мен құжаттар; </w:t>
      </w:r>
      <w:r>
        <w:br/>
      </w:r>
      <w:r>
        <w:rPr>
          <w:rFonts w:ascii="Times New Roman"/>
          <w:b w:val="false"/>
          <w:i w:val="false"/>
          <w:color w:val="000000"/>
          <w:sz w:val="28"/>
        </w:rPr>
        <w:t>
      2) лицензияға қосымшаны алу үшін:</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заңды тұлға үшін белгіленген нысандағы өтініш;</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біліктілік талаптарына сәйкес мәліметтер нысаны мен құжаттар; </w:t>
      </w:r>
      <w:r>
        <w:br/>
      </w:r>
      <w:r>
        <w:rPr>
          <w:rFonts w:ascii="Times New Roman"/>
          <w:b w:val="false"/>
          <w:i w:val="false"/>
          <w:color w:val="000000"/>
          <w:sz w:val="28"/>
        </w:rPr>
        <w:t xml:space="preserve">
      3) лицензияны және (немесе) лицензияға қосымшаны қайта ресімдеу үшін: </w:t>
      </w:r>
      <w:r>
        <w:br/>
      </w:r>
      <w:r>
        <w:rPr>
          <w:rFonts w:ascii="Times New Roman"/>
          <w:b w:val="false"/>
          <w:i w:val="false"/>
          <w:color w:val="000000"/>
          <w:sz w:val="28"/>
        </w:rPr>
        <w:t>
      еркін нысандағы өтініш;</w:t>
      </w:r>
      <w:r>
        <w:br/>
      </w:r>
      <w:r>
        <w:rPr>
          <w:rFonts w:ascii="Times New Roman"/>
          <w:b w:val="false"/>
          <w:i w:val="false"/>
          <w:color w:val="000000"/>
          <w:sz w:val="28"/>
        </w:rPr>
        <w:t>
      лицензияны қайта ресімдеу үшін бюджетке лицензиялық алымның төленгенін растайтын құжаттың көшірмесі.</w:t>
      </w:r>
      <w:r>
        <w:br/>
      </w:r>
      <w:r>
        <w:rPr>
          <w:rFonts w:ascii="Times New Roman"/>
          <w:b w:val="false"/>
          <w:i w:val="false"/>
          <w:color w:val="000000"/>
          <w:sz w:val="28"/>
        </w:rPr>
        <w:t>
      4) лицензия және (немесе) лицензияға қосымша жоғалған, бүлінген жағдайда лицензияның телнұсқасын алу үшін көрсетілетін қызметті алушы порталда тиісті ақпараттық жүйелерден лицензия туралы мәліметтерді алу мүмкіндігі болмаған жағдайда ғана көрсетілетін қызметті берушіге мынадай құжаттарды ұсыну арқылы өтініш білдіреді:</w:t>
      </w:r>
      <w:r>
        <w:br/>
      </w:r>
      <w:r>
        <w:rPr>
          <w:rFonts w:ascii="Times New Roman"/>
          <w:b w:val="false"/>
          <w:i w:val="false"/>
          <w:color w:val="000000"/>
          <w:sz w:val="28"/>
        </w:rPr>
        <w:t>
      еркін нысандағы өтініш;</w:t>
      </w:r>
      <w:r>
        <w:br/>
      </w:r>
      <w:r>
        <w:rPr>
          <w:rFonts w:ascii="Times New Roman"/>
          <w:b w:val="false"/>
          <w:i w:val="false"/>
          <w:color w:val="000000"/>
          <w:sz w:val="28"/>
        </w:rPr>
        <w:t>
      лицензияның телнұсқасын беру үшін бюджетке лицензиялық алымның төленгенін растайтын құжаттың көшірмесі.</w:t>
      </w:r>
      <w:r>
        <w:br/>
      </w:r>
      <w:r>
        <w:rPr>
          <w:rFonts w:ascii="Times New Roman"/>
          <w:b w:val="false"/>
          <w:i w:val="false"/>
          <w:color w:val="000000"/>
          <w:sz w:val="28"/>
        </w:rPr>
        <w:t>
      Лицензия туралы, заңды тұлғаны мемлекеттік тіркеу (қайта тіркеу) туралы құжаттардың мәліметтерін көрсетілетін қызметті беруші тиісті мемлекеттік ақпараттық жүйелерден портал арқылы немесе уәкілетті тұлғалардың ЭЦҚ-сымен куәландырылған электрондық құжаттар нысанында мемлекеттік қызметтер көрсету мониторингінің ақпараттық жүйесі арқылы алады;</w:t>
      </w:r>
      <w:r>
        <w:br/>
      </w:r>
      <w:r>
        <w:rPr>
          <w:rFonts w:ascii="Times New Roman"/>
          <w:b w:val="false"/>
          <w:i w:val="false"/>
          <w:color w:val="000000"/>
          <w:sz w:val="28"/>
        </w:rPr>
        <w:t>
      порталға:</w:t>
      </w:r>
      <w:r>
        <w:br/>
      </w:r>
      <w:r>
        <w:rPr>
          <w:rFonts w:ascii="Times New Roman"/>
          <w:b w:val="false"/>
          <w:i w:val="false"/>
          <w:color w:val="000000"/>
          <w:sz w:val="28"/>
        </w:rPr>
        <w:t xml:space="preserve">
      1) лицензияны алу үшін: </w:t>
      </w:r>
      <w:r>
        <w:br/>
      </w:r>
      <w:r>
        <w:rPr>
          <w:rFonts w:ascii="Times New Roman"/>
          <w:b w:val="false"/>
          <w:i w:val="false"/>
          <w:color w:val="000000"/>
          <w:sz w:val="28"/>
        </w:rPr>
        <w:t>
      көрсетілетін қызметті алушының ЭЦҚ-сымен куәландырылған электрондық құжат нысанындағы сұрау;</w:t>
      </w:r>
      <w:r>
        <w:br/>
      </w:r>
      <w:r>
        <w:rPr>
          <w:rFonts w:ascii="Times New Roman"/>
          <w:b w:val="false"/>
          <w:i w:val="false"/>
          <w:color w:val="000000"/>
          <w:sz w:val="28"/>
        </w:rPr>
        <w:t>
      ЭҮТШ арқылы төленген жағдайларды қоспағанда, жекелеген қызмет түрлерімен айналысу құқығы үшін бюджетке лицензиялық алымның төленгенін растайтын құжат;</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біліктілік талаптарына сәйкес мәліметтер нысаны мен құжаттар; </w:t>
      </w:r>
      <w:r>
        <w:br/>
      </w:r>
      <w:r>
        <w:rPr>
          <w:rFonts w:ascii="Times New Roman"/>
          <w:b w:val="false"/>
          <w:i w:val="false"/>
          <w:color w:val="000000"/>
          <w:sz w:val="28"/>
        </w:rPr>
        <w:t>
      2) лицензияға қосымшаны алу үшін:</w:t>
      </w:r>
      <w:r>
        <w:br/>
      </w:r>
      <w:r>
        <w:rPr>
          <w:rFonts w:ascii="Times New Roman"/>
          <w:b w:val="false"/>
          <w:i w:val="false"/>
          <w:color w:val="000000"/>
          <w:sz w:val="28"/>
        </w:rPr>
        <w:t>
      көрсетілетін қызметті алушының ЭЦҚ-сымен куәландырылған электрондық құжат нысанындағы сұрау;</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біліктілік талаптарына сәйкес мәліметтер нысаны мен құжаттар; </w:t>
      </w:r>
      <w:r>
        <w:br/>
      </w:r>
      <w:r>
        <w:rPr>
          <w:rFonts w:ascii="Times New Roman"/>
          <w:b w:val="false"/>
          <w:i w:val="false"/>
          <w:color w:val="000000"/>
          <w:sz w:val="28"/>
        </w:rPr>
        <w:t xml:space="preserve">
      3) лицензияны және (немесе) лицензияға қосымшаны қайта ресімдеу үшін: </w:t>
      </w:r>
      <w:r>
        <w:br/>
      </w:r>
      <w:r>
        <w:rPr>
          <w:rFonts w:ascii="Times New Roman"/>
          <w:b w:val="false"/>
          <w:i w:val="false"/>
          <w:color w:val="000000"/>
          <w:sz w:val="28"/>
        </w:rPr>
        <w:t>
      көрсетілетін қызметті алушының ЭЦҚ-сымен куәландырылған электрондық құжат нысанындағы сұрау;</w:t>
      </w:r>
      <w:r>
        <w:br/>
      </w:r>
      <w:r>
        <w:rPr>
          <w:rFonts w:ascii="Times New Roman"/>
          <w:b w:val="false"/>
          <w:i w:val="false"/>
          <w:color w:val="000000"/>
          <w:sz w:val="28"/>
        </w:rPr>
        <w:t>
      ЭҮТШ арқылы төленген жағдайларды қоспағанда, жекелеген қызмет түрлерімен айналысу құқығы үшін бюджетке лицензиялық алымның төленгенін растайтын құжат.</w:t>
      </w:r>
      <w:r>
        <w:br/>
      </w:r>
      <w:r>
        <w:rPr>
          <w:rFonts w:ascii="Times New Roman"/>
          <w:b w:val="false"/>
          <w:i w:val="false"/>
          <w:color w:val="000000"/>
          <w:sz w:val="28"/>
        </w:rPr>
        <w:t xml:space="preserve">
      Порталда электрондық сұрауды қабылдау көрсетілетін қызметті алушының «жеке кабинетінде» жүзеге асырылады. Құжаттар көрсетілетін қызметті алушының ЭЦҚ-сымен куәландырылған құжаттардың электрондық көшірмелері түрінде ұсынылады. </w:t>
      </w:r>
      <w:r>
        <w:br/>
      </w:r>
      <w:r>
        <w:rPr>
          <w:rFonts w:ascii="Times New Roman"/>
          <w:b w:val="false"/>
          <w:i w:val="false"/>
          <w:color w:val="000000"/>
          <w:sz w:val="28"/>
        </w:rPr>
        <w:t>
      Лицензия туралы, заңды тұлғаны мемлекеттік тіркеу (қайта тіркеу) туралы құжаттардың мәліметтерін көрсетілетін қызметті беруші тиісті мемлекеттік ақпараттық жүйелерден портал арқылы немесе уәкілетті тұлғалардың ЭЦҚ-сымен куәландырылған электрондық құжаттар нысанында мемлекеттік қызметтер көрсету мониторингінің ақпараттық жүйесі арқылы алады.</w:t>
      </w:r>
      <w:r>
        <w:br/>
      </w:r>
      <w:r>
        <w:rPr>
          <w:rFonts w:ascii="Times New Roman"/>
          <w:b w:val="false"/>
          <w:i w:val="false"/>
          <w:color w:val="000000"/>
          <w:sz w:val="28"/>
        </w:rPr>
        <w:t>
      Көрсетілетін қызметті алушы барлық құжаттарды тапсырған кезде:</w:t>
      </w:r>
      <w:r>
        <w:br/>
      </w:r>
      <w:r>
        <w:rPr>
          <w:rFonts w:ascii="Times New Roman"/>
          <w:b w:val="false"/>
          <w:i w:val="false"/>
          <w:color w:val="000000"/>
          <w:sz w:val="28"/>
        </w:rPr>
        <w:t>
      1) көрсетілетін қызметті берушіге (қолма-қол немесе пошта байланысы арқылы) – қағаз тасығыштағы өтінішті қабылдаудың растауы оның көшірмесінде құжаттар топтамасын қабылдау уақыты мен күнін көрсете отырып, көрсетілетін қызметті берушінің кеңсесінде тіркеу туралы белгі болып табылады;</w:t>
      </w:r>
      <w:r>
        <w:br/>
      </w:r>
      <w:r>
        <w:rPr>
          <w:rFonts w:ascii="Times New Roman"/>
          <w:b w:val="false"/>
          <w:i w:val="false"/>
          <w:color w:val="000000"/>
          <w:sz w:val="28"/>
        </w:rPr>
        <w:t>
      2) портал арқылы – көрсетілетін қызметті алушының «жеке кабинетінде» мемлекеттік қызмет нәтижесін алу күнін көрсете отырып, мемлекеттік қызметті көрсетуге арналған сұрау салудың қабылданғаны туралы мәртебе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көрсетуден бас тартудың негіздері:</w:t>
      </w:r>
      <w:r>
        <w:br/>
      </w:r>
      <w:r>
        <w:rPr>
          <w:rFonts w:ascii="Times New Roman"/>
          <w:b w:val="false"/>
          <w:i w:val="false"/>
          <w:color w:val="000000"/>
          <w:sz w:val="28"/>
        </w:rPr>
        <w:t>
      1) Қазақстан Республикасының заңдарында субъектілердің осы санаты үшін қызметтің жекелеген түрімен айналысуға тыйым салынуы;</w:t>
      </w:r>
      <w:r>
        <w:br/>
      </w:r>
      <w:r>
        <w:rPr>
          <w:rFonts w:ascii="Times New Roman"/>
          <w:b w:val="false"/>
          <w:i w:val="false"/>
          <w:color w:val="000000"/>
          <w:sz w:val="28"/>
        </w:rPr>
        <w:t>
      2) қызмет түріне лицензия беруге өтініш берілген жағдайда қызметтің жекелеген түрлерімен айналысу құқығы үшін лицензиялық алымның енгізілмеуі;</w:t>
      </w:r>
      <w:r>
        <w:br/>
      </w:r>
      <w:r>
        <w:rPr>
          <w:rFonts w:ascii="Times New Roman"/>
          <w:b w:val="false"/>
          <w:i w:val="false"/>
          <w:color w:val="000000"/>
          <w:sz w:val="28"/>
        </w:rPr>
        <w:t xml:space="preserve">
      3) көрсетілетін қызметті алушының біліктілік талаптарына сай келмеуі; </w:t>
      </w:r>
      <w:r>
        <w:br/>
      </w:r>
      <w:r>
        <w:rPr>
          <w:rFonts w:ascii="Times New Roman"/>
          <w:b w:val="false"/>
          <w:i w:val="false"/>
          <w:color w:val="000000"/>
          <w:sz w:val="28"/>
        </w:rPr>
        <w:t>
      4) көрсетілетін қызметті алушыға қатысты оған қызметтің жекелеген түрімен айналысуға тыйым салатын заңды күшіне енген сот үкімінің болуы;</w:t>
      </w:r>
      <w:r>
        <w:br/>
      </w:r>
      <w:r>
        <w:rPr>
          <w:rFonts w:ascii="Times New Roman"/>
          <w:b w:val="false"/>
          <w:i w:val="false"/>
          <w:color w:val="000000"/>
          <w:sz w:val="28"/>
        </w:rPr>
        <w:t>
      5) сот орындаушысының ұсынуы негізінде соттың көрсетілетін қызметті алушыға лицензия алуға тыйым салуы болып табылады. </w:t>
      </w:r>
    </w:p>
    <w:bookmarkEnd w:id="71"/>
    <w:bookmarkStart w:name="z80" w:id="72"/>
    <w:p>
      <w:pPr>
        <w:spacing w:after="0"/>
        <w:ind w:left="0"/>
        <w:jc w:val="left"/>
      </w:pPr>
      <w:r>
        <w:rPr>
          <w:rFonts w:ascii="Times New Roman"/>
          <w:b/>
          <w:i w:val="false"/>
          <w:color w:val="000000"/>
        </w:rPr>
        <w:t xml:space="preserve"> 
3. Мемлекеттік қызмет көрсету мәселелері бойынша орталық</w:t>
      </w:r>
      <w:r>
        <w:br/>
      </w:r>
      <w:r>
        <w:rPr>
          <w:rFonts w:ascii="Times New Roman"/>
          <w:b/>
          <w:i w:val="false"/>
          <w:color w:val="000000"/>
        </w:rPr>
        <w:t>
мемлекеттік органның, сондай-ақ көрсетілетін қызметті берушінің</w:t>
      </w:r>
      <w:r>
        <w:br/>
      </w:r>
      <w:r>
        <w:rPr>
          <w:rFonts w:ascii="Times New Roman"/>
          <w:b/>
          <w:i w:val="false"/>
          <w:color w:val="000000"/>
        </w:rPr>
        <w:t>
және (немесе) оның лауазымды адамдарының әрекетіне</w:t>
      </w:r>
      <w:r>
        <w:br/>
      </w:r>
      <w:r>
        <w:rPr>
          <w:rFonts w:ascii="Times New Roman"/>
          <w:b/>
          <w:i w:val="false"/>
          <w:color w:val="000000"/>
        </w:rPr>
        <w:t>
(әрекетсіздігіне) шағымдану тәртібі</w:t>
      </w:r>
    </w:p>
    <w:bookmarkEnd w:id="72"/>
    <w:bookmarkStart w:name="z81" w:id="73"/>
    <w:p>
      <w:pPr>
        <w:spacing w:after="0"/>
        <w:ind w:left="0"/>
        <w:jc w:val="both"/>
      </w:pPr>
      <w:r>
        <w:rPr>
          <w:rFonts w:ascii="Times New Roman"/>
          <w:b w:val="false"/>
          <w:i w:val="false"/>
          <w:color w:val="000000"/>
          <w:sz w:val="28"/>
        </w:rPr>
        <w:t>
      11. Мемлекеттік қызметтер көрсету мәселелері бойынша орталық мемлекеттік органның, көрсетілетін қызметті берушінің және (немесе) олардың лауазымды тұлғаларының шешімдеріне, әрекетіне (әрекетсіздігіне) шағымдану: шағым көрсетілетін қызметті беруші басшысының атына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немесе Министрліктің басшысының атына мына мекенжай бойынша беріледі: 010000, Астана қаласы, Қабанбай батыр даңғылы, 32/1, «Транспорт Тауэр» ғимараты, № 2117 кабинет, телефон: 8 (7172) 24-04-75, 29-08-48.</w:t>
      </w:r>
      <w:r>
        <w:br/>
      </w:r>
      <w:r>
        <w:rPr>
          <w:rFonts w:ascii="Times New Roman"/>
          <w:b w:val="false"/>
          <w:i w:val="false"/>
          <w:color w:val="000000"/>
          <w:sz w:val="28"/>
        </w:rPr>
        <w:t>
      Шағым жазбаша түрде пошта арқылы немесе қолма-қол көрсетілетін қызметті берушінің немесе Министрліктің кеңсесі арқылы жұмыс күндері беріледі.</w:t>
      </w:r>
      <w:r>
        <w:br/>
      </w:r>
      <w:r>
        <w:rPr>
          <w:rFonts w:ascii="Times New Roman"/>
          <w:b w:val="false"/>
          <w:i w:val="false"/>
          <w:color w:val="000000"/>
          <w:sz w:val="28"/>
        </w:rPr>
        <w:t>
      Көрсетілетін қызметті берушінің немесе Министрліктің кеңсесінде шағымды қабылдаған тұлғаның тегі мен аты-жөні, жауап алу мерзімі мен орны көрсетіле отырып тіркеу (мөртабан, кіріс нөмірі және күні) шағымның қабылданғанын растау болып табылады. Шағым тіркелгеннен кейін жауапты орындаушыны айқындау және тиісті шараларды қабылдау үшін көрсетілетін қызметті берушінің немесе Министрліктің басшысына жіберіледі.</w:t>
      </w:r>
      <w:r>
        <w:br/>
      </w: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оны тіркеген күннен бастап бес жұмыс күні ішінде қаралуы тиіс. Шағымды қарау нәтижесі туралы дәлелді жауап көрсетілетін қызметті алушыға пошта арқылы жіберіледі не көрсетілетін қызметті берушінің немесе Министрліктің кеңсесінде қолма-қол беріледі.</w:t>
      </w:r>
      <w:r>
        <w:br/>
      </w:r>
      <w:r>
        <w:rPr>
          <w:rFonts w:ascii="Times New Roman"/>
          <w:b w:val="false"/>
          <w:i w:val="false"/>
          <w:color w:val="000000"/>
          <w:sz w:val="28"/>
        </w:rPr>
        <w:t xml:space="preserve">
      Портал арқылы өтініш берген кезде шағымдану тәртібі туралы ақпаратты 1414 бірыңғай байланыс орталығының телефоны арқылы алуға болады. </w:t>
      </w:r>
      <w:r>
        <w:br/>
      </w:r>
      <w:r>
        <w:rPr>
          <w:rFonts w:ascii="Times New Roman"/>
          <w:b w:val="false"/>
          <w:i w:val="false"/>
          <w:color w:val="000000"/>
          <w:sz w:val="28"/>
        </w:rPr>
        <w:t>
      Шағымды портал арқылы жіберген кезде көрсетілетін қызметті алушыға «жеке кабинеттен» көрсетілетін қызметті беруші өтінішті өңдеу барысында жаңартылып тұратын өтініш туралы ақпарат (жеткізу, тіркеу, орындау туралы белгілер, шағымды қарау немесе қараудан бас тарту туралы жауап) қолжетімді.</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Мемлекеттік көрсетілген қызмет нәтижелерімен келіспеген жағдайларда көрсетілетін қызметті алушының Қазақстан Республикасының заңнамасында белгіленген тәртіппен сотқа шағымдануға құқығы бар.</w:t>
      </w:r>
    </w:p>
    <w:bookmarkEnd w:id="73"/>
    <w:bookmarkStart w:name="z83" w:id="74"/>
    <w:p>
      <w:pPr>
        <w:spacing w:after="0"/>
        <w:ind w:left="0"/>
        <w:jc w:val="left"/>
      </w:pPr>
      <w:r>
        <w:rPr>
          <w:rFonts w:ascii="Times New Roman"/>
          <w:b/>
          <w:i w:val="false"/>
          <w:color w:val="000000"/>
        </w:rPr>
        <w:t xml:space="preserve"> 
4. Мемлекеттік қызмет көрсету, оның ішінде электрондық нысанда</w:t>
      </w:r>
      <w:r>
        <w:br/>
      </w:r>
      <w:r>
        <w:rPr>
          <w:rFonts w:ascii="Times New Roman"/>
          <w:b/>
          <w:i w:val="false"/>
          <w:color w:val="000000"/>
        </w:rPr>
        <w:t>
көрсетілетін қызметтің ерекшеліктері ескерілген өзге де</w:t>
      </w:r>
      <w:r>
        <w:br/>
      </w:r>
      <w:r>
        <w:rPr>
          <w:rFonts w:ascii="Times New Roman"/>
          <w:b/>
          <w:i w:val="false"/>
          <w:color w:val="000000"/>
        </w:rPr>
        <w:t>
талаптар</w:t>
      </w:r>
    </w:p>
    <w:bookmarkEnd w:id="74"/>
    <w:bookmarkStart w:name="z84" w:id="75"/>
    <w:p>
      <w:pPr>
        <w:spacing w:after="0"/>
        <w:ind w:left="0"/>
        <w:jc w:val="both"/>
      </w:pPr>
      <w:r>
        <w:rPr>
          <w:rFonts w:ascii="Times New Roman"/>
          <w:b w:val="false"/>
          <w:i w:val="false"/>
          <w:color w:val="000000"/>
          <w:sz w:val="28"/>
        </w:rPr>
        <w:t>
      13. Мемлекеттік қызмет көрсету орындарының мекенжайлары көрсетілетін қызметті берушінің www.kaec.kz интернет-ресурсында, «Мемлекеттік көрсетілетін қызметтер» бөлімінде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ЭЦҚ болған жағдайда мемлекеттік көрсетілетін қызметті портал арқылы электрондық түрде алу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қашықтықтан қолжетімділік режимінде мемлекеттік қызмет көрсетудің тәртібі мен мәртебесі туралы ақпаратты порталдың «жеке кабинеті», сондай-ақ Мемлекеттік қызметтерді көрсету мәселелері жөніндегі бірыңғай байланыс орталығы арқылы алу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 көрсету мәселелері бойынша анықтама қызметінің байланыс телефондары: 8 (7172) 50 29 53, 50 30 77. Мемлекеттік қызметтер көрсету мәселелері жөніндегі бірыңғай байланыс орталығы: 1414.</w:t>
      </w:r>
    </w:p>
    <w:bookmarkEnd w:id="75"/>
    <w:bookmarkStart w:name="z88" w:id="76"/>
    <w:p>
      <w:pPr>
        <w:spacing w:after="0"/>
        <w:ind w:left="0"/>
        <w:jc w:val="both"/>
      </w:pPr>
      <w:r>
        <w:rPr>
          <w:rFonts w:ascii="Times New Roman"/>
          <w:b w:val="false"/>
          <w:i w:val="false"/>
          <w:color w:val="000000"/>
          <w:sz w:val="28"/>
        </w:rPr>
        <w:t xml:space="preserve">
«Радиоактивті заттармен,     </w:t>
      </w:r>
      <w:r>
        <w:br/>
      </w:r>
      <w:r>
        <w:rPr>
          <w:rFonts w:ascii="Times New Roman"/>
          <w:b w:val="false"/>
          <w:i w:val="false"/>
          <w:color w:val="000000"/>
          <w:sz w:val="28"/>
        </w:rPr>
        <w:t>
құрамында радиоактивті заттар бар</w:t>
      </w:r>
      <w:r>
        <w:br/>
      </w:r>
      <w:r>
        <w:rPr>
          <w:rFonts w:ascii="Times New Roman"/>
          <w:b w:val="false"/>
          <w:i w:val="false"/>
          <w:color w:val="000000"/>
          <w:sz w:val="28"/>
        </w:rPr>
        <w:t xml:space="preserve">
аспаптармен және қондырғылармен </w:t>
      </w:r>
      <w:r>
        <w:br/>
      </w:r>
      <w:r>
        <w:rPr>
          <w:rFonts w:ascii="Times New Roman"/>
          <w:b w:val="false"/>
          <w:i w:val="false"/>
          <w:color w:val="000000"/>
          <w:sz w:val="28"/>
        </w:rPr>
        <w:t xml:space="preserve">
жұмыс істеу жөніндегі қызметті  </w:t>
      </w:r>
      <w:r>
        <w:br/>
      </w:r>
      <w:r>
        <w:rPr>
          <w:rFonts w:ascii="Times New Roman"/>
          <w:b w:val="false"/>
          <w:i w:val="false"/>
          <w:color w:val="000000"/>
          <w:sz w:val="28"/>
        </w:rPr>
        <w:t xml:space="preserve">
жүзеге асыруға лицензия беру,  </w:t>
      </w:r>
      <w:r>
        <w:br/>
      </w:r>
      <w:r>
        <w:rPr>
          <w:rFonts w:ascii="Times New Roman"/>
          <w:b w:val="false"/>
          <w:i w:val="false"/>
          <w:color w:val="000000"/>
          <w:sz w:val="28"/>
        </w:rPr>
        <w:t xml:space="preserve">
қайта ресімдеу, лицензияның   </w:t>
      </w:r>
      <w:r>
        <w:br/>
      </w:r>
      <w:r>
        <w:rPr>
          <w:rFonts w:ascii="Times New Roman"/>
          <w:b w:val="false"/>
          <w:i w:val="false"/>
          <w:color w:val="000000"/>
          <w:sz w:val="28"/>
        </w:rPr>
        <w:t xml:space="preserve">
телнұсқаларын беру» мемлекеттік </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1-қосымша           </w:t>
      </w:r>
    </w:p>
    <w:bookmarkEnd w:id="76"/>
    <w:bookmarkStart w:name="z89" w:id="77"/>
    <w:p>
      <w:pPr>
        <w:spacing w:after="0"/>
        <w:ind w:left="0"/>
        <w:jc w:val="left"/>
      </w:pPr>
      <w:r>
        <w:rPr>
          <w:rFonts w:ascii="Times New Roman"/>
          <w:b/>
          <w:i w:val="false"/>
          <w:color w:val="000000"/>
        </w:rPr>
        <w:t xml:space="preserve"> 
Заңды тұлғаның лицензия және (немесе) лицензияға қосымша алуға</w:t>
      </w:r>
      <w:r>
        <w:br/>
      </w:r>
      <w:r>
        <w:rPr>
          <w:rFonts w:ascii="Times New Roman"/>
          <w:b/>
          <w:i w:val="false"/>
          <w:color w:val="000000"/>
        </w:rPr>
        <w:t>
өтiнiші</w:t>
      </w:r>
    </w:p>
    <w:bookmarkEnd w:id="77"/>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толық атауы, бизнес-сәйкестендіру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(қызметтiң түрi және (немесе) қызметтің кіші түрі(-лері) көрсетiлсiн)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 жүзеге асыруға лицензия және (немесе)</w:t>
      </w:r>
      <w:r>
        <w:br/>
      </w:r>
      <w:r>
        <w:rPr>
          <w:rFonts w:ascii="Times New Roman"/>
          <w:b w:val="false"/>
          <w:i w:val="false"/>
          <w:color w:val="000000"/>
          <w:sz w:val="28"/>
        </w:rPr>
        <w:t>
лицензияға қосымшаны қағаз тасығышта ________________________________</w:t>
      </w:r>
      <w:r>
        <w:br/>
      </w:r>
      <w:r>
        <w:rPr>
          <w:rFonts w:ascii="Times New Roman"/>
          <w:b w:val="false"/>
          <w:i w:val="false"/>
          <w:color w:val="000000"/>
          <w:sz w:val="28"/>
        </w:rPr>
        <w:t>
(лицензияны қағаз тасығышта алу қажет болған жағдайда Х белгісін қою</w:t>
      </w:r>
      <w:r>
        <w:br/>
      </w:r>
      <w:r>
        <w:rPr>
          <w:rFonts w:ascii="Times New Roman"/>
          <w:b w:val="false"/>
          <w:i w:val="false"/>
          <w:color w:val="000000"/>
          <w:sz w:val="28"/>
        </w:rPr>
        <w:t>
керек)</w:t>
      </w:r>
      <w:r>
        <w:br/>
      </w:r>
      <w:r>
        <w:rPr>
          <w:rFonts w:ascii="Times New Roman"/>
          <w:b w:val="false"/>
          <w:i w:val="false"/>
          <w:color w:val="000000"/>
          <w:sz w:val="28"/>
        </w:rPr>
        <w:t>
беруiңiздi сұраймын</w:t>
      </w:r>
      <w:r>
        <w:br/>
      </w:r>
      <w:r>
        <w:rPr>
          <w:rFonts w:ascii="Times New Roman"/>
          <w:b w:val="false"/>
          <w:i w:val="false"/>
          <w:color w:val="000000"/>
          <w:sz w:val="28"/>
        </w:rPr>
        <w:t>
      Заңды тұлғаның мекенжайы ______________________________________</w:t>
      </w:r>
      <w:r>
        <w:br/>
      </w:r>
      <w:r>
        <w:rPr>
          <w:rFonts w:ascii="Times New Roman"/>
          <w:b w:val="false"/>
          <w:i w:val="false"/>
          <w:color w:val="000000"/>
          <w:sz w:val="28"/>
        </w:rPr>
        <w:t>
(пошталық индексі, облысы, қаласы, ауданы, елді мекені, көше атауы,</w:t>
      </w:r>
      <w:r>
        <w:br/>
      </w:r>
      <w:r>
        <w:rPr>
          <w:rFonts w:ascii="Times New Roman"/>
          <w:b w:val="false"/>
          <w:i w:val="false"/>
          <w:color w:val="000000"/>
          <w:sz w:val="28"/>
        </w:rPr>
        <w:t>
үй/ғимарат (стационарлық үй-жайлар) нөмірі)</w:t>
      </w:r>
      <w:r>
        <w:br/>
      </w:r>
      <w:r>
        <w:rPr>
          <w:rFonts w:ascii="Times New Roman"/>
          <w:b w:val="false"/>
          <w:i w:val="false"/>
          <w:color w:val="000000"/>
          <w:sz w:val="28"/>
        </w:rPr>
        <w:t>
Электрондық пошта ___________________________________________________</w:t>
      </w:r>
      <w:r>
        <w:br/>
      </w:r>
      <w:r>
        <w:rPr>
          <w:rFonts w:ascii="Times New Roman"/>
          <w:b w:val="false"/>
          <w:i w:val="false"/>
          <w:color w:val="000000"/>
          <w:sz w:val="28"/>
        </w:rPr>
        <w:t>
Телефондары _________________________________________________________</w:t>
      </w:r>
      <w:r>
        <w:br/>
      </w:r>
      <w:r>
        <w:rPr>
          <w:rFonts w:ascii="Times New Roman"/>
          <w:b w:val="false"/>
          <w:i w:val="false"/>
          <w:color w:val="000000"/>
          <w:sz w:val="28"/>
        </w:rPr>
        <w:t>
Факс ________________________________________________________________</w:t>
      </w:r>
      <w:r>
        <w:br/>
      </w:r>
      <w:r>
        <w:rPr>
          <w:rFonts w:ascii="Times New Roman"/>
          <w:b w:val="false"/>
          <w:i w:val="false"/>
          <w:color w:val="000000"/>
          <w:sz w:val="28"/>
        </w:rPr>
        <w:t>
Банктік шоты ________________________________________________________</w:t>
      </w:r>
      <w:r>
        <w:br/>
      </w:r>
      <w:r>
        <w:rPr>
          <w:rFonts w:ascii="Times New Roman"/>
          <w:b w:val="false"/>
          <w:i w:val="false"/>
          <w:color w:val="000000"/>
          <w:sz w:val="28"/>
        </w:rPr>
        <w:t>
                (шот нөмірі, банктiң атауы және орналасқан жерi)</w:t>
      </w:r>
      <w:r>
        <w:br/>
      </w:r>
      <w:r>
        <w:rPr>
          <w:rFonts w:ascii="Times New Roman"/>
          <w:b w:val="false"/>
          <w:i w:val="false"/>
          <w:color w:val="000000"/>
          <w:sz w:val="28"/>
        </w:rPr>
        <w:t>
Қызметті жүзеге асыру мекенжайы(лары) _______________________________</w:t>
      </w:r>
      <w:r>
        <w:br/>
      </w:r>
      <w:r>
        <w:rPr>
          <w:rFonts w:ascii="Times New Roman"/>
          <w:b w:val="false"/>
          <w:i w:val="false"/>
          <w:color w:val="000000"/>
          <w:sz w:val="28"/>
        </w:rPr>
        <w:t>
(пошталық индексі, облысы, қаласы, ауданы, елді мекені, көше</w:t>
      </w:r>
      <w:r>
        <w:br/>
      </w:r>
      <w:r>
        <w:rPr>
          <w:rFonts w:ascii="Times New Roman"/>
          <w:b w:val="false"/>
          <w:i w:val="false"/>
          <w:color w:val="000000"/>
          <w:sz w:val="28"/>
        </w:rPr>
        <w:t>
атауы,үй/ғимарат (стационарлық үй-жайлар) нөмірі)</w:t>
      </w:r>
      <w:r>
        <w:br/>
      </w:r>
      <w:r>
        <w:rPr>
          <w:rFonts w:ascii="Times New Roman"/>
          <w:b w:val="false"/>
          <w:i w:val="false"/>
          <w:color w:val="000000"/>
          <w:sz w:val="28"/>
        </w:rPr>
        <w:t>
      ___ парақта қоса беріліп отыр</w:t>
      </w:r>
      <w:r>
        <w:br/>
      </w:r>
      <w:r>
        <w:rPr>
          <w:rFonts w:ascii="Times New Roman"/>
          <w:b w:val="false"/>
          <w:i w:val="false"/>
          <w:color w:val="000000"/>
          <w:sz w:val="28"/>
        </w:rPr>
        <w:t>
Осымен, көрсетілген барлық деректердің ресми байланыстар болып</w:t>
      </w:r>
      <w:r>
        <w:br/>
      </w:r>
      <w:r>
        <w:rPr>
          <w:rFonts w:ascii="Times New Roman"/>
          <w:b w:val="false"/>
          <w:i w:val="false"/>
          <w:color w:val="000000"/>
          <w:sz w:val="28"/>
        </w:rPr>
        <w:t>
табылатындығы және оларға лицензияны және (немесе) лицензияға</w:t>
      </w:r>
      <w:r>
        <w:br/>
      </w:r>
      <w:r>
        <w:rPr>
          <w:rFonts w:ascii="Times New Roman"/>
          <w:b w:val="false"/>
          <w:i w:val="false"/>
          <w:color w:val="000000"/>
          <w:sz w:val="28"/>
        </w:rPr>
        <w:t>
қосымшаны беру немесе беруден бас тарту мәселелері бойынша кез келген</w:t>
      </w:r>
      <w:r>
        <w:br/>
      </w:r>
      <w:r>
        <w:rPr>
          <w:rFonts w:ascii="Times New Roman"/>
          <w:b w:val="false"/>
          <w:i w:val="false"/>
          <w:color w:val="000000"/>
          <w:sz w:val="28"/>
        </w:rPr>
        <w:t>
ақпаратты жіберуге болатындығы;</w:t>
      </w:r>
      <w:r>
        <w:br/>
      </w:r>
      <w:r>
        <w:rPr>
          <w:rFonts w:ascii="Times New Roman"/>
          <w:b w:val="false"/>
          <w:i w:val="false"/>
          <w:color w:val="000000"/>
          <w:sz w:val="28"/>
        </w:rPr>
        <w:t>
өтініш берушіге қызметтің лицензияланатын түрімен және (немесе) кіші</w:t>
      </w:r>
      <w:r>
        <w:br/>
      </w:r>
      <w:r>
        <w:rPr>
          <w:rFonts w:ascii="Times New Roman"/>
          <w:b w:val="false"/>
          <w:i w:val="false"/>
          <w:color w:val="000000"/>
          <w:sz w:val="28"/>
        </w:rPr>
        <w:t>
түрімен айналысуға соттың тыйым салмағаны;</w:t>
      </w:r>
      <w:r>
        <w:br/>
      </w:r>
      <w:r>
        <w:rPr>
          <w:rFonts w:ascii="Times New Roman"/>
          <w:b w:val="false"/>
          <w:i w:val="false"/>
          <w:color w:val="000000"/>
          <w:sz w:val="28"/>
        </w:rPr>
        <w:t>
қоса берілген құжаттардың барлығы шындыққа сәйкес келетіні және</w:t>
      </w:r>
      <w:r>
        <w:br/>
      </w:r>
      <w:r>
        <w:rPr>
          <w:rFonts w:ascii="Times New Roman"/>
          <w:b w:val="false"/>
          <w:i w:val="false"/>
          <w:color w:val="000000"/>
          <w:sz w:val="28"/>
        </w:rPr>
        <w:t>
жарамды болып табылатындығы расталады.</w:t>
      </w:r>
    </w:p>
    <w:p>
      <w:pPr>
        <w:spacing w:after="0"/>
        <w:ind w:left="0"/>
        <w:jc w:val="both"/>
      </w:pPr>
      <w:r>
        <w:rPr>
          <w:rFonts w:ascii="Times New Roman"/>
          <w:b w:val="false"/>
          <w:i w:val="false"/>
          <w:color w:val="000000"/>
          <w:sz w:val="28"/>
        </w:rPr>
        <w:t>      Басшы ________   ______________________________________________</w:t>
      </w:r>
      <w:r>
        <w:br/>
      </w: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мерзімі: 20__ жылғы «___» ____________</w:t>
      </w:r>
    </w:p>
    <w:bookmarkStart w:name="z90" w:id="78"/>
    <w:p>
      <w:pPr>
        <w:spacing w:after="0"/>
        <w:ind w:left="0"/>
        <w:jc w:val="both"/>
      </w:pPr>
      <w:r>
        <w:rPr>
          <w:rFonts w:ascii="Times New Roman"/>
          <w:b w:val="false"/>
          <w:i w:val="false"/>
          <w:color w:val="000000"/>
          <w:sz w:val="28"/>
        </w:rPr>
        <w:t xml:space="preserve">
«Радиоактивті заттармен,     </w:t>
      </w:r>
      <w:r>
        <w:br/>
      </w:r>
      <w:r>
        <w:rPr>
          <w:rFonts w:ascii="Times New Roman"/>
          <w:b w:val="false"/>
          <w:i w:val="false"/>
          <w:color w:val="000000"/>
          <w:sz w:val="28"/>
        </w:rPr>
        <w:t>
құрамында радиоактивті заттар бар</w:t>
      </w:r>
      <w:r>
        <w:br/>
      </w:r>
      <w:r>
        <w:rPr>
          <w:rFonts w:ascii="Times New Roman"/>
          <w:b w:val="false"/>
          <w:i w:val="false"/>
          <w:color w:val="000000"/>
          <w:sz w:val="28"/>
        </w:rPr>
        <w:t xml:space="preserve">
аспаптармен және қондырғылармен </w:t>
      </w:r>
      <w:r>
        <w:br/>
      </w:r>
      <w:r>
        <w:rPr>
          <w:rFonts w:ascii="Times New Roman"/>
          <w:b w:val="false"/>
          <w:i w:val="false"/>
          <w:color w:val="000000"/>
          <w:sz w:val="28"/>
        </w:rPr>
        <w:t xml:space="preserve">
жұмыс істеу жөніндегі қызметті  </w:t>
      </w:r>
      <w:r>
        <w:br/>
      </w:r>
      <w:r>
        <w:rPr>
          <w:rFonts w:ascii="Times New Roman"/>
          <w:b w:val="false"/>
          <w:i w:val="false"/>
          <w:color w:val="000000"/>
          <w:sz w:val="28"/>
        </w:rPr>
        <w:t xml:space="preserve">
жүзеге асыруға лицензия беру,  </w:t>
      </w:r>
      <w:r>
        <w:br/>
      </w:r>
      <w:r>
        <w:rPr>
          <w:rFonts w:ascii="Times New Roman"/>
          <w:b w:val="false"/>
          <w:i w:val="false"/>
          <w:color w:val="000000"/>
          <w:sz w:val="28"/>
        </w:rPr>
        <w:t xml:space="preserve">
қайта ресімдеу, лицензияның   </w:t>
      </w:r>
      <w:r>
        <w:br/>
      </w:r>
      <w:r>
        <w:rPr>
          <w:rFonts w:ascii="Times New Roman"/>
          <w:b w:val="false"/>
          <w:i w:val="false"/>
          <w:color w:val="000000"/>
          <w:sz w:val="28"/>
        </w:rPr>
        <w:t xml:space="preserve">
телнұсқаларын беру» мемлекеттік </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2-қосымша            </w:t>
      </w:r>
    </w:p>
    <w:bookmarkEnd w:id="78"/>
    <w:bookmarkStart w:name="z91" w:id="79"/>
    <w:p>
      <w:pPr>
        <w:spacing w:after="0"/>
        <w:ind w:left="0"/>
        <w:jc w:val="left"/>
      </w:pPr>
      <w:r>
        <w:rPr>
          <w:rFonts w:ascii="Times New Roman"/>
          <w:b/>
          <w:i w:val="false"/>
          <w:color w:val="000000"/>
        </w:rPr>
        <w:t xml:space="preserve"> 
Радиоактивті заттармен, құрамында радиоактивті заттар бар</w:t>
      </w:r>
      <w:r>
        <w:br/>
      </w:r>
      <w:r>
        <w:rPr>
          <w:rFonts w:ascii="Times New Roman"/>
          <w:b/>
          <w:i w:val="false"/>
          <w:color w:val="000000"/>
        </w:rPr>
        <w:t>
аспаптармен және қондырғылармен жұмыс істеу жөніндегі қызметке</w:t>
      </w:r>
      <w:r>
        <w:br/>
      </w:r>
      <w:r>
        <w:rPr>
          <w:rFonts w:ascii="Times New Roman"/>
          <w:b/>
          <w:i w:val="false"/>
          <w:color w:val="000000"/>
        </w:rPr>
        <w:t>
қойылатын біліктілік талаптарына сәйкес мәліметтер нысаны және</w:t>
      </w:r>
      <w:r>
        <w:br/>
      </w:r>
      <w:r>
        <w:rPr>
          <w:rFonts w:ascii="Times New Roman"/>
          <w:b/>
          <w:i w:val="false"/>
          <w:color w:val="000000"/>
        </w:rPr>
        <w:t>
қажетті құжаттардың тізімі</w:t>
      </w:r>
    </w:p>
    <w:bookmarkEnd w:id="79"/>
    <w:p>
      <w:pPr>
        <w:spacing w:after="0"/>
        <w:ind w:left="0"/>
        <w:jc w:val="both"/>
      </w:pPr>
      <w:r>
        <w:rPr>
          <w:rFonts w:ascii="Times New Roman"/>
          <w:b w:val="false"/>
          <w:i w:val="false"/>
          <w:color w:val="000000"/>
          <w:sz w:val="28"/>
        </w:rPr>
        <w:t>      1. Үй-жайлардың жоспар-схемасының немесе техникалық</w:t>
      </w:r>
      <w:r>
        <w:br/>
      </w:r>
      <w:r>
        <w:rPr>
          <w:rFonts w:ascii="Times New Roman"/>
          <w:b w:val="false"/>
          <w:i w:val="false"/>
          <w:color w:val="000000"/>
          <w:sz w:val="28"/>
        </w:rPr>
        <w:t>
паспорттарының көшірмесі – егер өтініш беруші радиоактивті заттардың,</w:t>
      </w:r>
      <w:r>
        <w:br/>
      </w:r>
      <w:r>
        <w:rPr>
          <w:rFonts w:ascii="Times New Roman"/>
          <w:b w:val="false"/>
          <w:i w:val="false"/>
          <w:color w:val="000000"/>
          <w:sz w:val="28"/>
        </w:rPr>
        <w:t>
құрамында радиоактивті заттар бар аспаптардың және қондырғылардың</w:t>
      </w:r>
      <w:r>
        <w:br/>
      </w:r>
      <w:r>
        <w:rPr>
          <w:rFonts w:ascii="Times New Roman"/>
          <w:b w:val="false"/>
          <w:i w:val="false"/>
          <w:color w:val="000000"/>
          <w:sz w:val="28"/>
        </w:rPr>
        <w:t>
меншік иесі болмаса (меншік немесе жалға алу құқығында) және</w:t>
      </w:r>
      <w:r>
        <w:br/>
      </w:r>
      <w:r>
        <w:rPr>
          <w:rFonts w:ascii="Times New Roman"/>
          <w:b w:val="false"/>
          <w:i w:val="false"/>
          <w:color w:val="000000"/>
          <w:sz w:val="28"/>
        </w:rPr>
        <w:t>
жұмыстарды тапсырыс берушінің аумағында өткізсе, онда осы тармақты</w:t>
      </w:r>
      <w:r>
        <w:br/>
      </w:r>
      <w:r>
        <w:rPr>
          <w:rFonts w:ascii="Times New Roman"/>
          <w:b w:val="false"/>
          <w:i w:val="false"/>
          <w:color w:val="000000"/>
          <w:sz w:val="28"/>
        </w:rPr>
        <w:t>
орындау талап етілмейді және радиоактивті заттарды, құрамында</w:t>
      </w:r>
      <w:r>
        <w:br/>
      </w:r>
      <w:r>
        <w:rPr>
          <w:rFonts w:ascii="Times New Roman"/>
          <w:b w:val="false"/>
          <w:i w:val="false"/>
          <w:color w:val="000000"/>
          <w:sz w:val="28"/>
        </w:rPr>
        <w:t>
радиоактивті заттар бар аспаптарды және қондырғыларды өткізу бойынша</w:t>
      </w:r>
      <w:r>
        <w:br/>
      </w:r>
      <w:r>
        <w:rPr>
          <w:rFonts w:ascii="Times New Roman"/>
          <w:b w:val="false"/>
          <w:i w:val="false"/>
          <w:color w:val="000000"/>
          <w:sz w:val="28"/>
        </w:rPr>
        <w:t>
қызметтің кіші түрі үшін осы тармақты орындау талап етілмейді.</w:t>
      </w:r>
      <w:r>
        <w:br/>
      </w:r>
      <w:r>
        <w:rPr>
          <w:rFonts w:ascii="Times New Roman"/>
          <w:b w:val="false"/>
          <w:i w:val="false"/>
          <w:color w:val="000000"/>
          <w:sz w:val="28"/>
        </w:rPr>
        <w:t>
      2. 1 немесе 2-кестеге сәйкес мәлімденген жұмыстарды орындау</w:t>
      </w:r>
      <w:r>
        <w:br/>
      </w:r>
      <w:r>
        <w:rPr>
          <w:rFonts w:ascii="Times New Roman"/>
          <w:b w:val="false"/>
          <w:i w:val="false"/>
          <w:color w:val="000000"/>
          <w:sz w:val="28"/>
        </w:rPr>
        <w:t>
үшін қажетті ғимараттардың, үй-жайлардың және құрылыстардың бар болуы</w:t>
      </w:r>
      <w:r>
        <w:br/>
      </w:r>
      <w:r>
        <w:rPr>
          <w:rFonts w:ascii="Times New Roman"/>
          <w:b w:val="false"/>
          <w:i w:val="false"/>
          <w:color w:val="000000"/>
          <w:sz w:val="28"/>
        </w:rPr>
        <w:t>
туралы мәліметтер – егер өтініш беруші радиоактивті заттардың,</w:t>
      </w:r>
      <w:r>
        <w:br/>
      </w:r>
      <w:r>
        <w:rPr>
          <w:rFonts w:ascii="Times New Roman"/>
          <w:b w:val="false"/>
          <w:i w:val="false"/>
          <w:color w:val="000000"/>
          <w:sz w:val="28"/>
        </w:rPr>
        <w:t>
құрамында радиоактивті заттар бар аспаптардың және қондырғылардың</w:t>
      </w:r>
      <w:r>
        <w:br/>
      </w:r>
      <w:r>
        <w:rPr>
          <w:rFonts w:ascii="Times New Roman"/>
          <w:b w:val="false"/>
          <w:i w:val="false"/>
          <w:color w:val="000000"/>
          <w:sz w:val="28"/>
        </w:rPr>
        <w:t>
меншік иесі болмаса (меншік немесе жалға алу құқығында) және</w:t>
      </w:r>
      <w:r>
        <w:br/>
      </w:r>
      <w:r>
        <w:rPr>
          <w:rFonts w:ascii="Times New Roman"/>
          <w:b w:val="false"/>
          <w:i w:val="false"/>
          <w:color w:val="000000"/>
          <w:sz w:val="28"/>
        </w:rPr>
        <w:t>
жұмыстарды тапсырыс берушінің аумағында өткізсе, онда осы тармақты</w:t>
      </w:r>
      <w:r>
        <w:br/>
      </w:r>
      <w:r>
        <w:rPr>
          <w:rFonts w:ascii="Times New Roman"/>
          <w:b w:val="false"/>
          <w:i w:val="false"/>
          <w:color w:val="000000"/>
          <w:sz w:val="28"/>
        </w:rPr>
        <w:t>
орындау талап етілмейді және радиоактивті заттарды, құрамында</w:t>
      </w:r>
      <w:r>
        <w:br/>
      </w:r>
      <w:r>
        <w:rPr>
          <w:rFonts w:ascii="Times New Roman"/>
          <w:b w:val="false"/>
          <w:i w:val="false"/>
          <w:color w:val="000000"/>
          <w:sz w:val="28"/>
        </w:rPr>
        <w:t>
радиоактивті заттар бар аспаптарды және қондырғыларды өткізу бойынша</w:t>
      </w:r>
      <w:r>
        <w:br/>
      </w:r>
      <w:r>
        <w:rPr>
          <w:rFonts w:ascii="Times New Roman"/>
          <w:b w:val="false"/>
          <w:i w:val="false"/>
          <w:color w:val="000000"/>
          <w:sz w:val="28"/>
        </w:rPr>
        <w:t>
қызметтің кіші түрі үшін осы тармақты орындау талап етілмейді.</w:t>
      </w:r>
    </w:p>
    <w:bookmarkStart w:name="z325" w:id="80"/>
    <w:p>
      <w:pPr>
        <w:spacing w:after="0"/>
        <w:ind w:left="0"/>
        <w:jc w:val="both"/>
      </w:pPr>
      <w:r>
        <w:rPr>
          <w:rFonts w:ascii="Times New Roman"/>
          <w:b w:val="false"/>
          <w:i w:val="false"/>
          <w:color w:val="000000"/>
          <w:sz w:val="28"/>
        </w:rPr>
        <w:t>
Меншікті ғимараттар, үй-жайлар мен құрылыстар туралы мәліметтер</w:t>
      </w:r>
      <w:r>
        <w:br/>
      </w:r>
      <w:r>
        <w:rPr>
          <w:rFonts w:ascii="Times New Roman"/>
          <w:b w:val="false"/>
          <w:i w:val="false"/>
          <w:color w:val="000000"/>
          <w:sz w:val="28"/>
        </w:rPr>
        <w:t>
нысаны</w:t>
      </w:r>
    </w:p>
    <w:bookmarkEnd w:id="80"/>
    <w:bookmarkStart w:name="z326" w:id="81"/>
    <w:p>
      <w:pPr>
        <w:spacing w:after="0"/>
        <w:ind w:left="0"/>
        <w:jc w:val="both"/>
      </w:pPr>
      <w:r>
        <w:rPr>
          <w:rFonts w:ascii="Times New Roman"/>
          <w:b w:val="false"/>
          <w:i w:val="false"/>
          <w:color w:val="000000"/>
          <w:sz w:val="28"/>
        </w:rPr>
        <w:t>
1-кесте</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9"/>
        <w:gridCol w:w="2677"/>
        <w:gridCol w:w="1971"/>
        <w:gridCol w:w="3588"/>
        <w:gridCol w:w="3315"/>
      </w:tblGrid>
      <w:tr>
        <w:trPr>
          <w:trHeight w:val="30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нөмір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атауы және нөмірі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күні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Құжатты берген органның атауы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объектісінің орналасқан жері</w:t>
            </w:r>
          </w:p>
        </w:tc>
      </w:tr>
      <w:tr>
        <w:trPr>
          <w:trHeight w:val="75"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328" w:id="82"/>
    <w:p>
      <w:pPr>
        <w:spacing w:after="0"/>
        <w:ind w:left="0"/>
        <w:jc w:val="both"/>
      </w:pPr>
      <w:r>
        <w:rPr>
          <w:rFonts w:ascii="Times New Roman"/>
          <w:b w:val="false"/>
          <w:i w:val="false"/>
          <w:color w:val="000000"/>
          <w:sz w:val="28"/>
        </w:rPr>
        <w:t>
Жалға алынған ғимараттар, үй-жайлар мен құрылыстар туралы мәліметтер</w:t>
      </w:r>
      <w:r>
        <w:br/>
      </w:r>
      <w:r>
        <w:rPr>
          <w:rFonts w:ascii="Times New Roman"/>
          <w:b w:val="false"/>
          <w:i w:val="false"/>
          <w:color w:val="000000"/>
          <w:sz w:val="28"/>
        </w:rPr>
        <w:t>
нысаны</w:t>
      </w:r>
    </w:p>
    <w:bookmarkEnd w:id="82"/>
    <w:bookmarkStart w:name="z327" w:id="83"/>
    <w:p>
      <w:pPr>
        <w:spacing w:after="0"/>
        <w:ind w:left="0"/>
        <w:jc w:val="both"/>
      </w:pPr>
      <w:r>
        <w:rPr>
          <w:rFonts w:ascii="Times New Roman"/>
          <w:b w:val="false"/>
          <w:i w:val="false"/>
          <w:color w:val="000000"/>
          <w:sz w:val="28"/>
        </w:rPr>
        <w:t>
2-кесте</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5"/>
        <w:gridCol w:w="2945"/>
        <w:gridCol w:w="2786"/>
        <w:gridCol w:w="2605"/>
        <w:gridCol w:w="3219"/>
      </w:tblGrid>
      <w:tr>
        <w:trPr>
          <w:trHeight w:val="1125"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Кадастрлық нөмірі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жалға алу шартының нөмірі және жасалған күні және шарттың қолданылу мерзімі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 шарты жасалған тұлға (БСН/ЖСН көрсету қажет)</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алынған объектінің атауы және қысқаша сипаттамасы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объектісінің орналасқан жері</w:t>
            </w:r>
          </w:p>
        </w:tc>
      </w:tr>
      <w:tr>
        <w:trPr>
          <w:trHeight w:val="285"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3. 3-кестеге сәйкес техникалық басшылар мен мамандардың білікті</w:t>
      </w:r>
      <w:r>
        <w:br/>
      </w:r>
      <w:r>
        <w:rPr>
          <w:rFonts w:ascii="Times New Roman"/>
          <w:b w:val="false"/>
          <w:i w:val="false"/>
          <w:color w:val="000000"/>
          <w:sz w:val="28"/>
        </w:rPr>
        <w:t>
құрамының бар-жоғы туралы мәліметтер – осы тармақты радиоактивті</w:t>
      </w:r>
      <w:r>
        <w:br/>
      </w:r>
      <w:r>
        <w:rPr>
          <w:rFonts w:ascii="Times New Roman"/>
          <w:b w:val="false"/>
          <w:i w:val="false"/>
          <w:color w:val="000000"/>
          <w:sz w:val="28"/>
        </w:rPr>
        <w:t>
заттарды, құрамында радиоактивті заттар бар аспаптарды және</w:t>
      </w:r>
      <w:r>
        <w:br/>
      </w:r>
      <w:r>
        <w:rPr>
          <w:rFonts w:ascii="Times New Roman"/>
          <w:b w:val="false"/>
          <w:i w:val="false"/>
          <w:color w:val="000000"/>
          <w:sz w:val="28"/>
        </w:rPr>
        <w:t>
қондырғыларды өткізу қызметінің кіші түрі үшін орындау талап</w:t>
      </w:r>
      <w:r>
        <w:br/>
      </w:r>
      <w:r>
        <w:rPr>
          <w:rFonts w:ascii="Times New Roman"/>
          <w:b w:val="false"/>
          <w:i w:val="false"/>
          <w:color w:val="000000"/>
          <w:sz w:val="28"/>
        </w:rPr>
        <w:t>
етілмейді.</w:t>
      </w:r>
    </w:p>
    <w:bookmarkStart w:name="z330" w:id="84"/>
    <w:p>
      <w:pPr>
        <w:spacing w:after="0"/>
        <w:ind w:left="0"/>
        <w:jc w:val="both"/>
      </w:pPr>
      <w:r>
        <w:rPr>
          <w:rFonts w:ascii="Times New Roman"/>
          <w:b w:val="false"/>
          <w:i w:val="false"/>
          <w:color w:val="000000"/>
          <w:sz w:val="28"/>
        </w:rPr>
        <w:t>
Техникалық басшылар мен мамандардың білікті құрамының бар-жоғы туралы</w:t>
      </w:r>
      <w:r>
        <w:br/>
      </w:r>
      <w:r>
        <w:rPr>
          <w:rFonts w:ascii="Times New Roman"/>
          <w:b w:val="false"/>
          <w:i w:val="false"/>
          <w:color w:val="000000"/>
          <w:sz w:val="28"/>
        </w:rPr>
        <w:t>
мәліметтер нысаны</w:t>
      </w:r>
    </w:p>
    <w:bookmarkEnd w:id="84"/>
    <w:bookmarkStart w:name="z329" w:id="85"/>
    <w:p>
      <w:pPr>
        <w:spacing w:after="0"/>
        <w:ind w:left="0"/>
        <w:jc w:val="both"/>
      </w:pPr>
      <w:r>
        <w:rPr>
          <w:rFonts w:ascii="Times New Roman"/>
          <w:b w:val="false"/>
          <w:i w:val="false"/>
          <w:color w:val="000000"/>
          <w:sz w:val="28"/>
        </w:rPr>
        <w:t>
3-кесте</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1"/>
        <w:gridCol w:w="2264"/>
        <w:gridCol w:w="2700"/>
        <w:gridCol w:w="2471"/>
        <w:gridCol w:w="2472"/>
        <w:gridCol w:w="2472"/>
      </w:tblGrid>
      <w:tr>
        <w:trPr>
          <w:trHeight w:val="675"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 аты-жөні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 атқаратын қызметі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Дипломның нөмірі және берілген күні, оқу орнының атауы, мамандығы және біліктілігі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туралы бұйрықтың/жеке еңбек шартының нөмірі және күні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Жұмысқа жіберу туралы бұйрықтың нөмірі және күні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дайындық, біліктілігін арттыру туралы қосымша мәліметтер</w:t>
            </w:r>
          </w:p>
        </w:tc>
      </w:tr>
      <w:tr>
        <w:trPr>
          <w:trHeight w:val="285"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4. 4-кестеге сәйкес радиациялық қауіпсіздік қызметі (немесе</w:t>
      </w:r>
      <w:r>
        <w:br/>
      </w:r>
      <w:r>
        <w:rPr>
          <w:rFonts w:ascii="Times New Roman"/>
          <w:b w:val="false"/>
          <w:i w:val="false"/>
          <w:color w:val="000000"/>
          <w:sz w:val="28"/>
        </w:rPr>
        <w:t>
жауапты тұлға) туралы мәліметтер.</w:t>
      </w:r>
    </w:p>
    <w:bookmarkStart w:name="z332" w:id="86"/>
    <w:p>
      <w:pPr>
        <w:spacing w:after="0"/>
        <w:ind w:left="0"/>
        <w:jc w:val="both"/>
      </w:pPr>
      <w:r>
        <w:rPr>
          <w:rFonts w:ascii="Times New Roman"/>
          <w:b w:val="false"/>
          <w:i w:val="false"/>
          <w:color w:val="000000"/>
          <w:sz w:val="28"/>
        </w:rPr>
        <w:t>
Қызмет және жауапты тұлға туралы мәліметтер нысаны</w:t>
      </w:r>
    </w:p>
    <w:bookmarkEnd w:id="86"/>
    <w:bookmarkStart w:name="z331" w:id="87"/>
    <w:p>
      <w:pPr>
        <w:spacing w:after="0"/>
        <w:ind w:left="0"/>
        <w:jc w:val="both"/>
      </w:pPr>
      <w:r>
        <w:rPr>
          <w:rFonts w:ascii="Times New Roman"/>
          <w:b w:val="false"/>
          <w:i w:val="false"/>
          <w:color w:val="000000"/>
          <w:sz w:val="28"/>
        </w:rPr>
        <w:t>
4-кесте</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8"/>
        <w:gridCol w:w="2445"/>
        <w:gridCol w:w="3332"/>
        <w:gridCol w:w="2423"/>
        <w:gridCol w:w="2492"/>
      </w:tblGrid>
      <w:tr>
        <w:trPr>
          <w:trHeight w:val="1815"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 құру туралы (немесе жауапты тұлға туралы) бұйрықтың нөмірі және күні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 аты-жөні және атқаратын қызметі</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Оқыту сертификатының (куәліктің) нөмірі және берілген күні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Оқыту курсының атауы (тақырыбы)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мекемесінің атауы </w:t>
            </w:r>
          </w:p>
        </w:tc>
      </w:tr>
      <w:tr>
        <w:trPr>
          <w:trHeight w:val="285"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5. Өтініш беруші бекіткен радиациялық қауіпсіздік қызметі</w:t>
      </w:r>
      <w:r>
        <w:br/>
      </w:r>
      <w:r>
        <w:rPr>
          <w:rFonts w:ascii="Times New Roman"/>
          <w:b w:val="false"/>
          <w:i w:val="false"/>
          <w:color w:val="000000"/>
          <w:sz w:val="28"/>
        </w:rPr>
        <w:t>
туралы ереженің (немесе жауапты тұлғаның лауазымдық нұсқаулығының)</w:t>
      </w:r>
      <w:r>
        <w:br/>
      </w:r>
      <w:r>
        <w:rPr>
          <w:rFonts w:ascii="Times New Roman"/>
          <w:b w:val="false"/>
          <w:i w:val="false"/>
          <w:color w:val="000000"/>
          <w:sz w:val="28"/>
        </w:rPr>
        <w:t>
көшірмесі.</w:t>
      </w:r>
      <w:r>
        <w:br/>
      </w:r>
      <w:r>
        <w:rPr>
          <w:rFonts w:ascii="Times New Roman"/>
          <w:b w:val="false"/>
          <w:i w:val="false"/>
          <w:color w:val="000000"/>
          <w:sz w:val="28"/>
        </w:rPr>
        <w:t>
      6. Өтініш беруші бекіткен радиациялық бақылау кестесінің және</w:t>
      </w:r>
      <w:r>
        <w:br/>
      </w:r>
      <w:r>
        <w:rPr>
          <w:rFonts w:ascii="Times New Roman"/>
          <w:b w:val="false"/>
          <w:i w:val="false"/>
          <w:color w:val="000000"/>
          <w:sz w:val="28"/>
        </w:rPr>
        <w:t>
соңғы радиациялық бақылауды жүргізу хаттамасының көшірмесі – осы</w:t>
      </w:r>
      <w:r>
        <w:br/>
      </w:r>
      <w:r>
        <w:rPr>
          <w:rFonts w:ascii="Times New Roman"/>
          <w:b w:val="false"/>
          <w:i w:val="false"/>
          <w:color w:val="000000"/>
          <w:sz w:val="28"/>
        </w:rPr>
        <w:t>
тармақты радиоактивті заттарды, құрамында радиоактивті заттар бар</w:t>
      </w:r>
      <w:r>
        <w:br/>
      </w:r>
      <w:r>
        <w:rPr>
          <w:rFonts w:ascii="Times New Roman"/>
          <w:b w:val="false"/>
          <w:i w:val="false"/>
          <w:color w:val="000000"/>
          <w:sz w:val="28"/>
        </w:rPr>
        <w:t>
аспаптарды және қондырғыларды өткізу қызметінің кіші түрі үшін</w:t>
      </w:r>
      <w:r>
        <w:br/>
      </w:r>
      <w:r>
        <w:rPr>
          <w:rFonts w:ascii="Times New Roman"/>
          <w:b w:val="false"/>
          <w:i w:val="false"/>
          <w:color w:val="000000"/>
          <w:sz w:val="28"/>
        </w:rPr>
        <w:t>
орындау талап етілмейді.</w:t>
      </w:r>
      <w:r>
        <w:br/>
      </w:r>
      <w:r>
        <w:rPr>
          <w:rFonts w:ascii="Times New Roman"/>
          <w:b w:val="false"/>
          <w:i w:val="false"/>
          <w:color w:val="000000"/>
          <w:sz w:val="28"/>
        </w:rPr>
        <w:t>
      7. Радиациялық бақылау аспаптарын тексеру сертификаттарының</w:t>
      </w:r>
      <w:r>
        <w:br/>
      </w:r>
      <w:r>
        <w:rPr>
          <w:rFonts w:ascii="Times New Roman"/>
          <w:b w:val="false"/>
          <w:i w:val="false"/>
          <w:color w:val="000000"/>
          <w:sz w:val="28"/>
        </w:rPr>
        <w:t>
көшірмелері – осы тармақты радиоактивті заттарды, құрамында</w:t>
      </w:r>
      <w:r>
        <w:br/>
      </w:r>
      <w:r>
        <w:rPr>
          <w:rFonts w:ascii="Times New Roman"/>
          <w:b w:val="false"/>
          <w:i w:val="false"/>
          <w:color w:val="000000"/>
          <w:sz w:val="28"/>
        </w:rPr>
        <w:t>
радиоактивті заттар бар аспаптарды және қондырғыларды өткізу</w:t>
      </w:r>
      <w:r>
        <w:br/>
      </w:r>
      <w:r>
        <w:rPr>
          <w:rFonts w:ascii="Times New Roman"/>
          <w:b w:val="false"/>
          <w:i w:val="false"/>
          <w:color w:val="000000"/>
          <w:sz w:val="28"/>
        </w:rPr>
        <w:t>
қызметінің кіші түрі үшін орындау талап етілмейді.</w:t>
      </w:r>
      <w:r>
        <w:br/>
      </w:r>
      <w:r>
        <w:rPr>
          <w:rFonts w:ascii="Times New Roman"/>
          <w:b w:val="false"/>
          <w:i w:val="false"/>
          <w:color w:val="000000"/>
          <w:sz w:val="28"/>
        </w:rPr>
        <w:t>
      8. Өтініш беруші бекіткен мәлімденген жұмыстарды жүргізу</w:t>
      </w:r>
      <w:r>
        <w:br/>
      </w:r>
      <w:r>
        <w:rPr>
          <w:rFonts w:ascii="Times New Roman"/>
          <w:b w:val="false"/>
          <w:i w:val="false"/>
          <w:color w:val="000000"/>
          <w:sz w:val="28"/>
        </w:rPr>
        <w:t xml:space="preserve">
кезіндегі радиациялық қауіпсіздік жөніндегі нұсқаулықтың көшірмесі. </w:t>
      </w:r>
      <w:r>
        <w:br/>
      </w:r>
      <w:r>
        <w:rPr>
          <w:rFonts w:ascii="Times New Roman"/>
          <w:b w:val="false"/>
          <w:i w:val="false"/>
          <w:color w:val="000000"/>
          <w:sz w:val="28"/>
        </w:rPr>
        <w:t>
      9. Өтініш беруші бекіткен персоналдың авария жағдайындағы</w:t>
      </w:r>
      <w:r>
        <w:br/>
      </w:r>
      <w:r>
        <w:rPr>
          <w:rFonts w:ascii="Times New Roman"/>
          <w:b w:val="false"/>
          <w:i w:val="false"/>
          <w:color w:val="000000"/>
          <w:sz w:val="28"/>
        </w:rPr>
        <w:t>
іс-қимылы жөніндегі нұсқаулықтың көшірмесі.</w:t>
      </w:r>
      <w:r>
        <w:br/>
      </w:r>
      <w:r>
        <w:rPr>
          <w:rFonts w:ascii="Times New Roman"/>
          <w:b w:val="false"/>
          <w:i w:val="false"/>
          <w:color w:val="000000"/>
          <w:sz w:val="28"/>
        </w:rPr>
        <w:t>
      10. Өтініш беруші бекіткен радиациялық авариядан және оның</w:t>
      </w:r>
      <w:r>
        <w:br/>
      </w:r>
      <w:r>
        <w:rPr>
          <w:rFonts w:ascii="Times New Roman"/>
          <w:b w:val="false"/>
          <w:i w:val="false"/>
          <w:color w:val="000000"/>
          <w:sz w:val="28"/>
        </w:rPr>
        <w:t>
салдарынан персоналды және халықты қорғау жөнiндегi iс-шаралар</w:t>
      </w:r>
      <w:r>
        <w:br/>
      </w:r>
      <w:r>
        <w:rPr>
          <w:rFonts w:ascii="Times New Roman"/>
          <w:b w:val="false"/>
          <w:i w:val="false"/>
          <w:color w:val="000000"/>
          <w:sz w:val="28"/>
        </w:rPr>
        <w:t>
жоспарының көшірмесі.</w:t>
      </w:r>
      <w:r>
        <w:br/>
      </w:r>
      <w:r>
        <w:rPr>
          <w:rFonts w:ascii="Times New Roman"/>
          <w:b w:val="false"/>
          <w:i w:val="false"/>
          <w:color w:val="000000"/>
          <w:sz w:val="28"/>
        </w:rPr>
        <w:t>
      11. Өтініш беруші бекіткен радиоактивті заттарды, құрамында</w:t>
      </w:r>
      <w:r>
        <w:br/>
      </w:r>
      <w:r>
        <w:rPr>
          <w:rFonts w:ascii="Times New Roman"/>
          <w:b w:val="false"/>
          <w:i w:val="false"/>
          <w:color w:val="000000"/>
          <w:sz w:val="28"/>
        </w:rPr>
        <w:t>
радиоактивті заттар бар аспаптарды және қондырғыларды есепке алу және</w:t>
      </w:r>
      <w:r>
        <w:br/>
      </w:r>
      <w:r>
        <w:rPr>
          <w:rFonts w:ascii="Times New Roman"/>
          <w:b w:val="false"/>
          <w:i w:val="false"/>
          <w:color w:val="000000"/>
          <w:sz w:val="28"/>
        </w:rPr>
        <w:t>
бақылау жөніндегі нұсқаулықтың көшірмесі.</w:t>
      </w:r>
      <w:r>
        <w:br/>
      </w:r>
      <w:r>
        <w:rPr>
          <w:rFonts w:ascii="Times New Roman"/>
          <w:b w:val="false"/>
          <w:i w:val="false"/>
          <w:color w:val="000000"/>
          <w:sz w:val="28"/>
        </w:rPr>
        <w:t>
      12. Радиоактивті заттар, құрамында радиоактивті заттар бар</w:t>
      </w:r>
      <w:r>
        <w:br/>
      </w:r>
      <w:r>
        <w:rPr>
          <w:rFonts w:ascii="Times New Roman"/>
          <w:b w:val="false"/>
          <w:i w:val="false"/>
          <w:color w:val="000000"/>
          <w:sz w:val="28"/>
        </w:rPr>
        <w:t xml:space="preserve">
аспаптардың және қондырғыларды түгендеу актісінен үзінді көшірме. </w:t>
      </w:r>
      <w:r>
        <w:br/>
      </w:r>
      <w:r>
        <w:rPr>
          <w:rFonts w:ascii="Times New Roman"/>
          <w:b w:val="false"/>
          <w:i w:val="false"/>
          <w:color w:val="000000"/>
          <w:sz w:val="28"/>
        </w:rPr>
        <w:t>
      13. Өтініш беруші бекіткен мәлімденген қызметтерді жүзеге</w:t>
      </w:r>
      <w:r>
        <w:br/>
      </w:r>
      <w:r>
        <w:rPr>
          <w:rFonts w:ascii="Times New Roman"/>
          <w:b w:val="false"/>
          <w:i w:val="false"/>
          <w:color w:val="000000"/>
          <w:sz w:val="28"/>
        </w:rPr>
        <w:t>
асыруға технологиялық регламентінің көшірмесі.</w:t>
      </w:r>
      <w:r>
        <w:br/>
      </w:r>
      <w:r>
        <w:rPr>
          <w:rFonts w:ascii="Times New Roman"/>
          <w:b w:val="false"/>
          <w:i w:val="false"/>
          <w:color w:val="000000"/>
          <w:sz w:val="28"/>
        </w:rPr>
        <w:t>
      14. 5-кестеге сәйкес персоналды жеке дозиметрлік бақылау</w:t>
      </w:r>
      <w:r>
        <w:br/>
      </w:r>
      <w:r>
        <w:rPr>
          <w:rFonts w:ascii="Times New Roman"/>
          <w:b w:val="false"/>
          <w:i w:val="false"/>
          <w:color w:val="000000"/>
          <w:sz w:val="28"/>
        </w:rPr>
        <w:t>
бойынша қызметтерді көрсету құқығына лицензиясы бар заңды немесе жеке</w:t>
      </w:r>
      <w:r>
        <w:br/>
      </w:r>
      <w:r>
        <w:rPr>
          <w:rFonts w:ascii="Times New Roman"/>
          <w:b w:val="false"/>
          <w:i w:val="false"/>
          <w:color w:val="000000"/>
          <w:sz w:val="28"/>
        </w:rPr>
        <w:t>
тұлғамен жасалған шарт туралы мәліметтер – осы тармақты радиоактивті</w:t>
      </w:r>
      <w:r>
        <w:br/>
      </w:r>
      <w:r>
        <w:rPr>
          <w:rFonts w:ascii="Times New Roman"/>
          <w:b w:val="false"/>
          <w:i w:val="false"/>
          <w:color w:val="000000"/>
          <w:sz w:val="28"/>
        </w:rPr>
        <w:t>
заттарды, құрамында радиоактивті заттар бар аспаптарды және</w:t>
      </w:r>
      <w:r>
        <w:br/>
      </w:r>
      <w:r>
        <w:rPr>
          <w:rFonts w:ascii="Times New Roman"/>
          <w:b w:val="false"/>
          <w:i w:val="false"/>
          <w:color w:val="000000"/>
          <w:sz w:val="28"/>
        </w:rPr>
        <w:t>
қондырғыларды өткізу қызметінің кіші түрі үшін орындау талап</w:t>
      </w:r>
      <w:r>
        <w:br/>
      </w:r>
      <w:r>
        <w:rPr>
          <w:rFonts w:ascii="Times New Roman"/>
          <w:b w:val="false"/>
          <w:i w:val="false"/>
          <w:color w:val="000000"/>
          <w:sz w:val="28"/>
        </w:rPr>
        <w:t>
етілмейді.</w:t>
      </w:r>
    </w:p>
    <w:bookmarkStart w:name="z334" w:id="88"/>
    <w:p>
      <w:pPr>
        <w:spacing w:after="0"/>
        <w:ind w:left="0"/>
        <w:jc w:val="both"/>
      </w:pPr>
      <w:r>
        <w:rPr>
          <w:rFonts w:ascii="Times New Roman"/>
          <w:b w:val="false"/>
          <w:i w:val="false"/>
          <w:color w:val="000000"/>
          <w:sz w:val="28"/>
        </w:rPr>
        <w:t>
Персоналды жеке дозиметрлік бақылау жөніндегі шарт туралы мәліметтер</w:t>
      </w:r>
      <w:r>
        <w:br/>
      </w:r>
      <w:r>
        <w:rPr>
          <w:rFonts w:ascii="Times New Roman"/>
          <w:b w:val="false"/>
          <w:i w:val="false"/>
          <w:color w:val="000000"/>
          <w:sz w:val="28"/>
        </w:rPr>
        <w:t>
нысаны</w:t>
      </w:r>
    </w:p>
    <w:bookmarkEnd w:id="88"/>
    <w:bookmarkStart w:name="z333" w:id="89"/>
    <w:p>
      <w:pPr>
        <w:spacing w:after="0"/>
        <w:ind w:left="0"/>
        <w:jc w:val="both"/>
      </w:pPr>
      <w:r>
        <w:rPr>
          <w:rFonts w:ascii="Times New Roman"/>
          <w:b w:val="false"/>
          <w:i w:val="false"/>
          <w:color w:val="000000"/>
          <w:sz w:val="28"/>
        </w:rPr>
        <w:t>
5-кесте</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1"/>
        <w:gridCol w:w="2241"/>
        <w:gridCol w:w="2241"/>
        <w:gridCol w:w="3967"/>
        <w:gridCol w:w="3310"/>
      </w:tblGrid>
      <w:tr>
        <w:trPr>
          <w:trHeight w:val="52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тақырыбы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жасалған тұлғаның ЗТ/ДК/ЖТ атауы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нөмірі мен күні, шарттың қолданылу мерзімі</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энергиясын пайдалану саласында қызмет көрсету құқығына рұқсат беретін лицензияның нөмірі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дозиметрлік бақылау шарты бойынша қамтылған қызметкерлердің саны</w:t>
            </w:r>
          </w:p>
        </w:tc>
      </w:tr>
      <w:tr>
        <w:trPr>
          <w:trHeight w:val="28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15. Өтініш беруші бекіткен фирма ішіндегі экспорттық бақылау</w:t>
      </w:r>
      <w:r>
        <w:br/>
      </w:r>
      <w:r>
        <w:rPr>
          <w:rFonts w:ascii="Times New Roman"/>
          <w:b w:val="false"/>
          <w:i w:val="false"/>
          <w:color w:val="000000"/>
          <w:sz w:val="28"/>
        </w:rPr>
        <w:t>
жүйесі бағдарламасының көшірмесі – осы тармақ мәлімденген қызмет</w:t>
      </w:r>
      <w:r>
        <w:br/>
      </w:r>
      <w:r>
        <w:rPr>
          <w:rFonts w:ascii="Times New Roman"/>
          <w:b w:val="false"/>
          <w:i w:val="false"/>
          <w:color w:val="000000"/>
          <w:sz w:val="28"/>
        </w:rPr>
        <w:t>
құрамында уранды қайта өңдеу өнімдерін Қазақстан Республикасының</w:t>
      </w:r>
      <w:r>
        <w:br/>
      </w:r>
      <w:r>
        <w:rPr>
          <w:rFonts w:ascii="Times New Roman"/>
          <w:b w:val="false"/>
          <w:i w:val="false"/>
          <w:color w:val="000000"/>
          <w:sz w:val="28"/>
        </w:rPr>
        <w:t>
аумағынан тыс өткізу бойынша жұмыстардың болуы кезінде табиғи уранды</w:t>
      </w:r>
      <w:r>
        <w:br/>
      </w:r>
      <w:r>
        <w:rPr>
          <w:rFonts w:ascii="Times New Roman"/>
          <w:b w:val="false"/>
          <w:i w:val="false"/>
          <w:color w:val="000000"/>
          <w:sz w:val="28"/>
        </w:rPr>
        <w:t>
өндіру және қайта өңдеу бойынша кіші түріне ғана жатады.</w:t>
      </w:r>
      <w:r>
        <w:br/>
      </w:r>
      <w:r>
        <w:rPr>
          <w:rFonts w:ascii="Times New Roman"/>
          <w:b w:val="false"/>
          <w:i w:val="false"/>
          <w:color w:val="000000"/>
          <w:sz w:val="28"/>
        </w:rPr>
        <w:t>
      16. Радиациялық шоғырларды калибрлеуді өткізу және иондаушы</w:t>
      </w:r>
      <w:r>
        <w:br/>
      </w:r>
      <w:r>
        <w:rPr>
          <w:rFonts w:ascii="Times New Roman"/>
          <w:b w:val="false"/>
          <w:i w:val="false"/>
          <w:color w:val="000000"/>
          <w:sz w:val="28"/>
        </w:rPr>
        <w:t>
сәуле шығару көздері жұмысының сапасын бақылау жөніндегі қызмет</w:t>
      </w:r>
      <w:r>
        <w:br/>
      </w:r>
      <w:r>
        <w:rPr>
          <w:rFonts w:ascii="Times New Roman"/>
          <w:b w:val="false"/>
          <w:i w:val="false"/>
          <w:color w:val="000000"/>
          <w:sz w:val="28"/>
        </w:rPr>
        <w:t>
(немесе жауапты тұлға) туралы бұйрықтың көшірмесі – осы тармақ</w:t>
      </w:r>
      <w:r>
        <w:br/>
      </w:r>
      <w:r>
        <w:rPr>
          <w:rFonts w:ascii="Times New Roman"/>
          <w:b w:val="false"/>
          <w:i w:val="false"/>
          <w:color w:val="000000"/>
          <w:sz w:val="28"/>
        </w:rPr>
        <w:t>
құрамында радиоактивті заттар бар медициналық аспаптар мен</w:t>
      </w:r>
      <w:r>
        <w:br/>
      </w:r>
      <w:r>
        <w:rPr>
          <w:rFonts w:ascii="Times New Roman"/>
          <w:b w:val="false"/>
          <w:i w:val="false"/>
          <w:color w:val="000000"/>
          <w:sz w:val="28"/>
        </w:rPr>
        <w:t xml:space="preserve">
қондырғыларды пайдалану бойынша жұмыстарға ғана қатысты. </w:t>
      </w:r>
      <w:r>
        <w:br/>
      </w:r>
      <w:r>
        <w:rPr>
          <w:rFonts w:ascii="Times New Roman"/>
          <w:b w:val="false"/>
          <w:i w:val="false"/>
          <w:color w:val="000000"/>
          <w:sz w:val="28"/>
        </w:rPr>
        <w:t>
      17. Радиациялық шоғырларды калибрлеуді өткізу және иондаушы</w:t>
      </w:r>
      <w:r>
        <w:br/>
      </w:r>
      <w:r>
        <w:rPr>
          <w:rFonts w:ascii="Times New Roman"/>
          <w:b w:val="false"/>
          <w:i w:val="false"/>
          <w:color w:val="000000"/>
          <w:sz w:val="28"/>
        </w:rPr>
        <w:t>
сәуле шығару көздері жұмысының сапасын бақылау жөніндегі қызмет</w:t>
      </w:r>
      <w:r>
        <w:br/>
      </w:r>
      <w:r>
        <w:rPr>
          <w:rFonts w:ascii="Times New Roman"/>
          <w:b w:val="false"/>
          <w:i w:val="false"/>
          <w:color w:val="000000"/>
          <w:sz w:val="28"/>
        </w:rPr>
        <w:t>
туралы ереженің (немесе жауапты тұлғаның лауазымдық нұсқаулығының)</w:t>
      </w:r>
      <w:r>
        <w:br/>
      </w:r>
      <w:r>
        <w:rPr>
          <w:rFonts w:ascii="Times New Roman"/>
          <w:b w:val="false"/>
          <w:i w:val="false"/>
          <w:color w:val="000000"/>
          <w:sz w:val="28"/>
        </w:rPr>
        <w:t>
көшірмесі – осы тармақ құрамында радиоактивті заттар бар медициналық</w:t>
      </w:r>
      <w:r>
        <w:br/>
      </w:r>
      <w:r>
        <w:rPr>
          <w:rFonts w:ascii="Times New Roman"/>
          <w:b w:val="false"/>
          <w:i w:val="false"/>
          <w:color w:val="000000"/>
          <w:sz w:val="28"/>
        </w:rPr>
        <w:t>
аспаптар мен қондырғыларды пайдалану бойынша жұмыстарға ғана қатысты.</w:t>
      </w:r>
      <w:r>
        <w:br/>
      </w:r>
      <w:r>
        <w:rPr>
          <w:rFonts w:ascii="Times New Roman"/>
          <w:b w:val="false"/>
          <w:i w:val="false"/>
          <w:color w:val="000000"/>
          <w:sz w:val="28"/>
        </w:rPr>
        <w:t>
      18. Шоғырды калибрлеуді жүргізу және сапаны бақылау жөніндегі</w:t>
      </w:r>
      <w:r>
        <w:br/>
      </w:r>
      <w:r>
        <w:rPr>
          <w:rFonts w:ascii="Times New Roman"/>
          <w:b w:val="false"/>
          <w:i w:val="false"/>
          <w:color w:val="000000"/>
          <w:sz w:val="28"/>
        </w:rPr>
        <w:t>
қызмет персоналын (немесе жауапты тұлғаны) оқыту туралы</w:t>
      </w:r>
      <w:r>
        <w:br/>
      </w:r>
      <w:r>
        <w:rPr>
          <w:rFonts w:ascii="Times New Roman"/>
          <w:b w:val="false"/>
          <w:i w:val="false"/>
          <w:color w:val="000000"/>
          <w:sz w:val="28"/>
        </w:rPr>
        <w:t>
сертификаттардың көшірмелері – осы тармақ құрамында радиоактивті</w:t>
      </w:r>
      <w:r>
        <w:br/>
      </w:r>
      <w:r>
        <w:rPr>
          <w:rFonts w:ascii="Times New Roman"/>
          <w:b w:val="false"/>
          <w:i w:val="false"/>
          <w:color w:val="000000"/>
          <w:sz w:val="28"/>
        </w:rPr>
        <w:t>
заттар бар медициналық аспаптар мен қондырғыларды пайдалану бойынша</w:t>
      </w:r>
      <w:r>
        <w:br/>
      </w:r>
      <w:r>
        <w:rPr>
          <w:rFonts w:ascii="Times New Roman"/>
          <w:b w:val="false"/>
          <w:i w:val="false"/>
          <w:color w:val="000000"/>
          <w:sz w:val="28"/>
        </w:rPr>
        <w:t>
жұмыстарға ғана қатысты.</w:t>
      </w:r>
      <w:r>
        <w:br/>
      </w:r>
      <w:r>
        <w:rPr>
          <w:rFonts w:ascii="Times New Roman"/>
          <w:b w:val="false"/>
          <w:i w:val="false"/>
          <w:color w:val="000000"/>
          <w:sz w:val="28"/>
        </w:rPr>
        <w:t>
      19. Шоғырларды калибрлеу және сапаны бақылауды жүргізу</w:t>
      </w:r>
      <w:r>
        <w:br/>
      </w:r>
      <w:r>
        <w:rPr>
          <w:rFonts w:ascii="Times New Roman"/>
          <w:b w:val="false"/>
          <w:i w:val="false"/>
          <w:color w:val="000000"/>
          <w:sz w:val="28"/>
        </w:rPr>
        <w:t>
кестесінің және жүргізілген соңғы хаттаманың көшірмесі – осы тармақ</w:t>
      </w:r>
      <w:r>
        <w:br/>
      </w:r>
      <w:r>
        <w:rPr>
          <w:rFonts w:ascii="Times New Roman"/>
          <w:b w:val="false"/>
          <w:i w:val="false"/>
          <w:color w:val="000000"/>
          <w:sz w:val="28"/>
        </w:rPr>
        <w:t>
құрамында радиоактивті заттар бар медициналық аспаптар мен</w:t>
      </w:r>
      <w:r>
        <w:br/>
      </w:r>
      <w:r>
        <w:rPr>
          <w:rFonts w:ascii="Times New Roman"/>
          <w:b w:val="false"/>
          <w:i w:val="false"/>
          <w:color w:val="000000"/>
          <w:sz w:val="28"/>
        </w:rPr>
        <w:t xml:space="preserve">
қондырғыларды пайдалану бойынша жұмыстарға ғана қатысты. </w:t>
      </w:r>
      <w:r>
        <w:br/>
      </w:r>
      <w:r>
        <w:rPr>
          <w:rFonts w:ascii="Times New Roman"/>
          <w:b w:val="false"/>
          <w:i w:val="false"/>
          <w:color w:val="000000"/>
          <w:sz w:val="28"/>
        </w:rPr>
        <w:t>
      20. Шоғырларды калибрлеу және сапаны бақылау үшін</w:t>
      </w:r>
      <w:r>
        <w:br/>
      </w:r>
      <w:r>
        <w:rPr>
          <w:rFonts w:ascii="Times New Roman"/>
          <w:b w:val="false"/>
          <w:i w:val="false"/>
          <w:color w:val="000000"/>
          <w:sz w:val="28"/>
        </w:rPr>
        <w:t>
пайдаланылатын құралдарды тексеру сертификаттарының көшірмелері – осы</w:t>
      </w:r>
      <w:r>
        <w:br/>
      </w:r>
      <w:r>
        <w:rPr>
          <w:rFonts w:ascii="Times New Roman"/>
          <w:b w:val="false"/>
          <w:i w:val="false"/>
          <w:color w:val="000000"/>
          <w:sz w:val="28"/>
        </w:rPr>
        <w:t>
тармақ құрамында радиоактивті заттар бар медициналық аспаптар мен</w:t>
      </w:r>
      <w:r>
        <w:br/>
      </w:r>
      <w:r>
        <w:rPr>
          <w:rFonts w:ascii="Times New Roman"/>
          <w:b w:val="false"/>
          <w:i w:val="false"/>
          <w:color w:val="000000"/>
          <w:sz w:val="28"/>
        </w:rPr>
        <w:t xml:space="preserve">
қондырғыларды пайдалану бойынша жұмыстарға ғана қатысты. </w:t>
      </w:r>
      <w:r>
        <w:br/>
      </w:r>
      <w:r>
        <w:rPr>
          <w:rFonts w:ascii="Times New Roman"/>
          <w:b w:val="false"/>
          <w:i w:val="false"/>
          <w:color w:val="000000"/>
          <w:sz w:val="28"/>
        </w:rPr>
        <w:t>
      21. Радиоактивті заттарды, құрамында радиоактивті заттар бар</w:t>
      </w:r>
      <w:r>
        <w:br/>
      </w:r>
      <w:r>
        <w:rPr>
          <w:rFonts w:ascii="Times New Roman"/>
          <w:b w:val="false"/>
          <w:i w:val="false"/>
          <w:color w:val="000000"/>
          <w:sz w:val="28"/>
        </w:rPr>
        <w:t>
аспаптарды және қондырғыларды сақтауға арналған қойманың</w:t>
      </w:r>
      <w:r>
        <w:br/>
      </w:r>
      <w:r>
        <w:rPr>
          <w:rFonts w:ascii="Times New Roman"/>
          <w:b w:val="false"/>
          <w:i w:val="false"/>
          <w:color w:val="000000"/>
          <w:sz w:val="28"/>
        </w:rPr>
        <w:t>
жоспар-схемасының көшірмесі – егер өтініш беруші радиоактивті</w:t>
      </w:r>
      <w:r>
        <w:br/>
      </w:r>
      <w:r>
        <w:rPr>
          <w:rFonts w:ascii="Times New Roman"/>
          <w:b w:val="false"/>
          <w:i w:val="false"/>
          <w:color w:val="000000"/>
          <w:sz w:val="28"/>
        </w:rPr>
        <w:t>
заттардың, құрамында радиоактивті заттар бар аспаптардың және</w:t>
      </w:r>
      <w:r>
        <w:br/>
      </w:r>
      <w:r>
        <w:rPr>
          <w:rFonts w:ascii="Times New Roman"/>
          <w:b w:val="false"/>
          <w:i w:val="false"/>
          <w:color w:val="000000"/>
          <w:sz w:val="28"/>
        </w:rPr>
        <w:t>
қондырғылардың меншік иесі болмаса (меншік немесе жалға алу</w:t>
      </w:r>
      <w:r>
        <w:br/>
      </w:r>
      <w:r>
        <w:rPr>
          <w:rFonts w:ascii="Times New Roman"/>
          <w:b w:val="false"/>
          <w:i w:val="false"/>
          <w:color w:val="000000"/>
          <w:sz w:val="28"/>
        </w:rPr>
        <w:t>
құқығында) және жұмыстарды тапсырыс берушінің аумағында жүргізетін</w:t>
      </w:r>
      <w:r>
        <w:br/>
      </w:r>
      <w:r>
        <w:rPr>
          <w:rFonts w:ascii="Times New Roman"/>
          <w:b w:val="false"/>
          <w:i w:val="false"/>
          <w:color w:val="000000"/>
          <w:sz w:val="28"/>
        </w:rPr>
        <w:t>
болса, осы тармақты орындау талап етілмейді; егер құрамында</w:t>
      </w:r>
      <w:r>
        <w:br/>
      </w:r>
      <w:r>
        <w:rPr>
          <w:rFonts w:ascii="Times New Roman"/>
          <w:b w:val="false"/>
          <w:i w:val="false"/>
          <w:color w:val="000000"/>
          <w:sz w:val="28"/>
        </w:rPr>
        <w:t>
радиоактивті заттар бар аспаптар аралық немесе уақытша жеке сақтауды</w:t>
      </w:r>
      <w:r>
        <w:br/>
      </w:r>
      <w:r>
        <w:rPr>
          <w:rFonts w:ascii="Times New Roman"/>
          <w:b w:val="false"/>
          <w:i w:val="false"/>
          <w:color w:val="000000"/>
          <w:sz w:val="28"/>
        </w:rPr>
        <w:t>
қажет етпейтін болса және үнемі жұмыс орнында пайдалану және қайта</w:t>
      </w:r>
      <w:r>
        <w:br/>
      </w:r>
      <w:r>
        <w:rPr>
          <w:rFonts w:ascii="Times New Roman"/>
          <w:b w:val="false"/>
          <w:i w:val="false"/>
          <w:color w:val="000000"/>
          <w:sz w:val="28"/>
        </w:rPr>
        <w:t>
зарядтау барысында болса, онда осы тармақты орындау талап етілмейді.</w:t>
      </w:r>
      <w:r>
        <w:br/>
      </w:r>
      <w:r>
        <w:rPr>
          <w:rFonts w:ascii="Times New Roman"/>
          <w:b w:val="false"/>
          <w:i w:val="false"/>
          <w:color w:val="000000"/>
          <w:sz w:val="28"/>
        </w:rPr>
        <w:t>
      22. Радиоактивті заттарды, құрамында радиоактивті заттар бар</w:t>
      </w:r>
      <w:r>
        <w:br/>
      </w:r>
      <w:r>
        <w:rPr>
          <w:rFonts w:ascii="Times New Roman"/>
          <w:b w:val="false"/>
          <w:i w:val="false"/>
          <w:color w:val="000000"/>
          <w:sz w:val="28"/>
        </w:rPr>
        <w:t>
аспаптарды және қондырғыларды сақтауға арналған қоймаға</w:t>
      </w:r>
      <w:r>
        <w:br/>
      </w:r>
      <w:r>
        <w:rPr>
          <w:rFonts w:ascii="Times New Roman"/>
          <w:b w:val="false"/>
          <w:i w:val="false"/>
          <w:color w:val="000000"/>
          <w:sz w:val="28"/>
        </w:rPr>
        <w:t>
санитариялық-эпидемиологиялық бақылау бойынша құзыретті орган берген</w:t>
      </w:r>
      <w:r>
        <w:br/>
      </w:r>
      <w:r>
        <w:rPr>
          <w:rFonts w:ascii="Times New Roman"/>
          <w:b w:val="false"/>
          <w:i w:val="false"/>
          <w:color w:val="000000"/>
          <w:sz w:val="28"/>
        </w:rPr>
        <w:t>
санитариялық-эпидемиологиялық қорытындының көшірмелері – егер өтініш</w:t>
      </w:r>
      <w:r>
        <w:br/>
      </w:r>
      <w:r>
        <w:rPr>
          <w:rFonts w:ascii="Times New Roman"/>
          <w:b w:val="false"/>
          <w:i w:val="false"/>
          <w:color w:val="000000"/>
          <w:sz w:val="28"/>
        </w:rPr>
        <w:t>
беруші радиоактивті заттардың, құрамында радиоактивті заттар бар</w:t>
      </w:r>
      <w:r>
        <w:br/>
      </w:r>
      <w:r>
        <w:rPr>
          <w:rFonts w:ascii="Times New Roman"/>
          <w:b w:val="false"/>
          <w:i w:val="false"/>
          <w:color w:val="000000"/>
          <w:sz w:val="28"/>
        </w:rPr>
        <w:t>
аспаптардың және қондырғылардың меншік иесі болмаса (меншік немесе</w:t>
      </w:r>
      <w:r>
        <w:br/>
      </w:r>
      <w:r>
        <w:rPr>
          <w:rFonts w:ascii="Times New Roman"/>
          <w:b w:val="false"/>
          <w:i w:val="false"/>
          <w:color w:val="000000"/>
          <w:sz w:val="28"/>
        </w:rPr>
        <w:t>
жалға алу құқығында) және жұмыстарды тапсырыс берушінің аумағында</w:t>
      </w:r>
      <w:r>
        <w:br/>
      </w:r>
      <w:r>
        <w:rPr>
          <w:rFonts w:ascii="Times New Roman"/>
          <w:b w:val="false"/>
          <w:i w:val="false"/>
          <w:color w:val="000000"/>
          <w:sz w:val="28"/>
        </w:rPr>
        <w:t>
жүргізетін болса, осы тармақты орындау талап етілмейді; егер</w:t>
      </w:r>
      <w:r>
        <w:br/>
      </w:r>
      <w:r>
        <w:rPr>
          <w:rFonts w:ascii="Times New Roman"/>
          <w:b w:val="false"/>
          <w:i w:val="false"/>
          <w:color w:val="000000"/>
          <w:sz w:val="28"/>
        </w:rPr>
        <w:t>
құрамында радиоактивті заттар бар аспаптар аралық немесе уақытша жеке</w:t>
      </w:r>
      <w:r>
        <w:br/>
      </w:r>
      <w:r>
        <w:rPr>
          <w:rFonts w:ascii="Times New Roman"/>
          <w:b w:val="false"/>
          <w:i w:val="false"/>
          <w:color w:val="000000"/>
          <w:sz w:val="28"/>
        </w:rPr>
        <w:t>
сақтауды қажет етпейтін болса және үнемі жұмыс орнында пайдалану және</w:t>
      </w:r>
      <w:r>
        <w:br/>
      </w:r>
      <w:r>
        <w:rPr>
          <w:rFonts w:ascii="Times New Roman"/>
          <w:b w:val="false"/>
          <w:i w:val="false"/>
          <w:color w:val="000000"/>
          <w:sz w:val="28"/>
        </w:rPr>
        <w:t>
қайта зарядтау барысында болса, онда осы тармақты орындау талап</w:t>
      </w:r>
      <w:r>
        <w:br/>
      </w:r>
      <w:r>
        <w:rPr>
          <w:rFonts w:ascii="Times New Roman"/>
          <w:b w:val="false"/>
          <w:i w:val="false"/>
          <w:color w:val="000000"/>
          <w:sz w:val="28"/>
        </w:rPr>
        <w:t>
етілмейді.</w:t>
      </w:r>
      <w:r>
        <w:br/>
      </w:r>
      <w:r>
        <w:rPr>
          <w:rFonts w:ascii="Times New Roman"/>
          <w:b w:val="false"/>
          <w:i w:val="false"/>
          <w:color w:val="000000"/>
          <w:sz w:val="28"/>
        </w:rPr>
        <w:t>
      23. 6-кестеге сәйкес құрамында радиоизотоптық иондаушы сәуле</w:t>
      </w:r>
      <w:r>
        <w:br/>
      </w:r>
      <w:r>
        <w:rPr>
          <w:rFonts w:ascii="Times New Roman"/>
          <w:b w:val="false"/>
          <w:i w:val="false"/>
          <w:color w:val="000000"/>
          <w:sz w:val="28"/>
        </w:rPr>
        <w:t>
көздері бар немесе иондаушы сәулеленуді генерациялайтын,</w:t>
      </w:r>
      <w:r>
        <w:br/>
      </w:r>
      <w:r>
        <w:rPr>
          <w:rFonts w:ascii="Times New Roman"/>
          <w:b w:val="false"/>
          <w:i w:val="false"/>
          <w:color w:val="000000"/>
          <w:sz w:val="28"/>
        </w:rPr>
        <w:t>
медициналықты қоса алғанда, аспаптар мен қондырғыларға техникалық</w:t>
      </w:r>
      <w:r>
        <w:br/>
      </w:r>
      <w:r>
        <w:rPr>
          <w:rFonts w:ascii="Times New Roman"/>
          <w:b w:val="false"/>
          <w:i w:val="false"/>
          <w:color w:val="000000"/>
          <w:sz w:val="28"/>
        </w:rPr>
        <w:t>
қызмет көрсету, монтаждау, бөлшектеу, зарядтау, қайта зарядтау,</w:t>
      </w:r>
      <w:r>
        <w:br/>
      </w:r>
      <w:r>
        <w:rPr>
          <w:rFonts w:ascii="Times New Roman"/>
          <w:b w:val="false"/>
          <w:i w:val="false"/>
          <w:color w:val="000000"/>
          <w:sz w:val="28"/>
        </w:rPr>
        <w:t>
жөндеуге лицензиясы бар заңды немесе жеке тұлғамен жасалған шарт</w:t>
      </w:r>
      <w:r>
        <w:br/>
      </w:r>
      <w:r>
        <w:rPr>
          <w:rFonts w:ascii="Times New Roman"/>
          <w:b w:val="false"/>
          <w:i w:val="false"/>
          <w:color w:val="000000"/>
          <w:sz w:val="28"/>
        </w:rPr>
        <w:t>
туралы мәліметтер – осы тармақ құрамында радиоактивті заттар бар</w:t>
      </w:r>
      <w:r>
        <w:br/>
      </w:r>
      <w:r>
        <w:rPr>
          <w:rFonts w:ascii="Times New Roman"/>
          <w:b w:val="false"/>
          <w:i w:val="false"/>
          <w:color w:val="000000"/>
          <w:sz w:val="28"/>
        </w:rPr>
        <w:t>
медициналық жабдықтар мен қондырғыларды және радиоизотоптық тексеру</w:t>
      </w:r>
      <w:r>
        <w:br/>
      </w:r>
      <w:r>
        <w:rPr>
          <w:rFonts w:ascii="Times New Roman"/>
          <w:b w:val="false"/>
          <w:i w:val="false"/>
          <w:color w:val="000000"/>
          <w:sz w:val="28"/>
        </w:rPr>
        <w:t>
жабдықтарын пайдалану бойынша жұмыстарға ғана қатысты</w:t>
      </w:r>
    </w:p>
    <w:bookmarkStart w:name="z336" w:id="90"/>
    <w:p>
      <w:pPr>
        <w:spacing w:after="0"/>
        <w:ind w:left="0"/>
        <w:jc w:val="both"/>
      </w:pPr>
      <w:r>
        <w:rPr>
          <w:rFonts w:ascii="Times New Roman"/>
          <w:b w:val="false"/>
          <w:i w:val="false"/>
          <w:color w:val="000000"/>
          <w:sz w:val="28"/>
        </w:rPr>
        <w:t>
Қызметтерді көрсетуге шарттың бар-жоғы туралы мәліметтер нысаны</w:t>
      </w:r>
    </w:p>
    <w:bookmarkEnd w:id="90"/>
    <w:bookmarkStart w:name="z335" w:id="91"/>
    <w:p>
      <w:pPr>
        <w:spacing w:after="0"/>
        <w:ind w:left="0"/>
        <w:jc w:val="both"/>
      </w:pPr>
      <w:r>
        <w:rPr>
          <w:rFonts w:ascii="Times New Roman"/>
          <w:b w:val="false"/>
          <w:i w:val="false"/>
          <w:color w:val="000000"/>
          <w:sz w:val="28"/>
        </w:rPr>
        <w:t>
6-кесте</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1"/>
        <w:gridCol w:w="2445"/>
        <w:gridCol w:w="2241"/>
        <w:gridCol w:w="3104"/>
        <w:gridCol w:w="3969"/>
      </w:tblGrid>
      <w:tr>
        <w:trPr>
          <w:trHeight w:val="64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тақырыбы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нөмірі, жасалған күні, қолданылу мерзімі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бойынша жұмыс жүргізу кезеңділігі</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жасалған тұлғаның ЗТ/ЖК/ЖТ атауы</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энергиясын пайдалану саласында қызметтерді көрсету құқығына лицензияның нөмірі</w:t>
            </w:r>
          </w:p>
        </w:tc>
      </w:tr>
      <w:tr>
        <w:trPr>
          <w:trHeight w:val="28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немесе 7-кестеге сәйкес өтініш берушінің техникалық қызмет көрсетуге</w:t>
      </w:r>
      <w:r>
        <w:br/>
      </w:r>
      <w:r>
        <w:rPr>
          <w:rFonts w:ascii="Times New Roman"/>
          <w:b w:val="false"/>
          <w:i w:val="false"/>
          <w:color w:val="000000"/>
          <w:sz w:val="28"/>
        </w:rPr>
        <w:t>
және жөндеу жүргізуге жіберілген адамдарының тізімі туралы мәліметтер</w:t>
      </w:r>
      <w:r>
        <w:br/>
      </w:r>
      <w:r>
        <w:rPr>
          <w:rFonts w:ascii="Times New Roman"/>
          <w:b w:val="false"/>
          <w:i w:val="false"/>
          <w:color w:val="000000"/>
          <w:sz w:val="28"/>
        </w:rPr>
        <w:t>
нысаны – осы тармақ құрамында радиоактивті заттар бар медициналық</w:t>
      </w:r>
      <w:r>
        <w:br/>
      </w:r>
      <w:r>
        <w:rPr>
          <w:rFonts w:ascii="Times New Roman"/>
          <w:b w:val="false"/>
          <w:i w:val="false"/>
          <w:color w:val="000000"/>
          <w:sz w:val="28"/>
        </w:rPr>
        <w:t>
жабдықтар мен қондырғыларды және радиоизотоптық тексеру жабдықтарын</w:t>
      </w:r>
      <w:r>
        <w:br/>
      </w:r>
      <w:r>
        <w:rPr>
          <w:rFonts w:ascii="Times New Roman"/>
          <w:b w:val="false"/>
          <w:i w:val="false"/>
          <w:color w:val="000000"/>
          <w:sz w:val="28"/>
        </w:rPr>
        <w:t>
пайдалану бойынша жұмыстарға ғана қатысты.</w:t>
      </w:r>
    </w:p>
    <w:bookmarkStart w:name="z338" w:id="92"/>
    <w:p>
      <w:pPr>
        <w:spacing w:after="0"/>
        <w:ind w:left="0"/>
        <w:jc w:val="both"/>
      </w:pPr>
      <w:r>
        <w:rPr>
          <w:rFonts w:ascii="Times New Roman"/>
          <w:b w:val="false"/>
          <w:i w:val="false"/>
          <w:color w:val="000000"/>
          <w:sz w:val="28"/>
        </w:rPr>
        <w:t>
Техникалық қызмет көрсетуге және жөндеу жүргізуге жіберілген</w:t>
      </w:r>
      <w:r>
        <w:br/>
      </w:r>
      <w:r>
        <w:rPr>
          <w:rFonts w:ascii="Times New Roman"/>
          <w:b w:val="false"/>
          <w:i w:val="false"/>
          <w:color w:val="000000"/>
          <w:sz w:val="28"/>
        </w:rPr>
        <w:t>
адамдарының тізімі туралы мәліметтер нысаны</w:t>
      </w:r>
    </w:p>
    <w:bookmarkEnd w:id="92"/>
    <w:bookmarkStart w:name="z337" w:id="93"/>
    <w:p>
      <w:pPr>
        <w:spacing w:after="0"/>
        <w:ind w:left="0"/>
        <w:jc w:val="both"/>
      </w:pPr>
      <w:r>
        <w:rPr>
          <w:rFonts w:ascii="Times New Roman"/>
          <w:b w:val="false"/>
          <w:i w:val="false"/>
          <w:color w:val="000000"/>
          <w:sz w:val="28"/>
        </w:rPr>
        <w:t>
7-кесте</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1"/>
        <w:gridCol w:w="2264"/>
        <w:gridCol w:w="2907"/>
        <w:gridCol w:w="2471"/>
        <w:gridCol w:w="2471"/>
        <w:gridCol w:w="2266"/>
      </w:tblGrid>
      <w:tr>
        <w:trPr>
          <w:trHeight w:val="675"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 Т.А.Ә.</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 атқаратын қызметі</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Дипломның нөмірі және берілген күні, оқу орны, мамандығы және біліктілігінің атауы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туралы бұйрықтың/жеке еңбек шартының нөмірі және күні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жіберу туралы бұйрықтың нөмірі және күні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дайындық, біліктілігін арттыру туралы қосымша мәліметтер</w:t>
            </w:r>
          </w:p>
        </w:tc>
      </w:tr>
      <w:tr>
        <w:trPr>
          <w:trHeight w:val="285"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24. Радиоактивті заттарға, құрамында радиоактивті заттар бар</w:t>
      </w:r>
      <w:r>
        <w:br/>
      </w:r>
      <w:r>
        <w:rPr>
          <w:rFonts w:ascii="Times New Roman"/>
          <w:b w:val="false"/>
          <w:i w:val="false"/>
          <w:color w:val="000000"/>
          <w:sz w:val="28"/>
        </w:rPr>
        <w:t>
аспаптар мен қондырғыларға санитариялық-эпидемиологиялық бақылау</w:t>
      </w:r>
      <w:r>
        <w:br/>
      </w:r>
      <w:r>
        <w:rPr>
          <w:rFonts w:ascii="Times New Roman"/>
          <w:b w:val="false"/>
          <w:i w:val="false"/>
          <w:color w:val="000000"/>
          <w:sz w:val="28"/>
        </w:rPr>
        <w:t>
бойынша құзыретті орган берген санитариялық-эпидемиологиялық</w:t>
      </w:r>
      <w:r>
        <w:br/>
      </w:r>
      <w:r>
        <w:rPr>
          <w:rFonts w:ascii="Times New Roman"/>
          <w:b w:val="false"/>
          <w:i w:val="false"/>
          <w:color w:val="000000"/>
          <w:sz w:val="28"/>
        </w:rPr>
        <w:t>
қорытындысының көшірмесі – осы тармақты радиоактивті заттарды,</w:t>
      </w:r>
      <w:r>
        <w:br/>
      </w:r>
      <w:r>
        <w:rPr>
          <w:rFonts w:ascii="Times New Roman"/>
          <w:b w:val="false"/>
          <w:i w:val="false"/>
          <w:color w:val="000000"/>
          <w:sz w:val="28"/>
        </w:rPr>
        <w:t>
құрамында радиоактивті заттар бар аспаптарды және қондырғыларды</w:t>
      </w:r>
      <w:r>
        <w:br/>
      </w:r>
      <w:r>
        <w:rPr>
          <w:rFonts w:ascii="Times New Roman"/>
          <w:b w:val="false"/>
          <w:i w:val="false"/>
          <w:color w:val="000000"/>
          <w:sz w:val="28"/>
        </w:rPr>
        <w:t xml:space="preserve">
өткізу қызметінің кіші түрі үшін орындау талап етілмейді. </w:t>
      </w:r>
      <w:r>
        <w:br/>
      </w:r>
      <w:r>
        <w:rPr>
          <w:rFonts w:ascii="Times New Roman"/>
          <w:b w:val="false"/>
          <w:i w:val="false"/>
          <w:color w:val="000000"/>
          <w:sz w:val="28"/>
        </w:rPr>
        <w:t>
      25. Радиоактивті заттарды, құрамында радиоактивті заттар бар</w:t>
      </w:r>
      <w:r>
        <w:br/>
      </w:r>
      <w:r>
        <w:rPr>
          <w:rFonts w:ascii="Times New Roman"/>
          <w:b w:val="false"/>
          <w:i w:val="false"/>
          <w:color w:val="000000"/>
          <w:sz w:val="28"/>
        </w:rPr>
        <w:t>
аспаптар мен қондырғыларды тасымалдауға арналған көлік құралына</w:t>
      </w:r>
      <w:r>
        <w:br/>
      </w:r>
      <w:r>
        <w:rPr>
          <w:rFonts w:ascii="Times New Roman"/>
          <w:b w:val="false"/>
          <w:i w:val="false"/>
          <w:color w:val="000000"/>
          <w:sz w:val="28"/>
        </w:rPr>
        <w:t>
санитариялық-эпидемиологиялық қорытындының көшірмесі – осы тармақты</w:t>
      </w:r>
      <w:r>
        <w:br/>
      </w:r>
      <w:r>
        <w:rPr>
          <w:rFonts w:ascii="Times New Roman"/>
          <w:b w:val="false"/>
          <w:i w:val="false"/>
          <w:color w:val="000000"/>
          <w:sz w:val="28"/>
        </w:rPr>
        <w:t>
мәлімделген қызмет түрінің ішінде радиоактивті заттар, құрамында</w:t>
      </w:r>
      <w:r>
        <w:br/>
      </w:r>
      <w:r>
        <w:rPr>
          <w:rFonts w:ascii="Times New Roman"/>
          <w:b w:val="false"/>
          <w:i w:val="false"/>
          <w:color w:val="000000"/>
          <w:sz w:val="28"/>
        </w:rPr>
        <w:t>
радиоактивті заттар бар аспаптар мен қондырғыларды тасымалдау бойынша</w:t>
      </w:r>
      <w:r>
        <w:br/>
      </w:r>
      <w:r>
        <w:rPr>
          <w:rFonts w:ascii="Times New Roman"/>
          <w:b w:val="false"/>
          <w:i w:val="false"/>
          <w:color w:val="000000"/>
          <w:sz w:val="28"/>
        </w:rPr>
        <w:t xml:space="preserve">
операциялардың болуы кезінде орындау талап етіледі. </w:t>
      </w:r>
      <w:r>
        <w:br/>
      </w:r>
      <w:r>
        <w:rPr>
          <w:rFonts w:ascii="Times New Roman"/>
          <w:b w:val="false"/>
          <w:i w:val="false"/>
          <w:color w:val="000000"/>
          <w:sz w:val="28"/>
        </w:rPr>
        <w:t>
      26. 8-кестеге сәйкес көліктік бақылау жөніндегі уәкілетті орган</w:t>
      </w:r>
      <w:r>
        <w:br/>
      </w:r>
      <w:r>
        <w:rPr>
          <w:rFonts w:ascii="Times New Roman"/>
          <w:b w:val="false"/>
          <w:i w:val="false"/>
          <w:color w:val="000000"/>
          <w:sz w:val="28"/>
        </w:rPr>
        <w:t>
берген қауіпті жүктерді тасымалдауға рұқсаттың бар-жоғы туралы</w:t>
      </w:r>
      <w:r>
        <w:br/>
      </w:r>
      <w:r>
        <w:rPr>
          <w:rFonts w:ascii="Times New Roman"/>
          <w:b w:val="false"/>
          <w:i w:val="false"/>
          <w:color w:val="000000"/>
          <w:sz w:val="28"/>
        </w:rPr>
        <w:t>
мәліметтер нысаны – осы тармақты мәлімделген қызмет түрінің ішінде</w:t>
      </w:r>
      <w:r>
        <w:br/>
      </w:r>
      <w:r>
        <w:rPr>
          <w:rFonts w:ascii="Times New Roman"/>
          <w:b w:val="false"/>
          <w:i w:val="false"/>
          <w:color w:val="000000"/>
          <w:sz w:val="28"/>
        </w:rPr>
        <w:t>
радиоактивті заттар, құрамында радиоактивті заттар бар аспаптар мен</w:t>
      </w:r>
      <w:r>
        <w:br/>
      </w:r>
      <w:r>
        <w:rPr>
          <w:rFonts w:ascii="Times New Roman"/>
          <w:b w:val="false"/>
          <w:i w:val="false"/>
          <w:color w:val="000000"/>
          <w:sz w:val="28"/>
        </w:rPr>
        <w:t>
қондырғыларды тасымалдау бойынша операциялардың болуы кезінде орындау</w:t>
      </w:r>
      <w:r>
        <w:br/>
      </w:r>
      <w:r>
        <w:rPr>
          <w:rFonts w:ascii="Times New Roman"/>
          <w:b w:val="false"/>
          <w:i w:val="false"/>
          <w:color w:val="000000"/>
          <w:sz w:val="28"/>
        </w:rPr>
        <w:t>
талап етіледі.</w:t>
      </w:r>
    </w:p>
    <w:bookmarkStart w:name="z340" w:id="94"/>
    <w:p>
      <w:pPr>
        <w:spacing w:after="0"/>
        <w:ind w:left="0"/>
        <w:jc w:val="both"/>
      </w:pPr>
      <w:r>
        <w:rPr>
          <w:rFonts w:ascii="Times New Roman"/>
          <w:b w:val="false"/>
          <w:i w:val="false"/>
          <w:color w:val="000000"/>
          <w:sz w:val="28"/>
        </w:rPr>
        <w:t>
Қауіпті жүктерді тасымалдауға рұқсаттың бар-жоғы туралы мәліметтер</w:t>
      </w:r>
      <w:r>
        <w:br/>
      </w:r>
      <w:r>
        <w:rPr>
          <w:rFonts w:ascii="Times New Roman"/>
          <w:b w:val="false"/>
          <w:i w:val="false"/>
          <w:color w:val="000000"/>
          <w:sz w:val="28"/>
        </w:rPr>
        <w:t>
нысаны</w:t>
      </w:r>
    </w:p>
    <w:bookmarkEnd w:id="94"/>
    <w:bookmarkStart w:name="z339" w:id="95"/>
    <w:p>
      <w:pPr>
        <w:spacing w:after="0"/>
        <w:ind w:left="0"/>
        <w:jc w:val="both"/>
      </w:pPr>
      <w:r>
        <w:rPr>
          <w:rFonts w:ascii="Times New Roman"/>
          <w:b w:val="false"/>
          <w:i w:val="false"/>
          <w:color w:val="000000"/>
          <w:sz w:val="28"/>
        </w:rPr>
        <w:t>
8-кесте</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2"/>
        <w:gridCol w:w="3280"/>
        <w:gridCol w:w="2672"/>
        <w:gridCol w:w="4746"/>
      </w:tblGrid>
      <w:tr>
        <w:trPr>
          <w:trHeight w:val="915"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нөмірі және берілген күні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 жұмыстардың тізімі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қолданылу мерзімі</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берген мемлекеттің органның атауы </w:t>
            </w:r>
          </w:p>
        </w:tc>
      </w:tr>
      <w:tr>
        <w:trPr>
          <w:trHeight w:val="285"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27. 9-кестеге сәйкес қызметкерді жазатайым оқиғалардан</w:t>
      </w:r>
      <w:r>
        <w:br/>
      </w:r>
      <w:r>
        <w:rPr>
          <w:rFonts w:ascii="Times New Roman"/>
          <w:b w:val="false"/>
          <w:i w:val="false"/>
          <w:color w:val="000000"/>
          <w:sz w:val="28"/>
        </w:rPr>
        <w:t>
сақтандыру, шартының бар-жоғы туралы мәліметтер.</w:t>
      </w:r>
    </w:p>
    <w:bookmarkStart w:name="z341" w:id="96"/>
    <w:p>
      <w:pPr>
        <w:spacing w:after="0"/>
        <w:ind w:left="0"/>
        <w:jc w:val="both"/>
      </w:pPr>
      <w:r>
        <w:rPr>
          <w:rFonts w:ascii="Times New Roman"/>
          <w:b w:val="false"/>
          <w:i w:val="false"/>
          <w:color w:val="000000"/>
          <w:sz w:val="28"/>
        </w:rPr>
        <w:t>
Сақтандыру шартының бар-жоғы туралы мәліметтер нысаны</w:t>
      </w:r>
    </w:p>
    <w:bookmarkEnd w:id="96"/>
    <w:bookmarkStart w:name="z342" w:id="97"/>
    <w:p>
      <w:pPr>
        <w:spacing w:after="0"/>
        <w:ind w:left="0"/>
        <w:jc w:val="both"/>
      </w:pPr>
      <w:r>
        <w:rPr>
          <w:rFonts w:ascii="Times New Roman"/>
          <w:b w:val="false"/>
          <w:i w:val="false"/>
          <w:color w:val="000000"/>
          <w:sz w:val="28"/>
        </w:rPr>
        <w:t>
9-кесте</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2"/>
        <w:gridCol w:w="2426"/>
        <w:gridCol w:w="2245"/>
        <w:gridCol w:w="2450"/>
        <w:gridCol w:w="4817"/>
      </w:tblGrid>
      <w:tr>
        <w:trPr>
          <w:trHeight w:val="1365"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тақырыбы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нөмірі және жасалған күн</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қолданылу мерзімі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компаниясының атауы</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сәйкес сақтандыру жағдайларына жатпайтын тармақтарды көрсету</w:t>
            </w:r>
          </w:p>
        </w:tc>
      </w:tr>
      <w:tr>
        <w:trPr>
          <w:trHeight w:val="285"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28. 10-кестеге сәйкес объектiлер иелерiнiң жауапкершiлiгiн</w:t>
      </w:r>
      <w:r>
        <w:br/>
      </w:r>
      <w:r>
        <w:rPr>
          <w:rFonts w:ascii="Times New Roman"/>
          <w:b w:val="false"/>
          <w:i w:val="false"/>
          <w:color w:val="000000"/>
          <w:sz w:val="28"/>
        </w:rPr>
        <w:t>
мiндеттi сақтандыру шартының бар-жоғы туралы мәліметтер – егер өтініш</w:t>
      </w:r>
      <w:r>
        <w:br/>
      </w:r>
      <w:r>
        <w:rPr>
          <w:rFonts w:ascii="Times New Roman"/>
          <w:b w:val="false"/>
          <w:i w:val="false"/>
          <w:color w:val="000000"/>
          <w:sz w:val="28"/>
        </w:rPr>
        <w:t>
беруші радиоактивті заттар, құрамында радиоактивті заттар бар</w:t>
      </w:r>
      <w:r>
        <w:br/>
      </w:r>
      <w:r>
        <w:rPr>
          <w:rFonts w:ascii="Times New Roman"/>
          <w:b w:val="false"/>
          <w:i w:val="false"/>
          <w:color w:val="000000"/>
          <w:sz w:val="28"/>
        </w:rPr>
        <w:t>
аспаптардың және қондырғылардың меншік иесі болмаса (меншік немесе</w:t>
      </w:r>
      <w:r>
        <w:br/>
      </w:r>
      <w:r>
        <w:rPr>
          <w:rFonts w:ascii="Times New Roman"/>
          <w:b w:val="false"/>
          <w:i w:val="false"/>
          <w:color w:val="000000"/>
          <w:sz w:val="28"/>
        </w:rPr>
        <w:t>
жалға алу құқығында) және жұмыстарға тапсырыс берушінің аумағында</w:t>
      </w:r>
      <w:r>
        <w:br/>
      </w:r>
      <w:r>
        <w:rPr>
          <w:rFonts w:ascii="Times New Roman"/>
          <w:b w:val="false"/>
          <w:i w:val="false"/>
          <w:color w:val="000000"/>
          <w:sz w:val="28"/>
        </w:rPr>
        <w:t>
жұмыстарды жүргізсе, осы тармақты орындау талап етіледі.</w:t>
      </w:r>
    </w:p>
    <w:bookmarkStart w:name="z343" w:id="98"/>
    <w:p>
      <w:pPr>
        <w:spacing w:after="0"/>
        <w:ind w:left="0"/>
        <w:jc w:val="both"/>
      </w:pPr>
      <w:r>
        <w:rPr>
          <w:rFonts w:ascii="Times New Roman"/>
          <w:b w:val="false"/>
          <w:i w:val="false"/>
          <w:color w:val="000000"/>
          <w:sz w:val="28"/>
        </w:rPr>
        <w:t>
Объектiлер иелерiнiң жауапкершiлiгiн мiндеттi сақтандыру шартының</w:t>
      </w:r>
      <w:r>
        <w:br/>
      </w:r>
      <w:r>
        <w:rPr>
          <w:rFonts w:ascii="Times New Roman"/>
          <w:b w:val="false"/>
          <w:i w:val="false"/>
          <w:color w:val="000000"/>
          <w:sz w:val="28"/>
        </w:rPr>
        <w:t>
бар-жоғы туралы мәліметтер нысаны</w:t>
      </w:r>
    </w:p>
    <w:bookmarkEnd w:id="98"/>
    <w:bookmarkStart w:name="z344" w:id="99"/>
    <w:p>
      <w:pPr>
        <w:spacing w:after="0"/>
        <w:ind w:left="0"/>
        <w:jc w:val="both"/>
      </w:pPr>
      <w:r>
        <w:rPr>
          <w:rFonts w:ascii="Times New Roman"/>
          <w:b w:val="false"/>
          <w:i w:val="false"/>
          <w:color w:val="000000"/>
          <w:sz w:val="28"/>
        </w:rPr>
        <w:t>
10-кесте</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2"/>
        <w:gridCol w:w="2426"/>
        <w:gridCol w:w="2245"/>
        <w:gridCol w:w="2450"/>
        <w:gridCol w:w="4817"/>
      </w:tblGrid>
      <w:tr>
        <w:trPr>
          <w:trHeight w:val="1365"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тақырыбы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нөмірі және жасалған күні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қолданылу мерзімі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компаниясының атауы</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сәйкес сақтандыру жағдайларына жатпайтын тармақтарды көрсету</w:t>
            </w:r>
          </w:p>
        </w:tc>
      </w:tr>
      <w:tr>
        <w:trPr>
          <w:trHeight w:val="285"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92" w:id="10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28 ақпандағы</w:t>
      </w:r>
      <w:r>
        <w:br/>
      </w:r>
      <w:r>
        <w:rPr>
          <w:rFonts w:ascii="Times New Roman"/>
          <w:b w:val="false"/>
          <w:i w:val="false"/>
          <w:color w:val="000000"/>
          <w:sz w:val="28"/>
        </w:rPr>
        <w:t xml:space="preserve">
№ 162 қаулысымен   </w:t>
      </w:r>
      <w:r>
        <w:br/>
      </w:r>
      <w:r>
        <w:rPr>
          <w:rFonts w:ascii="Times New Roman"/>
          <w:b w:val="false"/>
          <w:i w:val="false"/>
          <w:color w:val="000000"/>
          <w:sz w:val="28"/>
        </w:rPr>
        <w:t xml:space="preserve">
бекітілген      </w:t>
      </w:r>
    </w:p>
    <w:bookmarkEnd w:id="100"/>
    <w:bookmarkStart w:name="z93" w:id="101"/>
    <w:p>
      <w:pPr>
        <w:spacing w:after="0"/>
        <w:ind w:left="0"/>
        <w:jc w:val="left"/>
      </w:pPr>
      <w:r>
        <w:rPr>
          <w:rFonts w:ascii="Times New Roman"/>
          <w:b/>
          <w:i w:val="false"/>
          <w:color w:val="000000"/>
        </w:rPr>
        <w:t xml:space="preserve"> 
«Иондаушы сәулеленуді генерациялайтын аспаптармен және</w:t>
      </w:r>
      <w:r>
        <w:br/>
      </w:r>
      <w:r>
        <w:rPr>
          <w:rFonts w:ascii="Times New Roman"/>
          <w:b/>
          <w:i w:val="false"/>
          <w:color w:val="000000"/>
        </w:rPr>
        <w:t>
қондырғылармен жұмыс істеу жөніндегі қызметті жүзеге асыруға</w:t>
      </w:r>
      <w:r>
        <w:br/>
      </w:r>
      <w:r>
        <w:rPr>
          <w:rFonts w:ascii="Times New Roman"/>
          <w:b/>
          <w:i w:val="false"/>
          <w:color w:val="000000"/>
        </w:rPr>
        <w:t>
лицензия беру, қайта ресімдеу, лицензияның телнұсқаларын беру»</w:t>
      </w:r>
      <w:r>
        <w:br/>
      </w:r>
      <w:r>
        <w:rPr>
          <w:rFonts w:ascii="Times New Roman"/>
          <w:b/>
          <w:i w:val="false"/>
          <w:color w:val="000000"/>
        </w:rPr>
        <w:t>
мемлекеттік көрсетілетін қызмет стандарты</w:t>
      </w:r>
    </w:p>
    <w:bookmarkEnd w:id="101"/>
    <w:bookmarkStart w:name="z94" w:id="102"/>
    <w:p>
      <w:pPr>
        <w:spacing w:after="0"/>
        <w:ind w:left="0"/>
        <w:jc w:val="left"/>
      </w:pPr>
      <w:r>
        <w:rPr>
          <w:rFonts w:ascii="Times New Roman"/>
          <w:b/>
          <w:i w:val="false"/>
          <w:color w:val="000000"/>
        </w:rPr>
        <w:t xml:space="preserve"> 
1. Жалпы ережелері</w:t>
      </w:r>
    </w:p>
    <w:bookmarkEnd w:id="102"/>
    <w:bookmarkStart w:name="z95" w:id="103"/>
    <w:p>
      <w:pPr>
        <w:spacing w:after="0"/>
        <w:ind w:left="0"/>
        <w:jc w:val="both"/>
      </w:pPr>
      <w:r>
        <w:rPr>
          <w:rFonts w:ascii="Times New Roman"/>
          <w:b w:val="false"/>
          <w:i w:val="false"/>
          <w:color w:val="000000"/>
          <w:sz w:val="28"/>
        </w:rPr>
        <w:t>
      1. «Иондаушы сәулеленуді генерациялайтын аспаптармен және қондырғылармен жұмыс істеу жөніндегі қызметті жүзеге асыруға лицензия беру, қайта ресімдеу, лицензияның телнұсқаларын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Индустрия және жаңа технологиялар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Министрліктің Атом энергиясы комитеті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Өтініштерді қабылдау және мемлекеттік көрсетілетін қызметтің нәтижелерін беру:</w:t>
      </w:r>
      <w:r>
        <w:br/>
      </w:r>
      <w:r>
        <w:rPr>
          <w:rFonts w:ascii="Times New Roman"/>
          <w:b w:val="false"/>
          <w:i w:val="false"/>
          <w:color w:val="000000"/>
          <w:sz w:val="28"/>
        </w:rPr>
        <w:t>
      көрсетілетін қызметті берушінің кеңсесі;</w:t>
      </w:r>
      <w:r>
        <w:br/>
      </w:r>
      <w:r>
        <w:rPr>
          <w:rFonts w:ascii="Times New Roman"/>
          <w:b w:val="false"/>
          <w:i w:val="false"/>
          <w:color w:val="000000"/>
          <w:sz w:val="28"/>
        </w:rPr>
        <w:t>
      «электрондық үкіметтің» www.еgov.kz веб-порталы немесе «Е-лицензиялау» www.elicense.kz веб-порталы (бұдан әрі – портал) арқылы жүзеге асырылады.  </w:t>
      </w:r>
    </w:p>
    <w:bookmarkEnd w:id="103"/>
    <w:bookmarkStart w:name="z98" w:id="104"/>
    <w:p>
      <w:pPr>
        <w:spacing w:after="0"/>
        <w:ind w:left="0"/>
        <w:jc w:val="left"/>
      </w:pPr>
      <w:r>
        <w:rPr>
          <w:rFonts w:ascii="Times New Roman"/>
          <w:b/>
          <w:i w:val="false"/>
          <w:color w:val="000000"/>
        </w:rPr>
        <w:t xml:space="preserve"> 
2. Мемлекеттік қызмет көрсету тәртібі </w:t>
      </w:r>
    </w:p>
    <w:bookmarkEnd w:id="104"/>
    <w:bookmarkStart w:name="z99" w:id="105"/>
    <w:p>
      <w:pPr>
        <w:spacing w:after="0"/>
        <w:ind w:left="0"/>
        <w:jc w:val="both"/>
      </w:pPr>
      <w:r>
        <w:rPr>
          <w:rFonts w:ascii="Times New Roman"/>
          <w:b w:val="false"/>
          <w:i w:val="false"/>
          <w:color w:val="000000"/>
          <w:sz w:val="28"/>
        </w:rPr>
        <w:t>
      4. Мемлекеттік қызмет көрсету мерзімі:</w:t>
      </w:r>
      <w:r>
        <w:br/>
      </w:r>
      <w:r>
        <w:rPr>
          <w:rFonts w:ascii="Times New Roman"/>
          <w:b w:val="false"/>
          <w:i w:val="false"/>
          <w:color w:val="000000"/>
          <w:sz w:val="28"/>
        </w:rPr>
        <w:t>
      1) көрсетілетін қызметті берушіге құжаттар топтамасы тапсырылған, сондай-ақ порталға өтініш берген сәттен бастап:</w:t>
      </w:r>
      <w:r>
        <w:br/>
      </w:r>
      <w:r>
        <w:rPr>
          <w:rFonts w:ascii="Times New Roman"/>
          <w:b w:val="false"/>
          <w:i w:val="false"/>
          <w:color w:val="000000"/>
          <w:sz w:val="28"/>
        </w:rPr>
        <w:t>
      лицензияны және (немесе) лицензияға қосымшаны беру кезінде – 30 (отыз) жұмыс күні;</w:t>
      </w:r>
      <w:r>
        <w:br/>
      </w:r>
      <w:r>
        <w:rPr>
          <w:rFonts w:ascii="Times New Roman"/>
          <w:b w:val="false"/>
          <w:i w:val="false"/>
          <w:color w:val="000000"/>
          <w:sz w:val="28"/>
        </w:rPr>
        <w:t>
      лицензияны және (немесе) лицензияға қосымшаны қайта ресімдеген кезде – 30 (отыз) жұмыс күні;</w:t>
      </w:r>
      <w:r>
        <w:br/>
      </w:r>
      <w:r>
        <w:rPr>
          <w:rFonts w:ascii="Times New Roman"/>
          <w:b w:val="false"/>
          <w:i w:val="false"/>
          <w:color w:val="000000"/>
          <w:sz w:val="28"/>
        </w:rPr>
        <w:t>
      лицензияның телнұсқаларын және (немесе) лицензияға қосымшаның телнұсқаларын беру кезінде – 2 (екі) жұмыс күні;</w:t>
      </w:r>
      <w:r>
        <w:br/>
      </w:r>
      <w:r>
        <w:rPr>
          <w:rFonts w:ascii="Times New Roman"/>
          <w:b w:val="false"/>
          <w:i w:val="false"/>
          <w:color w:val="000000"/>
          <w:sz w:val="28"/>
        </w:rPr>
        <w:t xml:space="preserve">
      2) құжаттар топтамасын тапсыру үшін рұқсат етілетін ең ұзақ күту уақыты – 15 минут; </w:t>
      </w:r>
      <w:r>
        <w:br/>
      </w:r>
      <w:r>
        <w:rPr>
          <w:rFonts w:ascii="Times New Roman"/>
          <w:b w:val="false"/>
          <w:i w:val="false"/>
          <w:color w:val="000000"/>
          <w:sz w:val="28"/>
        </w:rPr>
        <w:t>
      3) рұқсат етілетін ең ұзақ қызмет көрсету уақыты – 15 минут.</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қызметтің нысаны: электрондық (ішінара автоматтандырылған) және қағаз түрінде.</w:t>
      </w:r>
      <w:r>
        <w:br/>
      </w:r>
      <w:r>
        <w:rPr>
          <w:rFonts w:ascii="Times New Roman"/>
          <w:b w:val="false"/>
          <w:i w:val="false"/>
          <w:color w:val="000000"/>
          <w:sz w:val="28"/>
        </w:rPr>
        <w:t>
</w:t>
      </w:r>
      <w:r>
        <w:rPr>
          <w:rFonts w:ascii="Times New Roman"/>
          <w:b w:val="false"/>
          <w:i w:val="false"/>
          <w:color w:val="000000"/>
          <w:sz w:val="28"/>
        </w:rPr>
        <w:t>
      6. Мемлекеттік көрсетілетін қызметтің нәтижесі – иондаушы сәулеленуді генерациялайтын аспаптармен және қондырғылармен жұмыс істеу жөніндегі қызмет түріне лицензия және (немесе) лицензияға қосымша, қайта ресімдеу, лицензияның және (немесе) лицензияға қосымшаның телнұсқасы,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 көрсетуден бас тарту туралы дәлелді жауап.</w:t>
      </w:r>
      <w:r>
        <w:br/>
      </w:r>
      <w:r>
        <w:rPr>
          <w:rFonts w:ascii="Times New Roman"/>
          <w:b w:val="false"/>
          <w:i w:val="false"/>
          <w:color w:val="000000"/>
          <w:sz w:val="28"/>
        </w:rPr>
        <w:t>
      Мемлекеттік қызметті көрсету нәтижесін ұсыну нысаны: электрондық және қағаз түрінде.</w:t>
      </w:r>
      <w:r>
        <w:br/>
      </w:r>
      <w:r>
        <w:rPr>
          <w:rFonts w:ascii="Times New Roman"/>
          <w:b w:val="false"/>
          <w:i w:val="false"/>
          <w:color w:val="000000"/>
          <w:sz w:val="28"/>
        </w:rPr>
        <w:t>
      Лицензияны және (немесе) лицензияға қосымшаны қағаз тасығышта алуға өтініш берілген жағдайда, мемлекеттік қызмет көрсету нәтижесі электрондық форматта ресімделіп, басып шығарылады және көрсетілетін қызметті берушінің уәкілетті адамының мөрімен және қолымен расталады.</w:t>
      </w:r>
      <w:r>
        <w:br/>
      </w:r>
      <w:r>
        <w:rPr>
          <w:rFonts w:ascii="Times New Roman"/>
          <w:b w:val="false"/>
          <w:i w:val="false"/>
          <w:color w:val="000000"/>
          <w:sz w:val="28"/>
        </w:rPr>
        <w:t>
      Мемлекеттік көрсетілетін қызметті алуға портал арқылы өтініш берілген кезде мемлекеттік көрсетілетін қызметтің нәтижесі көрсетілетін қызметті берушінің уәкілетті тұлғасының электрондық цифрлық қолтаңбасымен (бұдан әрі – ЭЦҚ) куәландырылған электрондық құжат нысанында «жеке кабинетке»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заңды және жеке тұлғаларға (бұдан әрі – көрсетілетін қызметті алушы) ақылы негізде көрсетіледі. Мемлекеттік қызмет көрсету кезінде қызметтің жекелеген түрлерімен айналысу құқығы үшін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471-бабына</w:t>
      </w:r>
      <w:r>
        <w:rPr>
          <w:rFonts w:ascii="Times New Roman"/>
          <w:b w:val="false"/>
          <w:i w:val="false"/>
          <w:color w:val="000000"/>
          <w:sz w:val="28"/>
        </w:rPr>
        <w:t xml:space="preserve"> сәйкес көрсетілетін қызметті алушы орналасқан жері бойынша бюджетке лицензиялық алым төлейді:</w:t>
      </w:r>
      <w:r>
        <w:br/>
      </w:r>
      <w:r>
        <w:rPr>
          <w:rFonts w:ascii="Times New Roman"/>
          <w:b w:val="false"/>
          <w:i w:val="false"/>
          <w:color w:val="000000"/>
          <w:sz w:val="28"/>
        </w:rPr>
        <w:t>
      1) аталған қызмет түрімен айналысу құқығына лицензия беру кезінде 5 </w:t>
      </w:r>
      <w:r>
        <w:rPr>
          <w:rFonts w:ascii="Times New Roman"/>
          <w:b w:val="false"/>
          <w:i w:val="false"/>
          <w:color w:val="000000"/>
          <w:sz w:val="28"/>
        </w:rPr>
        <w:t>айлық есептік көрсеткішті</w:t>
      </w:r>
      <w:r>
        <w:rPr>
          <w:rFonts w:ascii="Times New Roman"/>
          <w:b w:val="false"/>
          <w:i w:val="false"/>
          <w:color w:val="000000"/>
          <w:sz w:val="28"/>
        </w:rPr>
        <w:t xml:space="preserve"> (бұдан әрі – АЕК) құрайды;</w:t>
      </w:r>
      <w:r>
        <w:br/>
      </w:r>
      <w:r>
        <w:rPr>
          <w:rFonts w:ascii="Times New Roman"/>
          <w:b w:val="false"/>
          <w:i w:val="false"/>
          <w:color w:val="000000"/>
          <w:sz w:val="28"/>
        </w:rPr>
        <w:t>
      2) лицензияны қайта ресімдеу үшін лицензия беру кезіндегі мөлшерлеменің 10 %-ын құрайды, бірақ 4 АЕК аспайды;</w:t>
      </w:r>
      <w:r>
        <w:br/>
      </w:r>
      <w:r>
        <w:rPr>
          <w:rFonts w:ascii="Times New Roman"/>
          <w:b w:val="false"/>
          <w:i w:val="false"/>
          <w:color w:val="000000"/>
          <w:sz w:val="28"/>
        </w:rPr>
        <w:t>
      3) лицензияның телнұсқасын беру үшін лицензия беру кезіндегі мөлшерлеменің 100 %-ын құрайды.</w:t>
      </w:r>
      <w:r>
        <w:br/>
      </w:r>
      <w:r>
        <w:rPr>
          <w:rFonts w:ascii="Times New Roman"/>
          <w:b w:val="false"/>
          <w:i w:val="false"/>
          <w:color w:val="000000"/>
          <w:sz w:val="28"/>
        </w:rPr>
        <w:t>
      Лицензиялық алымды төлеу қолма-қол ақшамен және қолма-қол емес нысанда екінші деңгейдегі банктер мен банктік операциялардың жекелеген түрлерін жүзеге асыратын ұйымдар арқылы жүзеге асырылады.</w:t>
      </w:r>
      <w:r>
        <w:br/>
      </w:r>
      <w:r>
        <w:rPr>
          <w:rFonts w:ascii="Times New Roman"/>
          <w:b w:val="false"/>
          <w:i w:val="false"/>
          <w:color w:val="000000"/>
          <w:sz w:val="28"/>
        </w:rPr>
        <w:t xml:space="preserve">
      Мемлекеттік көрсетілетін қызметті алуға электрондық сұрау портал арқылы берілген жағдайда төлем «электронды үкіметтің» төлем шлюзі (бұдан әрі – ЭҮТШ) арқылы немесе екінші деңгейдегі банктер арқылы жүзеге асырылуы мүмкін. </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берушінің – еңбек заңнамасына сәйкес демалыс және мереке күндерінен басқа, дүйсенбіден жұмаға дейін, сағат 13.00-ден 14.30-ға дейін түскі асқа үзіліспен сағат 9.00-ден 18.30-ға дейін. Мемлекеттік көрсетілетін қызмет алдын ала жазылусыз және жеделдетілген қызмет көрсетусіз кезек тәртібімен жүргізіледі;</w:t>
      </w:r>
      <w:r>
        <w:br/>
      </w:r>
      <w:r>
        <w:rPr>
          <w:rFonts w:ascii="Times New Roman"/>
          <w:b w:val="false"/>
          <w:i w:val="false"/>
          <w:color w:val="000000"/>
          <w:sz w:val="28"/>
        </w:rPr>
        <w:t xml:space="preserve">
      2) порталдың – тәулік бойы (жөндеу жұмыстарын жүргізуге байланысты техникалық үзілістерді қоспағанда). </w:t>
      </w:r>
      <w:r>
        <w:br/>
      </w:r>
      <w:r>
        <w:rPr>
          <w:rFonts w:ascii="Times New Roman"/>
          <w:b w:val="false"/>
          <w:i w:val="false"/>
          <w:color w:val="000000"/>
          <w:sz w:val="28"/>
        </w:rPr>
        <w:t>
</w:t>
      </w:r>
      <w:r>
        <w:rPr>
          <w:rFonts w:ascii="Times New Roman"/>
          <w:b w:val="false"/>
          <w:i w:val="false"/>
          <w:color w:val="000000"/>
          <w:sz w:val="28"/>
        </w:rPr>
        <w:t>
      9. Көрсетілетін қызметті алушы өтініш берген кезде мемлекеттік қызметті көрсетуге қажетті құжаттар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1) лицензияны алу үшін:</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заңды және (немесе) жеке тұлға үшін белгіленген нысандағы өтініш;</w:t>
      </w:r>
      <w:r>
        <w:br/>
      </w:r>
      <w:r>
        <w:rPr>
          <w:rFonts w:ascii="Times New Roman"/>
          <w:b w:val="false"/>
          <w:i w:val="false"/>
          <w:color w:val="000000"/>
          <w:sz w:val="28"/>
        </w:rPr>
        <w:t>
      жекелеген қызмет түрлерімен айналысу құқығы үшін бюджетке лицензиялық алымның төленгенін растайтын құжаттың көшiрмесi;</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біліктілік талаптарына сәйкес мәліметтер нысаны мен құжаттар; </w:t>
      </w:r>
      <w:r>
        <w:br/>
      </w:r>
      <w:r>
        <w:rPr>
          <w:rFonts w:ascii="Times New Roman"/>
          <w:b w:val="false"/>
          <w:i w:val="false"/>
          <w:color w:val="000000"/>
          <w:sz w:val="28"/>
        </w:rPr>
        <w:t xml:space="preserve">
      2) лицензияға қосымшаны алу үшін: </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заңды және (немесе) жеке тұлға үшін белгіленген нысандағы өтініш;</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біліктілік талаптарына сәйкес мәліметтер нысаны мен құжаттар; </w:t>
      </w:r>
      <w:r>
        <w:br/>
      </w:r>
      <w:r>
        <w:rPr>
          <w:rFonts w:ascii="Times New Roman"/>
          <w:b w:val="false"/>
          <w:i w:val="false"/>
          <w:color w:val="000000"/>
          <w:sz w:val="28"/>
        </w:rPr>
        <w:t xml:space="preserve">
      3) лицензияны және (немесе) лицензияға қосымшаны қайта ресімдеу үшін: </w:t>
      </w:r>
      <w:r>
        <w:br/>
      </w:r>
      <w:r>
        <w:rPr>
          <w:rFonts w:ascii="Times New Roman"/>
          <w:b w:val="false"/>
          <w:i w:val="false"/>
          <w:color w:val="000000"/>
          <w:sz w:val="28"/>
        </w:rPr>
        <w:t>
      еркін нысандағы өтініш;</w:t>
      </w:r>
      <w:r>
        <w:br/>
      </w:r>
      <w:r>
        <w:rPr>
          <w:rFonts w:ascii="Times New Roman"/>
          <w:b w:val="false"/>
          <w:i w:val="false"/>
          <w:color w:val="000000"/>
          <w:sz w:val="28"/>
        </w:rPr>
        <w:t>
      лицензияны қайта ресімдеу үшін бюджетке лицензиялық алымның төленгенін растайтын құжаттың көшірмесі.</w:t>
      </w:r>
      <w:r>
        <w:br/>
      </w:r>
      <w:r>
        <w:rPr>
          <w:rFonts w:ascii="Times New Roman"/>
          <w:b w:val="false"/>
          <w:i w:val="false"/>
          <w:color w:val="000000"/>
          <w:sz w:val="28"/>
        </w:rPr>
        <w:t>
      4) лицензия және (немесе) лицензияға қосымша жоғалған, бүлінген жағдайда лицензияның телнұсқасын алу үшін көрсетілетін қызметті алушы порталда тиісті ақпараттық жүйелерден лицензия туралы мәліметтерді алу мүмкіндігі болмаған жағдайда ғана көрсетілетін қызметті берушіге мынадай құжаттарды ұсыну арқылы өтініш білдіреді:</w:t>
      </w:r>
      <w:r>
        <w:br/>
      </w:r>
      <w:r>
        <w:rPr>
          <w:rFonts w:ascii="Times New Roman"/>
          <w:b w:val="false"/>
          <w:i w:val="false"/>
          <w:color w:val="000000"/>
          <w:sz w:val="28"/>
        </w:rPr>
        <w:t>
      еркін нысандағы өтініш;</w:t>
      </w:r>
      <w:r>
        <w:br/>
      </w:r>
      <w:r>
        <w:rPr>
          <w:rFonts w:ascii="Times New Roman"/>
          <w:b w:val="false"/>
          <w:i w:val="false"/>
          <w:color w:val="000000"/>
          <w:sz w:val="28"/>
        </w:rPr>
        <w:t>
      лицензияның телнұсқасын беру үшін бюджетке лицензиялық алымның төленгенін растайтын құжаттың көшірмесі.</w:t>
      </w:r>
      <w:r>
        <w:br/>
      </w:r>
      <w:r>
        <w:rPr>
          <w:rFonts w:ascii="Times New Roman"/>
          <w:b w:val="false"/>
          <w:i w:val="false"/>
          <w:color w:val="000000"/>
          <w:sz w:val="28"/>
        </w:rPr>
        <w:t>
      Лицензия туралы, заңды тұлғаны, жеке кәсіпкерді мемлекеттік тіркеу (қайта тіркеу) туралы құжаттардың мәліметтерін көрсетілетін қызметті беруші тиісті мемлекеттік ақпараттық жүйелерден портал арқылы немесе уәкілетті тұлғалардың ЭЦҚ-сымен куәландырылған электрондық құжаттар нысанында мемлекеттік қызметтер көрсету мониторингінің ақпараттық жүйесі арқылы алады;</w:t>
      </w:r>
      <w:r>
        <w:br/>
      </w:r>
      <w:r>
        <w:rPr>
          <w:rFonts w:ascii="Times New Roman"/>
          <w:b w:val="false"/>
          <w:i w:val="false"/>
          <w:color w:val="000000"/>
          <w:sz w:val="28"/>
        </w:rPr>
        <w:t>
      порталға:</w:t>
      </w:r>
      <w:r>
        <w:br/>
      </w:r>
      <w:r>
        <w:rPr>
          <w:rFonts w:ascii="Times New Roman"/>
          <w:b w:val="false"/>
          <w:i w:val="false"/>
          <w:color w:val="000000"/>
          <w:sz w:val="28"/>
        </w:rPr>
        <w:t xml:space="preserve">
      1) лицензияны алу үшін: </w:t>
      </w:r>
      <w:r>
        <w:br/>
      </w:r>
      <w:r>
        <w:rPr>
          <w:rFonts w:ascii="Times New Roman"/>
          <w:b w:val="false"/>
          <w:i w:val="false"/>
          <w:color w:val="000000"/>
          <w:sz w:val="28"/>
        </w:rPr>
        <w:t>
      көрсетілетін қызметті алушының ЭЦҚ-сымен куәландырылған электрондық құжат нысанындағы сұрау;</w:t>
      </w:r>
      <w:r>
        <w:br/>
      </w:r>
      <w:r>
        <w:rPr>
          <w:rFonts w:ascii="Times New Roman"/>
          <w:b w:val="false"/>
          <w:i w:val="false"/>
          <w:color w:val="000000"/>
          <w:sz w:val="28"/>
        </w:rPr>
        <w:t>
      ЭҮТШ арқылы төленген жағдайларды қоспағанда, жекелеген қызмет түрлерімен айналысу құқығы үшін бюджетке лицензиялық алымның төленгенін растайтын құжат;</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біліктілік талаптарына сәйкес мәліметтер нысаны мен құжаттар; </w:t>
      </w:r>
      <w:r>
        <w:br/>
      </w:r>
      <w:r>
        <w:rPr>
          <w:rFonts w:ascii="Times New Roman"/>
          <w:b w:val="false"/>
          <w:i w:val="false"/>
          <w:color w:val="000000"/>
          <w:sz w:val="28"/>
        </w:rPr>
        <w:t>
      2) лицензияға қосымшаны алу үшін:</w:t>
      </w:r>
      <w:r>
        <w:br/>
      </w:r>
      <w:r>
        <w:rPr>
          <w:rFonts w:ascii="Times New Roman"/>
          <w:b w:val="false"/>
          <w:i w:val="false"/>
          <w:color w:val="000000"/>
          <w:sz w:val="28"/>
        </w:rPr>
        <w:t>
      көрсетілетін қызметті алушының ЭЦҚ-сымен куәландырылған электрондық құжат нысанындағы сұрау;</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біліктілік талаптарына сәйкес мәліметтер нысаны мен құжаттар; </w:t>
      </w:r>
      <w:r>
        <w:br/>
      </w:r>
      <w:r>
        <w:rPr>
          <w:rFonts w:ascii="Times New Roman"/>
          <w:b w:val="false"/>
          <w:i w:val="false"/>
          <w:color w:val="000000"/>
          <w:sz w:val="28"/>
        </w:rPr>
        <w:t xml:space="preserve">
      3) лицензияны және (немесе) лицензияға қосымшаны қайта ресімдеу үшін: </w:t>
      </w:r>
      <w:r>
        <w:br/>
      </w:r>
      <w:r>
        <w:rPr>
          <w:rFonts w:ascii="Times New Roman"/>
          <w:b w:val="false"/>
          <w:i w:val="false"/>
          <w:color w:val="000000"/>
          <w:sz w:val="28"/>
        </w:rPr>
        <w:t>
      көрсетілетін қызметті алушының ЭЦҚ-сымен куәландырылған электрондық құжат нысанындағы сұрау;</w:t>
      </w:r>
      <w:r>
        <w:br/>
      </w:r>
      <w:r>
        <w:rPr>
          <w:rFonts w:ascii="Times New Roman"/>
          <w:b w:val="false"/>
          <w:i w:val="false"/>
          <w:color w:val="000000"/>
          <w:sz w:val="28"/>
        </w:rPr>
        <w:t>
      ЭҮТШ арқылы төленген жағдайларды қоспағанда, жекелеген қызмет түрлерімен айналысу құқығы үшін бюджетке лицензиялық алымның төленгенін растайтын құжат.</w:t>
      </w:r>
      <w:r>
        <w:br/>
      </w:r>
      <w:r>
        <w:rPr>
          <w:rFonts w:ascii="Times New Roman"/>
          <w:b w:val="false"/>
          <w:i w:val="false"/>
          <w:color w:val="000000"/>
          <w:sz w:val="28"/>
        </w:rPr>
        <w:t xml:space="preserve">
      Порталда электрондық сұрауды қабылдау көрсетілетін қызметті алушының «жеке кабинетінде» жүзеге асырылады. Құжаттар көрсетілетін қызметті алушының ЭЦҚ-сымен куәландырылған құжаттардың электрондық көшірмелері түрінде ұсынылады. </w:t>
      </w:r>
      <w:r>
        <w:br/>
      </w:r>
      <w:r>
        <w:rPr>
          <w:rFonts w:ascii="Times New Roman"/>
          <w:b w:val="false"/>
          <w:i w:val="false"/>
          <w:color w:val="000000"/>
          <w:sz w:val="28"/>
        </w:rPr>
        <w:t>
      Лицензия туралы, заңды тұлғаны, жеке кәсіпкерді мемлекеттік тіркеу (қайта тіркеу) туралы құжаттардың мәліметтерін көрсетілетін қызметті беруші тиісті мемлекеттік ақпараттық жүйелерден портал арқылы немесе уәкілетті тұлғалардың ЭЦҚ-сымен куәландырылған электрондық құжаттар нысанында мемлекеттік қызметтер көрсету мониторингінің ақпараттық жүйесі арқылы алады.</w:t>
      </w:r>
      <w:r>
        <w:br/>
      </w:r>
      <w:r>
        <w:rPr>
          <w:rFonts w:ascii="Times New Roman"/>
          <w:b w:val="false"/>
          <w:i w:val="false"/>
          <w:color w:val="000000"/>
          <w:sz w:val="28"/>
        </w:rPr>
        <w:t>
      Көрсетілетін қызметті алушы барлық құжаттарды тапсырған кезде:</w:t>
      </w:r>
      <w:r>
        <w:br/>
      </w:r>
      <w:r>
        <w:rPr>
          <w:rFonts w:ascii="Times New Roman"/>
          <w:b w:val="false"/>
          <w:i w:val="false"/>
          <w:color w:val="000000"/>
          <w:sz w:val="28"/>
        </w:rPr>
        <w:t>
      1) көрсетілетін қызметті берушіге (қолма-қол немесе пошта байланысы арқылы) – қағаз тасығыштағы өтінішті қабылдаудың растауы оның көшірмесінде құжаттар топтамасын қабылдау уақыты мен күнін көрсете отырып, көрсетілетін қызметті берушінің кеңсесінде тіркеу туралы белгі болып табылады;</w:t>
      </w:r>
      <w:r>
        <w:br/>
      </w:r>
      <w:r>
        <w:rPr>
          <w:rFonts w:ascii="Times New Roman"/>
          <w:b w:val="false"/>
          <w:i w:val="false"/>
          <w:color w:val="000000"/>
          <w:sz w:val="28"/>
        </w:rPr>
        <w:t>
      2) портал арқылы – көрсетілетін қызметті алушының «жеке кабинетінде» мемлекеттік қызмет нәтижесін алу күнін көрсете отырып, мемлекеттік қызметті көрсетуге арналған сұрау салудың қабылданғаны туралы мәртебе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көрсетуден бас тартудың негіздері:</w:t>
      </w:r>
      <w:r>
        <w:br/>
      </w:r>
      <w:r>
        <w:rPr>
          <w:rFonts w:ascii="Times New Roman"/>
          <w:b w:val="false"/>
          <w:i w:val="false"/>
          <w:color w:val="000000"/>
          <w:sz w:val="28"/>
        </w:rPr>
        <w:t>
      1) Қазақстан Республикасының заңдарында субъектілердің осы санаты үшін қызметтің жекелеген түрімен айналысуға тыйым салынуы;</w:t>
      </w:r>
      <w:r>
        <w:br/>
      </w:r>
      <w:r>
        <w:rPr>
          <w:rFonts w:ascii="Times New Roman"/>
          <w:b w:val="false"/>
          <w:i w:val="false"/>
          <w:color w:val="000000"/>
          <w:sz w:val="28"/>
        </w:rPr>
        <w:t>
      2) қызмет түріне лицензия беруге өтініш берілген жағдайда қызметтің жекелеген түрлерімен айналысу құқығы үшін лицензиялық алымның енгізілмеуі;</w:t>
      </w:r>
      <w:r>
        <w:br/>
      </w:r>
      <w:r>
        <w:rPr>
          <w:rFonts w:ascii="Times New Roman"/>
          <w:b w:val="false"/>
          <w:i w:val="false"/>
          <w:color w:val="000000"/>
          <w:sz w:val="28"/>
        </w:rPr>
        <w:t xml:space="preserve">
      3) көрсетілетін қызметті алушының біліктілік талаптарына сай келмеуі; </w:t>
      </w:r>
      <w:r>
        <w:br/>
      </w:r>
      <w:r>
        <w:rPr>
          <w:rFonts w:ascii="Times New Roman"/>
          <w:b w:val="false"/>
          <w:i w:val="false"/>
          <w:color w:val="000000"/>
          <w:sz w:val="28"/>
        </w:rPr>
        <w:t>
      4) көрсетілетін қызметті алушыға қатысты оған қызметтің жекелеген түрімен айналысуға тыйым салатын заңды күшіне енген сот үкімінің болуы;</w:t>
      </w:r>
      <w:r>
        <w:br/>
      </w:r>
      <w:r>
        <w:rPr>
          <w:rFonts w:ascii="Times New Roman"/>
          <w:b w:val="false"/>
          <w:i w:val="false"/>
          <w:color w:val="000000"/>
          <w:sz w:val="28"/>
        </w:rPr>
        <w:t>
      5) сот орындаушысының ұсынуы негізінде соттың көрсетілетін қызметті алушыға лицензия алуға тыйым салуы болып табылады. </w:t>
      </w:r>
    </w:p>
    <w:bookmarkEnd w:id="105"/>
    <w:bookmarkStart w:name="z106" w:id="106"/>
    <w:p>
      <w:pPr>
        <w:spacing w:after="0"/>
        <w:ind w:left="0"/>
        <w:jc w:val="left"/>
      </w:pPr>
      <w:r>
        <w:rPr>
          <w:rFonts w:ascii="Times New Roman"/>
          <w:b/>
          <w:i w:val="false"/>
          <w:color w:val="000000"/>
        </w:rPr>
        <w:t xml:space="preserve"> 
3. Мемлекеттік қызмет көрсету мәселелері бойынша орталық</w:t>
      </w:r>
      <w:r>
        <w:br/>
      </w:r>
      <w:r>
        <w:rPr>
          <w:rFonts w:ascii="Times New Roman"/>
          <w:b/>
          <w:i w:val="false"/>
          <w:color w:val="000000"/>
        </w:rPr>
        <w:t>
мемлекеттік органның, сондай-ақ көрсетілетін қызметті берушінің</w:t>
      </w:r>
      <w:r>
        <w:br/>
      </w:r>
      <w:r>
        <w:rPr>
          <w:rFonts w:ascii="Times New Roman"/>
          <w:b/>
          <w:i w:val="false"/>
          <w:color w:val="000000"/>
        </w:rPr>
        <w:t>
және (немесе) оның лауазымды адамдарының әрекетіне</w:t>
      </w:r>
      <w:r>
        <w:br/>
      </w:r>
      <w:r>
        <w:rPr>
          <w:rFonts w:ascii="Times New Roman"/>
          <w:b/>
          <w:i w:val="false"/>
          <w:color w:val="000000"/>
        </w:rPr>
        <w:t>
(әрекетсіздігіне) шағымдану тәртібі</w:t>
      </w:r>
    </w:p>
    <w:bookmarkEnd w:id="106"/>
    <w:bookmarkStart w:name="z107" w:id="107"/>
    <w:p>
      <w:pPr>
        <w:spacing w:after="0"/>
        <w:ind w:left="0"/>
        <w:jc w:val="both"/>
      </w:pPr>
      <w:r>
        <w:rPr>
          <w:rFonts w:ascii="Times New Roman"/>
          <w:b w:val="false"/>
          <w:i w:val="false"/>
          <w:color w:val="000000"/>
          <w:sz w:val="28"/>
        </w:rPr>
        <w:t>
      11. Мемлекеттік қызметтер көрсету мәселелері бойынша орталық мемлекеттік органның, көрсетілетін қызметті берушінің және (немесе) олардың лауазымды тұлғаларының шешімдеріне, әрекетіне (әрекетсіздігіне) шағымдану: шағым көрсетілетін қызметті беруші басшысының атына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немесе Министрліктің басшысының атына мына мекенжай бойынша беріледі: 010000, Астана қаласы, Қабанбай батыр даңғылы, 32/1, «Транспорт Тауэр» ғимараты, № 2117 кабинет, телефон: 8 (7172) 24-04-75, 29-08-48.</w:t>
      </w:r>
      <w:r>
        <w:br/>
      </w:r>
      <w:r>
        <w:rPr>
          <w:rFonts w:ascii="Times New Roman"/>
          <w:b w:val="false"/>
          <w:i w:val="false"/>
          <w:color w:val="000000"/>
          <w:sz w:val="28"/>
        </w:rPr>
        <w:t>
      Шағым жазбаша түрде пошта арқылы немесе қолма-қол көрсетілетін қызметті берушінің немесе Министрліктің кеңсесі арқылы жұмыс күндері беріледі.</w:t>
      </w:r>
      <w:r>
        <w:br/>
      </w:r>
      <w:r>
        <w:rPr>
          <w:rFonts w:ascii="Times New Roman"/>
          <w:b w:val="false"/>
          <w:i w:val="false"/>
          <w:color w:val="000000"/>
          <w:sz w:val="28"/>
        </w:rPr>
        <w:t>
      Көрсетілетін қызметті берушінің немесе Министрліктің кеңсесінде шағымды қабылдаған тұлғаның тегі мен аты-жөні, жауап алу мерзімі мен орны көрсетіле отырып тіркеу (мөртабан, кіріс нөмірі және күні) шағымның қабылданғанын растау болып табылады. Шағым тіркелгеннен кейін жауапты орындаушыны айқындау және тиісті шараларды қабылдау үшін көрсетілетін қызметті берушінің немесе Министрліктің басшысына жіберіледі.</w:t>
      </w:r>
      <w:r>
        <w:br/>
      </w: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оны тіркеген күннен бастап бес жұмыс күні ішінде қаралуы тиіс. Шағымды қарау нәтижесі туралы дәлелді жауап көрсетілетін қызметті алушыға пошта арқылы жіберіледі не көрсетілетін қызметті берушінің немесе Министрліктің кеңсесінде қолма-қол беріледі.</w:t>
      </w:r>
      <w:r>
        <w:br/>
      </w:r>
      <w:r>
        <w:rPr>
          <w:rFonts w:ascii="Times New Roman"/>
          <w:b w:val="false"/>
          <w:i w:val="false"/>
          <w:color w:val="000000"/>
          <w:sz w:val="28"/>
        </w:rPr>
        <w:t xml:space="preserve">
      Портал арқылы өтініш берген кезде шағымдану тәртібі туралы ақпаратты 1414 бірыңғай байланыс орталығының телефоны арқылы алуға болады. </w:t>
      </w:r>
      <w:r>
        <w:br/>
      </w:r>
      <w:r>
        <w:rPr>
          <w:rFonts w:ascii="Times New Roman"/>
          <w:b w:val="false"/>
          <w:i w:val="false"/>
          <w:color w:val="000000"/>
          <w:sz w:val="28"/>
        </w:rPr>
        <w:t>
      Шағымды портал арқылы жіберген кезде көрсетілетін қызметті алушыға «жеке кабинеттен» көрсетілетін қызметті беруші өтінішті өңдеу барысында жаңартылып тұратын өтініш туралы ақпарат (жеткізу, тіркеу, орындау туралы белгілер, шағымды қарау немесе қараудан бас тарту туралы жауап) қолжетімді.</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Мемлекеттік көрсетілген қызмет нәтижелерімен келіспеген жағдайларда көрсетілетін қызметті алушының Қазақстан Республикасының заңнамасында белгіленген тәртіппен сотқа шағымдануға құқығы бар. </w:t>
      </w:r>
    </w:p>
    <w:bookmarkEnd w:id="107"/>
    <w:bookmarkStart w:name="z109" w:id="108"/>
    <w:p>
      <w:pPr>
        <w:spacing w:after="0"/>
        <w:ind w:left="0"/>
        <w:jc w:val="left"/>
      </w:pPr>
      <w:r>
        <w:rPr>
          <w:rFonts w:ascii="Times New Roman"/>
          <w:b/>
          <w:i w:val="false"/>
          <w:color w:val="000000"/>
        </w:rPr>
        <w:t xml:space="preserve"> 
4. Мемлекеттік қызмет көрсету, оның ішінде электрондық нысанда</w:t>
      </w:r>
      <w:r>
        <w:br/>
      </w:r>
      <w:r>
        <w:rPr>
          <w:rFonts w:ascii="Times New Roman"/>
          <w:b/>
          <w:i w:val="false"/>
          <w:color w:val="000000"/>
        </w:rPr>
        <w:t>
көрсетілетін қызметтің ерекшеліктері ескерілген өзге де</w:t>
      </w:r>
      <w:r>
        <w:br/>
      </w:r>
      <w:r>
        <w:rPr>
          <w:rFonts w:ascii="Times New Roman"/>
          <w:b/>
          <w:i w:val="false"/>
          <w:color w:val="000000"/>
        </w:rPr>
        <w:t>
талаптар</w:t>
      </w:r>
    </w:p>
    <w:bookmarkEnd w:id="108"/>
    <w:bookmarkStart w:name="z110" w:id="109"/>
    <w:p>
      <w:pPr>
        <w:spacing w:after="0"/>
        <w:ind w:left="0"/>
        <w:jc w:val="both"/>
      </w:pPr>
      <w:r>
        <w:rPr>
          <w:rFonts w:ascii="Times New Roman"/>
          <w:b w:val="false"/>
          <w:i w:val="false"/>
          <w:color w:val="000000"/>
          <w:sz w:val="28"/>
        </w:rPr>
        <w:t>
      13. Мемлекеттік қызмет көрсету орындарының мекенжайлары көрсетілетін қызметті берушінің www.kaec.kz интернет-ресурсында, «Мемлекеттік көрсетілетін қызметтер» бөлімінде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ЭЦҚ болған жағдайда Мемлекеттік көрсетілетін қызметті портал арқылы электрондық түрде алу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қашықтықтан қолжетімділік режимінде мемлекеттік қызмет көрсетудің тәртібі мен мәртебесі туралы ақпаратты порталдың «жеке кабинеті», сондай-ақ Мемлекеттік қызметтерді көрсету мәселелері жөніндегі бірыңғай байланыс орталығы арқылы алу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 көрсету мәселелері бойынша анықтама қызметінің байланыс телефондары: 8 (7172) 50 29 53, 50 30 77. Мемлекеттік қызметтер көрсету мәселелері жөніндегі бірыңғай байланыс орталығы: 1414.</w:t>
      </w:r>
    </w:p>
    <w:bookmarkEnd w:id="109"/>
    <w:bookmarkStart w:name="z114" w:id="110"/>
    <w:p>
      <w:pPr>
        <w:spacing w:after="0"/>
        <w:ind w:left="0"/>
        <w:jc w:val="both"/>
      </w:pPr>
      <w:r>
        <w:rPr>
          <w:rFonts w:ascii="Times New Roman"/>
          <w:b w:val="false"/>
          <w:i w:val="false"/>
          <w:color w:val="000000"/>
          <w:sz w:val="28"/>
        </w:rPr>
        <w:t xml:space="preserve">
«Иондаушы сәулеленуді     </w:t>
      </w:r>
      <w:r>
        <w:br/>
      </w:r>
      <w:r>
        <w:rPr>
          <w:rFonts w:ascii="Times New Roman"/>
          <w:b w:val="false"/>
          <w:i w:val="false"/>
          <w:color w:val="000000"/>
          <w:sz w:val="28"/>
        </w:rPr>
        <w:t>
генерациялайтын аспаптармен және</w:t>
      </w:r>
      <w:r>
        <w:br/>
      </w:r>
      <w:r>
        <w:rPr>
          <w:rFonts w:ascii="Times New Roman"/>
          <w:b w:val="false"/>
          <w:i w:val="false"/>
          <w:color w:val="000000"/>
          <w:sz w:val="28"/>
        </w:rPr>
        <w:t xml:space="preserve">
қондырғылармен жұмыс істеу   </w:t>
      </w:r>
      <w:r>
        <w:br/>
      </w:r>
      <w:r>
        <w:rPr>
          <w:rFonts w:ascii="Times New Roman"/>
          <w:b w:val="false"/>
          <w:i w:val="false"/>
          <w:color w:val="000000"/>
          <w:sz w:val="28"/>
        </w:rPr>
        <w:t>
жөніндегі қызметті жүзеге асыруға</w:t>
      </w:r>
      <w:r>
        <w:br/>
      </w:r>
      <w:r>
        <w:rPr>
          <w:rFonts w:ascii="Times New Roman"/>
          <w:b w:val="false"/>
          <w:i w:val="false"/>
          <w:color w:val="000000"/>
          <w:sz w:val="28"/>
        </w:rPr>
        <w:t>
лицензия беру, оны қайта ресімдеу,</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110"/>
    <w:bookmarkStart w:name="z115" w:id="111"/>
    <w:p>
      <w:pPr>
        <w:spacing w:after="0"/>
        <w:ind w:left="0"/>
        <w:jc w:val="left"/>
      </w:pPr>
      <w:r>
        <w:rPr>
          <w:rFonts w:ascii="Times New Roman"/>
          <w:b/>
          <w:i w:val="false"/>
          <w:color w:val="000000"/>
        </w:rPr>
        <w:t xml:space="preserve"> 
Заңды тұлғаның лицензия және (немесе) лицензияға қосымша алуға</w:t>
      </w:r>
      <w:r>
        <w:br/>
      </w:r>
      <w:r>
        <w:rPr>
          <w:rFonts w:ascii="Times New Roman"/>
          <w:b/>
          <w:i w:val="false"/>
          <w:color w:val="000000"/>
        </w:rPr>
        <w:t>
өтiнiші</w:t>
      </w:r>
    </w:p>
    <w:bookmarkEnd w:id="111"/>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толық атауы, бизнес-сәйкестендіру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(қызметтiң түрi және (немесе) қызметтің кіші түрі(-лері) көрсетiлсiн)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 жүзеге асыруға лицензия және (немесе)</w:t>
      </w:r>
      <w:r>
        <w:br/>
      </w:r>
      <w:r>
        <w:rPr>
          <w:rFonts w:ascii="Times New Roman"/>
          <w:b w:val="false"/>
          <w:i w:val="false"/>
          <w:color w:val="000000"/>
          <w:sz w:val="28"/>
        </w:rPr>
        <w:t>
лицензияға қосымшаны қағаз тасығышта ________________________________</w:t>
      </w:r>
      <w:r>
        <w:br/>
      </w:r>
      <w:r>
        <w:rPr>
          <w:rFonts w:ascii="Times New Roman"/>
          <w:b w:val="false"/>
          <w:i w:val="false"/>
          <w:color w:val="000000"/>
          <w:sz w:val="28"/>
        </w:rPr>
        <w:t>
(лицензияны қағаз тасығышта алу қажет болған жағдайда Х белгісін қою</w:t>
      </w:r>
      <w:r>
        <w:br/>
      </w:r>
      <w:r>
        <w:rPr>
          <w:rFonts w:ascii="Times New Roman"/>
          <w:b w:val="false"/>
          <w:i w:val="false"/>
          <w:color w:val="000000"/>
          <w:sz w:val="28"/>
        </w:rPr>
        <w:t>
керек)</w:t>
      </w:r>
      <w:r>
        <w:br/>
      </w:r>
      <w:r>
        <w:rPr>
          <w:rFonts w:ascii="Times New Roman"/>
          <w:b w:val="false"/>
          <w:i w:val="false"/>
          <w:color w:val="000000"/>
          <w:sz w:val="28"/>
        </w:rPr>
        <w:t>
беруiңiздi сұраймын</w:t>
      </w:r>
      <w:r>
        <w:br/>
      </w:r>
      <w:r>
        <w:rPr>
          <w:rFonts w:ascii="Times New Roman"/>
          <w:b w:val="false"/>
          <w:i w:val="false"/>
          <w:color w:val="000000"/>
          <w:sz w:val="28"/>
        </w:rPr>
        <w:t>
      Заңды тұлғаның мекенжайы ______________________________________</w:t>
      </w:r>
      <w:r>
        <w:br/>
      </w:r>
      <w:r>
        <w:rPr>
          <w:rFonts w:ascii="Times New Roman"/>
          <w:b w:val="false"/>
          <w:i w:val="false"/>
          <w:color w:val="000000"/>
          <w:sz w:val="28"/>
        </w:rPr>
        <w:t>
  (пошталық индексі, облысы, қаласы, ауданы, елді мекені, көше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Электрондық пошта ___________________________________________________</w:t>
      </w:r>
      <w:r>
        <w:br/>
      </w:r>
      <w:r>
        <w:rPr>
          <w:rFonts w:ascii="Times New Roman"/>
          <w:b w:val="false"/>
          <w:i w:val="false"/>
          <w:color w:val="000000"/>
          <w:sz w:val="28"/>
        </w:rPr>
        <w:t>
Телефондары _________________________________________________________</w:t>
      </w:r>
      <w:r>
        <w:br/>
      </w:r>
      <w:r>
        <w:rPr>
          <w:rFonts w:ascii="Times New Roman"/>
          <w:b w:val="false"/>
          <w:i w:val="false"/>
          <w:color w:val="000000"/>
          <w:sz w:val="28"/>
        </w:rPr>
        <w:t>
Факс ________________________________________________________________</w:t>
      </w:r>
      <w:r>
        <w:br/>
      </w:r>
      <w:r>
        <w:rPr>
          <w:rFonts w:ascii="Times New Roman"/>
          <w:b w:val="false"/>
          <w:i w:val="false"/>
          <w:color w:val="000000"/>
          <w:sz w:val="28"/>
        </w:rPr>
        <w:t>
Банктік шоты ________________________________________________________</w:t>
      </w:r>
      <w:r>
        <w:br/>
      </w:r>
      <w:r>
        <w:rPr>
          <w:rFonts w:ascii="Times New Roman"/>
          <w:b w:val="false"/>
          <w:i w:val="false"/>
          <w:color w:val="000000"/>
          <w:sz w:val="28"/>
        </w:rPr>
        <w:t>
                  (шот нөмірі, банктiң атауы және орналасқан жерi)</w:t>
      </w:r>
      <w:r>
        <w:br/>
      </w:r>
      <w:r>
        <w:rPr>
          <w:rFonts w:ascii="Times New Roman"/>
          <w:b w:val="false"/>
          <w:i w:val="false"/>
          <w:color w:val="000000"/>
          <w:sz w:val="28"/>
        </w:rPr>
        <w:t>
Қызметті жүзеге асыру мекенжайы (лары) ______________________________</w:t>
      </w:r>
      <w:r>
        <w:br/>
      </w:r>
      <w:r>
        <w:rPr>
          <w:rFonts w:ascii="Times New Roman"/>
          <w:b w:val="false"/>
          <w:i w:val="false"/>
          <w:color w:val="000000"/>
          <w:sz w:val="28"/>
        </w:rPr>
        <w:t>
(пошталық индексі, облысы, қаласы, ауданы, елді мекені, көше</w:t>
      </w:r>
      <w:r>
        <w:br/>
      </w:r>
      <w:r>
        <w:rPr>
          <w:rFonts w:ascii="Times New Roman"/>
          <w:b w:val="false"/>
          <w:i w:val="false"/>
          <w:color w:val="000000"/>
          <w:sz w:val="28"/>
        </w:rPr>
        <w:t>
атауы,үй/ғимарат (стационарлық үй-жайлар) нөмірі)</w:t>
      </w:r>
      <w:r>
        <w:br/>
      </w:r>
      <w:r>
        <w:rPr>
          <w:rFonts w:ascii="Times New Roman"/>
          <w:b w:val="false"/>
          <w:i w:val="false"/>
          <w:color w:val="000000"/>
          <w:sz w:val="28"/>
        </w:rPr>
        <w:t>
      ___ парақта қоса беріліп отыр</w:t>
      </w:r>
      <w:r>
        <w:br/>
      </w:r>
      <w:r>
        <w:rPr>
          <w:rFonts w:ascii="Times New Roman"/>
          <w:b w:val="false"/>
          <w:i w:val="false"/>
          <w:color w:val="000000"/>
          <w:sz w:val="28"/>
        </w:rPr>
        <w:t>
      Осымен, көрсетілген барлық деректердің ресми байланыстар болып</w:t>
      </w:r>
      <w:r>
        <w:br/>
      </w:r>
      <w:r>
        <w:rPr>
          <w:rFonts w:ascii="Times New Roman"/>
          <w:b w:val="false"/>
          <w:i w:val="false"/>
          <w:color w:val="000000"/>
          <w:sz w:val="28"/>
        </w:rPr>
        <w:t>
табылатындығы және оларға лицензияны және (немесе) лицензияға</w:t>
      </w:r>
      <w:r>
        <w:br/>
      </w:r>
      <w:r>
        <w:rPr>
          <w:rFonts w:ascii="Times New Roman"/>
          <w:b w:val="false"/>
          <w:i w:val="false"/>
          <w:color w:val="000000"/>
          <w:sz w:val="28"/>
        </w:rPr>
        <w:t>
қосымшаны беру немесе беруден бас тарту мәселелері бойынша кез келген</w:t>
      </w:r>
      <w:r>
        <w:br/>
      </w:r>
      <w:r>
        <w:rPr>
          <w:rFonts w:ascii="Times New Roman"/>
          <w:b w:val="false"/>
          <w:i w:val="false"/>
          <w:color w:val="000000"/>
          <w:sz w:val="28"/>
        </w:rPr>
        <w:t>
ақпаратты жіберуге болатындығы;</w:t>
      </w:r>
      <w:r>
        <w:br/>
      </w:r>
      <w:r>
        <w:rPr>
          <w:rFonts w:ascii="Times New Roman"/>
          <w:b w:val="false"/>
          <w:i w:val="false"/>
          <w:color w:val="000000"/>
          <w:sz w:val="28"/>
        </w:rPr>
        <w:t>
      өтініш берушіге қызметтің лицензияланатын түрімен және (немесе</w:t>
      </w:r>
      <w:r>
        <w:br/>
      </w:r>
      <w:r>
        <w:rPr>
          <w:rFonts w:ascii="Times New Roman"/>
          <w:b w:val="false"/>
          <w:i w:val="false"/>
          <w:color w:val="000000"/>
          <w:sz w:val="28"/>
        </w:rPr>
        <w:t>
кіші түрімен айналысуға соттың тыйым салмағаны;</w:t>
      </w:r>
      <w:r>
        <w:br/>
      </w:r>
      <w:r>
        <w:rPr>
          <w:rFonts w:ascii="Times New Roman"/>
          <w:b w:val="false"/>
          <w:i w:val="false"/>
          <w:color w:val="000000"/>
          <w:sz w:val="28"/>
        </w:rPr>
        <w:t>
      қоса берілген құжаттардың барлығы шындыққа сәйкес келетіні және</w:t>
      </w:r>
      <w:r>
        <w:br/>
      </w:r>
      <w:r>
        <w:rPr>
          <w:rFonts w:ascii="Times New Roman"/>
          <w:b w:val="false"/>
          <w:i w:val="false"/>
          <w:color w:val="000000"/>
          <w:sz w:val="28"/>
        </w:rPr>
        <w:t>
жарамды болып табылатындығы расталады.</w:t>
      </w:r>
    </w:p>
    <w:p>
      <w:pPr>
        <w:spacing w:after="0"/>
        <w:ind w:left="0"/>
        <w:jc w:val="both"/>
      </w:pPr>
      <w:r>
        <w:rPr>
          <w:rFonts w:ascii="Times New Roman"/>
          <w:b w:val="false"/>
          <w:i w:val="false"/>
          <w:color w:val="000000"/>
          <w:sz w:val="28"/>
        </w:rPr>
        <w:t>      Басшы _______   _______________________________________________</w:t>
      </w:r>
      <w:r>
        <w:br/>
      </w: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мерзімі: 20__ жылғы «___» _____________</w:t>
      </w:r>
    </w:p>
    <w:bookmarkStart w:name="z116" w:id="112"/>
    <w:p>
      <w:pPr>
        <w:spacing w:after="0"/>
        <w:ind w:left="0"/>
        <w:jc w:val="both"/>
      </w:pPr>
      <w:r>
        <w:rPr>
          <w:rFonts w:ascii="Times New Roman"/>
          <w:b w:val="false"/>
          <w:i w:val="false"/>
          <w:color w:val="000000"/>
          <w:sz w:val="28"/>
        </w:rPr>
        <w:t xml:space="preserve">
«Иондаушы сәулеленуді     </w:t>
      </w:r>
      <w:r>
        <w:br/>
      </w:r>
      <w:r>
        <w:rPr>
          <w:rFonts w:ascii="Times New Roman"/>
          <w:b w:val="false"/>
          <w:i w:val="false"/>
          <w:color w:val="000000"/>
          <w:sz w:val="28"/>
        </w:rPr>
        <w:t>
генерациялайтын аспаптармен және</w:t>
      </w:r>
      <w:r>
        <w:br/>
      </w:r>
      <w:r>
        <w:rPr>
          <w:rFonts w:ascii="Times New Roman"/>
          <w:b w:val="false"/>
          <w:i w:val="false"/>
          <w:color w:val="000000"/>
          <w:sz w:val="28"/>
        </w:rPr>
        <w:t xml:space="preserve">
қондырғылармен жұмыс істеу   </w:t>
      </w:r>
      <w:r>
        <w:br/>
      </w:r>
      <w:r>
        <w:rPr>
          <w:rFonts w:ascii="Times New Roman"/>
          <w:b w:val="false"/>
          <w:i w:val="false"/>
          <w:color w:val="000000"/>
          <w:sz w:val="28"/>
        </w:rPr>
        <w:t>
жөніндегі қызметті жүзеге асыруға</w:t>
      </w:r>
      <w:r>
        <w:br/>
      </w:r>
      <w:r>
        <w:rPr>
          <w:rFonts w:ascii="Times New Roman"/>
          <w:b w:val="false"/>
          <w:i w:val="false"/>
          <w:color w:val="000000"/>
          <w:sz w:val="28"/>
        </w:rPr>
        <w:t>
лицензия беру, оны қайта ресімдеу,</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2-қосымша            </w:t>
      </w:r>
    </w:p>
    <w:bookmarkEnd w:id="112"/>
    <w:bookmarkStart w:name="z117" w:id="113"/>
    <w:p>
      <w:pPr>
        <w:spacing w:after="0"/>
        <w:ind w:left="0"/>
        <w:jc w:val="left"/>
      </w:pPr>
      <w:r>
        <w:rPr>
          <w:rFonts w:ascii="Times New Roman"/>
          <w:b/>
          <w:i w:val="false"/>
          <w:color w:val="000000"/>
        </w:rPr>
        <w:t xml:space="preserve"> 
Жеке тұлғаның лицензия және (немесе) лицензияға қосымша алуға</w:t>
      </w:r>
      <w:r>
        <w:br/>
      </w:r>
      <w:r>
        <w:rPr>
          <w:rFonts w:ascii="Times New Roman"/>
          <w:b/>
          <w:i w:val="false"/>
          <w:color w:val="000000"/>
        </w:rPr>
        <w:t>
өтiнiші</w:t>
      </w:r>
    </w:p>
    <w:bookmarkEnd w:id="113"/>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тұлғаның тегi, аты, әкесiнiң аты (болған жағдайда), жеке</w:t>
      </w:r>
      <w:r>
        <w:br/>
      </w:r>
      <w:r>
        <w:rPr>
          <w:rFonts w:ascii="Times New Roman"/>
          <w:b w:val="false"/>
          <w:i w:val="false"/>
          <w:color w:val="000000"/>
          <w:sz w:val="28"/>
        </w:rPr>
        <w:t>
сәйкестендіру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(қызметтiң түрi және (немесе) кіші түрі(-лері) көрсетiлсiн)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 жүзеге асыруға лицензия және</w:t>
      </w:r>
      <w:r>
        <w:br/>
      </w:r>
      <w:r>
        <w:rPr>
          <w:rFonts w:ascii="Times New Roman"/>
          <w:b w:val="false"/>
          <w:i w:val="false"/>
          <w:color w:val="000000"/>
          <w:sz w:val="28"/>
        </w:rPr>
        <w:t>
(немесе) лицензияға қосымшаны қағаз тасығышта _______________________</w:t>
      </w:r>
      <w:r>
        <w:br/>
      </w:r>
      <w:r>
        <w:rPr>
          <w:rFonts w:ascii="Times New Roman"/>
          <w:b w:val="false"/>
          <w:i w:val="false"/>
          <w:color w:val="000000"/>
          <w:sz w:val="28"/>
        </w:rPr>
        <w:t>
(лицензияны қағаз тасығышта алу қажет болған жағдайда Х белгісін қою</w:t>
      </w:r>
      <w:r>
        <w:br/>
      </w:r>
      <w:r>
        <w:rPr>
          <w:rFonts w:ascii="Times New Roman"/>
          <w:b w:val="false"/>
          <w:i w:val="false"/>
          <w:color w:val="000000"/>
          <w:sz w:val="28"/>
        </w:rPr>
        <w:t>
керек)</w:t>
      </w:r>
      <w:r>
        <w:br/>
      </w:r>
      <w:r>
        <w:rPr>
          <w:rFonts w:ascii="Times New Roman"/>
          <w:b w:val="false"/>
          <w:i w:val="false"/>
          <w:color w:val="000000"/>
          <w:sz w:val="28"/>
        </w:rPr>
        <w:t>
беруiңiздi сұраймын</w:t>
      </w:r>
      <w:r>
        <w:br/>
      </w:r>
      <w:r>
        <w:rPr>
          <w:rFonts w:ascii="Times New Roman"/>
          <w:b w:val="false"/>
          <w:i w:val="false"/>
          <w:color w:val="000000"/>
          <w:sz w:val="28"/>
        </w:rPr>
        <w:t>
      Жеке тұлғаның тұрғылықты жерінің мекенжайы ____________________</w:t>
      </w:r>
      <w:r>
        <w:br/>
      </w:r>
      <w:r>
        <w:rPr>
          <w:rFonts w:ascii="Times New Roman"/>
          <w:b w:val="false"/>
          <w:i w:val="false"/>
          <w:color w:val="000000"/>
          <w:sz w:val="28"/>
        </w:rPr>
        <w:t>
        (пошталық индексі, облысы, қаласы, ауданы, елді мекені, көше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атауы, үй/ғимарат нөмірі)</w:t>
      </w:r>
      <w:r>
        <w:br/>
      </w:r>
      <w:r>
        <w:rPr>
          <w:rFonts w:ascii="Times New Roman"/>
          <w:b w:val="false"/>
          <w:i w:val="false"/>
          <w:color w:val="000000"/>
          <w:sz w:val="28"/>
        </w:rPr>
        <w:t>
Электрондық пошта ___________________________________________________</w:t>
      </w:r>
      <w:r>
        <w:br/>
      </w:r>
      <w:r>
        <w:rPr>
          <w:rFonts w:ascii="Times New Roman"/>
          <w:b w:val="false"/>
          <w:i w:val="false"/>
          <w:color w:val="000000"/>
          <w:sz w:val="28"/>
        </w:rPr>
        <w:t>
Телефондары _________________________________________________________</w:t>
      </w:r>
      <w:r>
        <w:br/>
      </w:r>
      <w:r>
        <w:rPr>
          <w:rFonts w:ascii="Times New Roman"/>
          <w:b w:val="false"/>
          <w:i w:val="false"/>
          <w:color w:val="000000"/>
          <w:sz w:val="28"/>
        </w:rPr>
        <w:t>
Факс ________________________________________________________________</w:t>
      </w:r>
      <w:r>
        <w:br/>
      </w:r>
      <w:r>
        <w:rPr>
          <w:rFonts w:ascii="Times New Roman"/>
          <w:b w:val="false"/>
          <w:i w:val="false"/>
          <w:color w:val="000000"/>
          <w:sz w:val="28"/>
        </w:rPr>
        <w:t>
Банктік шоты ________________________________________________________</w:t>
      </w:r>
      <w:r>
        <w:br/>
      </w:r>
      <w:r>
        <w:rPr>
          <w:rFonts w:ascii="Times New Roman"/>
          <w:b w:val="false"/>
          <w:i w:val="false"/>
          <w:color w:val="000000"/>
          <w:sz w:val="28"/>
        </w:rPr>
        <w:t>
               (шот нөмірі, банктiң атауы және орналасқан жерi)</w:t>
      </w:r>
      <w:r>
        <w:br/>
      </w:r>
      <w:r>
        <w:rPr>
          <w:rFonts w:ascii="Times New Roman"/>
          <w:b w:val="false"/>
          <w:i w:val="false"/>
          <w:color w:val="000000"/>
          <w:sz w:val="28"/>
        </w:rPr>
        <w:t>
Қызметті жүзеге асыру мекенжайы (лары) ______________________________</w:t>
      </w:r>
      <w:r>
        <w:br/>
      </w:r>
      <w:r>
        <w:rPr>
          <w:rFonts w:ascii="Times New Roman"/>
          <w:b w:val="false"/>
          <w:i w:val="false"/>
          <w:color w:val="000000"/>
          <w:sz w:val="28"/>
        </w:rPr>
        <w:t>
(пошталық индексі, облысы, қаласы, ауданы, елді мекені, көше атауы,</w:t>
      </w:r>
      <w:r>
        <w:br/>
      </w:r>
      <w:r>
        <w:rPr>
          <w:rFonts w:ascii="Times New Roman"/>
          <w:b w:val="false"/>
          <w:i w:val="false"/>
          <w:color w:val="000000"/>
          <w:sz w:val="28"/>
        </w:rPr>
        <w:t>
үй/ғимарат (стационарлық үй-жайлар) нөмірі)</w:t>
      </w:r>
      <w:r>
        <w:br/>
      </w:r>
      <w:r>
        <w:rPr>
          <w:rFonts w:ascii="Times New Roman"/>
          <w:b w:val="false"/>
          <w:i w:val="false"/>
          <w:color w:val="000000"/>
          <w:sz w:val="28"/>
        </w:rPr>
        <w:t>
      _________ парақта қоса беріліп отыр</w:t>
      </w:r>
      <w:r>
        <w:br/>
      </w:r>
      <w:r>
        <w:rPr>
          <w:rFonts w:ascii="Times New Roman"/>
          <w:b w:val="false"/>
          <w:i w:val="false"/>
          <w:color w:val="000000"/>
          <w:sz w:val="28"/>
        </w:rPr>
        <w:t>
      Осымен, көрсетілген барлық деректердің ресми байланыстар болып</w:t>
      </w:r>
      <w:r>
        <w:br/>
      </w:r>
      <w:r>
        <w:rPr>
          <w:rFonts w:ascii="Times New Roman"/>
          <w:b w:val="false"/>
          <w:i w:val="false"/>
          <w:color w:val="000000"/>
          <w:sz w:val="28"/>
        </w:rPr>
        <w:t>
табылатындығы және оларға лицензияны және (немесе) лицензияға</w:t>
      </w:r>
      <w:r>
        <w:br/>
      </w:r>
      <w:r>
        <w:rPr>
          <w:rFonts w:ascii="Times New Roman"/>
          <w:b w:val="false"/>
          <w:i w:val="false"/>
          <w:color w:val="000000"/>
          <w:sz w:val="28"/>
        </w:rPr>
        <w:t>
қосымшаны беру немесе беруден бас тарту мәселелері бойынша кез келген</w:t>
      </w:r>
      <w:r>
        <w:br/>
      </w:r>
      <w:r>
        <w:rPr>
          <w:rFonts w:ascii="Times New Roman"/>
          <w:b w:val="false"/>
          <w:i w:val="false"/>
          <w:color w:val="000000"/>
          <w:sz w:val="28"/>
        </w:rPr>
        <w:t>
ақпаратты жіберуге болатындығы;</w:t>
      </w:r>
      <w:r>
        <w:br/>
      </w:r>
      <w:r>
        <w:rPr>
          <w:rFonts w:ascii="Times New Roman"/>
          <w:b w:val="false"/>
          <w:i w:val="false"/>
          <w:color w:val="000000"/>
          <w:sz w:val="28"/>
        </w:rPr>
        <w:t>
      өтініш берушіге қызметтің лицензияланатын түрімен және (немесе)</w:t>
      </w:r>
      <w:r>
        <w:br/>
      </w:r>
      <w:r>
        <w:rPr>
          <w:rFonts w:ascii="Times New Roman"/>
          <w:b w:val="false"/>
          <w:i w:val="false"/>
          <w:color w:val="000000"/>
          <w:sz w:val="28"/>
        </w:rPr>
        <w:t>
кіші түрімен айналысуға соттың тыйым салмағаны;</w:t>
      </w:r>
      <w:r>
        <w:br/>
      </w:r>
      <w:r>
        <w:rPr>
          <w:rFonts w:ascii="Times New Roman"/>
          <w:b w:val="false"/>
          <w:i w:val="false"/>
          <w:color w:val="000000"/>
          <w:sz w:val="28"/>
        </w:rPr>
        <w:t>
      қоса берілген құжаттардың барлығы шындыққа сәйкес келетіні және</w:t>
      </w:r>
      <w:r>
        <w:br/>
      </w:r>
      <w:r>
        <w:rPr>
          <w:rFonts w:ascii="Times New Roman"/>
          <w:b w:val="false"/>
          <w:i w:val="false"/>
          <w:color w:val="000000"/>
          <w:sz w:val="28"/>
        </w:rPr>
        <w:t>
жарамды болып табылатындығы расталады.</w:t>
      </w:r>
    </w:p>
    <w:p>
      <w:pPr>
        <w:spacing w:after="0"/>
        <w:ind w:left="0"/>
        <w:jc w:val="both"/>
      </w:pPr>
      <w:r>
        <w:rPr>
          <w:rFonts w:ascii="Times New Roman"/>
          <w:b w:val="false"/>
          <w:i w:val="false"/>
          <w:color w:val="000000"/>
          <w:sz w:val="28"/>
        </w:rPr>
        <w:t>Жеке тұлға ______    ________________________________________________</w:t>
      </w:r>
      <w:r>
        <w:br/>
      </w: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Мөр орны (болған жағдайда) Толтыру мерзімі: 20__ жылғы «___» ________</w:t>
      </w:r>
    </w:p>
    <w:bookmarkStart w:name="z118" w:id="114"/>
    <w:p>
      <w:pPr>
        <w:spacing w:after="0"/>
        <w:ind w:left="0"/>
        <w:jc w:val="both"/>
      </w:pPr>
      <w:r>
        <w:rPr>
          <w:rFonts w:ascii="Times New Roman"/>
          <w:b w:val="false"/>
          <w:i w:val="false"/>
          <w:color w:val="000000"/>
          <w:sz w:val="28"/>
        </w:rPr>
        <w:t xml:space="preserve">
«Иондаушы сәулеленуді     </w:t>
      </w:r>
      <w:r>
        <w:br/>
      </w:r>
      <w:r>
        <w:rPr>
          <w:rFonts w:ascii="Times New Roman"/>
          <w:b w:val="false"/>
          <w:i w:val="false"/>
          <w:color w:val="000000"/>
          <w:sz w:val="28"/>
        </w:rPr>
        <w:t>
генерациялайтын аспаптармен және</w:t>
      </w:r>
      <w:r>
        <w:br/>
      </w:r>
      <w:r>
        <w:rPr>
          <w:rFonts w:ascii="Times New Roman"/>
          <w:b w:val="false"/>
          <w:i w:val="false"/>
          <w:color w:val="000000"/>
          <w:sz w:val="28"/>
        </w:rPr>
        <w:t xml:space="preserve">
қондырғылармен жұмыс істеу   </w:t>
      </w:r>
      <w:r>
        <w:br/>
      </w:r>
      <w:r>
        <w:rPr>
          <w:rFonts w:ascii="Times New Roman"/>
          <w:b w:val="false"/>
          <w:i w:val="false"/>
          <w:color w:val="000000"/>
          <w:sz w:val="28"/>
        </w:rPr>
        <w:t>
жөніндегі қызметті жүзеге асыруға</w:t>
      </w:r>
      <w:r>
        <w:br/>
      </w:r>
      <w:r>
        <w:rPr>
          <w:rFonts w:ascii="Times New Roman"/>
          <w:b w:val="false"/>
          <w:i w:val="false"/>
          <w:color w:val="000000"/>
          <w:sz w:val="28"/>
        </w:rPr>
        <w:t>
лицензия беру, оны қайта ресімдеу,</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3-қосымша            </w:t>
      </w:r>
    </w:p>
    <w:bookmarkEnd w:id="114"/>
    <w:bookmarkStart w:name="z119" w:id="115"/>
    <w:p>
      <w:pPr>
        <w:spacing w:after="0"/>
        <w:ind w:left="0"/>
        <w:jc w:val="left"/>
      </w:pPr>
      <w:r>
        <w:rPr>
          <w:rFonts w:ascii="Times New Roman"/>
          <w:b/>
          <w:i w:val="false"/>
          <w:color w:val="000000"/>
        </w:rPr>
        <w:t xml:space="preserve"> 
Иондаушы сәулеленуді генерациялайтын аспаптармен және</w:t>
      </w:r>
      <w:r>
        <w:br/>
      </w:r>
      <w:r>
        <w:rPr>
          <w:rFonts w:ascii="Times New Roman"/>
          <w:b/>
          <w:i w:val="false"/>
          <w:color w:val="000000"/>
        </w:rPr>
        <w:t>
қондырғылармен жұмыс істеу жөніндегі қызметке қойылатын</w:t>
      </w:r>
      <w:r>
        <w:br/>
      </w:r>
      <w:r>
        <w:rPr>
          <w:rFonts w:ascii="Times New Roman"/>
          <w:b/>
          <w:i w:val="false"/>
          <w:color w:val="000000"/>
        </w:rPr>
        <w:t>
біліктілік талаптарына сәйкес мәліметтер нысаны және қажетті құжаттардың тізімі</w:t>
      </w:r>
    </w:p>
    <w:bookmarkEnd w:id="115"/>
    <w:p>
      <w:pPr>
        <w:spacing w:after="0"/>
        <w:ind w:left="0"/>
        <w:jc w:val="both"/>
      </w:pPr>
      <w:r>
        <w:rPr>
          <w:rFonts w:ascii="Times New Roman"/>
          <w:b w:val="false"/>
          <w:i w:val="false"/>
          <w:color w:val="000000"/>
          <w:sz w:val="28"/>
        </w:rPr>
        <w:t>      1. Үй-жайлардың жоспар-схемасының немесе техникалық</w:t>
      </w:r>
      <w:r>
        <w:br/>
      </w:r>
      <w:r>
        <w:rPr>
          <w:rFonts w:ascii="Times New Roman"/>
          <w:b w:val="false"/>
          <w:i w:val="false"/>
          <w:color w:val="000000"/>
          <w:sz w:val="28"/>
        </w:rPr>
        <w:t>
паспорттарының көшірмесі – егер өтініш беруші иондаушы сәулеленуді</w:t>
      </w:r>
      <w:r>
        <w:br/>
      </w:r>
      <w:r>
        <w:rPr>
          <w:rFonts w:ascii="Times New Roman"/>
          <w:b w:val="false"/>
          <w:i w:val="false"/>
          <w:color w:val="000000"/>
          <w:sz w:val="28"/>
        </w:rPr>
        <w:t>
генерациялайтын аспаптардың және қондырғылардың иесі болмаса (меншік</w:t>
      </w:r>
      <w:r>
        <w:br/>
      </w:r>
      <w:r>
        <w:rPr>
          <w:rFonts w:ascii="Times New Roman"/>
          <w:b w:val="false"/>
          <w:i w:val="false"/>
          <w:color w:val="000000"/>
          <w:sz w:val="28"/>
        </w:rPr>
        <w:t>
немесе жалға алу құқығында) және жұмыстарды тапсырыс берушінің</w:t>
      </w:r>
      <w:r>
        <w:br/>
      </w:r>
      <w:r>
        <w:rPr>
          <w:rFonts w:ascii="Times New Roman"/>
          <w:b w:val="false"/>
          <w:i w:val="false"/>
          <w:color w:val="000000"/>
          <w:sz w:val="28"/>
        </w:rPr>
        <w:t>
аумағында жүргізсе, онда осы тармақты орындау талап етілмейді.</w:t>
      </w:r>
      <w:r>
        <w:br/>
      </w:r>
      <w:r>
        <w:rPr>
          <w:rFonts w:ascii="Times New Roman"/>
          <w:b w:val="false"/>
          <w:i w:val="false"/>
          <w:color w:val="000000"/>
          <w:sz w:val="28"/>
        </w:rPr>
        <w:t>
      2. 1 немесе 2-кестеге сәйкес мәлімделген жұмыстарды орындау</w:t>
      </w:r>
      <w:r>
        <w:br/>
      </w:r>
      <w:r>
        <w:rPr>
          <w:rFonts w:ascii="Times New Roman"/>
          <w:b w:val="false"/>
          <w:i w:val="false"/>
          <w:color w:val="000000"/>
          <w:sz w:val="28"/>
        </w:rPr>
        <w:t>
үшін қажетті ғимараттардың, үй-жайлардың және құрылыстардың бар болуы</w:t>
      </w:r>
      <w:r>
        <w:br/>
      </w:r>
      <w:r>
        <w:rPr>
          <w:rFonts w:ascii="Times New Roman"/>
          <w:b w:val="false"/>
          <w:i w:val="false"/>
          <w:color w:val="000000"/>
          <w:sz w:val="28"/>
        </w:rPr>
        <w:t>
туралы мәліметтер – егер өтініш беруші иондаушы сәулеленуді</w:t>
      </w:r>
      <w:r>
        <w:br/>
      </w:r>
      <w:r>
        <w:rPr>
          <w:rFonts w:ascii="Times New Roman"/>
          <w:b w:val="false"/>
          <w:i w:val="false"/>
          <w:color w:val="000000"/>
          <w:sz w:val="28"/>
        </w:rPr>
        <w:t>
генерациялайтын аспаптардың және қондырғылардың иесі болмаса (меншік</w:t>
      </w:r>
      <w:r>
        <w:br/>
      </w:r>
      <w:r>
        <w:rPr>
          <w:rFonts w:ascii="Times New Roman"/>
          <w:b w:val="false"/>
          <w:i w:val="false"/>
          <w:color w:val="000000"/>
          <w:sz w:val="28"/>
        </w:rPr>
        <w:t>
немесе жалға алу құқығында) және жұмыстарды тапсырыс берушінің</w:t>
      </w:r>
      <w:r>
        <w:br/>
      </w:r>
      <w:r>
        <w:rPr>
          <w:rFonts w:ascii="Times New Roman"/>
          <w:b w:val="false"/>
          <w:i w:val="false"/>
          <w:color w:val="000000"/>
          <w:sz w:val="28"/>
        </w:rPr>
        <w:t>
аумағында жүргізсе, онда осы тармақты орындау талап етілмейді.</w:t>
      </w:r>
    </w:p>
    <w:bookmarkStart w:name="z346" w:id="116"/>
    <w:p>
      <w:pPr>
        <w:spacing w:after="0"/>
        <w:ind w:left="0"/>
        <w:jc w:val="both"/>
      </w:pPr>
      <w:r>
        <w:rPr>
          <w:rFonts w:ascii="Times New Roman"/>
          <w:b w:val="false"/>
          <w:i w:val="false"/>
          <w:color w:val="000000"/>
          <w:sz w:val="28"/>
        </w:rPr>
        <w:t>
Меншікті ғимараттар, үй-жайлар мен құрылыстар туралы мәліметтер</w:t>
      </w:r>
      <w:r>
        <w:br/>
      </w:r>
      <w:r>
        <w:rPr>
          <w:rFonts w:ascii="Times New Roman"/>
          <w:b w:val="false"/>
          <w:i w:val="false"/>
          <w:color w:val="000000"/>
          <w:sz w:val="28"/>
        </w:rPr>
        <w:t>
нысаны</w:t>
      </w:r>
    </w:p>
    <w:bookmarkEnd w:id="116"/>
    <w:bookmarkStart w:name="z345" w:id="117"/>
    <w:p>
      <w:pPr>
        <w:spacing w:after="0"/>
        <w:ind w:left="0"/>
        <w:jc w:val="both"/>
      </w:pPr>
      <w:r>
        <w:rPr>
          <w:rFonts w:ascii="Times New Roman"/>
          <w:b w:val="false"/>
          <w:i w:val="false"/>
          <w:color w:val="000000"/>
          <w:sz w:val="28"/>
        </w:rPr>
        <w:t>
1-кесте</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9"/>
        <w:gridCol w:w="2677"/>
        <w:gridCol w:w="2449"/>
        <w:gridCol w:w="2472"/>
        <w:gridCol w:w="3953"/>
      </w:tblGrid>
      <w:tr>
        <w:trPr>
          <w:trHeight w:val="30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нөмірі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атауы және нөмірі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Құжатты берген органның атауы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объектісінің орналасқан жері</w:t>
            </w:r>
          </w:p>
        </w:tc>
      </w:tr>
      <w:tr>
        <w:trPr>
          <w:trHeight w:val="75"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347" w:id="118"/>
    <w:p>
      <w:pPr>
        <w:spacing w:after="0"/>
        <w:ind w:left="0"/>
        <w:jc w:val="both"/>
      </w:pPr>
      <w:r>
        <w:rPr>
          <w:rFonts w:ascii="Times New Roman"/>
          <w:b w:val="false"/>
          <w:i w:val="false"/>
          <w:color w:val="000000"/>
          <w:sz w:val="28"/>
        </w:rPr>
        <w:t>
Жалға алынған ғимараттар, үй-жайлар мен құрылыстар туралы мәліметтер</w:t>
      </w:r>
      <w:r>
        <w:br/>
      </w:r>
      <w:r>
        <w:rPr>
          <w:rFonts w:ascii="Times New Roman"/>
          <w:b w:val="false"/>
          <w:i w:val="false"/>
          <w:color w:val="000000"/>
          <w:sz w:val="28"/>
        </w:rPr>
        <w:t>
нысаны</w:t>
      </w:r>
    </w:p>
    <w:bookmarkEnd w:id="118"/>
    <w:bookmarkStart w:name="z348" w:id="119"/>
    <w:p>
      <w:pPr>
        <w:spacing w:after="0"/>
        <w:ind w:left="0"/>
        <w:jc w:val="both"/>
      </w:pPr>
      <w:r>
        <w:rPr>
          <w:rFonts w:ascii="Times New Roman"/>
          <w:b w:val="false"/>
          <w:i w:val="false"/>
          <w:color w:val="000000"/>
          <w:sz w:val="28"/>
        </w:rPr>
        <w:t>
2-кесте</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5"/>
        <w:gridCol w:w="3536"/>
        <w:gridCol w:w="2877"/>
        <w:gridCol w:w="2650"/>
        <w:gridCol w:w="2492"/>
      </w:tblGrid>
      <w:tr>
        <w:trPr>
          <w:trHeight w:val="420"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Кадастрлық нөмірі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жалға алу шартының нөмірі және жасалған күні және шарттың қолданылу мерзімі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 шарты жасалған тұлға (БСН/ЖСН көрсету қажет)</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алынған объектінің атауы және қысқаша сипаттамасы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объектісінің орналасқан жері</w:t>
            </w:r>
          </w:p>
        </w:tc>
      </w:tr>
      <w:tr>
        <w:trPr>
          <w:trHeight w:val="285"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3. Радиациялық қауіпсіздік жөніндегі қызмет (немесе жауапты</w:t>
      </w:r>
      <w:r>
        <w:br/>
      </w:r>
      <w:r>
        <w:rPr>
          <w:rFonts w:ascii="Times New Roman"/>
          <w:b w:val="false"/>
          <w:i w:val="false"/>
          <w:color w:val="000000"/>
          <w:sz w:val="28"/>
        </w:rPr>
        <w:t xml:space="preserve">
тұлға) туралы бұйрықтың көшірмесі. </w:t>
      </w:r>
      <w:r>
        <w:br/>
      </w:r>
      <w:r>
        <w:rPr>
          <w:rFonts w:ascii="Times New Roman"/>
          <w:b w:val="false"/>
          <w:i w:val="false"/>
          <w:color w:val="000000"/>
          <w:sz w:val="28"/>
        </w:rPr>
        <w:t>
      4. Радиациялық қауіпсіздік жөніндегі қызмет туралы ереженің</w:t>
      </w:r>
      <w:r>
        <w:br/>
      </w:r>
      <w:r>
        <w:rPr>
          <w:rFonts w:ascii="Times New Roman"/>
          <w:b w:val="false"/>
          <w:i w:val="false"/>
          <w:color w:val="000000"/>
          <w:sz w:val="28"/>
        </w:rPr>
        <w:t xml:space="preserve">
(немесе жауапты тұлғаның лауазымдық нұсқаулығының) көшірмесі. </w:t>
      </w:r>
      <w:r>
        <w:br/>
      </w:r>
      <w:r>
        <w:rPr>
          <w:rFonts w:ascii="Times New Roman"/>
          <w:b w:val="false"/>
          <w:i w:val="false"/>
          <w:color w:val="000000"/>
          <w:sz w:val="28"/>
        </w:rPr>
        <w:t>
      5. 3-кестеге сәйкес қызметтің басшысы мен персоналының (немесе</w:t>
      </w:r>
      <w:r>
        <w:br/>
      </w:r>
      <w:r>
        <w:rPr>
          <w:rFonts w:ascii="Times New Roman"/>
          <w:b w:val="false"/>
          <w:i w:val="false"/>
          <w:color w:val="000000"/>
          <w:sz w:val="28"/>
        </w:rPr>
        <w:t>
жауапты тұлғаның) радиациялық қауіпсіздік бойынша оқу сертификаттары</w:t>
      </w:r>
      <w:r>
        <w:br/>
      </w:r>
      <w:r>
        <w:rPr>
          <w:rFonts w:ascii="Times New Roman"/>
          <w:b w:val="false"/>
          <w:i w:val="false"/>
          <w:color w:val="000000"/>
          <w:sz w:val="28"/>
        </w:rPr>
        <w:t>
туралы мәліметтер.</w:t>
      </w:r>
    </w:p>
    <w:bookmarkStart w:name="z350" w:id="120"/>
    <w:p>
      <w:pPr>
        <w:spacing w:after="0"/>
        <w:ind w:left="0"/>
        <w:jc w:val="both"/>
      </w:pPr>
      <w:r>
        <w:rPr>
          <w:rFonts w:ascii="Times New Roman"/>
          <w:b w:val="false"/>
          <w:i w:val="false"/>
          <w:color w:val="000000"/>
          <w:sz w:val="28"/>
        </w:rPr>
        <w:t>
Радиациялық қауіпсіздік бойынша оқу сертификаттары туралы мәліметтер</w:t>
      </w:r>
      <w:r>
        <w:br/>
      </w:r>
      <w:r>
        <w:rPr>
          <w:rFonts w:ascii="Times New Roman"/>
          <w:b w:val="false"/>
          <w:i w:val="false"/>
          <w:color w:val="000000"/>
          <w:sz w:val="28"/>
        </w:rPr>
        <w:t>
нысаны</w:t>
      </w:r>
    </w:p>
    <w:bookmarkEnd w:id="120"/>
    <w:bookmarkStart w:name="z349" w:id="121"/>
    <w:p>
      <w:pPr>
        <w:spacing w:after="0"/>
        <w:ind w:left="0"/>
        <w:jc w:val="both"/>
      </w:pPr>
      <w:r>
        <w:rPr>
          <w:rFonts w:ascii="Times New Roman"/>
          <w:b w:val="false"/>
          <w:i w:val="false"/>
          <w:color w:val="000000"/>
          <w:sz w:val="28"/>
        </w:rPr>
        <w:t>
3-кесте</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1"/>
        <w:gridCol w:w="2642"/>
        <w:gridCol w:w="3362"/>
        <w:gridCol w:w="2328"/>
        <w:gridCol w:w="2397"/>
      </w:tblGrid>
      <w:tr>
        <w:trPr>
          <w:trHeight w:val="57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 құру туралы (немесе жауапты тұлға туралы) бұйрықтың нөмірі және күні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 Т.А.Ә. және атқаратын қызметі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сертификатының (куәліктің) нөмірі және берілген күні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Оқыту курсының атауы (тақырыбы)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мекемесінің атауы </w:t>
            </w:r>
          </w:p>
        </w:tc>
      </w:tr>
      <w:tr>
        <w:trPr>
          <w:trHeight w:val="285"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6. Радиациялық бақылауды жүргізу кестесінің көшірмесі,</w:t>
      </w:r>
      <w:r>
        <w:br/>
      </w:r>
      <w:r>
        <w:rPr>
          <w:rFonts w:ascii="Times New Roman"/>
          <w:b w:val="false"/>
          <w:i w:val="false"/>
          <w:color w:val="000000"/>
          <w:sz w:val="28"/>
        </w:rPr>
        <w:t>
радиациялық бақылау құралдарының тексеру сертификаттарының</w:t>
      </w:r>
      <w:r>
        <w:br/>
      </w:r>
      <w:r>
        <w:rPr>
          <w:rFonts w:ascii="Times New Roman"/>
          <w:b w:val="false"/>
          <w:i w:val="false"/>
          <w:color w:val="000000"/>
          <w:sz w:val="28"/>
        </w:rPr>
        <w:t>
көшірмелері немесе 4-кестеге сәйкес жұмыс орындарын радиациялық</w:t>
      </w:r>
      <w:r>
        <w:br/>
      </w:r>
      <w:r>
        <w:rPr>
          <w:rFonts w:ascii="Times New Roman"/>
          <w:b w:val="false"/>
          <w:i w:val="false"/>
          <w:color w:val="000000"/>
          <w:sz w:val="28"/>
        </w:rPr>
        <w:t>
бақылау бойынша қызметтерді көрсету құқығына лицензиясы бар заңды</w:t>
      </w:r>
      <w:r>
        <w:br/>
      </w:r>
      <w:r>
        <w:rPr>
          <w:rFonts w:ascii="Times New Roman"/>
          <w:b w:val="false"/>
          <w:i w:val="false"/>
          <w:color w:val="000000"/>
          <w:sz w:val="28"/>
        </w:rPr>
        <w:t>
немесе жеке тұлғамен жасалған шарт туралы мәліметтер.</w:t>
      </w:r>
    </w:p>
    <w:bookmarkStart w:name="z351" w:id="122"/>
    <w:p>
      <w:pPr>
        <w:spacing w:after="0"/>
        <w:ind w:left="0"/>
        <w:jc w:val="both"/>
      </w:pPr>
      <w:r>
        <w:rPr>
          <w:rFonts w:ascii="Times New Roman"/>
          <w:b w:val="false"/>
          <w:i w:val="false"/>
          <w:color w:val="000000"/>
          <w:sz w:val="28"/>
        </w:rPr>
        <w:t>
Жұмысшыларды радиациялық бақылау бойынша қызметтерді көрсетуге</w:t>
      </w:r>
      <w:r>
        <w:br/>
      </w:r>
      <w:r>
        <w:rPr>
          <w:rFonts w:ascii="Times New Roman"/>
          <w:b w:val="false"/>
          <w:i w:val="false"/>
          <w:color w:val="000000"/>
          <w:sz w:val="28"/>
        </w:rPr>
        <w:t>
шарттың бар-жоғы туралы мәліметтер</w:t>
      </w:r>
    </w:p>
    <w:bookmarkEnd w:id="122"/>
    <w:bookmarkStart w:name="z352" w:id="123"/>
    <w:p>
      <w:pPr>
        <w:spacing w:after="0"/>
        <w:ind w:left="0"/>
        <w:jc w:val="both"/>
      </w:pPr>
      <w:r>
        <w:rPr>
          <w:rFonts w:ascii="Times New Roman"/>
          <w:b w:val="false"/>
          <w:i w:val="false"/>
          <w:color w:val="000000"/>
          <w:sz w:val="28"/>
        </w:rPr>
        <w:t>
4-кесте</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1"/>
        <w:gridCol w:w="2445"/>
        <w:gridCol w:w="2241"/>
        <w:gridCol w:w="3104"/>
        <w:gridCol w:w="3969"/>
      </w:tblGrid>
      <w:tr>
        <w:trPr>
          <w:trHeight w:val="58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тақырыбы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нөмірі, жасалған күні, қолданылу мерзімі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бойынша жұмыс жүргізу кезеңділігі</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жасалған тұлғаның ЗТ/ЖК/ЖТ атауы</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энергиясын пайдалану саласында қызмет көрсету құқығына рұқсат беретін лицензияның нөмірі</w:t>
            </w:r>
          </w:p>
        </w:tc>
      </w:tr>
      <w:tr>
        <w:trPr>
          <w:trHeight w:val="28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7. Өтініш беруші бекіткен мәлімделген жұмыстарды жүргізу</w:t>
      </w:r>
      <w:r>
        <w:br/>
      </w:r>
      <w:r>
        <w:rPr>
          <w:rFonts w:ascii="Times New Roman"/>
          <w:b w:val="false"/>
          <w:i w:val="false"/>
          <w:color w:val="000000"/>
          <w:sz w:val="28"/>
        </w:rPr>
        <w:t>
кезіндегі радиациялық қауіпсіздік жөніндегі нұсқаулықтың көшірмесі.</w:t>
      </w:r>
      <w:r>
        <w:br/>
      </w:r>
      <w:r>
        <w:rPr>
          <w:rFonts w:ascii="Times New Roman"/>
          <w:b w:val="false"/>
          <w:i w:val="false"/>
          <w:color w:val="000000"/>
          <w:sz w:val="28"/>
        </w:rPr>
        <w:t>
      8. Өтініш беруші бекіткен персоналдың авариялық жағдайлардағы</w:t>
      </w:r>
      <w:r>
        <w:br/>
      </w:r>
      <w:r>
        <w:rPr>
          <w:rFonts w:ascii="Times New Roman"/>
          <w:b w:val="false"/>
          <w:i w:val="false"/>
          <w:color w:val="000000"/>
          <w:sz w:val="28"/>
        </w:rPr>
        <w:t>
іс-қимылы жөніндегі нұсқаулықтың көшірмесі.</w:t>
      </w:r>
      <w:r>
        <w:br/>
      </w:r>
      <w:r>
        <w:rPr>
          <w:rFonts w:ascii="Times New Roman"/>
          <w:b w:val="false"/>
          <w:i w:val="false"/>
          <w:color w:val="000000"/>
          <w:sz w:val="28"/>
        </w:rPr>
        <w:t>
      9. Өтініш беруші бекіткен радиациялық авариядан және оның</w:t>
      </w:r>
      <w:r>
        <w:br/>
      </w:r>
      <w:r>
        <w:rPr>
          <w:rFonts w:ascii="Times New Roman"/>
          <w:b w:val="false"/>
          <w:i w:val="false"/>
          <w:color w:val="000000"/>
          <w:sz w:val="28"/>
        </w:rPr>
        <w:t>
салдарынан персоналды және халықты қорғау жөнiндегi iс-шаралар</w:t>
      </w:r>
      <w:r>
        <w:br/>
      </w:r>
      <w:r>
        <w:rPr>
          <w:rFonts w:ascii="Times New Roman"/>
          <w:b w:val="false"/>
          <w:i w:val="false"/>
          <w:color w:val="000000"/>
          <w:sz w:val="28"/>
        </w:rPr>
        <w:t>
жоспарының көшірмесі.</w:t>
      </w:r>
      <w:r>
        <w:br/>
      </w:r>
      <w:r>
        <w:rPr>
          <w:rFonts w:ascii="Times New Roman"/>
          <w:b w:val="false"/>
          <w:i w:val="false"/>
          <w:color w:val="000000"/>
          <w:sz w:val="28"/>
        </w:rPr>
        <w:t>
      10. Иондаушы сәулеленуді генерациялайтын аспаптарды және</w:t>
      </w:r>
      <w:r>
        <w:br/>
      </w:r>
      <w:r>
        <w:rPr>
          <w:rFonts w:ascii="Times New Roman"/>
          <w:b w:val="false"/>
          <w:i w:val="false"/>
          <w:color w:val="000000"/>
          <w:sz w:val="28"/>
        </w:rPr>
        <w:t>
қондырғыларды түгендеу актісінен үзінді көшірме.</w:t>
      </w:r>
      <w:r>
        <w:br/>
      </w:r>
      <w:r>
        <w:rPr>
          <w:rFonts w:ascii="Times New Roman"/>
          <w:b w:val="false"/>
          <w:i w:val="false"/>
          <w:color w:val="000000"/>
          <w:sz w:val="28"/>
        </w:rPr>
        <w:t>
      11. Өтініш беруші бекіткен жұмыстың негізгі тәсілдерін</w:t>
      </w:r>
      <w:r>
        <w:br/>
      </w:r>
      <w:r>
        <w:rPr>
          <w:rFonts w:ascii="Times New Roman"/>
          <w:b w:val="false"/>
          <w:i w:val="false"/>
          <w:color w:val="000000"/>
          <w:sz w:val="28"/>
        </w:rPr>
        <w:t>
операцияларды орындаудың дәйекті тәртібін, жұмыстың шегі мен</w:t>
      </w:r>
      <w:r>
        <w:br/>
      </w:r>
      <w:r>
        <w:rPr>
          <w:rFonts w:ascii="Times New Roman"/>
          <w:b w:val="false"/>
          <w:i w:val="false"/>
          <w:color w:val="000000"/>
          <w:sz w:val="28"/>
        </w:rPr>
        <w:t>
шарттарын айқындайтын мәлімделген жұмыстарды атқарудың технологиялық</w:t>
      </w:r>
      <w:r>
        <w:br/>
      </w:r>
      <w:r>
        <w:rPr>
          <w:rFonts w:ascii="Times New Roman"/>
          <w:b w:val="false"/>
          <w:i w:val="false"/>
          <w:color w:val="000000"/>
          <w:sz w:val="28"/>
        </w:rPr>
        <w:t>
регламентінің көшірмесі.</w:t>
      </w:r>
      <w:r>
        <w:br/>
      </w:r>
      <w:r>
        <w:rPr>
          <w:rFonts w:ascii="Times New Roman"/>
          <w:b w:val="false"/>
          <w:i w:val="false"/>
          <w:color w:val="000000"/>
          <w:sz w:val="28"/>
        </w:rPr>
        <w:t>
      12. 5-кестеге сәйкес персоналға жеке дозиметрлік бақылау</w:t>
      </w:r>
      <w:r>
        <w:br/>
      </w:r>
      <w:r>
        <w:rPr>
          <w:rFonts w:ascii="Times New Roman"/>
          <w:b w:val="false"/>
          <w:i w:val="false"/>
          <w:color w:val="000000"/>
          <w:sz w:val="28"/>
        </w:rPr>
        <w:t>
бойынша қызметтерді көрсету құқығына лицензиясы бар заңды немесе жеке</w:t>
      </w:r>
      <w:r>
        <w:br/>
      </w:r>
      <w:r>
        <w:rPr>
          <w:rFonts w:ascii="Times New Roman"/>
          <w:b w:val="false"/>
          <w:i w:val="false"/>
          <w:color w:val="000000"/>
          <w:sz w:val="28"/>
        </w:rPr>
        <w:t>
тұлғамен жасалған шарт туралы мәліметтер.</w:t>
      </w:r>
    </w:p>
    <w:bookmarkStart w:name="z353" w:id="124"/>
    <w:p>
      <w:pPr>
        <w:spacing w:after="0"/>
        <w:ind w:left="0"/>
        <w:jc w:val="both"/>
      </w:pPr>
      <w:r>
        <w:rPr>
          <w:rFonts w:ascii="Times New Roman"/>
          <w:b w:val="false"/>
          <w:i w:val="false"/>
          <w:color w:val="000000"/>
          <w:sz w:val="28"/>
        </w:rPr>
        <w:t>
Персоналды жеке дозиметрлік бақылау жөніндегі шарт туралы мәліметтер</w:t>
      </w:r>
      <w:r>
        <w:br/>
      </w:r>
      <w:r>
        <w:rPr>
          <w:rFonts w:ascii="Times New Roman"/>
          <w:b w:val="false"/>
          <w:i w:val="false"/>
          <w:color w:val="000000"/>
          <w:sz w:val="28"/>
        </w:rPr>
        <w:t>
нысаны</w:t>
      </w:r>
    </w:p>
    <w:bookmarkEnd w:id="124"/>
    <w:bookmarkStart w:name="z354" w:id="125"/>
    <w:p>
      <w:pPr>
        <w:spacing w:after="0"/>
        <w:ind w:left="0"/>
        <w:jc w:val="both"/>
      </w:pPr>
      <w:r>
        <w:rPr>
          <w:rFonts w:ascii="Times New Roman"/>
          <w:b w:val="false"/>
          <w:i w:val="false"/>
          <w:color w:val="000000"/>
          <w:sz w:val="28"/>
        </w:rPr>
        <w:t>
5-кесте</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1"/>
        <w:gridCol w:w="2241"/>
        <w:gridCol w:w="2241"/>
        <w:gridCol w:w="3877"/>
        <w:gridCol w:w="3400"/>
      </w:tblGrid>
      <w:tr>
        <w:trPr>
          <w:trHeight w:val="64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тақырыбы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жасалған тұлғаның ЗТ/ЖК/ЖТ атауы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нөмірі мен күні, шарттың қолданылу мерзімі</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энергиясын пайдалану саласында қызмет көрсету құқығына рұқсат беретін лицензияның нөмірі</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дозиметрлік бақылау шарты бойынша қамтылған қызметкерлердің саны</w:t>
            </w:r>
          </w:p>
        </w:tc>
      </w:tr>
      <w:tr>
        <w:trPr>
          <w:trHeight w:val="28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13. Сапа бақылауын (аппаратты пайдалану параметрлері) жүргізу</w:t>
      </w:r>
      <w:r>
        <w:br/>
      </w:r>
      <w:r>
        <w:rPr>
          <w:rFonts w:ascii="Times New Roman"/>
          <w:b w:val="false"/>
          <w:i w:val="false"/>
          <w:color w:val="000000"/>
          <w:sz w:val="28"/>
        </w:rPr>
        <w:t>
хаттамасының көшірмесі – осы тармақ иондаушы сәулеленуді</w:t>
      </w:r>
      <w:r>
        <w:br/>
      </w:r>
      <w:r>
        <w:rPr>
          <w:rFonts w:ascii="Times New Roman"/>
          <w:b w:val="false"/>
          <w:i w:val="false"/>
          <w:color w:val="000000"/>
          <w:sz w:val="28"/>
        </w:rPr>
        <w:t>
генерациялайтын медициналық аспаптарды және қондырғыларды пайдалану</w:t>
      </w:r>
      <w:r>
        <w:br/>
      </w:r>
      <w:r>
        <w:rPr>
          <w:rFonts w:ascii="Times New Roman"/>
          <w:b w:val="false"/>
          <w:i w:val="false"/>
          <w:color w:val="000000"/>
          <w:sz w:val="28"/>
        </w:rPr>
        <w:t>
және дайындау бойынша жұмыстарға ғана жатады.</w:t>
      </w:r>
      <w:r>
        <w:br/>
      </w:r>
      <w:r>
        <w:rPr>
          <w:rFonts w:ascii="Times New Roman"/>
          <w:b w:val="false"/>
          <w:i w:val="false"/>
          <w:color w:val="000000"/>
          <w:sz w:val="28"/>
        </w:rPr>
        <w:t>
      14. 6-кестеге сәйкес құрамында радиоизотоптық иондаушы сәуле</w:t>
      </w:r>
      <w:r>
        <w:br/>
      </w:r>
      <w:r>
        <w:rPr>
          <w:rFonts w:ascii="Times New Roman"/>
          <w:b w:val="false"/>
          <w:i w:val="false"/>
          <w:color w:val="000000"/>
          <w:sz w:val="28"/>
        </w:rPr>
        <w:t>
шығару көздері бар немесе иондаушы сәулеленуді генерациялайтын,</w:t>
      </w:r>
      <w:r>
        <w:br/>
      </w:r>
      <w:r>
        <w:rPr>
          <w:rFonts w:ascii="Times New Roman"/>
          <w:b w:val="false"/>
          <w:i w:val="false"/>
          <w:color w:val="000000"/>
          <w:sz w:val="28"/>
        </w:rPr>
        <w:t>
медициналықты қоса алғанда, аспаптар мен қондырғыларға техникалық</w:t>
      </w:r>
      <w:r>
        <w:br/>
      </w:r>
      <w:r>
        <w:rPr>
          <w:rFonts w:ascii="Times New Roman"/>
          <w:b w:val="false"/>
          <w:i w:val="false"/>
          <w:color w:val="000000"/>
          <w:sz w:val="28"/>
        </w:rPr>
        <w:t>
қызмет көрсету, монтаждау, бөлшектеу, зарядтау, қайта зарядтау,</w:t>
      </w:r>
      <w:r>
        <w:br/>
      </w:r>
      <w:r>
        <w:rPr>
          <w:rFonts w:ascii="Times New Roman"/>
          <w:b w:val="false"/>
          <w:i w:val="false"/>
          <w:color w:val="000000"/>
          <w:sz w:val="28"/>
        </w:rPr>
        <w:t>
жөндеу қызметінің кіші түріне лицензиясы бар заңды немесе жеке</w:t>
      </w:r>
      <w:r>
        <w:br/>
      </w:r>
      <w:r>
        <w:rPr>
          <w:rFonts w:ascii="Times New Roman"/>
          <w:b w:val="false"/>
          <w:i w:val="false"/>
          <w:color w:val="000000"/>
          <w:sz w:val="28"/>
        </w:rPr>
        <w:t>
тұлғамен жасалған шарт туралы мәліметтер – осы тармақ иондаушы</w:t>
      </w:r>
      <w:r>
        <w:br/>
      </w:r>
      <w:r>
        <w:rPr>
          <w:rFonts w:ascii="Times New Roman"/>
          <w:b w:val="false"/>
          <w:i w:val="false"/>
          <w:color w:val="000000"/>
          <w:sz w:val="28"/>
        </w:rPr>
        <w:t>
сәулеленуді генерациялайтын медициналық аспаптарды және қондырғыларды</w:t>
      </w:r>
      <w:r>
        <w:br/>
      </w:r>
      <w:r>
        <w:rPr>
          <w:rFonts w:ascii="Times New Roman"/>
          <w:b w:val="false"/>
          <w:i w:val="false"/>
          <w:color w:val="000000"/>
          <w:sz w:val="28"/>
        </w:rPr>
        <w:t>
пайдалану және дайындау бойынша жұмыстарға ғана қатысты.</w:t>
      </w:r>
    </w:p>
    <w:bookmarkStart w:name="z356" w:id="126"/>
    <w:p>
      <w:pPr>
        <w:spacing w:after="0"/>
        <w:ind w:left="0"/>
        <w:jc w:val="both"/>
      </w:pPr>
      <w:r>
        <w:rPr>
          <w:rFonts w:ascii="Times New Roman"/>
          <w:b w:val="false"/>
          <w:i w:val="false"/>
          <w:color w:val="000000"/>
          <w:sz w:val="28"/>
        </w:rPr>
        <w:t>
Қызметтерді көрсетуге шарттың бар-жоғы туралы мәліметтер нысаны</w:t>
      </w:r>
    </w:p>
    <w:bookmarkEnd w:id="126"/>
    <w:bookmarkStart w:name="z355" w:id="127"/>
    <w:p>
      <w:pPr>
        <w:spacing w:after="0"/>
        <w:ind w:left="0"/>
        <w:jc w:val="both"/>
      </w:pPr>
      <w:r>
        <w:rPr>
          <w:rFonts w:ascii="Times New Roman"/>
          <w:b w:val="false"/>
          <w:i w:val="false"/>
          <w:color w:val="000000"/>
          <w:sz w:val="28"/>
        </w:rPr>
        <w:t>
6-кесте</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1"/>
        <w:gridCol w:w="2445"/>
        <w:gridCol w:w="2241"/>
        <w:gridCol w:w="3104"/>
        <w:gridCol w:w="3969"/>
      </w:tblGrid>
      <w:tr>
        <w:trPr>
          <w:trHeight w:val="186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тақырыбы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нөмірі, жасалған күні, қолданылу мерзімі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бойынша жұмыс жүргізу кезеңділігі</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жасалған тұлғаның ЗТ/ЖК/ЖТ атауы</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энергиясын пайдалану саласында қызметтерді көрсету құқығына рұқсат беретін лицензияның нөмірі</w:t>
            </w:r>
          </w:p>
        </w:tc>
      </w:tr>
      <w:tr>
        <w:trPr>
          <w:trHeight w:val="28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15. 7-кестеге сәйкес жеке қорғану құралдарының тізбесі туралы</w:t>
      </w:r>
      <w:r>
        <w:br/>
      </w:r>
      <w:r>
        <w:rPr>
          <w:rFonts w:ascii="Times New Roman"/>
          <w:b w:val="false"/>
          <w:i w:val="false"/>
          <w:color w:val="000000"/>
          <w:sz w:val="28"/>
        </w:rPr>
        <w:t>
мәліметтер – осы тармақ иондаушы сәулеленуді генерациялайтын</w:t>
      </w:r>
      <w:r>
        <w:br/>
      </w:r>
      <w:r>
        <w:rPr>
          <w:rFonts w:ascii="Times New Roman"/>
          <w:b w:val="false"/>
          <w:i w:val="false"/>
          <w:color w:val="000000"/>
          <w:sz w:val="28"/>
        </w:rPr>
        <w:t>
медициналық аспаптарды және қондырғыларды қолдану бойынша жұмыстарға</w:t>
      </w:r>
      <w:r>
        <w:br/>
      </w:r>
      <w:r>
        <w:rPr>
          <w:rFonts w:ascii="Times New Roman"/>
          <w:b w:val="false"/>
          <w:i w:val="false"/>
          <w:color w:val="000000"/>
          <w:sz w:val="28"/>
        </w:rPr>
        <w:t>
ғана қатысты.</w:t>
      </w:r>
    </w:p>
    <w:bookmarkStart w:name="z358" w:id="128"/>
    <w:p>
      <w:pPr>
        <w:spacing w:after="0"/>
        <w:ind w:left="0"/>
        <w:jc w:val="both"/>
      </w:pPr>
      <w:r>
        <w:rPr>
          <w:rFonts w:ascii="Times New Roman"/>
          <w:b w:val="false"/>
          <w:i w:val="false"/>
          <w:color w:val="000000"/>
          <w:sz w:val="28"/>
        </w:rPr>
        <w:t>
Жеке қорғану құралдары туралы мәліметтер нысаны</w:t>
      </w:r>
    </w:p>
    <w:bookmarkEnd w:id="128"/>
    <w:bookmarkStart w:name="z357" w:id="129"/>
    <w:p>
      <w:pPr>
        <w:spacing w:after="0"/>
        <w:ind w:left="0"/>
        <w:jc w:val="both"/>
      </w:pPr>
      <w:r>
        <w:rPr>
          <w:rFonts w:ascii="Times New Roman"/>
          <w:b w:val="false"/>
          <w:i w:val="false"/>
          <w:color w:val="000000"/>
          <w:sz w:val="28"/>
        </w:rPr>
        <w:t>
7 кесте</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8"/>
        <w:gridCol w:w="3046"/>
        <w:gridCol w:w="5366"/>
      </w:tblGrid>
      <w:tr>
        <w:trPr>
          <w:trHeight w:val="750" w:hRule="atLeast"/>
        </w:trPr>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Құралдың атауы және қысқаша сипаттамасы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жылы</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эквиваленті</w:t>
            </w:r>
          </w:p>
        </w:tc>
      </w:tr>
      <w:tr>
        <w:trPr>
          <w:trHeight w:val="285" w:hRule="atLeast"/>
        </w:trPr>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16. 8-кестеге сәйкес мамандардың білікті құрамы туралы</w:t>
      </w:r>
      <w:r>
        <w:br/>
      </w:r>
      <w:r>
        <w:rPr>
          <w:rFonts w:ascii="Times New Roman"/>
          <w:b w:val="false"/>
          <w:i w:val="false"/>
          <w:color w:val="000000"/>
          <w:sz w:val="28"/>
        </w:rPr>
        <w:t>
мәліметтер нысаны.</w:t>
      </w:r>
    </w:p>
    <w:bookmarkStart w:name="z360" w:id="130"/>
    <w:p>
      <w:pPr>
        <w:spacing w:after="0"/>
        <w:ind w:left="0"/>
        <w:jc w:val="both"/>
      </w:pPr>
      <w:r>
        <w:rPr>
          <w:rFonts w:ascii="Times New Roman"/>
          <w:b w:val="false"/>
          <w:i w:val="false"/>
          <w:color w:val="000000"/>
          <w:sz w:val="28"/>
        </w:rPr>
        <w:t>
Техникалық басшылар мен мамандардың білікті құрамының бар-жоғы туралы</w:t>
      </w:r>
      <w:r>
        <w:br/>
      </w:r>
      <w:r>
        <w:rPr>
          <w:rFonts w:ascii="Times New Roman"/>
          <w:b w:val="false"/>
          <w:i w:val="false"/>
          <w:color w:val="000000"/>
          <w:sz w:val="28"/>
        </w:rPr>
        <w:t>
мәліметтер нысаны</w:t>
      </w:r>
    </w:p>
    <w:bookmarkEnd w:id="130"/>
    <w:bookmarkStart w:name="z359" w:id="131"/>
    <w:p>
      <w:pPr>
        <w:spacing w:after="0"/>
        <w:ind w:left="0"/>
        <w:jc w:val="both"/>
      </w:pPr>
      <w:r>
        <w:rPr>
          <w:rFonts w:ascii="Times New Roman"/>
          <w:b w:val="false"/>
          <w:i w:val="false"/>
          <w:color w:val="000000"/>
          <w:sz w:val="28"/>
        </w:rPr>
        <w:t>
8-кесте</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1"/>
        <w:gridCol w:w="2264"/>
        <w:gridCol w:w="2471"/>
        <w:gridCol w:w="2471"/>
        <w:gridCol w:w="2471"/>
        <w:gridCol w:w="2702"/>
      </w:tblGrid>
      <w:tr>
        <w:trPr>
          <w:trHeight w:val="675"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 Т.А.Ә.</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 атқаратын қызметі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Дипломның нөмірі және берілген күні, оқу орнының атауы, мамандығы және біліктілігі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туралы бұйрықтың/жеке еңбек шартының нөмірі және күні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жіберу туралы бұйрықтың нөмірі және күні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дайындық, біліктілігін арттыру туралы қосымша мәліметтер</w:t>
            </w:r>
          </w:p>
        </w:tc>
      </w:tr>
      <w:tr>
        <w:trPr>
          <w:trHeight w:val="285"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17. 9-кестеге сәйкес құрамында радиоизотоптық иондаушы</w:t>
      </w:r>
      <w:r>
        <w:br/>
      </w:r>
      <w:r>
        <w:rPr>
          <w:rFonts w:ascii="Times New Roman"/>
          <w:b w:val="false"/>
          <w:i w:val="false"/>
          <w:color w:val="000000"/>
          <w:sz w:val="28"/>
        </w:rPr>
        <w:t>
сәулеленудің көздері бар немесе иондаушы сәулеленуді генерациялайтын,</w:t>
      </w:r>
      <w:r>
        <w:br/>
      </w:r>
      <w:r>
        <w:rPr>
          <w:rFonts w:ascii="Times New Roman"/>
          <w:b w:val="false"/>
          <w:i w:val="false"/>
          <w:color w:val="000000"/>
          <w:sz w:val="28"/>
        </w:rPr>
        <w:t>
медициналықты қоса алғанда, аспаптар мен қондырғыларға техникалық</w:t>
      </w:r>
      <w:r>
        <w:br/>
      </w:r>
      <w:r>
        <w:rPr>
          <w:rFonts w:ascii="Times New Roman"/>
          <w:b w:val="false"/>
          <w:i w:val="false"/>
          <w:color w:val="000000"/>
          <w:sz w:val="28"/>
        </w:rPr>
        <w:t>
қызмет көрсету, монтаждау, бөлшектеу, зарядтау, қайта зарядтау,</w:t>
      </w:r>
      <w:r>
        <w:br/>
      </w:r>
      <w:r>
        <w:rPr>
          <w:rFonts w:ascii="Times New Roman"/>
          <w:b w:val="false"/>
          <w:i w:val="false"/>
          <w:color w:val="000000"/>
          <w:sz w:val="28"/>
        </w:rPr>
        <w:t>
жөндеуге қызметтің кіші түріне лицензиясы бар заңды немесе жеке</w:t>
      </w:r>
      <w:r>
        <w:br/>
      </w:r>
      <w:r>
        <w:rPr>
          <w:rFonts w:ascii="Times New Roman"/>
          <w:b w:val="false"/>
          <w:i w:val="false"/>
          <w:color w:val="000000"/>
          <w:sz w:val="28"/>
        </w:rPr>
        <w:t>
тұлғамен жасалған шарт туралы мәліметтер немесе 10-кестеге сәйкес</w:t>
      </w:r>
      <w:r>
        <w:br/>
      </w:r>
      <w:r>
        <w:rPr>
          <w:rFonts w:ascii="Times New Roman"/>
          <w:b w:val="false"/>
          <w:i w:val="false"/>
          <w:color w:val="000000"/>
          <w:sz w:val="28"/>
        </w:rPr>
        <w:t>
өтініш берушінің техникалық қызмет көрсетуге және жөндеу жүргізуге</w:t>
      </w:r>
      <w:r>
        <w:br/>
      </w:r>
      <w:r>
        <w:rPr>
          <w:rFonts w:ascii="Times New Roman"/>
          <w:b w:val="false"/>
          <w:i w:val="false"/>
          <w:color w:val="000000"/>
          <w:sz w:val="28"/>
        </w:rPr>
        <w:t>
жіберілген адамдарының тізімі туралы мәліметтер нысаны – осы тармақ</w:t>
      </w:r>
      <w:r>
        <w:br/>
      </w:r>
      <w:r>
        <w:rPr>
          <w:rFonts w:ascii="Times New Roman"/>
          <w:b w:val="false"/>
          <w:i w:val="false"/>
          <w:color w:val="000000"/>
          <w:sz w:val="28"/>
        </w:rPr>
        <w:t>
иондаушы сәулеленуді генерациялайтын медициналық аспаптарды және</w:t>
      </w:r>
      <w:r>
        <w:br/>
      </w:r>
      <w:r>
        <w:rPr>
          <w:rFonts w:ascii="Times New Roman"/>
          <w:b w:val="false"/>
          <w:i w:val="false"/>
          <w:color w:val="000000"/>
          <w:sz w:val="28"/>
        </w:rPr>
        <w:t>
қондырғыларды және қол жүгі мен багажды тексеру үшін пайдалану</w:t>
      </w:r>
      <w:r>
        <w:br/>
      </w:r>
      <w:r>
        <w:rPr>
          <w:rFonts w:ascii="Times New Roman"/>
          <w:b w:val="false"/>
          <w:i w:val="false"/>
          <w:color w:val="000000"/>
          <w:sz w:val="28"/>
        </w:rPr>
        <w:t>
бойынша жұмыстарға ғана қатысты.</w:t>
      </w:r>
    </w:p>
    <w:bookmarkStart w:name="z362" w:id="132"/>
    <w:p>
      <w:pPr>
        <w:spacing w:after="0"/>
        <w:ind w:left="0"/>
        <w:jc w:val="both"/>
      </w:pPr>
      <w:r>
        <w:rPr>
          <w:rFonts w:ascii="Times New Roman"/>
          <w:b w:val="false"/>
          <w:i w:val="false"/>
          <w:color w:val="000000"/>
          <w:sz w:val="28"/>
        </w:rPr>
        <w:t>
Қызметтерді көрсетуге шарттың бар-жоғы туралы мәліметтер нысаны</w:t>
      </w:r>
    </w:p>
    <w:bookmarkEnd w:id="132"/>
    <w:bookmarkStart w:name="z361" w:id="133"/>
    <w:p>
      <w:pPr>
        <w:spacing w:after="0"/>
        <w:ind w:left="0"/>
        <w:jc w:val="both"/>
      </w:pPr>
      <w:r>
        <w:rPr>
          <w:rFonts w:ascii="Times New Roman"/>
          <w:b w:val="false"/>
          <w:i w:val="false"/>
          <w:color w:val="000000"/>
          <w:sz w:val="28"/>
        </w:rPr>
        <w:t>
9-кесте</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1"/>
        <w:gridCol w:w="2445"/>
        <w:gridCol w:w="2241"/>
        <w:gridCol w:w="3104"/>
        <w:gridCol w:w="3969"/>
      </w:tblGrid>
      <w:tr>
        <w:trPr>
          <w:trHeight w:val="48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тақырыбы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нөмірі, жасалған күні, қолданылу мерзімі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бойынша жұмыс жүргізу кезеңділігі</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жасалған тұлғаның ЗТ/ЖК/ЖТ атауы</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энергиясын пайдалану саласында қызметтерді көрсету құқығына рұқсат беретін лицензияның нөмірі</w:t>
            </w:r>
          </w:p>
        </w:tc>
      </w:tr>
      <w:tr>
        <w:trPr>
          <w:trHeight w:val="28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363" w:id="134"/>
    <w:p>
      <w:pPr>
        <w:spacing w:after="0"/>
        <w:ind w:left="0"/>
        <w:jc w:val="both"/>
      </w:pPr>
      <w:r>
        <w:rPr>
          <w:rFonts w:ascii="Times New Roman"/>
          <w:b w:val="false"/>
          <w:i w:val="false"/>
          <w:color w:val="000000"/>
          <w:sz w:val="28"/>
        </w:rPr>
        <w:t>
Техникалық қызмет көрсету және жөндеу жүргізуге жіберілген</w:t>
      </w:r>
      <w:r>
        <w:br/>
      </w:r>
      <w:r>
        <w:rPr>
          <w:rFonts w:ascii="Times New Roman"/>
          <w:b w:val="false"/>
          <w:i w:val="false"/>
          <w:color w:val="000000"/>
          <w:sz w:val="28"/>
        </w:rPr>
        <w:t>
адамдарының құрамы туралы мәліметтер нысаны</w:t>
      </w:r>
    </w:p>
    <w:bookmarkEnd w:id="134"/>
    <w:bookmarkStart w:name="z364" w:id="135"/>
    <w:p>
      <w:pPr>
        <w:spacing w:after="0"/>
        <w:ind w:left="0"/>
        <w:jc w:val="both"/>
      </w:pPr>
      <w:r>
        <w:rPr>
          <w:rFonts w:ascii="Times New Roman"/>
          <w:b w:val="false"/>
          <w:i w:val="false"/>
          <w:color w:val="000000"/>
          <w:sz w:val="28"/>
        </w:rPr>
        <w:t>
10-кесте</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1"/>
        <w:gridCol w:w="2264"/>
        <w:gridCol w:w="2700"/>
        <w:gridCol w:w="2471"/>
        <w:gridCol w:w="2472"/>
        <w:gridCol w:w="2472"/>
      </w:tblGrid>
      <w:tr>
        <w:trPr>
          <w:trHeight w:val="675"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 Т.А.Ә.</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 атқаратын қызметі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Дипломның нөмірі және берілген күні, оқу орны, мамандығы және біліктілігінің атауы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туралы бұйрықтың/жеке еңбек шартының нөмірі және күні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жіберу туралы бұйрықтың нөмірі және күні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дайындық, біліктілігін арттыру туралы қосымша мәліметтер</w:t>
            </w:r>
          </w:p>
        </w:tc>
      </w:tr>
      <w:tr>
        <w:trPr>
          <w:trHeight w:val="285"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18. Иондаушы сәулеленуді генерациялайтын аспаптар және</w:t>
      </w:r>
      <w:r>
        <w:br/>
      </w:r>
      <w:r>
        <w:rPr>
          <w:rFonts w:ascii="Times New Roman"/>
          <w:b w:val="false"/>
          <w:i w:val="false"/>
          <w:color w:val="000000"/>
          <w:sz w:val="28"/>
        </w:rPr>
        <w:t xml:space="preserve">
қондырғыларға санитариялық-эпидемиологиялық қорытындының көшірмесі. </w:t>
      </w:r>
      <w:r>
        <w:br/>
      </w:r>
      <w:r>
        <w:rPr>
          <w:rFonts w:ascii="Times New Roman"/>
          <w:b w:val="false"/>
          <w:i w:val="false"/>
          <w:color w:val="000000"/>
          <w:sz w:val="28"/>
        </w:rPr>
        <w:t>
      19. 11-кестеге сәйкес қызметкерді жазатайым оқиғалардан</w:t>
      </w:r>
      <w:r>
        <w:br/>
      </w:r>
      <w:r>
        <w:rPr>
          <w:rFonts w:ascii="Times New Roman"/>
          <w:b w:val="false"/>
          <w:i w:val="false"/>
          <w:color w:val="000000"/>
          <w:sz w:val="28"/>
        </w:rPr>
        <w:t>
сақтандыру шартының бар-жоғы туралы мәліметтер.</w:t>
      </w:r>
    </w:p>
    <w:bookmarkStart w:name="z365" w:id="136"/>
    <w:p>
      <w:pPr>
        <w:spacing w:after="0"/>
        <w:ind w:left="0"/>
        <w:jc w:val="both"/>
      </w:pPr>
      <w:r>
        <w:rPr>
          <w:rFonts w:ascii="Times New Roman"/>
          <w:b w:val="false"/>
          <w:i w:val="false"/>
          <w:color w:val="000000"/>
          <w:sz w:val="28"/>
        </w:rPr>
        <w:t>
Сақтандыру шартының бар-жоғы туралы мәліметтер нысаны</w:t>
      </w:r>
    </w:p>
    <w:bookmarkEnd w:id="136"/>
    <w:bookmarkStart w:name="z366" w:id="137"/>
    <w:p>
      <w:pPr>
        <w:spacing w:after="0"/>
        <w:ind w:left="0"/>
        <w:jc w:val="both"/>
      </w:pPr>
      <w:r>
        <w:rPr>
          <w:rFonts w:ascii="Times New Roman"/>
          <w:b w:val="false"/>
          <w:i w:val="false"/>
          <w:color w:val="000000"/>
          <w:sz w:val="28"/>
        </w:rPr>
        <w:t>
11-кесте</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2"/>
        <w:gridCol w:w="2426"/>
        <w:gridCol w:w="2245"/>
        <w:gridCol w:w="2450"/>
        <w:gridCol w:w="4817"/>
      </w:tblGrid>
      <w:tr>
        <w:trPr>
          <w:trHeight w:val="885"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тақырыбы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нөмірі және жасалған күні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қолданылу мерзімі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компаниясының атауы</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Шартқа сәйкес сақтандыру жағдайларына жатпайтын тармақтарды көрсету </w:t>
            </w:r>
          </w:p>
        </w:tc>
      </w:tr>
      <w:tr>
        <w:trPr>
          <w:trHeight w:val="285"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20. 12-кестеге сәйкес объектiлер иелерiнiң жауапкершiлiгiн</w:t>
      </w:r>
      <w:r>
        <w:br/>
      </w:r>
      <w:r>
        <w:rPr>
          <w:rFonts w:ascii="Times New Roman"/>
          <w:b w:val="false"/>
          <w:i w:val="false"/>
          <w:color w:val="000000"/>
          <w:sz w:val="28"/>
        </w:rPr>
        <w:t>
сақтандыру шартының бар-жоғы туралы мәліметтер – егер өтініш беруші</w:t>
      </w:r>
      <w:r>
        <w:br/>
      </w:r>
      <w:r>
        <w:rPr>
          <w:rFonts w:ascii="Times New Roman"/>
          <w:b w:val="false"/>
          <w:i w:val="false"/>
          <w:color w:val="000000"/>
          <w:sz w:val="28"/>
        </w:rPr>
        <w:t>
иондаушы сәулеленуді генерациялайтын аспаптардың және қондырғылардың</w:t>
      </w:r>
      <w:r>
        <w:br/>
      </w:r>
      <w:r>
        <w:rPr>
          <w:rFonts w:ascii="Times New Roman"/>
          <w:b w:val="false"/>
          <w:i w:val="false"/>
          <w:color w:val="000000"/>
          <w:sz w:val="28"/>
        </w:rPr>
        <w:t>
меншік иесі болмаса (меншік немесе жалға алу құқығында) және</w:t>
      </w:r>
      <w:r>
        <w:br/>
      </w:r>
      <w:r>
        <w:rPr>
          <w:rFonts w:ascii="Times New Roman"/>
          <w:b w:val="false"/>
          <w:i w:val="false"/>
          <w:color w:val="000000"/>
          <w:sz w:val="28"/>
        </w:rPr>
        <w:t>
жұмыстарға тапсырыс берушінің аумағында жұмыстарды жүргізсе, осы</w:t>
      </w:r>
      <w:r>
        <w:br/>
      </w:r>
      <w:r>
        <w:rPr>
          <w:rFonts w:ascii="Times New Roman"/>
          <w:b w:val="false"/>
          <w:i w:val="false"/>
          <w:color w:val="000000"/>
          <w:sz w:val="28"/>
        </w:rPr>
        <w:t>
тармақты орындау талап етілмейді.</w:t>
      </w:r>
    </w:p>
    <w:bookmarkStart w:name="z367" w:id="138"/>
    <w:p>
      <w:pPr>
        <w:spacing w:after="0"/>
        <w:ind w:left="0"/>
        <w:jc w:val="both"/>
      </w:pPr>
      <w:r>
        <w:rPr>
          <w:rFonts w:ascii="Times New Roman"/>
          <w:b w:val="false"/>
          <w:i w:val="false"/>
          <w:color w:val="000000"/>
          <w:sz w:val="28"/>
        </w:rPr>
        <w:t>
Сақтандыру шартының бар-жоғы туралы мәліметтер нысаны</w:t>
      </w:r>
    </w:p>
    <w:bookmarkEnd w:id="138"/>
    <w:bookmarkStart w:name="z368" w:id="139"/>
    <w:p>
      <w:pPr>
        <w:spacing w:after="0"/>
        <w:ind w:left="0"/>
        <w:jc w:val="both"/>
      </w:pPr>
      <w:r>
        <w:rPr>
          <w:rFonts w:ascii="Times New Roman"/>
          <w:b w:val="false"/>
          <w:i w:val="false"/>
          <w:color w:val="000000"/>
          <w:sz w:val="28"/>
        </w:rPr>
        <w:t>
12-кесте</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2"/>
        <w:gridCol w:w="2426"/>
        <w:gridCol w:w="2245"/>
        <w:gridCol w:w="2450"/>
        <w:gridCol w:w="4817"/>
      </w:tblGrid>
      <w:tr>
        <w:trPr>
          <w:trHeight w:val="1365"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тақырыбы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нөмірі және жасалған күні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қолданылу мерзімі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компаниясының атауы</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сәйкес сақтандыру жағдайларына жатпайтын тармақтарды көрсету</w:t>
            </w:r>
          </w:p>
        </w:tc>
      </w:tr>
      <w:tr>
        <w:trPr>
          <w:trHeight w:val="285"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148" w:id="14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28 ақпандағы</w:t>
      </w:r>
      <w:r>
        <w:br/>
      </w:r>
      <w:r>
        <w:rPr>
          <w:rFonts w:ascii="Times New Roman"/>
          <w:b w:val="false"/>
          <w:i w:val="false"/>
          <w:color w:val="000000"/>
          <w:sz w:val="28"/>
        </w:rPr>
        <w:t xml:space="preserve">
№ 162 қаулысымен   </w:t>
      </w:r>
      <w:r>
        <w:br/>
      </w:r>
      <w:r>
        <w:rPr>
          <w:rFonts w:ascii="Times New Roman"/>
          <w:b w:val="false"/>
          <w:i w:val="false"/>
          <w:color w:val="000000"/>
          <w:sz w:val="28"/>
        </w:rPr>
        <w:t>
бекітілген      </w:t>
      </w:r>
    </w:p>
    <w:bookmarkEnd w:id="140"/>
    <w:bookmarkStart w:name="z149" w:id="141"/>
    <w:p>
      <w:pPr>
        <w:spacing w:after="0"/>
        <w:ind w:left="0"/>
        <w:jc w:val="left"/>
      </w:pPr>
      <w:r>
        <w:rPr>
          <w:rFonts w:ascii="Times New Roman"/>
          <w:b/>
          <w:i w:val="false"/>
          <w:color w:val="000000"/>
        </w:rPr>
        <w:t xml:space="preserve">       
«Атом энергиясын пайдалану саласында қызметтер көрсету</w:t>
      </w:r>
      <w:r>
        <w:br/>
      </w:r>
      <w:r>
        <w:rPr>
          <w:rFonts w:ascii="Times New Roman"/>
          <w:b/>
          <w:i w:val="false"/>
          <w:color w:val="000000"/>
        </w:rPr>
        <w:t>
жөніндегі қызметті жүзеге асыруға лицензия беру, қайта</w:t>
      </w:r>
      <w:r>
        <w:br/>
      </w:r>
      <w:r>
        <w:rPr>
          <w:rFonts w:ascii="Times New Roman"/>
          <w:b/>
          <w:i w:val="false"/>
          <w:color w:val="000000"/>
        </w:rPr>
        <w:t>
ресімдеу, лицензияның телнұсқаларын беру» мемлекеттік</w:t>
      </w:r>
      <w:r>
        <w:br/>
      </w:r>
      <w:r>
        <w:rPr>
          <w:rFonts w:ascii="Times New Roman"/>
          <w:b/>
          <w:i w:val="false"/>
          <w:color w:val="000000"/>
        </w:rPr>
        <w:t>
көрсетілетін қызмет стандарты</w:t>
      </w:r>
    </w:p>
    <w:bookmarkEnd w:id="141"/>
    <w:bookmarkStart w:name="z150" w:id="142"/>
    <w:p>
      <w:pPr>
        <w:spacing w:after="0"/>
        <w:ind w:left="0"/>
        <w:jc w:val="left"/>
      </w:pPr>
      <w:r>
        <w:rPr>
          <w:rFonts w:ascii="Times New Roman"/>
          <w:b/>
          <w:i w:val="false"/>
          <w:color w:val="000000"/>
        </w:rPr>
        <w:t xml:space="preserve"> 
1. Жалпы ережелері</w:t>
      </w:r>
    </w:p>
    <w:bookmarkEnd w:id="142"/>
    <w:bookmarkStart w:name="z151" w:id="143"/>
    <w:p>
      <w:pPr>
        <w:spacing w:after="0"/>
        <w:ind w:left="0"/>
        <w:jc w:val="both"/>
      </w:pPr>
      <w:r>
        <w:rPr>
          <w:rFonts w:ascii="Times New Roman"/>
          <w:b w:val="false"/>
          <w:i w:val="false"/>
          <w:color w:val="000000"/>
          <w:sz w:val="28"/>
        </w:rPr>
        <w:t>
      1. «Атом энергиясын пайдалану саласында қызметтер көрсету жөніндегі қызметті жүзеге асыруға лицензия беру, қайта ресімдеу, лицензияның телнұсқаларын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Индустрия және жаңа технологиялар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Министрліктің Атом энергиясы комитеті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Өтініштерді қабылдау және мемлекеттік көрсетілетін қызметтің нәтижелерін беру:</w:t>
      </w:r>
      <w:r>
        <w:br/>
      </w:r>
      <w:r>
        <w:rPr>
          <w:rFonts w:ascii="Times New Roman"/>
          <w:b w:val="false"/>
          <w:i w:val="false"/>
          <w:color w:val="000000"/>
          <w:sz w:val="28"/>
        </w:rPr>
        <w:t>
      көрсетілетін қызметті берушінің кеңсесі;</w:t>
      </w:r>
      <w:r>
        <w:br/>
      </w:r>
      <w:r>
        <w:rPr>
          <w:rFonts w:ascii="Times New Roman"/>
          <w:b w:val="false"/>
          <w:i w:val="false"/>
          <w:color w:val="000000"/>
          <w:sz w:val="28"/>
        </w:rPr>
        <w:t>
      «электрондық үкіметтің» www.еgov.kz веб-порталы немесе «Е-лицензиялау» www.elicense.kz веб-порталы (бұдан әрі – портал) арқылы жүзеге асырылады.</w:t>
      </w:r>
    </w:p>
    <w:bookmarkEnd w:id="143"/>
    <w:bookmarkStart w:name="z154" w:id="144"/>
    <w:p>
      <w:pPr>
        <w:spacing w:after="0"/>
        <w:ind w:left="0"/>
        <w:jc w:val="left"/>
      </w:pPr>
      <w:r>
        <w:rPr>
          <w:rFonts w:ascii="Times New Roman"/>
          <w:b/>
          <w:i w:val="false"/>
          <w:color w:val="000000"/>
        </w:rPr>
        <w:t xml:space="preserve"> 
2. Мемлекеттік қызмет көрсету тәртібі</w:t>
      </w:r>
    </w:p>
    <w:bookmarkEnd w:id="144"/>
    <w:bookmarkStart w:name="z155" w:id="145"/>
    <w:p>
      <w:pPr>
        <w:spacing w:after="0"/>
        <w:ind w:left="0"/>
        <w:jc w:val="both"/>
      </w:pPr>
      <w:r>
        <w:rPr>
          <w:rFonts w:ascii="Times New Roman"/>
          <w:b w:val="false"/>
          <w:i w:val="false"/>
          <w:color w:val="000000"/>
          <w:sz w:val="28"/>
        </w:rPr>
        <w:t>
      4. Мемлекеттік қызмет көрсету мерзімі:</w:t>
      </w:r>
      <w:r>
        <w:br/>
      </w:r>
      <w:r>
        <w:rPr>
          <w:rFonts w:ascii="Times New Roman"/>
          <w:b w:val="false"/>
          <w:i w:val="false"/>
          <w:color w:val="000000"/>
          <w:sz w:val="28"/>
        </w:rPr>
        <w:t>
      1) көрсетілетін қызметті берушіге құжаттар топтамасы тапсырылған, сондай-ақ порталға өтініш берген сәттен бастап:</w:t>
      </w:r>
      <w:r>
        <w:br/>
      </w:r>
      <w:r>
        <w:rPr>
          <w:rFonts w:ascii="Times New Roman"/>
          <w:b w:val="false"/>
          <w:i w:val="false"/>
          <w:color w:val="000000"/>
          <w:sz w:val="28"/>
        </w:rPr>
        <w:t>
      лицензияны және (немесе) лицензияға қосымшаны беру кезінде – 30 (отыз) жұмыс күні;</w:t>
      </w:r>
      <w:r>
        <w:br/>
      </w:r>
      <w:r>
        <w:rPr>
          <w:rFonts w:ascii="Times New Roman"/>
          <w:b w:val="false"/>
          <w:i w:val="false"/>
          <w:color w:val="000000"/>
          <w:sz w:val="28"/>
        </w:rPr>
        <w:t>
      лицензияны және (немесе) лицензияға қосымшаны қайта ресімдеген кезде – 30 (отыз) жұмыс күні;</w:t>
      </w:r>
      <w:r>
        <w:br/>
      </w:r>
      <w:r>
        <w:rPr>
          <w:rFonts w:ascii="Times New Roman"/>
          <w:b w:val="false"/>
          <w:i w:val="false"/>
          <w:color w:val="000000"/>
          <w:sz w:val="28"/>
        </w:rPr>
        <w:t>
      лицензияның телнұсқаларын және (немесе) лицензияға қосымшаның телнұсқаларын беру кезінде – 2 (екі) жұмыс күні;</w:t>
      </w:r>
      <w:r>
        <w:br/>
      </w:r>
      <w:r>
        <w:rPr>
          <w:rFonts w:ascii="Times New Roman"/>
          <w:b w:val="false"/>
          <w:i w:val="false"/>
          <w:color w:val="000000"/>
          <w:sz w:val="28"/>
        </w:rPr>
        <w:t xml:space="preserve">
      2) құжаттар топтамасын тапсыру үшін рұқсат етілетін ең ұзақ күту уақыты – 15 минут; </w:t>
      </w:r>
      <w:r>
        <w:br/>
      </w:r>
      <w:r>
        <w:rPr>
          <w:rFonts w:ascii="Times New Roman"/>
          <w:b w:val="false"/>
          <w:i w:val="false"/>
          <w:color w:val="000000"/>
          <w:sz w:val="28"/>
        </w:rPr>
        <w:t>
      3) рұқсат етілетін ең ұзақ қызмет көрсету уақыты – 15 минут.</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қызметтің нысаны: электрондық (ішінара автоматтандырылған) және қағаз түрінде.</w:t>
      </w:r>
      <w:r>
        <w:br/>
      </w:r>
      <w:r>
        <w:rPr>
          <w:rFonts w:ascii="Times New Roman"/>
          <w:b w:val="false"/>
          <w:i w:val="false"/>
          <w:color w:val="000000"/>
          <w:sz w:val="28"/>
        </w:rPr>
        <w:t>
</w:t>
      </w:r>
      <w:r>
        <w:rPr>
          <w:rFonts w:ascii="Times New Roman"/>
          <w:b w:val="false"/>
          <w:i w:val="false"/>
          <w:color w:val="000000"/>
          <w:sz w:val="28"/>
        </w:rPr>
        <w:t>
      6. Мемлекеттік көрсетілетін қызметтің нәтижесі – атом энергиясын пайдалану саласында қызметтер көрсету жөніндегі қызмет түріне лицензия және (немесе) лицензияға қосымша, қайта ресімдеу, лицензияның және (немесе) лицензияға қосымшаның телнұсқасы,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 көрсетуден бас тарту туралы дәлелді жауап.</w:t>
      </w:r>
      <w:r>
        <w:br/>
      </w:r>
      <w:r>
        <w:rPr>
          <w:rFonts w:ascii="Times New Roman"/>
          <w:b w:val="false"/>
          <w:i w:val="false"/>
          <w:color w:val="000000"/>
          <w:sz w:val="28"/>
        </w:rPr>
        <w:t>
      Мемлекеттік қызметті көрсету нәтижесін ұсыну нысаны: электрондық және қағаз түрінде.</w:t>
      </w:r>
      <w:r>
        <w:br/>
      </w:r>
      <w:r>
        <w:rPr>
          <w:rFonts w:ascii="Times New Roman"/>
          <w:b w:val="false"/>
          <w:i w:val="false"/>
          <w:color w:val="000000"/>
          <w:sz w:val="28"/>
        </w:rPr>
        <w:t>
      Лицензияны және (немесе) лицензияға қосымшаны қағаз тасығышта алуға өтініш берілген жағдайда, мемлекеттік қызмет көрсету нәтижесі электрондық форматта ресімделіп, басып шығарылады және көрсетілетін қызметті берушінің уәкілетті адамының мөрімен және қолымен расталады.</w:t>
      </w:r>
      <w:r>
        <w:br/>
      </w:r>
      <w:r>
        <w:rPr>
          <w:rFonts w:ascii="Times New Roman"/>
          <w:b w:val="false"/>
          <w:i w:val="false"/>
          <w:color w:val="000000"/>
          <w:sz w:val="28"/>
        </w:rPr>
        <w:t>
      Мемлекеттік көрсетілетін қызметті алуға портал арқылы өтініш берілген кезде мемлекеттік көрсетілетін қызметтің нәтижесі көрсетілетін қызметті берушінің уәкілетті тұлғасының электрондық цифрлық қолтаңбасымен (бұдан әрі – ЭЦҚ) куәландырылған электрондық құжат нысанында «жеке кабинетке»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заңды және жеке тұлғаларға (бұдан әрі – көрсетілетін қызметті алушы) ақылы негізде көрсетіледі. Мемлекеттік қызмет көрсету кезінде қызметтің жекелеген түрлерімен айналысу құқығы үшін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471-бабына</w:t>
      </w:r>
      <w:r>
        <w:rPr>
          <w:rFonts w:ascii="Times New Roman"/>
          <w:b w:val="false"/>
          <w:i w:val="false"/>
          <w:color w:val="000000"/>
          <w:sz w:val="28"/>
        </w:rPr>
        <w:t xml:space="preserve"> сәйкес көрсетілетін қызметті алушы орналасқан жері бойынша бюджетке лицензиялық алым төлейді:</w:t>
      </w:r>
      <w:r>
        <w:br/>
      </w:r>
      <w:r>
        <w:rPr>
          <w:rFonts w:ascii="Times New Roman"/>
          <w:b w:val="false"/>
          <w:i w:val="false"/>
          <w:color w:val="000000"/>
          <w:sz w:val="28"/>
        </w:rPr>
        <w:t>
      1) аталған қызмет түрімен айналысу құқығына лицензия беру кезінде 5 </w:t>
      </w:r>
      <w:r>
        <w:rPr>
          <w:rFonts w:ascii="Times New Roman"/>
          <w:b w:val="false"/>
          <w:i w:val="false"/>
          <w:color w:val="000000"/>
          <w:sz w:val="28"/>
        </w:rPr>
        <w:t>айлық есептік көрсеткішті</w:t>
      </w:r>
      <w:r>
        <w:rPr>
          <w:rFonts w:ascii="Times New Roman"/>
          <w:b w:val="false"/>
          <w:i w:val="false"/>
          <w:color w:val="000000"/>
          <w:sz w:val="28"/>
        </w:rPr>
        <w:t xml:space="preserve"> (бұдан әрі – АЕК) құрайды;</w:t>
      </w:r>
      <w:r>
        <w:br/>
      </w:r>
      <w:r>
        <w:rPr>
          <w:rFonts w:ascii="Times New Roman"/>
          <w:b w:val="false"/>
          <w:i w:val="false"/>
          <w:color w:val="000000"/>
          <w:sz w:val="28"/>
        </w:rPr>
        <w:t>
      2) лицензияны қайта ресімдеу үшін лицензия беру кезіндегі мөлшерлеменің 10 %-ын құрайды, бірақ 4 АЕК аспайды;</w:t>
      </w:r>
      <w:r>
        <w:br/>
      </w:r>
      <w:r>
        <w:rPr>
          <w:rFonts w:ascii="Times New Roman"/>
          <w:b w:val="false"/>
          <w:i w:val="false"/>
          <w:color w:val="000000"/>
          <w:sz w:val="28"/>
        </w:rPr>
        <w:t>
      3) лицензияның телнұсқасын беру үшін лицензия беру кезіндегі мөлшерлеменің 100 %-ын құрайды.</w:t>
      </w:r>
      <w:r>
        <w:br/>
      </w:r>
      <w:r>
        <w:rPr>
          <w:rFonts w:ascii="Times New Roman"/>
          <w:b w:val="false"/>
          <w:i w:val="false"/>
          <w:color w:val="000000"/>
          <w:sz w:val="28"/>
        </w:rPr>
        <w:t>
      Лицензиялық алымды төлеу қолма-қол ақшамен және қолма-қол емес нысанда екінші деңгейдегі банктер мен банктік операциялардың жекелеген түрлерін жүзеге асыратын ұйымдар арқылы жүзеге асырылады.</w:t>
      </w:r>
      <w:r>
        <w:br/>
      </w:r>
      <w:r>
        <w:rPr>
          <w:rFonts w:ascii="Times New Roman"/>
          <w:b w:val="false"/>
          <w:i w:val="false"/>
          <w:color w:val="000000"/>
          <w:sz w:val="28"/>
        </w:rPr>
        <w:t xml:space="preserve">
      Мемлекеттік көрсетілетін қызметті алуға электрондық сұрау портал арқылы берілген жағдайда төлем «электронды үкіметтің» төлем шлюзі (бұдан әрі – ЭҮТШ) арқылы немесе екінші деңгейдегі банктер арқылы жүзеге асырылуы мүмкін. </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xml:space="preserve">
      1) көрсетілетін қызметті берушінің – еңбек заңнамасына сәйкес демалыс және мереке күндерінен басқа, дүйсенбіден жұмаға дейін, сағат 13.00-ден 14.30-ға дейін түскі асқа үзіліспен сағат 9.00-ден 18.30-ға дейін. Мемлекеттік көрсетілетін қызмет алдын ала жазылусыз және жеделдетілген қызмет көрсетусіз кезек тәртібімен жүргізіледі; </w:t>
      </w:r>
      <w:r>
        <w:br/>
      </w:r>
      <w:r>
        <w:rPr>
          <w:rFonts w:ascii="Times New Roman"/>
          <w:b w:val="false"/>
          <w:i w:val="false"/>
          <w:color w:val="000000"/>
          <w:sz w:val="28"/>
        </w:rPr>
        <w:t xml:space="preserve">
      2) порталдың – тәулік бойы (жөндеу жұмыстарын жүргізуге байланысты техникалық үзілістерді қоспағанда). </w:t>
      </w:r>
      <w:r>
        <w:br/>
      </w:r>
      <w:r>
        <w:rPr>
          <w:rFonts w:ascii="Times New Roman"/>
          <w:b w:val="false"/>
          <w:i w:val="false"/>
          <w:color w:val="000000"/>
          <w:sz w:val="28"/>
        </w:rPr>
        <w:t>
</w:t>
      </w:r>
      <w:r>
        <w:rPr>
          <w:rFonts w:ascii="Times New Roman"/>
          <w:b w:val="false"/>
          <w:i w:val="false"/>
          <w:color w:val="000000"/>
          <w:sz w:val="28"/>
        </w:rPr>
        <w:t>
      9. Көрсетілетін қызметті алушы өтініш берген кезде мемлекеттік қызметті көрсетуге қажетті құжаттар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1) лицензияны алу үшін:</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заңды және (немесе) жеке тұлға үшін белгіленген нысандағы өтініш;</w:t>
      </w:r>
      <w:r>
        <w:br/>
      </w:r>
      <w:r>
        <w:rPr>
          <w:rFonts w:ascii="Times New Roman"/>
          <w:b w:val="false"/>
          <w:i w:val="false"/>
          <w:color w:val="000000"/>
          <w:sz w:val="28"/>
        </w:rPr>
        <w:t xml:space="preserve">
      жекелеген қызмет түрлерімен айналысу құқығы үшін бюджетке лицензиялық алымның төленгенін растайтын құжаттың көшiрмесi; </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біліктілік талаптарына сәйкес мәліметтер нысаны мен құжаттар; </w:t>
      </w:r>
      <w:r>
        <w:br/>
      </w:r>
      <w:r>
        <w:rPr>
          <w:rFonts w:ascii="Times New Roman"/>
          <w:b w:val="false"/>
          <w:i w:val="false"/>
          <w:color w:val="000000"/>
          <w:sz w:val="28"/>
        </w:rPr>
        <w:t xml:space="preserve">
      2) лицензияға қосымшаны алу үшін: </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заңды және (немесе) жеке тұлға үшін белгіленген нысандағы өтініш;</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біліктілік талаптарына сәйкес мәліметтер нысаны мен құжаттар; </w:t>
      </w:r>
      <w:r>
        <w:br/>
      </w:r>
      <w:r>
        <w:rPr>
          <w:rFonts w:ascii="Times New Roman"/>
          <w:b w:val="false"/>
          <w:i w:val="false"/>
          <w:color w:val="000000"/>
          <w:sz w:val="28"/>
        </w:rPr>
        <w:t xml:space="preserve">
      3) лицензияны және (немесе) лицензияға қосымшаны қайта ресімдеу үшін: </w:t>
      </w:r>
      <w:r>
        <w:br/>
      </w:r>
      <w:r>
        <w:rPr>
          <w:rFonts w:ascii="Times New Roman"/>
          <w:b w:val="false"/>
          <w:i w:val="false"/>
          <w:color w:val="000000"/>
          <w:sz w:val="28"/>
        </w:rPr>
        <w:t>
      еркін нысандағы өтініш;</w:t>
      </w:r>
      <w:r>
        <w:br/>
      </w:r>
      <w:r>
        <w:rPr>
          <w:rFonts w:ascii="Times New Roman"/>
          <w:b w:val="false"/>
          <w:i w:val="false"/>
          <w:color w:val="000000"/>
          <w:sz w:val="28"/>
        </w:rPr>
        <w:t>
      лицензияны қайта ресімдеу үшін бюджетке лицензиялық алымның төленгенін растайтын құжаттың көшірмесі.</w:t>
      </w:r>
      <w:r>
        <w:br/>
      </w:r>
      <w:r>
        <w:rPr>
          <w:rFonts w:ascii="Times New Roman"/>
          <w:b w:val="false"/>
          <w:i w:val="false"/>
          <w:color w:val="000000"/>
          <w:sz w:val="28"/>
        </w:rPr>
        <w:t>
      4) лицензия және (немесе) лицензияға қосымша жоғалған, бүлінген жағдайда лицензияның телнұсқасын алу үшін көрсетілетін қызметті алушы порталда тиісті ақпараттық жүйелерден лицензия туралы мәліметтерді алу мүмкіндігі болмаған жағдайда ғана көрсетілетін қызметті берушіге мынадай құжаттарды ұсыну арқылы өтініш білдіреді:</w:t>
      </w:r>
      <w:r>
        <w:br/>
      </w:r>
      <w:r>
        <w:rPr>
          <w:rFonts w:ascii="Times New Roman"/>
          <w:b w:val="false"/>
          <w:i w:val="false"/>
          <w:color w:val="000000"/>
          <w:sz w:val="28"/>
        </w:rPr>
        <w:t>
      еркін нысандағы өтініш;</w:t>
      </w:r>
      <w:r>
        <w:br/>
      </w:r>
      <w:r>
        <w:rPr>
          <w:rFonts w:ascii="Times New Roman"/>
          <w:b w:val="false"/>
          <w:i w:val="false"/>
          <w:color w:val="000000"/>
          <w:sz w:val="28"/>
        </w:rPr>
        <w:t>
      лицензияның телнұсқасын беру үшін бюджетке лицензиялық алымның төленгенін растайтын құжаттың көшірмесі.</w:t>
      </w:r>
      <w:r>
        <w:br/>
      </w:r>
      <w:r>
        <w:rPr>
          <w:rFonts w:ascii="Times New Roman"/>
          <w:b w:val="false"/>
          <w:i w:val="false"/>
          <w:color w:val="000000"/>
          <w:sz w:val="28"/>
        </w:rPr>
        <w:t>
      Лицензия туралы, заңды тұлғаны, жеке кәсіпкерді мемлекеттік тіркеу (қайта тіркеу) туралы құжаттардың мәліметтерін көрсетілетін қызметті беруші тиісті мемлекеттік ақпараттық жүйелерден портал арқылы немесе уәкілетті тұлғалардың ЭЦҚ-сымен куәландырылған электрондық құжаттар нысанында мемлекеттік қызметтер көрсету мониторингінің ақпараттық жүйесі арқылы алады;</w:t>
      </w:r>
      <w:r>
        <w:br/>
      </w:r>
      <w:r>
        <w:rPr>
          <w:rFonts w:ascii="Times New Roman"/>
          <w:b w:val="false"/>
          <w:i w:val="false"/>
          <w:color w:val="000000"/>
          <w:sz w:val="28"/>
        </w:rPr>
        <w:t>
      порталға:</w:t>
      </w:r>
      <w:r>
        <w:br/>
      </w:r>
      <w:r>
        <w:rPr>
          <w:rFonts w:ascii="Times New Roman"/>
          <w:b w:val="false"/>
          <w:i w:val="false"/>
          <w:color w:val="000000"/>
          <w:sz w:val="28"/>
        </w:rPr>
        <w:t xml:space="preserve">
      1) лицензияны алу үшін: </w:t>
      </w:r>
      <w:r>
        <w:br/>
      </w:r>
      <w:r>
        <w:rPr>
          <w:rFonts w:ascii="Times New Roman"/>
          <w:b w:val="false"/>
          <w:i w:val="false"/>
          <w:color w:val="000000"/>
          <w:sz w:val="28"/>
        </w:rPr>
        <w:t>
      көрсетілетін қызметті алушының ЭЦҚ-сымен куәландырылған электрондық құжат нысанындағы сұрау;</w:t>
      </w:r>
      <w:r>
        <w:br/>
      </w:r>
      <w:r>
        <w:rPr>
          <w:rFonts w:ascii="Times New Roman"/>
          <w:b w:val="false"/>
          <w:i w:val="false"/>
          <w:color w:val="000000"/>
          <w:sz w:val="28"/>
        </w:rPr>
        <w:t>
      ЭҮТШ арқылы төленген жағдайларды қоспағанда, жекелеген қызмет түрлерімен айналысу құқығы үшін бюджетке лицензиялық алымның төленгенін растайтын құжат;</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біліктілік талаптарына сәйкес мәліметтер нысаны мен құжаттар; </w:t>
      </w:r>
      <w:r>
        <w:br/>
      </w:r>
      <w:r>
        <w:rPr>
          <w:rFonts w:ascii="Times New Roman"/>
          <w:b w:val="false"/>
          <w:i w:val="false"/>
          <w:color w:val="000000"/>
          <w:sz w:val="28"/>
        </w:rPr>
        <w:t>
      2) лицензияға қосымшаны алу үшін:</w:t>
      </w:r>
      <w:r>
        <w:br/>
      </w:r>
      <w:r>
        <w:rPr>
          <w:rFonts w:ascii="Times New Roman"/>
          <w:b w:val="false"/>
          <w:i w:val="false"/>
          <w:color w:val="000000"/>
          <w:sz w:val="28"/>
        </w:rPr>
        <w:t>
      көрсетілетін қызметті алушының ЭЦҚ-сымен куәландырылған электрондық құжат нысанындағы сұрау;</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біліктілік талаптарына сәйкес мәліметтер нысаны мен құжаттар; </w:t>
      </w:r>
      <w:r>
        <w:br/>
      </w:r>
      <w:r>
        <w:rPr>
          <w:rFonts w:ascii="Times New Roman"/>
          <w:b w:val="false"/>
          <w:i w:val="false"/>
          <w:color w:val="000000"/>
          <w:sz w:val="28"/>
        </w:rPr>
        <w:t xml:space="preserve">
      3) лицензияны және (немесе) лицензияға қосымшаны қайта ресімдеу үшін: </w:t>
      </w:r>
      <w:r>
        <w:br/>
      </w:r>
      <w:r>
        <w:rPr>
          <w:rFonts w:ascii="Times New Roman"/>
          <w:b w:val="false"/>
          <w:i w:val="false"/>
          <w:color w:val="000000"/>
          <w:sz w:val="28"/>
        </w:rPr>
        <w:t>
      көрсетілетін қызметті алушының ЭЦҚ-сымен куәландырылған электрондық құжат нысанындағы сұрау;</w:t>
      </w:r>
      <w:r>
        <w:br/>
      </w:r>
      <w:r>
        <w:rPr>
          <w:rFonts w:ascii="Times New Roman"/>
          <w:b w:val="false"/>
          <w:i w:val="false"/>
          <w:color w:val="000000"/>
          <w:sz w:val="28"/>
        </w:rPr>
        <w:t>
      ЭҮТШ арқылы төленген жағдайларды қоспағанда, жекелеген қызмет түрлерімен айналысу құқығы үшін бюджетке лицензиялық алымның төленгенін растайтын құжат.</w:t>
      </w:r>
      <w:r>
        <w:br/>
      </w:r>
      <w:r>
        <w:rPr>
          <w:rFonts w:ascii="Times New Roman"/>
          <w:b w:val="false"/>
          <w:i w:val="false"/>
          <w:color w:val="000000"/>
          <w:sz w:val="28"/>
        </w:rPr>
        <w:t xml:space="preserve">
      Порталда электрондық сұрауды қабылдау көрсетілетін қызметті алушының «жеке кабинетінде» жүзеге асырылады. Құжаттар көрсетілетін қызметті алушының ЭЦҚ-сымен куәландырылған құжаттардың электрондық көшірмелері түрінде ұсынылады. </w:t>
      </w:r>
      <w:r>
        <w:br/>
      </w:r>
      <w:r>
        <w:rPr>
          <w:rFonts w:ascii="Times New Roman"/>
          <w:b w:val="false"/>
          <w:i w:val="false"/>
          <w:color w:val="000000"/>
          <w:sz w:val="28"/>
        </w:rPr>
        <w:t>
      Лицензия туралы, заңды тұлғаны, жеке кәсіпкерді мемлекеттік тіркеу (қайта тіркеу) туралы құжаттардың мәліметтерін көрсетілетін қызметті беруші тиісті мемлекеттік ақпараттық жүйелерден портал арқылы немесе уәкілетті тұлғалардың ЭЦҚ-сымен куәландырылған электрондық құжаттар нысанында мемлекеттік қызметтер көрсету мониторингінің ақпараттық жүйесі арқылы алады.</w:t>
      </w:r>
      <w:r>
        <w:br/>
      </w:r>
      <w:r>
        <w:rPr>
          <w:rFonts w:ascii="Times New Roman"/>
          <w:b w:val="false"/>
          <w:i w:val="false"/>
          <w:color w:val="000000"/>
          <w:sz w:val="28"/>
        </w:rPr>
        <w:t>
      Көрсетілетін қызметті алушы барлық құжаттарды тапсырған кезде:</w:t>
      </w:r>
      <w:r>
        <w:br/>
      </w:r>
      <w:r>
        <w:rPr>
          <w:rFonts w:ascii="Times New Roman"/>
          <w:b w:val="false"/>
          <w:i w:val="false"/>
          <w:color w:val="000000"/>
          <w:sz w:val="28"/>
        </w:rPr>
        <w:t>
      1) көрсетілетін қызметті берушіге (қолма-қол немесе пошта байланысы арқылы) – қағаз тасығыштағы өтінішті қабылдаудың растауы оның көшірмесінде құжаттар топтамасын қабылдау уақыты мен күнін көрсете отырып, көрсетілетін қызметті берушінің кеңсесінде тіркеу туралы белгі болып табылады;</w:t>
      </w:r>
      <w:r>
        <w:br/>
      </w:r>
      <w:r>
        <w:rPr>
          <w:rFonts w:ascii="Times New Roman"/>
          <w:b w:val="false"/>
          <w:i w:val="false"/>
          <w:color w:val="000000"/>
          <w:sz w:val="28"/>
        </w:rPr>
        <w:t>
      2) портал арқылы – көрсетілетін қызметті алушының «жеке кабинетінде» мемлекеттік қызмет нәтижесін алу күнін көрсете отырып, мемлекеттік қызметті көрсетуге арналған сұрау салудың қабылданғаны туралы мәртебе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көрсетуден бас тартудың негіздері:</w:t>
      </w:r>
      <w:r>
        <w:br/>
      </w:r>
      <w:r>
        <w:rPr>
          <w:rFonts w:ascii="Times New Roman"/>
          <w:b w:val="false"/>
          <w:i w:val="false"/>
          <w:color w:val="000000"/>
          <w:sz w:val="28"/>
        </w:rPr>
        <w:t>
      1) Қазақстан Республикасының заңдарында субъектілердің осы санаты үшін қызметтің жекелеген түрімен айналысуға тыйым салынуы;</w:t>
      </w:r>
      <w:r>
        <w:br/>
      </w:r>
      <w:r>
        <w:rPr>
          <w:rFonts w:ascii="Times New Roman"/>
          <w:b w:val="false"/>
          <w:i w:val="false"/>
          <w:color w:val="000000"/>
          <w:sz w:val="28"/>
        </w:rPr>
        <w:t>
      2) қызмет түріне лицензия беруге өтініш берілген жағдайда қызметтің жекелеген түрлерімен айналысу құқығы үшін лицензиялық алымның енгізілмеуі;</w:t>
      </w:r>
      <w:r>
        <w:br/>
      </w:r>
      <w:r>
        <w:rPr>
          <w:rFonts w:ascii="Times New Roman"/>
          <w:b w:val="false"/>
          <w:i w:val="false"/>
          <w:color w:val="000000"/>
          <w:sz w:val="28"/>
        </w:rPr>
        <w:t xml:space="preserve">
      3) көрсетілетін қызметті алушының біліктілік талаптарына сай келмеуі; </w:t>
      </w:r>
      <w:r>
        <w:br/>
      </w:r>
      <w:r>
        <w:rPr>
          <w:rFonts w:ascii="Times New Roman"/>
          <w:b w:val="false"/>
          <w:i w:val="false"/>
          <w:color w:val="000000"/>
          <w:sz w:val="28"/>
        </w:rPr>
        <w:t>
      4) көрсетілетін қызметті алушыға қатысты оған қызметтің жекелеген түрімен айналысуға тыйым салатын заңды күшіне енген сот үкімінің болуы;</w:t>
      </w:r>
      <w:r>
        <w:br/>
      </w:r>
      <w:r>
        <w:rPr>
          <w:rFonts w:ascii="Times New Roman"/>
          <w:b w:val="false"/>
          <w:i w:val="false"/>
          <w:color w:val="000000"/>
          <w:sz w:val="28"/>
        </w:rPr>
        <w:t>
      5) сот орындаушысының ұсынуы негізінде соттың көрсетілетін қызметті алушыға лицензия алуға тыйым салуы болып табылады. </w:t>
      </w:r>
    </w:p>
    <w:bookmarkEnd w:id="145"/>
    <w:bookmarkStart w:name="z162" w:id="146"/>
    <w:p>
      <w:pPr>
        <w:spacing w:after="0"/>
        <w:ind w:left="0"/>
        <w:jc w:val="left"/>
      </w:pPr>
      <w:r>
        <w:rPr>
          <w:rFonts w:ascii="Times New Roman"/>
          <w:b/>
          <w:i w:val="false"/>
          <w:color w:val="000000"/>
        </w:rPr>
        <w:t xml:space="preserve"> 
3. Мемлекеттік қызмет көрсету мәселелері бойынша орталық</w:t>
      </w:r>
      <w:r>
        <w:br/>
      </w:r>
      <w:r>
        <w:rPr>
          <w:rFonts w:ascii="Times New Roman"/>
          <w:b/>
          <w:i w:val="false"/>
          <w:color w:val="000000"/>
        </w:rPr>
        <w:t>
мемлекеттік органның, сондай-ақ көрсетілетін қызметті берушінің</w:t>
      </w:r>
      <w:r>
        <w:br/>
      </w:r>
      <w:r>
        <w:rPr>
          <w:rFonts w:ascii="Times New Roman"/>
          <w:b/>
          <w:i w:val="false"/>
          <w:color w:val="000000"/>
        </w:rPr>
        <w:t>
және (немесе) оның лауазымды адамдарының әрекетіне</w:t>
      </w:r>
      <w:r>
        <w:br/>
      </w:r>
      <w:r>
        <w:rPr>
          <w:rFonts w:ascii="Times New Roman"/>
          <w:b/>
          <w:i w:val="false"/>
          <w:color w:val="000000"/>
        </w:rPr>
        <w:t>
(әрекетсіздігіне) шағымдану тәртібі</w:t>
      </w:r>
    </w:p>
    <w:bookmarkEnd w:id="146"/>
    <w:bookmarkStart w:name="z163" w:id="147"/>
    <w:p>
      <w:pPr>
        <w:spacing w:after="0"/>
        <w:ind w:left="0"/>
        <w:jc w:val="both"/>
      </w:pPr>
      <w:r>
        <w:rPr>
          <w:rFonts w:ascii="Times New Roman"/>
          <w:b w:val="false"/>
          <w:i w:val="false"/>
          <w:color w:val="000000"/>
          <w:sz w:val="28"/>
        </w:rPr>
        <w:t>
      11. Мемлекеттік қызметтер көрсету мәселелері бойынша орталық мемлекеттік органның, көрсетілетін қызметті берушінің және (немесе) олардың лауазымды тұлғаларының шешімдеріне, әрекетіне (әрекетсіздігіне) шағымдану: шағым көрсетілетін қызметті беруші басшысының атына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немесе Министрліктің басшысының атына мына мекенжай бойынша беріледі: 010000, Астана қаласы, Қабанбай батыр даңғылы, 32/1, «Транспорт Тауэр» ғимараты, № 2117 кабинет, телефон: 8 (7172) 24-04-75, 29-08-48.</w:t>
      </w:r>
      <w:r>
        <w:br/>
      </w:r>
      <w:r>
        <w:rPr>
          <w:rFonts w:ascii="Times New Roman"/>
          <w:b w:val="false"/>
          <w:i w:val="false"/>
          <w:color w:val="000000"/>
          <w:sz w:val="28"/>
        </w:rPr>
        <w:t>
      Шағым жазбаша түрде пошта арқылы немесе қолма-қол көрсетілетін қызметті берушінің немесе Министрліктің кеңсесі арқылы жұмыс күндері беріледі.</w:t>
      </w:r>
      <w:r>
        <w:br/>
      </w:r>
      <w:r>
        <w:rPr>
          <w:rFonts w:ascii="Times New Roman"/>
          <w:b w:val="false"/>
          <w:i w:val="false"/>
          <w:color w:val="000000"/>
          <w:sz w:val="28"/>
        </w:rPr>
        <w:t>
      Көрсетілетін қызметті берушінің немесе Министрліктің кеңсесінде шағымды қабылдаған тұлғаның тегі мен аты-жөні, жауап алу мерзімі мен орны көрсетіле отырып тіркеу (мөртабан, кіріс нөмірі және күні) шағымның қабылданғанын растау болып табылады. Шағым тіркелгеннен кейін жауапты орындаушыны айқындау және тиісті шараларды қабылдау үшін көрсетілетін қызметті берушінің немесе Министрліктің басшысына жіберіледі.</w:t>
      </w:r>
      <w:r>
        <w:br/>
      </w: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оны тіркеген күннен бастап бес жұмыс күні ішінде қаралуы тиіс. Шағымды қарау нәтижесі туралы дәлелді жауап көрсетілетін қызметті алушыға пошта арқылы жіберіледі не көрсетілетін қызметті берушінің немесе Министрліктің кеңсесінде қолма-қол беріледі.</w:t>
      </w:r>
      <w:r>
        <w:br/>
      </w:r>
      <w:r>
        <w:rPr>
          <w:rFonts w:ascii="Times New Roman"/>
          <w:b w:val="false"/>
          <w:i w:val="false"/>
          <w:color w:val="000000"/>
          <w:sz w:val="28"/>
        </w:rPr>
        <w:t>
      Портал арқылы өтініш берген кезде шағымдану тәртібі туралы ақпаратты 1414 бірыңғай байланыс орталығының телефоны арқылы алуға болады.</w:t>
      </w:r>
      <w:r>
        <w:br/>
      </w:r>
      <w:r>
        <w:rPr>
          <w:rFonts w:ascii="Times New Roman"/>
          <w:b w:val="false"/>
          <w:i w:val="false"/>
          <w:color w:val="000000"/>
          <w:sz w:val="28"/>
        </w:rPr>
        <w:t>
      Шағымды портал арқылы жіберген кезде көрсетілетін қызметті алушыға «жеке кабинеттен» көрсетілетін қызметті беруші өтінішті өңдеу барысында жаңартылып тұратын өтініш туралы ақпарат (жеткізу, тіркеу, орындау туралы белгілер, шағымды қарау немесе қараудан бас тарту туралы жауап) қолжетімді.</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Мемлекеттік көрсетілген қызмет нәтижелерімен келіспеген жағдайларда көрсетілетін қызметті алушының Қазақстан Республикасының заңнамасында белгіленген тәртіппен сотқа шағымдануға құқығы бар. </w:t>
      </w:r>
    </w:p>
    <w:bookmarkEnd w:id="147"/>
    <w:bookmarkStart w:name="z165" w:id="148"/>
    <w:p>
      <w:pPr>
        <w:spacing w:after="0"/>
        <w:ind w:left="0"/>
        <w:jc w:val="left"/>
      </w:pPr>
      <w:r>
        <w:rPr>
          <w:rFonts w:ascii="Times New Roman"/>
          <w:b/>
          <w:i w:val="false"/>
          <w:color w:val="000000"/>
        </w:rPr>
        <w:t xml:space="preserve"> 
4. Мемлекеттік қызмет көрсету, оның ішінде электрондық нысанда</w:t>
      </w:r>
      <w:r>
        <w:br/>
      </w:r>
      <w:r>
        <w:rPr>
          <w:rFonts w:ascii="Times New Roman"/>
          <w:b/>
          <w:i w:val="false"/>
          <w:color w:val="000000"/>
        </w:rPr>
        <w:t>
көрсетілетін қызметтің ерекшеліктері ескерілген өзге де</w:t>
      </w:r>
      <w:r>
        <w:br/>
      </w:r>
      <w:r>
        <w:rPr>
          <w:rFonts w:ascii="Times New Roman"/>
          <w:b/>
          <w:i w:val="false"/>
          <w:color w:val="000000"/>
        </w:rPr>
        <w:t>
талаптар</w:t>
      </w:r>
    </w:p>
    <w:bookmarkEnd w:id="148"/>
    <w:bookmarkStart w:name="z166" w:id="149"/>
    <w:p>
      <w:pPr>
        <w:spacing w:after="0"/>
        <w:ind w:left="0"/>
        <w:jc w:val="both"/>
      </w:pPr>
      <w:r>
        <w:rPr>
          <w:rFonts w:ascii="Times New Roman"/>
          <w:b w:val="false"/>
          <w:i w:val="false"/>
          <w:color w:val="000000"/>
          <w:sz w:val="28"/>
        </w:rPr>
        <w:t>
      13. Мемлекеттік қызмет көрсету орындарының мекенжайлары көрсетілетін қызметті берушінің www.kaec.kz интернет-ресурсында, «Мемлекеттік көрсетілетін қызметтер» бөлімінде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ЭЦҚ болған жағдайда мемлекеттік көрсетілетін қызметті портал арқылы электрондық түрде алу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қашықтықтан қолжетімділік режимінде мемлекеттік қызмет көрсетудің тәртібі мен мәртебесі туралы ақпаратты порталдың «жеке кабинеті», сондай-ақ Мемлекеттік қызметтерді көрсету мәселелері жөніндегі бірыңғай байланыс орталығы арқылы алу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 көрсету мәселелері бойынша анықтама қызметінің байланыс телефондары: 8 (7172) 50 29 53, 50 30 77. Мемлекеттік қызметтер көрсету мәселелері жөніндегі бірыңғай байланыс орталығы: 1414.</w:t>
      </w:r>
    </w:p>
    <w:bookmarkEnd w:id="149"/>
    <w:bookmarkStart w:name="z170" w:id="150"/>
    <w:p>
      <w:pPr>
        <w:spacing w:after="0"/>
        <w:ind w:left="0"/>
        <w:jc w:val="both"/>
      </w:pPr>
      <w:r>
        <w:rPr>
          <w:rFonts w:ascii="Times New Roman"/>
          <w:b w:val="false"/>
          <w:i w:val="false"/>
          <w:color w:val="000000"/>
          <w:sz w:val="28"/>
        </w:rPr>
        <w:t xml:space="preserve">
«Атом энергиясын пайдалану  </w:t>
      </w:r>
      <w:r>
        <w:br/>
      </w:r>
      <w:r>
        <w:rPr>
          <w:rFonts w:ascii="Times New Roman"/>
          <w:b w:val="false"/>
          <w:i w:val="false"/>
          <w:color w:val="000000"/>
          <w:sz w:val="28"/>
        </w:rPr>
        <w:t xml:space="preserve">
саласында қызметтер көрсету </w:t>
      </w:r>
      <w:r>
        <w:br/>
      </w:r>
      <w:r>
        <w:rPr>
          <w:rFonts w:ascii="Times New Roman"/>
          <w:b w:val="false"/>
          <w:i w:val="false"/>
          <w:color w:val="000000"/>
          <w:sz w:val="28"/>
        </w:rPr>
        <w:t xml:space="preserve">
жөніндегі қызметті жүзеге  </w:t>
      </w:r>
      <w:r>
        <w:br/>
      </w:r>
      <w:r>
        <w:rPr>
          <w:rFonts w:ascii="Times New Roman"/>
          <w:b w:val="false"/>
          <w:i w:val="false"/>
          <w:color w:val="000000"/>
          <w:sz w:val="28"/>
        </w:rPr>
        <w:t xml:space="preserve">
асыруға лицензия беру, қайта </w:t>
      </w:r>
      <w:r>
        <w:br/>
      </w:r>
      <w:r>
        <w:rPr>
          <w:rFonts w:ascii="Times New Roman"/>
          <w:b w:val="false"/>
          <w:i w:val="false"/>
          <w:color w:val="000000"/>
          <w:sz w:val="28"/>
        </w:rPr>
        <w:t xml:space="preserve">
ресімдеу, лицензияның     </w:t>
      </w:r>
      <w:r>
        <w:br/>
      </w:r>
      <w:r>
        <w:rPr>
          <w:rFonts w:ascii="Times New Roman"/>
          <w:b w:val="false"/>
          <w:i w:val="false"/>
          <w:color w:val="000000"/>
          <w:sz w:val="28"/>
        </w:rPr>
        <w:t>
телнұсқаларын беру» мемлекеттік</w:t>
      </w:r>
      <w:r>
        <w:br/>
      </w:r>
      <w:r>
        <w:rPr>
          <w:rFonts w:ascii="Times New Roman"/>
          <w:b w:val="false"/>
          <w:i w:val="false"/>
          <w:color w:val="000000"/>
          <w:sz w:val="28"/>
        </w:rPr>
        <w:t>
көрсетілетін қызмет стандартына</w:t>
      </w:r>
      <w:r>
        <w:br/>
      </w:r>
      <w:r>
        <w:rPr>
          <w:rFonts w:ascii="Times New Roman"/>
          <w:b w:val="false"/>
          <w:i w:val="false"/>
          <w:color w:val="000000"/>
          <w:sz w:val="28"/>
        </w:rPr>
        <w:t xml:space="preserve">
1-қосымша          </w:t>
      </w:r>
    </w:p>
    <w:bookmarkEnd w:id="150"/>
    <w:bookmarkStart w:name="z171" w:id="151"/>
    <w:p>
      <w:pPr>
        <w:spacing w:after="0"/>
        <w:ind w:left="0"/>
        <w:jc w:val="left"/>
      </w:pPr>
      <w:r>
        <w:rPr>
          <w:rFonts w:ascii="Times New Roman"/>
          <w:b/>
          <w:i w:val="false"/>
          <w:color w:val="000000"/>
        </w:rPr>
        <w:t xml:space="preserve"> 
Заңды тұлғаның лицензия және (немесе) лицензияға қосымша алуға</w:t>
      </w:r>
      <w:r>
        <w:br/>
      </w:r>
      <w:r>
        <w:rPr>
          <w:rFonts w:ascii="Times New Roman"/>
          <w:b/>
          <w:i w:val="false"/>
          <w:color w:val="000000"/>
        </w:rPr>
        <w:t>
өтiнiші</w:t>
      </w:r>
    </w:p>
    <w:bookmarkEnd w:id="151"/>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толық атауы, бизнес-сәйкестендіру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(қызметтiң түрi және (немесе) қызметтің кіші түрі(-лері) көрсетiлсiн)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 жүзеге асыруға лицензия және (немесе)</w:t>
      </w:r>
      <w:r>
        <w:br/>
      </w:r>
      <w:r>
        <w:rPr>
          <w:rFonts w:ascii="Times New Roman"/>
          <w:b w:val="false"/>
          <w:i w:val="false"/>
          <w:color w:val="000000"/>
          <w:sz w:val="28"/>
        </w:rPr>
        <w:t>
лицензияға қосымшаны қағаз тасығышта ________________________________</w:t>
      </w:r>
      <w:r>
        <w:br/>
      </w:r>
      <w:r>
        <w:rPr>
          <w:rFonts w:ascii="Times New Roman"/>
          <w:b w:val="false"/>
          <w:i w:val="false"/>
          <w:color w:val="000000"/>
          <w:sz w:val="28"/>
        </w:rPr>
        <w:t>
(лицензияны қағаз тасығышта алу қажет болған жағдайда Х белгісін қою</w:t>
      </w:r>
      <w:r>
        <w:br/>
      </w:r>
      <w:r>
        <w:rPr>
          <w:rFonts w:ascii="Times New Roman"/>
          <w:b w:val="false"/>
          <w:i w:val="false"/>
          <w:color w:val="000000"/>
          <w:sz w:val="28"/>
        </w:rPr>
        <w:t>
керек)</w:t>
      </w:r>
      <w:r>
        <w:br/>
      </w:r>
      <w:r>
        <w:rPr>
          <w:rFonts w:ascii="Times New Roman"/>
          <w:b w:val="false"/>
          <w:i w:val="false"/>
          <w:color w:val="000000"/>
          <w:sz w:val="28"/>
        </w:rPr>
        <w:t>
беруiңiздi сұраймын</w:t>
      </w:r>
      <w:r>
        <w:br/>
      </w:r>
      <w:r>
        <w:rPr>
          <w:rFonts w:ascii="Times New Roman"/>
          <w:b w:val="false"/>
          <w:i w:val="false"/>
          <w:color w:val="000000"/>
          <w:sz w:val="28"/>
        </w:rPr>
        <w:t>
      Заңды тұлғаның мекенжайы ______________________________________</w:t>
      </w:r>
      <w:r>
        <w:br/>
      </w:r>
      <w:r>
        <w:rPr>
          <w:rFonts w:ascii="Times New Roman"/>
          <w:b w:val="false"/>
          <w:i w:val="false"/>
          <w:color w:val="000000"/>
          <w:sz w:val="28"/>
        </w:rPr>
        <w:t>
(пошталық индексі, облысы, қаласы, ауданы, елді мекені, көше атауы,</w:t>
      </w:r>
      <w:r>
        <w:br/>
      </w:r>
      <w:r>
        <w:rPr>
          <w:rFonts w:ascii="Times New Roman"/>
          <w:b w:val="false"/>
          <w:i w:val="false"/>
          <w:color w:val="000000"/>
          <w:sz w:val="28"/>
        </w:rPr>
        <w:t>
үй/ғимарат (стационарлық үй-жайлар) нөмірі)</w:t>
      </w:r>
      <w:r>
        <w:br/>
      </w:r>
      <w:r>
        <w:rPr>
          <w:rFonts w:ascii="Times New Roman"/>
          <w:b w:val="false"/>
          <w:i w:val="false"/>
          <w:color w:val="000000"/>
          <w:sz w:val="28"/>
        </w:rPr>
        <w:t>
Электрондық пошта ___________________________________________________</w:t>
      </w:r>
      <w:r>
        <w:br/>
      </w:r>
      <w:r>
        <w:rPr>
          <w:rFonts w:ascii="Times New Roman"/>
          <w:b w:val="false"/>
          <w:i w:val="false"/>
          <w:color w:val="000000"/>
          <w:sz w:val="28"/>
        </w:rPr>
        <w:t>
Телефондары _________________________________________________________</w:t>
      </w:r>
      <w:r>
        <w:br/>
      </w:r>
      <w:r>
        <w:rPr>
          <w:rFonts w:ascii="Times New Roman"/>
          <w:b w:val="false"/>
          <w:i w:val="false"/>
          <w:color w:val="000000"/>
          <w:sz w:val="28"/>
        </w:rPr>
        <w:t>
Факс ________________________________________________________________</w:t>
      </w:r>
      <w:r>
        <w:br/>
      </w:r>
      <w:r>
        <w:rPr>
          <w:rFonts w:ascii="Times New Roman"/>
          <w:b w:val="false"/>
          <w:i w:val="false"/>
          <w:color w:val="000000"/>
          <w:sz w:val="28"/>
        </w:rPr>
        <w:t>
Банктік шоты ________________________________________________________</w:t>
      </w:r>
      <w:r>
        <w:br/>
      </w:r>
      <w:r>
        <w:rPr>
          <w:rFonts w:ascii="Times New Roman"/>
          <w:b w:val="false"/>
          <w:i w:val="false"/>
          <w:color w:val="000000"/>
          <w:sz w:val="28"/>
        </w:rPr>
        <w:t>
               (шот нөмірі, банктiң атауы және орналасқан жерi)</w:t>
      </w:r>
      <w:r>
        <w:br/>
      </w:r>
      <w:r>
        <w:rPr>
          <w:rFonts w:ascii="Times New Roman"/>
          <w:b w:val="false"/>
          <w:i w:val="false"/>
          <w:color w:val="000000"/>
          <w:sz w:val="28"/>
        </w:rPr>
        <w:t>
Қызметті жүзеге асыру мекенжайы (лары) ______________________________</w:t>
      </w:r>
      <w:r>
        <w:br/>
      </w:r>
      <w:r>
        <w:rPr>
          <w:rFonts w:ascii="Times New Roman"/>
          <w:b w:val="false"/>
          <w:i w:val="false"/>
          <w:color w:val="000000"/>
          <w:sz w:val="28"/>
        </w:rPr>
        <w:t>
(пошталық индексі, облысы, қаласы, ауданы, елді мекені, көше</w:t>
      </w:r>
      <w:r>
        <w:br/>
      </w:r>
      <w:r>
        <w:rPr>
          <w:rFonts w:ascii="Times New Roman"/>
          <w:b w:val="false"/>
          <w:i w:val="false"/>
          <w:color w:val="000000"/>
          <w:sz w:val="28"/>
        </w:rPr>
        <w:t>
атауы,үй/ғимарат (стационарлық үй-жайлар) нөмірі)</w:t>
      </w:r>
      <w:r>
        <w:br/>
      </w:r>
      <w:r>
        <w:rPr>
          <w:rFonts w:ascii="Times New Roman"/>
          <w:b w:val="false"/>
          <w:i w:val="false"/>
          <w:color w:val="000000"/>
          <w:sz w:val="28"/>
        </w:rPr>
        <w:t>
      ___ парақта қоса беріліп отыр</w:t>
      </w:r>
      <w:r>
        <w:br/>
      </w:r>
      <w:r>
        <w:rPr>
          <w:rFonts w:ascii="Times New Roman"/>
          <w:b w:val="false"/>
          <w:i w:val="false"/>
          <w:color w:val="000000"/>
          <w:sz w:val="28"/>
        </w:rPr>
        <w:t>
      Осымен, көрсетілген барлық деректердің ресми байланыстар болып</w:t>
      </w:r>
      <w:r>
        <w:br/>
      </w:r>
      <w:r>
        <w:rPr>
          <w:rFonts w:ascii="Times New Roman"/>
          <w:b w:val="false"/>
          <w:i w:val="false"/>
          <w:color w:val="000000"/>
          <w:sz w:val="28"/>
        </w:rPr>
        <w:t>
табылатындығы және оларға лицензияны және (немесе) лицензияға</w:t>
      </w:r>
      <w:r>
        <w:br/>
      </w:r>
      <w:r>
        <w:rPr>
          <w:rFonts w:ascii="Times New Roman"/>
          <w:b w:val="false"/>
          <w:i w:val="false"/>
          <w:color w:val="000000"/>
          <w:sz w:val="28"/>
        </w:rPr>
        <w:t>
қосымшаны беру немесе беруден бас тарту мәселелері бойынша кез келген</w:t>
      </w:r>
      <w:r>
        <w:br/>
      </w:r>
      <w:r>
        <w:rPr>
          <w:rFonts w:ascii="Times New Roman"/>
          <w:b w:val="false"/>
          <w:i w:val="false"/>
          <w:color w:val="000000"/>
          <w:sz w:val="28"/>
        </w:rPr>
        <w:t>
ақпаратты жіберуге болатындығы;</w:t>
      </w:r>
      <w:r>
        <w:br/>
      </w:r>
      <w:r>
        <w:rPr>
          <w:rFonts w:ascii="Times New Roman"/>
          <w:b w:val="false"/>
          <w:i w:val="false"/>
          <w:color w:val="000000"/>
          <w:sz w:val="28"/>
        </w:rPr>
        <w:t>
      өтініш берушіге қызметтің лицензияланатын түрімен және (немесе)</w:t>
      </w:r>
      <w:r>
        <w:br/>
      </w:r>
      <w:r>
        <w:rPr>
          <w:rFonts w:ascii="Times New Roman"/>
          <w:b w:val="false"/>
          <w:i w:val="false"/>
          <w:color w:val="000000"/>
          <w:sz w:val="28"/>
        </w:rPr>
        <w:t>
кіші түрімен айналысуға соттың тыйым салмағаны;</w:t>
      </w:r>
      <w:r>
        <w:br/>
      </w:r>
      <w:r>
        <w:rPr>
          <w:rFonts w:ascii="Times New Roman"/>
          <w:b w:val="false"/>
          <w:i w:val="false"/>
          <w:color w:val="000000"/>
          <w:sz w:val="28"/>
        </w:rPr>
        <w:t>
      қоса берілген құжаттардың барлығы шындыққа сәйкес келетіні және</w:t>
      </w:r>
      <w:r>
        <w:br/>
      </w:r>
      <w:r>
        <w:rPr>
          <w:rFonts w:ascii="Times New Roman"/>
          <w:b w:val="false"/>
          <w:i w:val="false"/>
          <w:color w:val="000000"/>
          <w:sz w:val="28"/>
        </w:rPr>
        <w:t>
жарамды болып табылатындығы расталады.</w:t>
      </w:r>
    </w:p>
    <w:p>
      <w:pPr>
        <w:spacing w:after="0"/>
        <w:ind w:left="0"/>
        <w:jc w:val="both"/>
      </w:pPr>
      <w:r>
        <w:rPr>
          <w:rFonts w:ascii="Times New Roman"/>
          <w:b w:val="false"/>
          <w:i w:val="false"/>
          <w:color w:val="000000"/>
          <w:sz w:val="28"/>
        </w:rPr>
        <w:t>      Басшы _______   _______________________________________________</w:t>
      </w:r>
      <w:r>
        <w:br/>
      </w: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мерзімі: 20__ жылғы «___» _____________</w:t>
      </w:r>
    </w:p>
    <w:bookmarkStart w:name="z172" w:id="152"/>
    <w:p>
      <w:pPr>
        <w:spacing w:after="0"/>
        <w:ind w:left="0"/>
        <w:jc w:val="both"/>
      </w:pPr>
      <w:r>
        <w:rPr>
          <w:rFonts w:ascii="Times New Roman"/>
          <w:b w:val="false"/>
          <w:i w:val="false"/>
          <w:color w:val="000000"/>
          <w:sz w:val="28"/>
        </w:rPr>
        <w:t xml:space="preserve">
«Атом энергиясын пайдалану   </w:t>
      </w:r>
      <w:r>
        <w:br/>
      </w:r>
      <w:r>
        <w:rPr>
          <w:rFonts w:ascii="Times New Roman"/>
          <w:b w:val="false"/>
          <w:i w:val="false"/>
          <w:color w:val="000000"/>
          <w:sz w:val="28"/>
        </w:rPr>
        <w:t xml:space="preserve">
саласында қызметтер көрсету  </w:t>
      </w:r>
      <w:r>
        <w:br/>
      </w:r>
      <w:r>
        <w:rPr>
          <w:rFonts w:ascii="Times New Roman"/>
          <w:b w:val="false"/>
          <w:i w:val="false"/>
          <w:color w:val="000000"/>
          <w:sz w:val="28"/>
        </w:rPr>
        <w:t xml:space="preserve">
жөніндегі қызметті жүзеге   </w:t>
      </w:r>
      <w:r>
        <w:br/>
      </w:r>
      <w:r>
        <w:rPr>
          <w:rFonts w:ascii="Times New Roman"/>
          <w:b w:val="false"/>
          <w:i w:val="false"/>
          <w:color w:val="000000"/>
          <w:sz w:val="28"/>
        </w:rPr>
        <w:t xml:space="preserve">
асыруға лицензия беру, қайта  </w:t>
      </w:r>
      <w:r>
        <w:br/>
      </w:r>
      <w:r>
        <w:rPr>
          <w:rFonts w:ascii="Times New Roman"/>
          <w:b w:val="false"/>
          <w:i w:val="false"/>
          <w:color w:val="000000"/>
          <w:sz w:val="28"/>
        </w:rPr>
        <w:t xml:space="preserve">
ресімдеу, лицензияның     </w:t>
      </w:r>
      <w:r>
        <w:br/>
      </w:r>
      <w:r>
        <w:rPr>
          <w:rFonts w:ascii="Times New Roman"/>
          <w:b w:val="false"/>
          <w:i w:val="false"/>
          <w:color w:val="000000"/>
          <w:sz w:val="28"/>
        </w:rPr>
        <w:t>
телнұсқаларын беру» мемлекеттік</w:t>
      </w:r>
      <w:r>
        <w:br/>
      </w:r>
      <w:r>
        <w:rPr>
          <w:rFonts w:ascii="Times New Roman"/>
          <w:b w:val="false"/>
          <w:i w:val="false"/>
          <w:color w:val="000000"/>
          <w:sz w:val="28"/>
        </w:rPr>
        <w:t>
көрсетілетін қызмет стандартына</w:t>
      </w:r>
      <w:r>
        <w:br/>
      </w:r>
      <w:r>
        <w:rPr>
          <w:rFonts w:ascii="Times New Roman"/>
          <w:b w:val="false"/>
          <w:i w:val="false"/>
          <w:color w:val="000000"/>
          <w:sz w:val="28"/>
        </w:rPr>
        <w:t xml:space="preserve">
2-қосымша          </w:t>
      </w:r>
    </w:p>
    <w:bookmarkEnd w:id="152"/>
    <w:bookmarkStart w:name="z173" w:id="153"/>
    <w:p>
      <w:pPr>
        <w:spacing w:after="0"/>
        <w:ind w:left="0"/>
        <w:jc w:val="left"/>
      </w:pPr>
      <w:r>
        <w:rPr>
          <w:rFonts w:ascii="Times New Roman"/>
          <w:b/>
          <w:i w:val="false"/>
          <w:color w:val="000000"/>
        </w:rPr>
        <w:t xml:space="preserve"> 
Жеке тұлғаның лицензия және (немесе) лицензияға қосымша алуға</w:t>
      </w:r>
      <w:r>
        <w:br/>
      </w:r>
      <w:r>
        <w:rPr>
          <w:rFonts w:ascii="Times New Roman"/>
          <w:b/>
          <w:i w:val="false"/>
          <w:color w:val="000000"/>
        </w:rPr>
        <w:t>
өтiнiші</w:t>
      </w:r>
    </w:p>
    <w:bookmarkEnd w:id="153"/>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тұлғаның тегi, аты, әкесiнiң аты (болған жағдайда), жеке</w:t>
      </w:r>
      <w:r>
        <w:br/>
      </w:r>
      <w:r>
        <w:rPr>
          <w:rFonts w:ascii="Times New Roman"/>
          <w:b w:val="false"/>
          <w:i w:val="false"/>
          <w:color w:val="000000"/>
          <w:sz w:val="28"/>
        </w:rPr>
        <w:t>
                         сәйкестендіру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(қызметтiң түрi және (немесе) кіші түрі (-лері) көрсетiлсiн)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 жүзеге асыруға лицензия және</w:t>
      </w:r>
      <w:r>
        <w:br/>
      </w:r>
      <w:r>
        <w:rPr>
          <w:rFonts w:ascii="Times New Roman"/>
          <w:b w:val="false"/>
          <w:i w:val="false"/>
          <w:color w:val="000000"/>
          <w:sz w:val="28"/>
        </w:rPr>
        <w:t>
(немесе) лицензияға қосымшаны қағаз тасығышта _______________________</w:t>
      </w:r>
      <w:r>
        <w:br/>
      </w:r>
      <w:r>
        <w:rPr>
          <w:rFonts w:ascii="Times New Roman"/>
          <w:b w:val="false"/>
          <w:i w:val="false"/>
          <w:color w:val="000000"/>
          <w:sz w:val="28"/>
        </w:rPr>
        <w:t>
(лицензияны қағаз тасығышта алу қажет болған жағдайда Х белгісін қою</w:t>
      </w:r>
      <w:r>
        <w:br/>
      </w:r>
      <w:r>
        <w:rPr>
          <w:rFonts w:ascii="Times New Roman"/>
          <w:b w:val="false"/>
          <w:i w:val="false"/>
          <w:color w:val="000000"/>
          <w:sz w:val="28"/>
        </w:rPr>
        <w:t>
керек)</w:t>
      </w:r>
      <w:r>
        <w:br/>
      </w:r>
      <w:r>
        <w:rPr>
          <w:rFonts w:ascii="Times New Roman"/>
          <w:b w:val="false"/>
          <w:i w:val="false"/>
          <w:color w:val="000000"/>
          <w:sz w:val="28"/>
        </w:rPr>
        <w:t>
беруiңiздi сұраймын</w:t>
      </w:r>
      <w:r>
        <w:br/>
      </w:r>
      <w:r>
        <w:rPr>
          <w:rFonts w:ascii="Times New Roman"/>
          <w:b w:val="false"/>
          <w:i w:val="false"/>
          <w:color w:val="000000"/>
          <w:sz w:val="28"/>
        </w:rPr>
        <w:t>
      Жеке тұлғаның тұрғылықты жерінің мекенжайы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(пошталық индексі, облысы, қаласы, ауданы, елді мекені, көше атауы,</w:t>
      </w:r>
      <w:r>
        <w:br/>
      </w:r>
      <w:r>
        <w:rPr>
          <w:rFonts w:ascii="Times New Roman"/>
          <w:b w:val="false"/>
          <w:i w:val="false"/>
          <w:color w:val="000000"/>
          <w:sz w:val="28"/>
        </w:rPr>
        <w:t>
үй/ғимарат нөмірі)</w:t>
      </w:r>
      <w:r>
        <w:br/>
      </w:r>
      <w:r>
        <w:rPr>
          <w:rFonts w:ascii="Times New Roman"/>
          <w:b w:val="false"/>
          <w:i w:val="false"/>
          <w:color w:val="000000"/>
          <w:sz w:val="28"/>
        </w:rPr>
        <w:t>
Электрондық пошта ___________________________________________________</w:t>
      </w:r>
      <w:r>
        <w:br/>
      </w:r>
      <w:r>
        <w:rPr>
          <w:rFonts w:ascii="Times New Roman"/>
          <w:b w:val="false"/>
          <w:i w:val="false"/>
          <w:color w:val="000000"/>
          <w:sz w:val="28"/>
        </w:rPr>
        <w:t>
Телефондары _________________________________________________________</w:t>
      </w:r>
      <w:r>
        <w:br/>
      </w:r>
      <w:r>
        <w:rPr>
          <w:rFonts w:ascii="Times New Roman"/>
          <w:b w:val="false"/>
          <w:i w:val="false"/>
          <w:color w:val="000000"/>
          <w:sz w:val="28"/>
        </w:rPr>
        <w:t>
Факс ________________________________________________________________</w:t>
      </w:r>
      <w:r>
        <w:br/>
      </w:r>
      <w:r>
        <w:rPr>
          <w:rFonts w:ascii="Times New Roman"/>
          <w:b w:val="false"/>
          <w:i w:val="false"/>
          <w:color w:val="000000"/>
          <w:sz w:val="28"/>
        </w:rPr>
        <w:t>
Банктік шоты ________________________________________________________</w:t>
      </w:r>
      <w:r>
        <w:br/>
      </w:r>
      <w:r>
        <w:rPr>
          <w:rFonts w:ascii="Times New Roman"/>
          <w:b w:val="false"/>
          <w:i w:val="false"/>
          <w:color w:val="000000"/>
          <w:sz w:val="28"/>
        </w:rPr>
        <w:t>
                 (шот нөмірі, банктiң атауы және орналасқан жерi)</w:t>
      </w:r>
      <w:r>
        <w:br/>
      </w:r>
      <w:r>
        <w:rPr>
          <w:rFonts w:ascii="Times New Roman"/>
          <w:b w:val="false"/>
          <w:i w:val="false"/>
          <w:color w:val="000000"/>
          <w:sz w:val="28"/>
        </w:rPr>
        <w:t>
Қызметті жүзеге асыру мекенжайы (лары) ______________________________</w:t>
      </w:r>
      <w:r>
        <w:br/>
      </w:r>
      <w:r>
        <w:rPr>
          <w:rFonts w:ascii="Times New Roman"/>
          <w:b w:val="false"/>
          <w:i w:val="false"/>
          <w:color w:val="000000"/>
          <w:sz w:val="28"/>
        </w:rPr>
        <w:t>
(пошталық индексі, облысы, қаласы, ауданы, елді мекені, көше атауы,</w:t>
      </w:r>
      <w:r>
        <w:br/>
      </w:r>
      <w:r>
        <w:rPr>
          <w:rFonts w:ascii="Times New Roman"/>
          <w:b w:val="false"/>
          <w:i w:val="false"/>
          <w:color w:val="000000"/>
          <w:sz w:val="28"/>
        </w:rPr>
        <w:t>
үй/ғимарат (стационарлық үй-жайлар) нөмірі)</w:t>
      </w:r>
      <w:r>
        <w:br/>
      </w:r>
      <w:r>
        <w:rPr>
          <w:rFonts w:ascii="Times New Roman"/>
          <w:b w:val="false"/>
          <w:i w:val="false"/>
          <w:color w:val="000000"/>
          <w:sz w:val="28"/>
        </w:rPr>
        <w:t>
      _________ парақта қоса беріліп отыр</w:t>
      </w:r>
      <w:r>
        <w:br/>
      </w:r>
      <w:r>
        <w:rPr>
          <w:rFonts w:ascii="Times New Roman"/>
          <w:b w:val="false"/>
          <w:i w:val="false"/>
          <w:color w:val="000000"/>
          <w:sz w:val="28"/>
        </w:rPr>
        <w:t>
      Осымен, көрсетілген барлық деректердің ресми байланыстар болып</w:t>
      </w:r>
      <w:r>
        <w:br/>
      </w:r>
      <w:r>
        <w:rPr>
          <w:rFonts w:ascii="Times New Roman"/>
          <w:b w:val="false"/>
          <w:i w:val="false"/>
          <w:color w:val="000000"/>
          <w:sz w:val="28"/>
        </w:rPr>
        <w:t>
табылатындығы және оларға лицензияны және (немесе) лицензияға</w:t>
      </w:r>
      <w:r>
        <w:br/>
      </w:r>
      <w:r>
        <w:rPr>
          <w:rFonts w:ascii="Times New Roman"/>
          <w:b w:val="false"/>
          <w:i w:val="false"/>
          <w:color w:val="000000"/>
          <w:sz w:val="28"/>
        </w:rPr>
        <w:t>
қосымшаны беру немесе беруден бас тарту мәселелері бойынша кез келген</w:t>
      </w:r>
      <w:r>
        <w:br/>
      </w:r>
      <w:r>
        <w:rPr>
          <w:rFonts w:ascii="Times New Roman"/>
          <w:b w:val="false"/>
          <w:i w:val="false"/>
          <w:color w:val="000000"/>
          <w:sz w:val="28"/>
        </w:rPr>
        <w:t>
ақпаратты жіберуге болатындығы;</w:t>
      </w:r>
      <w:r>
        <w:br/>
      </w:r>
      <w:r>
        <w:rPr>
          <w:rFonts w:ascii="Times New Roman"/>
          <w:b w:val="false"/>
          <w:i w:val="false"/>
          <w:color w:val="000000"/>
          <w:sz w:val="28"/>
        </w:rPr>
        <w:t>
      өтініш берушіге қызметтің лицензияланатын түрімен және (немесе)</w:t>
      </w:r>
      <w:r>
        <w:br/>
      </w:r>
      <w:r>
        <w:rPr>
          <w:rFonts w:ascii="Times New Roman"/>
          <w:b w:val="false"/>
          <w:i w:val="false"/>
          <w:color w:val="000000"/>
          <w:sz w:val="28"/>
        </w:rPr>
        <w:t>
кіші түрімен айналысуға соттың тыйым салмағаны;</w:t>
      </w:r>
      <w:r>
        <w:br/>
      </w:r>
      <w:r>
        <w:rPr>
          <w:rFonts w:ascii="Times New Roman"/>
          <w:b w:val="false"/>
          <w:i w:val="false"/>
          <w:color w:val="000000"/>
          <w:sz w:val="28"/>
        </w:rPr>
        <w:t>
      қоса берілген құжаттардың барлығы шындыққа сәйкес келетіні және</w:t>
      </w:r>
      <w:r>
        <w:br/>
      </w:r>
      <w:r>
        <w:rPr>
          <w:rFonts w:ascii="Times New Roman"/>
          <w:b w:val="false"/>
          <w:i w:val="false"/>
          <w:color w:val="000000"/>
          <w:sz w:val="28"/>
        </w:rPr>
        <w:t>
жарамды болып табылатындығы расталады.</w:t>
      </w:r>
    </w:p>
    <w:p>
      <w:pPr>
        <w:spacing w:after="0"/>
        <w:ind w:left="0"/>
        <w:jc w:val="both"/>
      </w:pPr>
      <w:r>
        <w:rPr>
          <w:rFonts w:ascii="Times New Roman"/>
          <w:b w:val="false"/>
          <w:i w:val="false"/>
          <w:color w:val="000000"/>
          <w:sz w:val="28"/>
        </w:rPr>
        <w:t>Жеке тұлға ______    ________________________________________________</w:t>
      </w:r>
      <w:r>
        <w:br/>
      </w:r>
      <w:r>
        <w:rPr>
          <w:rFonts w:ascii="Times New Roman"/>
          <w:b w:val="false"/>
          <w:i w:val="false"/>
          <w:color w:val="000000"/>
          <w:sz w:val="28"/>
        </w:rPr>
        <w:t>
           (қолы)       (тегi, аты, әкесiнiң аты (болған жағдайда)</w:t>
      </w:r>
      <w:r>
        <w:br/>
      </w:r>
      <w:r>
        <w:rPr>
          <w:rFonts w:ascii="Times New Roman"/>
          <w:b w:val="false"/>
          <w:i w:val="false"/>
          <w:color w:val="000000"/>
          <w:sz w:val="28"/>
        </w:rPr>
        <w:t>
Мөр орны (болған жағдайда) Толтыру мерзімі: 20__ жылғы «___» ________</w:t>
      </w:r>
    </w:p>
    <w:bookmarkStart w:name="z174" w:id="154"/>
    <w:p>
      <w:pPr>
        <w:spacing w:after="0"/>
        <w:ind w:left="0"/>
        <w:jc w:val="both"/>
      </w:pPr>
      <w:r>
        <w:rPr>
          <w:rFonts w:ascii="Times New Roman"/>
          <w:b w:val="false"/>
          <w:i w:val="false"/>
          <w:color w:val="000000"/>
          <w:sz w:val="28"/>
        </w:rPr>
        <w:t xml:space="preserve">
«Атом энергиясын пайдалану   </w:t>
      </w:r>
      <w:r>
        <w:br/>
      </w:r>
      <w:r>
        <w:rPr>
          <w:rFonts w:ascii="Times New Roman"/>
          <w:b w:val="false"/>
          <w:i w:val="false"/>
          <w:color w:val="000000"/>
          <w:sz w:val="28"/>
        </w:rPr>
        <w:t xml:space="preserve">
саласында қызметтер көрсету  </w:t>
      </w:r>
      <w:r>
        <w:br/>
      </w:r>
      <w:r>
        <w:rPr>
          <w:rFonts w:ascii="Times New Roman"/>
          <w:b w:val="false"/>
          <w:i w:val="false"/>
          <w:color w:val="000000"/>
          <w:sz w:val="28"/>
        </w:rPr>
        <w:t xml:space="preserve">
жөніндегі қызметті жүзеге   </w:t>
      </w:r>
      <w:r>
        <w:br/>
      </w:r>
      <w:r>
        <w:rPr>
          <w:rFonts w:ascii="Times New Roman"/>
          <w:b w:val="false"/>
          <w:i w:val="false"/>
          <w:color w:val="000000"/>
          <w:sz w:val="28"/>
        </w:rPr>
        <w:t xml:space="preserve">
асыруға лицензия беру, қайта  </w:t>
      </w:r>
      <w:r>
        <w:br/>
      </w:r>
      <w:r>
        <w:rPr>
          <w:rFonts w:ascii="Times New Roman"/>
          <w:b w:val="false"/>
          <w:i w:val="false"/>
          <w:color w:val="000000"/>
          <w:sz w:val="28"/>
        </w:rPr>
        <w:t xml:space="preserve">
ресімдеу, лицензияның    </w:t>
      </w:r>
      <w:r>
        <w:br/>
      </w:r>
      <w:r>
        <w:rPr>
          <w:rFonts w:ascii="Times New Roman"/>
          <w:b w:val="false"/>
          <w:i w:val="false"/>
          <w:color w:val="000000"/>
          <w:sz w:val="28"/>
        </w:rPr>
        <w:t>
телнұсқаларын беру» мемлекеттік</w:t>
      </w:r>
      <w:r>
        <w:br/>
      </w:r>
      <w:r>
        <w:rPr>
          <w:rFonts w:ascii="Times New Roman"/>
          <w:b w:val="false"/>
          <w:i w:val="false"/>
          <w:color w:val="000000"/>
          <w:sz w:val="28"/>
        </w:rPr>
        <w:t>
көрсетілетін қызмет стандартына</w:t>
      </w:r>
      <w:r>
        <w:br/>
      </w:r>
      <w:r>
        <w:rPr>
          <w:rFonts w:ascii="Times New Roman"/>
          <w:b w:val="false"/>
          <w:i w:val="false"/>
          <w:color w:val="000000"/>
          <w:sz w:val="28"/>
        </w:rPr>
        <w:t>
3-қосымша           </w:t>
      </w:r>
    </w:p>
    <w:bookmarkEnd w:id="154"/>
    <w:bookmarkStart w:name="z175" w:id="155"/>
    <w:p>
      <w:pPr>
        <w:spacing w:after="0"/>
        <w:ind w:left="0"/>
        <w:jc w:val="left"/>
      </w:pPr>
      <w:r>
        <w:rPr>
          <w:rFonts w:ascii="Times New Roman"/>
          <w:b/>
          <w:i w:val="false"/>
          <w:color w:val="000000"/>
        </w:rPr>
        <w:t xml:space="preserve"> 
Атом энергиясын пайдалану саласында қызметтер көрсету жөніндегі</w:t>
      </w:r>
      <w:r>
        <w:br/>
      </w:r>
      <w:r>
        <w:rPr>
          <w:rFonts w:ascii="Times New Roman"/>
          <w:b/>
          <w:i w:val="false"/>
          <w:color w:val="000000"/>
        </w:rPr>
        <w:t>
қызметке қойылатын біліктілік талаптарына сәйкес мәліметтер</w:t>
      </w:r>
      <w:r>
        <w:br/>
      </w:r>
      <w:r>
        <w:rPr>
          <w:rFonts w:ascii="Times New Roman"/>
          <w:b/>
          <w:i w:val="false"/>
          <w:color w:val="000000"/>
        </w:rPr>
        <w:t>
нысаны және қажетті құжаттардың тізімі</w:t>
      </w:r>
    </w:p>
    <w:bookmarkEnd w:id="155"/>
    <w:p>
      <w:pPr>
        <w:spacing w:after="0"/>
        <w:ind w:left="0"/>
        <w:jc w:val="both"/>
      </w:pPr>
      <w:r>
        <w:rPr>
          <w:rFonts w:ascii="Times New Roman"/>
          <w:b w:val="false"/>
          <w:i w:val="false"/>
          <w:color w:val="000000"/>
          <w:sz w:val="28"/>
        </w:rPr>
        <w:t>      1. 1-кестеге сәйкес техникалық басшылар мен мамандардың білікті</w:t>
      </w:r>
      <w:r>
        <w:br/>
      </w:r>
      <w:r>
        <w:rPr>
          <w:rFonts w:ascii="Times New Roman"/>
          <w:b w:val="false"/>
          <w:i w:val="false"/>
          <w:color w:val="000000"/>
          <w:sz w:val="28"/>
        </w:rPr>
        <w:t>
құрамының бар-жоғы туралы мәліметтер.</w:t>
      </w:r>
    </w:p>
    <w:bookmarkStart w:name="z369" w:id="156"/>
    <w:p>
      <w:pPr>
        <w:spacing w:after="0"/>
        <w:ind w:left="0"/>
        <w:jc w:val="both"/>
      </w:pPr>
      <w:r>
        <w:rPr>
          <w:rFonts w:ascii="Times New Roman"/>
          <w:b w:val="false"/>
          <w:i w:val="false"/>
          <w:color w:val="000000"/>
          <w:sz w:val="28"/>
        </w:rPr>
        <w:t>
Техникалық басшылар мен мамандардың білікті құрамының бар-жоғы туралы</w:t>
      </w:r>
      <w:r>
        <w:br/>
      </w:r>
      <w:r>
        <w:rPr>
          <w:rFonts w:ascii="Times New Roman"/>
          <w:b w:val="false"/>
          <w:i w:val="false"/>
          <w:color w:val="000000"/>
          <w:sz w:val="28"/>
        </w:rPr>
        <w:t>
мәліметтер нысаны</w:t>
      </w:r>
    </w:p>
    <w:bookmarkEnd w:id="156"/>
    <w:bookmarkStart w:name="z370" w:id="157"/>
    <w:p>
      <w:pPr>
        <w:spacing w:after="0"/>
        <w:ind w:left="0"/>
        <w:jc w:val="both"/>
      </w:pPr>
      <w:r>
        <w:rPr>
          <w:rFonts w:ascii="Times New Roman"/>
          <w:b w:val="false"/>
          <w:i w:val="false"/>
          <w:color w:val="000000"/>
          <w:sz w:val="28"/>
        </w:rPr>
        <w:t>
1-кесте</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9"/>
        <w:gridCol w:w="2428"/>
        <w:gridCol w:w="2382"/>
        <w:gridCol w:w="2451"/>
        <w:gridCol w:w="2611"/>
        <w:gridCol w:w="2429"/>
      </w:tblGrid>
      <w:tr>
        <w:trPr>
          <w:trHeight w:val="675"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 Т.А.Ә.</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 атқаратын қызметі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Дипломның нөмірі және берілген күні, оқу орнының атауы, мамандығы және біліктілігі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туралы бұйрықтың/жеке еңбек шартының нөмірі және күні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Жұмысқа жіберу туралы бұйрықтың нөмірі және күні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дайындық, біліктілігін арттыру туралы қосымша мәліметтер</w:t>
            </w:r>
          </w:p>
        </w:tc>
      </w:tr>
      <w:tr>
        <w:trPr>
          <w:trHeight w:val="285"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2. Өтініш беруші бекіткен мәлімденген жұмыстардың әрбір</w:t>
      </w:r>
      <w:r>
        <w:br/>
      </w:r>
      <w:r>
        <w:rPr>
          <w:rFonts w:ascii="Times New Roman"/>
          <w:b w:val="false"/>
          <w:i w:val="false"/>
          <w:color w:val="000000"/>
          <w:sz w:val="28"/>
        </w:rPr>
        <w:t xml:space="preserve">
кезеңнің орындалуының технологиялық регламенті. </w:t>
      </w:r>
      <w:r>
        <w:br/>
      </w:r>
      <w:r>
        <w:rPr>
          <w:rFonts w:ascii="Times New Roman"/>
          <w:b w:val="false"/>
          <w:i w:val="false"/>
          <w:color w:val="000000"/>
          <w:sz w:val="28"/>
        </w:rPr>
        <w:t>
      3. 2-кестеге сәйкес радиациялық қауіпсіздік бойынша жауапты</w:t>
      </w:r>
      <w:r>
        <w:br/>
      </w:r>
      <w:r>
        <w:rPr>
          <w:rFonts w:ascii="Times New Roman"/>
          <w:b w:val="false"/>
          <w:i w:val="false"/>
          <w:color w:val="000000"/>
          <w:sz w:val="28"/>
        </w:rPr>
        <w:t>
тұлға туралы мәліметтер – осы тармақ персоналды жеке дозиметрлік</w:t>
      </w:r>
      <w:r>
        <w:br/>
      </w:r>
      <w:r>
        <w:rPr>
          <w:rFonts w:ascii="Times New Roman"/>
          <w:b w:val="false"/>
          <w:i w:val="false"/>
          <w:color w:val="000000"/>
          <w:sz w:val="28"/>
        </w:rPr>
        <w:t>
бақылау жөніндегі қызметтің кіші түріне қатысты емес;</w:t>
      </w:r>
    </w:p>
    <w:bookmarkStart w:name="z371" w:id="158"/>
    <w:p>
      <w:pPr>
        <w:spacing w:after="0"/>
        <w:ind w:left="0"/>
        <w:jc w:val="both"/>
      </w:pPr>
      <w:r>
        <w:rPr>
          <w:rFonts w:ascii="Times New Roman"/>
          <w:b w:val="false"/>
          <w:i w:val="false"/>
          <w:color w:val="000000"/>
          <w:sz w:val="28"/>
        </w:rPr>
        <w:t>
Жауапты тұлға туралы мәліметтер нысаны</w:t>
      </w:r>
    </w:p>
    <w:bookmarkEnd w:id="158"/>
    <w:bookmarkStart w:name="z372" w:id="159"/>
    <w:p>
      <w:pPr>
        <w:spacing w:after="0"/>
        <w:ind w:left="0"/>
        <w:jc w:val="both"/>
      </w:pPr>
      <w:r>
        <w:rPr>
          <w:rFonts w:ascii="Times New Roman"/>
          <w:b w:val="false"/>
          <w:i w:val="false"/>
          <w:color w:val="000000"/>
          <w:sz w:val="28"/>
        </w:rPr>
        <w:t>
2-кесте</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8"/>
        <w:gridCol w:w="2673"/>
        <w:gridCol w:w="3400"/>
        <w:gridCol w:w="2354"/>
        <w:gridCol w:w="2265"/>
      </w:tblGrid>
      <w:tr>
        <w:trPr>
          <w:trHeight w:val="1815"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 құру туралы (немесе жауапты тұлға туралы) бұйрықтың нөмірі және күні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 Т.А.Ә. және атқаратын қызметі</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Оқыту сертификатының (куәліктің) нөмірі және берілген күні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курсының атауы (тақырыбы)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мекемесінің атауы</w:t>
            </w:r>
          </w:p>
        </w:tc>
      </w:tr>
      <w:tr>
        <w:trPr>
          <w:trHeight w:val="285"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4. Радиациялық бақылауды жүргізу кестесі, радиациялық бақылау</w:t>
      </w:r>
      <w:r>
        <w:br/>
      </w:r>
      <w:r>
        <w:rPr>
          <w:rFonts w:ascii="Times New Roman"/>
          <w:b w:val="false"/>
          <w:i w:val="false"/>
          <w:color w:val="000000"/>
          <w:sz w:val="28"/>
        </w:rPr>
        <w:t>
аспаптарын тексеру сертификаттарының көшірмелері немесе 3-кестеге</w:t>
      </w:r>
      <w:r>
        <w:br/>
      </w:r>
      <w:r>
        <w:rPr>
          <w:rFonts w:ascii="Times New Roman"/>
          <w:b w:val="false"/>
          <w:i w:val="false"/>
          <w:color w:val="000000"/>
          <w:sz w:val="28"/>
        </w:rPr>
        <w:t>
сәйкес жұмыс орындарын радиациялық бақылау бойынша қызметтерді</w:t>
      </w:r>
      <w:r>
        <w:br/>
      </w:r>
      <w:r>
        <w:rPr>
          <w:rFonts w:ascii="Times New Roman"/>
          <w:b w:val="false"/>
          <w:i w:val="false"/>
          <w:color w:val="000000"/>
          <w:sz w:val="28"/>
        </w:rPr>
        <w:t>
көрсету құқығына лицензиясы бар заңды немесе жеке тұлғамен жасалған</w:t>
      </w:r>
      <w:r>
        <w:br/>
      </w:r>
      <w:r>
        <w:rPr>
          <w:rFonts w:ascii="Times New Roman"/>
          <w:b w:val="false"/>
          <w:i w:val="false"/>
          <w:color w:val="000000"/>
          <w:sz w:val="28"/>
        </w:rPr>
        <w:t>
шарт туралы мәліметтер – осы тармақ мынадай қызметтердің кіші</w:t>
      </w:r>
      <w:r>
        <w:br/>
      </w:r>
      <w:r>
        <w:rPr>
          <w:rFonts w:ascii="Times New Roman"/>
          <w:b w:val="false"/>
          <w:i w:val="false"/>
          <w:color w:val="000000"/>
          <w:sz w:val="28"/>
        </w:rPr>
        <w:t>
түрлеріне ғана қатысты: құрамында иондаушы сәулеленудің</w:t>
      </w:r>
      <w:r>
        <w:br/>
      </w:r>
      <w:r>
        <w:rPr>
          <w:rFonts w:ascii="Times New Roman"/>
          <w:b w:val="false"/>
          <w:i w:val="false"/>
          <w:color w:val="000000"/>
          <w:sz w:val="28"/>
        </w:rPr>
        <w:t>
радиоизотоптық көздері бар немесе иондаушы сәулеленуді</w:t>
      </w:r>
      <w:r>
        <w:br/>
      </w:r>
      <w:r>
        <w:rPr>
          <w:rFonts w:ascii="Times New Roman"/>
          <w:b w:val="false"/>
          <w:i w:val="false"/>
          <w:color w:val="000000"/>
          <w:sz w:val="28"/>
        </w:rPr>
        <w:t>
генерациялайтын, медициналықты қоса алғанда, аспаптар мен</w:t>
      </w:r>
      <w:r>
        <w:br/>
      </w:r>
      <w:r>
        <w:rPr>
          <w:rFonts w:ascii="Times New Roman"/>
          <w:b w:val="false"/>
          <w:i w:val="false"/>
          <w:color w:val="000000"/>
          <w:sz w:val="28"/>
        </w:rPr>
        <w:t>
қондырғыларға техникалық қызмет көрсету, монтаждау, бөлшектеу,</w:t>
      </w:r>
      <w:r>
        <w:br/>
      </w:r>
      <w:r>
        <w:rPr>
          <w:rFonts w:ascii="Times New Roman"/>
          <w:b w:val="false"/>
          <w:i w:val="false"/>
          <w:color w:val="000000"/>
          <w:sz w:val="28"/>
        </w:rPr>
        <w:t>
зарядтау, қайта зарядтау, жөндеу; иондаушы сәулелену көздерінің,</w:t>
      </w:r>
      <w:r>
        <w:br/>
      </w:r>
      <w:r>
        <w:rPr>
          <w:rFonts w:ascii="Times New Roman"/>
          <w:b w:val="false"/>
          <w:i w:val="false"/>
          <w:color w:val="000000"/>
          <w:sz w:val="28"/>
        </w:rPr>
        <w:t>
сондай-ақ құрамында осындай көздер бар немесе иондаушы сәулеленуді</w:t>
      </w:r>
      <w:r>
        <w:br/>
      </w:r>
      <w:r>
        <w:rPr>
          <w:rFonts w:ascii="Times New Roman"/>
          <w:b w:val="false"/>
          <w:i w:val="false"/>
          <w:color w:val="000000"/>
          <w:sz w:val="28"/>
        </w:rPr>
        <w:t>
генерациялайтын аспаптардың, жабдықтардың, қондырғылардың жұмыс</w:t>
      </w:r>
      <w:r>
        <w:br/>
      </w:r>
      <w:r>
        <w:rPr>
          <w:rFonts w:ascii="Times New Roman"/>
          <w:b w:val="false"/>
          <w:i w:val="false"/>
          <w:color w:val="000000"/>
          <w:sz w:val="28"/>
        </w:rPr>
        <w:t>
сапасын бақылау.</w:t>
      </w:r>
    </w:p>
    <w:bookmarkStart w:name="z373" w:id="160"/>
    <w:p>
      <w:pPr>
        <w:spacing w:after="0"/>
        <w:ind w:left="0"/>
        <w:jc w:val="both"/>
      </w:pPr>
      <w:r>
        <w:rPr>
          <w:rFonts w:ascii="Times New Roman"/>
          <w:b w:val="false"/>
          <w:i w:val="false"/>
          <w:color w:val="000000"/>
          <w:sz w:val="28"/>
        </w:rPr>
        <w:t>
Жұмыс орындарын радиациялық бақылау бойынша қызметтерді көрсетуге</w:t>
      </w:r>
      <w:r>
        <w:br/>
      </w:r>
      <w:r>
        <w:rPr>
          <w:rFonts w:ascii="Times New Roman"/>
          <w:b w:val="false"/>
          <w:i w:val="false"/>
          <w:color w:val="000000"/>
          <w:sz w:val="28"/>
        </w:rPr>
        <w:t>
шарттың бар-жоғы туралы мәліметтер</w:t>
      </w:r>
    </w:p>
    <w:bookmarkEnd w:id="160"/>
    <w:bookmarkStart w:name="z374" w:id="161"/>
    <w:p>
      <w:pPr>
        <w:spacing w:after="0"/>
        <w:ind w:left="0"/>
        <w:jc w:val="both"/>
      </w:pPr>
      <w:r>
        <w:rPr>
          <w:rFonts w:ascii="Times New Roman"/>
          <w:b w:val="false"/>
          <w:i w:val="false"/>
          <w:color w:val="000000"/>
          <w:sz w:val="28"/>
        </w:rPr>
        <w:t>
3-кесте</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1"/>
        <w:gridCol w:w="2445"/>
        <w:gridCol w:w="2241"/>
        <w:gridCol w:w="3104"/>
        <w:gridCol w:w="3969"/>
      </w:tblGrid>
      <w:tr>
        <w:trPr>
          <w:trHeight w:val="45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тақырыбы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нөмірі, жасалған күні, қолданылу мерзімі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бойынша жұмыс жүргізу кезеңділігі</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жасалған тұлғаның ЗТ/ЖК/ЖТ атауы</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энергиясын пайдалану саласында қызметтерді көрсету құқығына лицензияның нөмірі</w:t>
            </w:r>
          </w:p>
        </w:tc>
      </w:tr>
      <w:tr>
        <w:trPr>
          <w:trHeight w:val="28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5. Өтініш беруші бекіткен радиациялық қауіпсіздік жөніндегі</w:t>
      </w:r>
      <w:r>
        <w:br/>
      </w:r>
      <w:r>
        <w:rPr>
          <w:rFonts w:ascii="Times New Roman"/>
          <w:b w:val="false"/>
          <w:i w:val="false"/>
          <w:color w:val="000000"/>
          <w:sz w:val="28"/>
        </w:rPr>
        <w:t>
нұсқаулықтың көшірмесі – осы тармақ мынадай қызметтердің кіші</w:t>
      </w:r>
      <w:r>
        <w:br/>
      </w:r>
      <w:r>
        <w:rPr>
          <w:rFonts w:ascii="Times New Roman"/>
          <w:b w:val="false"/>
          <w:i w:val="false"/>
          <w:color w:val="000000"/>
          <w:sz w:val="28"/>
        </w:rPr>
        <w:t>
түрлеріне ғана қатысты: құрамында иондаушы сәулеленудің</w:t>
      </w:r>
      <w:r>
        <w:br/>
      </w:r>
      <w:r>
        <w:rPr>
          <w:rFonts w:ascii="Times New Roman"/>
          <w:b w:val="false"/>
          <w:i w:val="false"/>
          <w:color w:val="000000"/>
          <w:sz w:val="28"/>
        </w:rPr>
        <w:t>
радиоизотоптық көздері бар немесе сәулеленуді генерациялайтын,</w:t>
      </w:r>
      <w:r>
        <w:br/>
      </w:r>
      <w:r>
        <w:rPr>
          <w:rFonts w:ascii="Times New Roman"/>
          <w:b w:val="false"/>
          <w:i w:val="false"/>
          <w:color w:val="000000"/>
          <w:sz w:val="28"/>
        </w:rPr>
        <w:t>
медициналықты қоса алғанда, аспаптар мен қондырғыларға техникалық</w:t>
      </w:r>
      <w:r>
        <w:br/>
      </w:r>
      <w:r>
        <w:rPr>
          <w:rFonts w:ascii="Times New Roman"/>
          <w:b w:val="false"/>
          <w:i w:val="false"/>
          <w:color w:val="000000"/>
          <w:sz w:val="28"/>
        </w:rPr>
        <w:t>
қызмет көрсету, монтаждау, бөлшектеу, зарядтау, қайта зарядтау,</w:t>
      </w:r>
      <w:r>
        <w:br/>
      </w:r>
      <w:r>
        <w:rPr>
          <w:rFonts w:ascii="Times New Roman"/>
          <w:b w:val="false"/>
          <w:i w:val="false"/>
          <w:color w:val="000000"/>
          <w:sz w:val="28"/>
        </w:rPr>
        <w:t>
жөндеу; иондаушы сәулелену көздерінің, сондай-ақ құрамында осындай</w:t>
      </w:r>
      <w:r>
        <w:br/>
      </w:r>
      <w:r>
        <w:rPr>
          <w:rFonts w:ascii="Times New Roman"/>
          <w:b w:val="false"/>
          <w:i w:val="false"/>
          <w:color w:val="000000"/>
          <w:sz w:val="28"/>
        </w:rPr>
        <w:t>
көздер бар немесе иондаушы сәулеленуді генерациялайтын аспаптардың,</w:t>
      </w:r>
      <w:r>
        <w:br/>
      </w:r>
      <w:r>
        <w:rPr>
          <w:rFonts w:ascii="Times New Roman"/>
          <w:b w:val="false"/>
          <w:i w:val="false"/>
          <w:color w:val="000000"/>
          <w:sz w:val="28"/>
        </w:rPr>
        <w:t xml:space="preserve">
жабдықтардың, қондырғылардың жұмыс сапасын бақылау. </w:t>
      </w:r>
      <w:r>
        <w:br/>
      </w:r>
      <w:r>
        <w:rPr>
          <w:rFonts w:ascii="Times New Roman"/>
          <w:b w:val="false"/>
          <w:i w:val="false"/>
          <w:color w:val="000000"/>
          <w:sz w:val="28"/>
        </w:rPr>
        <w:t>
      6. 4-кестеге сәйкес персоналға жеке дозиметрлік бақылау</w:t>
      </w:r>
      <w:r>
        <w:br/>
      </w:r>
      <w:r>
        <w:rPr>
          <w:rFonts w:ascii="Times New Roman"/>
          <w:b w:val="false"/>
          <w:i w:val="false"/>
          <w:color w:val="000000"/>
          <w:sz w:val="28"/>
        </w:rPr>
        <w:t>
қызметін көрсету құқығына лицензиясы бар заңды немесе жеке тұлғамен</w:t>
      </w:r>
      <w:r>
        <w:br/>
      </w:r>
      <w:r>
        <w:rPr>
          <w:rFonts w:ascii="Times New Roman"/>
          <w:b w:val="false"/>
          <w:i w:val="false"/>
          <w:color w:val="000000"/>
          <w:sz w:val="28"/>
        </w:rPr>
        <w:t>
жасалған шарт туралы мәліметтер – осы тармақ мынадай қызметтердің</w:t>
      </w:r>
      <w:r>
        <w:br/>
      </w:r>
      <w:r>
        <w:rPr>
          <w:rFonts w:ascii="Times New Roman"/>
          <w:b w:val="false"/>
          <w:i w:val="false"/>
          <w:color w:val="000000"/>
          <w:sz w:val="28"/>
        </w:rPr>
        <w:t>
кіші түрлеріне ғана қатысты: құрамында иондаушы сәулеленудің</w:t>
      </w:r>
      <w:r>
        <w:br/>
      </w:r>
      <w:r>
        <w:rPr>
          <w:rFonts w:ascii="Times New Roman"/>
          <w:b w:val="false"/>
          <w:i w:val="false"/>
          <w:color w:val="000000"/>
          <w:sz w:val="28"/>
        </w:rPr>
        <w:t>
радиоизотоптық көздері бар немесе сәулеленуді генерациялайтын,</w:t>
      </w:r>
      <w:r>
        <w:br/>
      </w:r>
      <w:r>
        <w:rPr>
          <w:rFonts w:ascii="Times New Roman"/>
          <w:b w:val="false"/>
          <w:i w:val="false"/>
          <w:color w:val="000000"/>
          <w:sz w:val="28"/>
        </w:rPr>
        <w:t>
медициналықты қоса алғанда, аспаптар мен қондырғыларға техникалық</w:t>
      </w:r>
      <w:r>
        <w:br/>
      </w:r>
      <w:r>
        <w:rPr>
          <w:rFonts w:ascii="Times New Roman"/>
          <w:b w:val="false"/>
          <w:i w:val="false"/>
          <w:color w:val="000000"/>
          <w:sz w:val="28"/>
        </w:rPr>
        <w:t>
қызмет көрсету, монтаждау, бөлшектеу, зарядтау, қайта зарядтау,</w:t>
      </w:r>
      <w:r>
        <w:br/>
      </w:r>
      <w:r>
        <w:rPr>
          <w:rFonts w:ascii="Times New Roman"/>
          <w:b w:val="false"/>
          <w:i w:val="false"/>
          <w:color w:val="000000"/>
          <w:sz w:val="28"/>
        </w:rPr>
        <w:t>
жөндеу; иондаушы сәулелену көздерінің, сондай-ақ құрамында осындай</w:t>
      </w:r>
      <w:r>
        <w:br/>
      </w:r>
      <w:r>
        <w:rPr>
          <w:rFonts w:ascii="Times New Roman"/>
          <w:b w:val="false"/>
          <w:i w:val="false"/>
          <w:color w:val="000000"/>
          <w:sz w:val="28"/>
        </w:rPr>
        <w:t>
көздер бар немесе иондаушы сәулеленуді генерациялайтын аспаптардың,</w:t>
      </w:r>
      <w:r>
        <w:br/>
      </w:r>
      <w:r>
        <w:rPr>
          <w:rFonts w:ascii="Times New Roman"/>
          <w:b w:val="false"/>
          <w:i w:val="false"/>
          <w:color w:val="000000"/>
          <w:sz w:val="28"/>
        </w:rPr>
        <w:t>
жабдықтардың, қондырғылардың жұмыс сапасын бақылау.</w:t>
      </w:r>
    </w:p>
    <w:bookmarkStart w:name="z376" w:id="162"/>
    <w:p>
      <w:pPr>
        <w:spacing w:after="0"/>
        <w:ind w:left="0"/>
        <w:jc w:val="both"/>
      </w:pPr>
      <w:r>
        <w:rPr>
          <w:rFonts w:ascii="Times New Roman"/>
          <w:b w:val="false"/>
          <w:i w:val="false"/>
          <w:color w:val="000000"/>
          <w:sz w:val="28"/>
        </w:rPr>
        <w:t>
Персоналды жеке дозиметрлік бақылау жөніндегі шарт туралы мәліметтер</w:t>
      </w:r>
      <w:r>
        <w:br/>
      </w:r>
      <w:r>
        <w:rPr>
          <w:rFonts w:ascii="Times New Roman"/>
          <w:b w:val="false"/>
          <w:i w:val="false"/>
          <w:color w:val="000000"/>
          <w:sz w:val="28"/>
        </w:rPr>
        <w:t>
нысаны</w:t>
      </w:r>
    </w:p>
    <w:bookmarkEnd w:id="162"/>
    <w:bookmarkStart w:name="z375" w:id="163"/>
    <w:p>
      <w:pPr>
        <w:spacing w:after="0"/>
        <w:ind w:left="0"/>
        <w:jc w:val="both"/>
      </w:pPr>
      <w:r>
        <w:rPr>
          <w:rFonts w:ascii="Times New Roman"/>
          <w:b w:val="false"/>
          <w:i w:val="false"/>
          <w:color w:val="000000"/>
          <w:sz w:val="28"/>
        </w:rPr>
        <w:t>
4-кесте</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1"/>
        <w:gridCol w:w="2241"/>
        <w:gridCol w:w="2241"/>
        <w:gridCol w:w="3877"/>
        <w:gridCol w:w="3400"/>
      </w:tblGrid>
      <w:tr>
        <w:trPr>
          <w:trHeight w:val="85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тақырыбы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жасалған тұлғаның ЗТ/ЖК/ЖТ атауы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нөмірі, күні, қолданылу мерзімі</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Атом энергиясын пайдалану саласында қызмет көрсету құқығына рұқсат беретін лицензияның нөмірі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дозиметрлік бақылау шарты бойынша қамтылған қызметкерлердің саны </w:t>
            </w:r>
          </w:p>
        </w:tc>
      </w:tr>
      <w:tr>
        <w:trPr>
          <w:trHeight w:val="28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7. Өтініш беруші бекіткен тестілеу түрлері мен әдістемелерін</w:t>
      </w:r>
      <w:r>
        <w:br/>
      </w:r>
      <w:r>
        <w:rPr>
          <w:rFonts w:ascii="Times New Roman"/>
          <w:b w:val="false"/>
          <w:i w:val="false"/>
          <w:color w:val="000000"/>
          <w:sz w:val="28"/>
        </w:rPr>
        <w:t>
сипаттай отырып, тестілік сынаулар жүргізу бағдарламаның көшірмесі –</w:t>
      </w:r>
      <w:r>
        <w:br/>
      </w:r>
      <w:r>
        <w:rPr>
          <w:rFonts w:ascii="Times New Roman"/>
          <w:b w:val="false"/>
          <w:i w:val="false"/>
          <w:color w:val="000000"/>
          <w:sz w:val="28"/>
        </w:rPr>
        <w:t>
осы тармақ иондаушы сәулелену көздерінің, сондай-ақ құрамында осындай</w:t>
      </w:r>
      <w:r>
        <w:br/>
      </w:r>
      <w:r>
        <w:rPr>
          <w:rFonts w:ascii="Times New Roman"/>
          <w:b w:val="false"/>
          <w:i w:val="false"/>
          <w:color w:val="000000"/>
          <w:sz w:val="28"/>
        </w:rPr>
        <w:t>
көздер бар немесе иондаушы сәулеленуді генерациялайтын аспаптардың,</w:t>
      </w:r>
      <w:r>
        <w:br/>
      </w:r>
      <w:r>
        <w:rPr>
          <w:rFonts w:ascii="Times New Roman"/>
          <w:b w:val="false"/>
          <w:i w:val="false"/>
          <w:color w:val="000000"/>
          <w:sz w:val="28"/>
        </w:rPr>
        <w:t>
жабдықтардың, қондырғылардың жұмыс сапасын бақылау қызметінің кіші</w:t>
      </w:r>
      <w:r>
        <w:br/>
      </w:r>
      <w:r>
        <w:rPr>
          <w:rFonts w:ascii="Times New Roman"/>
          <w:b w:val="false"/>
          <w:i w:val="false"/>
          <w:color w:val="000000"/>
          <w:sz w:val="28"/>
        </w:rPr>
        <w:t>
түріне ғана қатысты.</w:t>
      </w:r>
      <w:r>
        <w:br/>
      </w:r>
      <w:r>
        <w:rPr>
          <w:rFonts w:ascii="Times New Roman"/>
          <w:b w:val="false"/>
          <w:i w:val="false"/>
          <w:color w:val="000000"/>
          <w:sz w:val="28"/>
        </w:rPr>
        <w:t>
      8. 5-кестеге сәйкес өлшеу құралдары, бақылау аспаптары, қосалқы</w:t>
      </w:r>
      <w:r>
        <w:br/>
      </w:r>
      <w:r>
        <w:rPr>
          <w:rFonts w:ascii="Times New Roman"/>
          <w:b w:val="false"/>
          <w:i w:val="false"/>
          <w:color w:val="000000"/>
          <w:sz w:val="28"/>
        </w:rPr>
        <w:t>
материалдар мен жабдықтар туралы мәліметтер. </w:t>
      </w:r>
    </w:p>
    <w:bookmarkStart w:name="z377" w:id="164"/>
    <w:p>
      <w:pPr>
        <w:spacing w:after="0"/>
        <w:ind w:left="0"/>
        <w:jc w:val="both"/>
      </w:pPr>
      <w:r>
        <w:rPr>
          <w:rFonts w:ascii="Times New Roman"/>
          <w:b w:val="false"/>
          <w:i w:val="false"/>
          <w:color w:val="000000"/>
          <w:sz w:val="28"/>
        </w:rPr>
        <w:t>
Өлшеу құралдары, бақылау аспаптары, қосалқы материалдар мен жабдықтар</w:t>
      </w:r>
      <w:r>
        <w:br/>
      </w:r>
      <w:r>
        <w:rPr>
          <w:rFonts w:ascii="Times New Roman"/>
          <w:b w:val="false"/>
          <w:i w:val="false"/>
          <w:color w:val="000000"/>
          <w:sz w:val="28"/>
        </w:rPr>
        <w:t>
туралы мәліметтер нысаны</w:t>
      </w:r>
    </w:p>
    <w:bookmarkEnd w:id="164"/>
    <w:bookmarkStart w:name="z378" w:id="165"/>
    <w:p>
      <w:pPr>
        <w:spacing w:after="0"/>
        <w:ind w:left="0"/>
        <w:jc w:val="both"/>
      </w:pPr>
      <w:r>
        <w:rPr>
          <w:rFonts w:ascii="Times New Roman"/>
          <w:b w:val="false"/>
          <w:i w:val="false"/>
          <w:color w:val="000000"/>
          <w:sz w:val="28"/>
        </w:rPr>
        <w:t>
5-кесте</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7"/>
        <w:gridCol w:w="2449"/>
        <w:gridCol w:w="2244"/>
        <w:gridCol w:w="3315"/>
        <w:gridCol w:w="3315"/>
      </w:tblGrid>
      <w:tr>
        <w:trPr>
          <w:trHeight w:val="75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және қысқаша сипаттамасы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Шыққан жылы және өндіруші елі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Түгендеу нөмірі және түгендеу күні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паспорттың нөмірі</w:t>
            </w:r>
          </w:p>
        </w:tc>
      </w:tr>
      <w:tr>
        <w:trPr>
          <w:trHeight w:val="285"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9. Мәлімделген жұмыстарды атқару үшін мамандандырылған</w:t>
      </w:r>
      <w:r>
        <w:br/>
      </w:r>
      <w:r>
        <w:rPr>
          <w:rFonts w:ascii="Times New Roman"/>
          <w:b w:val="false"/>
          <w:i w:val="false"/>
          <w:color w:val="000000"/>
          <w:sz w:val="28"/>
        </w:rPr>
        <w:t>
үй-жайлардың, зертханалардың жоспар-схемаларының көшірмесі – осы</w:t>
      </w:r>
      <w:r>
        <w:br/>
      </w:r>
      <w:r>
        <w:rPr>
          <w:rFonts w:ascii="Times New Roman"/>
          <w:b w:val="false"/>
          <w:i w:val="false"/>
          <w:color w:val="000000"/>
          <w:sz w:val="28"/>
        </w:rPr>
        <w:t>
тармақ мынадай қызметтердің кіші түрлеріне ғана қатысты: өнімдерде,</w:t>
      </w:r>
      <w:r>
        <w:br/>
      </w:r>
      <w:r>
        <w:rPr>
          <w:rFonts w:ascii="Times New Roman"/>
          <w:b w:val="false"/>
          <w:i w:val="false"/>
          <w:color w:val="000000"/>
          <w:sz w:val="28"/>
        </w:rPr>
        <w:t>
материалдарда, қоршаған орта объектілерінде радионуклидтердің барын</w:t>
      </w:r>
      <w:r>
        <w:br/>
      </w:r>
      <w:r>
        <w:rPr>
          <w:rFonts w:ascii="Times New Roman"/>
          <w:b w:val="false"/>
          <w:i w:val="false"/>
          <w:color w:val="000000"/>
          <w:sz w:val="28"/>
        </w:rPr>
        <w:t>
анықтау; персоналды дозиметрлік жеке бақылау.</w:t>
      </w:r>
      <w:r>
        <w:br/>
      </w:r>
      <w:r>
        <w:rPr>
          <w:rFonts w:ascii="Times New Roman"/>
          <w:b w:val="false"/>
          <w:i w:val="false"/>
          <w:color w:val="000000"/>
          <w:sz w:val="28"/>
        </w:rPr>
        <w:t>
      10. 6–7-кестелерге сәйкес мәлімделген жұмыстарды атқару үшін</w:t>
      </w:r>
      <w:r>
        <w:br/>
      </w:r>
      <w:r>
        <w:rPr>
          <w:rFonts w:ascii="Times New Roman"/>
          <w:b w:val="false"/>
          <w:i w:val="false"/>
          <w:color w:val="000000"/>
          <w:sz w:val="28"/>
        </w:rPr>
        <w:t>
мамандандырылған үй-жайлар, зертханалар туралы мәліметтер – осы</w:t>
      </w:r>
      <w:r>
        <w:br/>
      </w:r>
      <w:r>
        <w:rPr>
          <w:rFonts w:ascii="Times New Roman"/>
          <w:b w:val="false"/>
          <w:i w:val="false"/>
          <w:color w:val="000000"/>
          <w:sz w:val="28"/>
        </w:rPr>
        <w:t>
тармақ мынадай қызметтердің кіші түрлеріне ғана қатысты: өнімдерде,</w:t>
      </w:r>
      <w:r>
        <w:br/>
      </w:r>
      <w:r>
        <w:rPr>
          <w:rFonts w:ascii="Times New Roman"/>
          <w:b w:val="false"/>
          <w:i w:val="false"/>
          <w:color w:val="000000"/>
          <w:sz w:val="28"/>
        </w:rPr>
        <w:t>
материалдарда, қоршаған орта объектілерінде радионуклидтердің барын</w:t>
      </w:r>
      <w:r>
        <w:br/>
      </w:r>
      <w:r>
        <w:rPr>
          <w:rFonts w:ascii="Times New Roman"/>
          <w:b w:val="false"/>
          <w:i w:val="false"/>
          <w:color w:val="000000"/>
          <w:sz w:val="28"/>
        </w:rPr>
        <w:t>
анықтау, персоналды дозиметрлік жеке бақылау.</w:t>
      </w:r>
    </w:p>
    <w:bookmarkStart w:name="z379" w:id="166"/>
    <w:p>
      <w:pPr>
        <w:spacing w:after="0"/>
        <w:ind w:left="0"/>
        <w:jc w:val="both"/>
      </w:pPr>
      <w:r>
        <w:rPr>
          <w:rFonts w:ascii="Times New Roman"/>
          <w:b w:val="false"/>
          <w:i w:val="false"/>
          <w:color w:val="000000"/>
          <w:sz w:val="28"/>
        </w:rPr>
        <w:t>
Меншікті ғимараттар, үй-жайлар мен құрылыстар туралы мәліметтер</w:t>
      </w:r>
      <w:r>
        <w:br/>
      </w:r>
      <w:r>
        <w:rPr>
          <w:rFonts w:ascii="Times New Roman"/>
          <w:b w:val="false"/>
          <w:i w:val="false"/>
          <w:color w:val="000000"/>
          <w:sz w:val="28"/>
        </w:rPr>
        <w:t>
нысаны</w:t>
      </w:r>
    </w:p>
    <w:bookmarkEnd w:id="166"/>
    <w:bookmarkStart w:name="z380" w:id="167"/>
    <w:p>
      <w:pPr>
        <w:spacing w:after="0"/>
        <w:ind w:left="0"/>
        <w:jc w:val="both"/>
      </w:pPr>
      <w:r>
        <w:rPr>
          <w:rFonts w:ascii="Times New Roman"/>
          <w:b w:val="false"/>
          <w:i w:val="false"/>
          <w:color w:val="000000"/>
          <w:sz w:val="28"/>
        </w:rPr>
        <w:t>
6-кесте</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9"/>
        <w:gridCol w:w="2677"/>
        <w:gridCol w:w="2449"/>
        <w:gridCol w:w="3110"/>
        <w:gridCol w:w="3315"/>
      </w:tblGrid>
      <w:tr>
        <w:trPr>
          <w:trHeight w:val="30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нөмір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атауы және нөмірі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күні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Құжатты берген органның атауы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объектісінің орналасқан жері</w:t>
            </w:r>
          </w:p>
        </w:tc>
      </w:tr>
      <w:tr>
        <w:trPr>
          <w:trHeight w:val="75"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381" w:id="168"/>
    <w:p>
      <w:pPr>
        <w:spacing w:after="0"/>
        <w:ind w:left="0"/>
        <w:jc w:val="both"/>
      </w:pPr>
      <w:r>
        <w:rPr>
          <w:rFonts w:ascii="Times New Roman"/>
          <w:b w:val="false"/>
          <w:i w:val="false"/>
          <w:color w:val="000000"/>
          <w:sz w:val="28"/>
        </w:rPr>
        <w:t>
Жалға алынған ғимараттар, үй-жайлар мен құрылыстар туралы мәліметтер</w:t>
      </w:r>
      <w:r>
        <w:br/>
      </w:r>
      <w:r>
        <w:rPr>
          <w:rFonts w:ascii="Times New Roman"/>
          <w:b w:val="false"/>
          <w:i w:val="false"/>
          <w:color w:val="000000"/>
          <w:sz w:val="28"/>
        </w:rPr>
        <w:t>
нысаны</w:t>
      </w:r>
    </w:p>
    <w:bookmarkEnd w:id="168"/>
    <w:bookmarkStart w:name="z382" w:id="169"/>
    <w:p>
      <w:pPr>
        <w:spacing w:after="0"/>
        <w:ind w:left="0"/>
        <w:jc w:val="both"/>
      </w:pPr>
      <w:r>
        <w:rPr>
          <w:rFonts w:ascii="Times New Roman"/>
          <w:b w:val="false"/>
          <w:i w:val="false"/>
          <w:color w:val="000000"/>
          <w:sz w:val="28"/>
        </w:rPr>
        <w:t>
7-кесте</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5"/>
        <w:gridCol w:w="2921"/>
        <w:gridCol w:w="2854"/>
        <w:gridCol w:w="2652"/>
        <w:gridCol w:w="3148"/>
      </w:tblGrid>
      <w:tr>
        <w:trPr>
          <w:trHeight w:val="1125"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Кадастрлық нөмір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жалға алу шартының нөмірі және жасалған күні және қолданылу мерзімі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 шарты жасалған тұлға (БСН/ЖСН көрсету қажет)</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алынған объектінің атауы және қысқаша сипаттамасы</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объектісінің орналасқан жері</w:t>
            </w:r>
          </w:p>
        </w:tc>
      </w:tr>
      <w:tr>
        <w:trPr>
          <w:trHeight w:val="285"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11. 8-кестеге сәйкес қызметкерді жазатайым оқиғалардан</w:t>
      </w:r>
      <w:r>
        <w:br/>
      </w:r>
      <w:r>
        <w:rPr>
          <w:rFonts w:ascii="Times New Roman"/>
          <w:b w:val="false"/>
          <w:i w:val="false"/>
          <w:color w:val="000000"/>
          <w:sz w:val="28"/>
        </w:rPr>
        <w:t>
сақтандыру шартының бар-жоғы туралы мәліметтер – осы тармақ</w:t>
      </w:r>
      <w:r>
        <w:br/>
      </w:r>
      <w:r>
        <w:rPr>
          <w:rFonts w:ascii="Times New Roman"/>
          <w:b w:val="false"/>
          <w:i w:val="false"/>
          <w:color w:val="000000"/>
          <w:sz w:val="28"/>
        </w:rPr>
        <w:t>
персоналды дозиметрлік жеке бақылау бойынша қызмет түріне қатысты</w:t>
      </w:r>
      <w:r>
        <w:br/>
      </w:r>
      <w:r>
        <w:rPr>
          <w:rFonts w:ascii="Times New Roman"/>
          <w:b w:val="false"/>
          <w:i w:val="false"/>
          <w:color w:val="000000"/>
          <w:sz w:val="28"/>
        </w:rPr>
        <w:t>
емес.</w:t>
      </w:r>
    </w:p>
    <w:bookmarkStart w:name="z383" w:id="170"/>
    <w:p>
      <w:pPr>
        <w:spacing w:after="0"/>
        <w:ind w:left="0"/>
        <w:jc w:val="both"/>
      </w:pPr>
      <w:r>
        <w:rPr>
          <w:rFonts w:ascii="Times New Roman"/>
          <w:b w:val="false"/>
          <w:i w:val="false"/>
          <w:color w:val="000000"/>
          <w:sz w:val="28"/>
        </w:rPr>
        <w:t>
Сақтандыру шартының бар-жоғы туралы мәліметтер нысаны</w:t>
      </w:r>
    </w:p>
    <w:bookmarkEnd w:id="170"/>
    <w:bookmarkStart w:name="z384" w:id="171"/>
    <w:p>
      <w:pPr>
        <w:spacing w:after="0"/>
        <w:ind w:left="0"/>
        <w:jc w:val="both"/>
      </w:pPr>
      <w:r>
        <w:rPr>
          <w:rFonts w:ascii="Times New Roman"/>
          <w:b w:val="false"/>
          <w:i w:val="false"/>
          <w:color w:val="000000"/>
          <w:sz w:val="28"/>
        </w:rPr>
        <w:t>
8-кесте</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9"/>
        <w:gridCol w:w="2422"/>
        <w:gridCol w:w="2241"/>
        <w:gridCol w:w="3332"/>
        <w:gridCol w:w="3946"/>
      </w:tblGrid>
      <w:tr>
        <w:trPr>
          <w:trHeight w:val="1365"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тақырыбы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нөмірі және жасалған күні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қолданылу мерзімі</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компаниясының атауы</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Шартқа сәйкес сақтандыру жағдайларына жатпайтын тармақтарды көрсету </w:t>
            </w:r>
          </w:p>
        </w:tc>
      </w:tr>
      <w:tr>
        <w:trPr>
          <w:trHeight w:val="285"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120" w:id="17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28 ақпандағы</w:t>
      </w:r>
      <w:r>
        <w:br/>
      </w:r>
      <w:r>
        <w:rPr>
          <w:rFonts w:ascii="Times New Roman"/>
          <w:b w:val="false"/>
          <w:i w:val="false"/>
          <w:color w:val="000000"/>
          <w:sz w:val="28"/>
        </w:rPr>
        <w:t xml:space="preserve">
№ 162 қаулысымен   </w:t>
      </w:r>
      <w:r>
        <w:br/>
      </w:r>
      <w:r>
        <w:rPr>
          <w:rFonts w:ascii="Times New Roman"/>
          <w:b w:val="false"/>
          <w:i w:val="false"/>
          <w:color w:val="000000"/>
          <w:sz w:val="28"/>
        </w:rPr>
        <w:t>
бекітілген      </w:t>
      </w:r>
    </w:p>
    <w:bookmarkEnd w:id="172"/>
    <w:bookmarkStart w:name="z121" w:id="173"/>
    <w:p>
      <w:pPr>
        <w:spacing w:after="0"/>
        <w:ind w:left="0"/>
        <w:jc w:val="left"/>
      </w:pPr>
      <w:r>
        <w:rPr>
          <w:rFonts w:ascii="Times New Roman"/>
          <w:b/>
          <w:i w:val="false"/>
          <w:color w:val="000000"/>
        </w:rPr>
        <w:t xml:space="preserve"> 
«Радиоактивті қалдықтармен жұмыс істеу жөніндегі қызметті</w:t>
      </w:r>
      <w:r>
        <w:br/>
      </w:r>
      <w:r>
        <w:rPr>
          <w:rFonts w:ascii="Times New Roman"/>
          <w:b/>
          <w:i w:val="false"/>
          <w:color w:val="000000"/>
        </w:rPr>
        <w:t>
жүзеге асыруға лицензия беру, қайта ресімдеу, лицензияның</w:t>
      </w:r>
      <w:r>
        <w:br/>
      </w:r>
      <w:r>
        <w:rPr>
          <w:rFonts w:ascii="Times New Roman"/>
          <w:b/>
          <w:i w:val="false"/>
          <w:color w:val="000000"/>
        </w:rPr>
        <w:t>
телнұсқаларын беру» мемлекеттік көрсетілетін қызмет стандарты</w:t>
      </w:r>
    </w:p>
    <w:bookmarkEnd w:id="173"/>
    <w:bookmarkStart w:name="z122" w:id="174"/>
    <w:p>
      <w:pPr>
        <w:spacing w:after="0"/>
        <w:ind w:left="0"/>
        <w:jc w:val="left"/>
      </w:pPr>
      <w:r>
        <w:rPr>
          <w:rFonts w:ascii="Times New Roman"/>
          <w:b/>
          <w:i w:val="false"/>
          <w:color w:val="000000"/>
        </w:rPr>
        <w:t xml:space="preserve"> 
1. Жалпы ережелері </w:t>
      </w:r>
    </w:p>
    <w:bookmarkEnd w:id="174"/>
    <w:bookmarkStart w:name="z123" w:id="175"/>
    <w:p>
      <w:pPr>
        <w:spacing w:after="0"/>
        <w:ind w:left="0"/>
        <w:jc w:val="both"/>
      </w:pPr>
      <w:r>
        <w:rPr>
          <w:rFonts w:ascii="Times New Roman"/>
          <w:b w:val="false"/>
          <w:i w:val="false"/>
          <w:color w:val="000000"/>
          <w:sz w:val="28"/>
        </w:rPr>
        <w:t>
      1. «Радиоактивті қалдықтармен жұмыс істеу жөніндегі қызметті жүзеге асыруға лицензия беру, қайта ресімдеу, лицензияның телнұсқаларын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Индустрия және жаңа технологиялар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Министрліктің Атом энергиясы комитеті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Өтініштерді қабылдау және мемлекеттік көрсетілетін қызметтің нәтижелерін беру:</w:t>
      </w:r>
      <w:r>
        <w:br/>
      </w:r>
      <w:r>
        <w:rPr>
          <w:rFonts w:ascii="Times New Roman"/>
          <w:b w:val="false"/>
          <w:i w:val="false"/>
          <w:color w:val="000000"/>
          <w:sz w:val="28"/>
        </w:rPr>
        <w:t>
      көрсетілетін қызметті берушінің кеңсесі;</w:t>
      </w:r>
      <w:r>
        <w:br/>
      </w:r>
      <w:r>
        <w:rPr>
          <w:rFonts w:ascii="Times New Roman"/>
          <w:b w:val="false"/>
          <w:i w:val="false"/>
          <w:color w:val="000000"/>
          <w:sz w:val="28"/>
        </w:rPr>
        <w:t>
      «электрондық үкіметтің» www.еgov.kz веб-порталы немесе «Е-лицензиялау» www.elicense.kz веб-порталы (бұдан әрі – портал) арқылы жүзеге асырылады. </w:t>
      </w:r>
    </w:p>
    <w:bookmarkEnd w:id="175"/>
    <w:bookmarkStart w:name="z126" w:id="176"/>
    <w:p>
      <w:pPr>
        <w:spacing w:after="0"/>
        <w:ind w:left="0"/>
        <w:jc w:val="left"/>
      </w:pPr>
      <w:r>
        <w:rPr>
          <w:rFonts w:ascii="Times New Roman"/>
          <w:b/>
          <w:i w:val="false"/>
          <w:color w:val="000000"/>
        </w:rPr>
        <w:t xml:space="preserve"> 
2. Мемлекеттік қызмет көрсету тәртібі</w:t>
      </w:r>
    </w:p>
    <w:bookmarkEnd w:id="176"/>
    <w:bookmarkStart w:name="z127" w:id="177"/>
    <w:p>
      <w:pPr>
        <w:spacing w:after="0"/>
        <w:ind w:left="0"/>
        <w:jc w:val="both"/>
      </w:pPr>
      <w:r>
        <w:rPr>
          <w:rFonts w:ascii="Times New Roman"/>
          <w:b w:val="false"/>
          <w:i w:val="false"/>
          <w:color w:val="000000"/>
          <w:sz w:val="28"/>
        </w:rPr>
        <w:t>
      4. Мемлекеттік қызмет көрсету мерзімі:</w:t>
      </w:r>
      <w:r>
        <w:br/>
      </w:r>
      <w:r>
        <w:rPr>
          <w:rFonts w:ascii="Times New Roman"/>
          <w:b w:val="false"/>
          <w:i w:val="false"/>
          <w:color w:val="000000"/>
          <w:sz w:val="28"/>
        </w:rPr>
        <w:t>
      1) көрсетілетін қызметті берушіге құжаттар топтамасы тапсырылған, сондай-ақ порталға өтініш берген сәттен бастап:</w:t>
      </w:r>
      <w:r>
        <w:br/>
      </w:r>
      <w:r>
        <w:rPr>
          <w:rFonts w:ascii="Times New Roman"/>
          <w:b w:val="false"/>
          <w:i w:val="false"/>
          <w:color w:val="000000"/>
          <w:sz w:val="28"/>
        </w:rPr>
        <w:t>
      лицензияны және (немесе) лицензияға қосымшаны беру кезінде – 30 (отыз) жұмыс күні;</w:t>
      </w:r>
      <w:r>
        <w:br/>
      </w:r>
      <w:r>
        <w:rPr>
          <w:rFonts w:ascii="Times New Roman"/>
          <w:b w:val="false"/>
          <w:i w:val="false"/>
          <w:color w:val="000000"/>
          <w:sz w:val="28"/>
        </w:rPr>
        <w:t>
      лицензияны және (немесе) лицензияға қосымшаны қайта ресімдеген кезде – 30 (отыз) жұмыс күні;</w:t>
      </w:r>
      <w:r>
        <w:br/>
      </w:r>
      <w:r>
        <w:rPr>
          <w:rFonts w:ascii="Times New Roman"/>
          <w:b w:val="false"/>
          <w:i w:val="false"/>
          <w:color w:val="000000"/>
          <w:sz w:val="28"/>
        </w:rPr>
        <w:t>
      лицензияның телнұсқаларын және (немесе) лицензияға қосымшаның телнұсқаларын беру кезінде – 2 (екі) жұмыс күні;</w:t>
      </w:r>
      <w:r>
        <w:br/>
      </w:r>
      <w:r>
        <w:rPr>
          <w:rFonts w:ascii="Times New Roman"/>
          <w:b w:val="false"/>
          <w:i w:val="false"/>
          <w:color w:val="000000"/>
          <w:sz w:val="28"/>
        </w:rPr>
        <w:t xml:space="preserve">
      2) құжаттар топтамасын тапсыру үшін рұқсат етілетін ең ұзақ күту уақыты – 15 минут; </w:t>
      </w:r>
      <w:r>
        <w:br/>
      </w:r>
      <w:r>
        <w:rPr>
          <w:rFonts w:ascii="Times New Roman"/>
          <w:b w:val="false"/>
          <w:i w:val="false"/>
          <w:color w:val="000000"/>
          <w:sz w:val="28"/>
        </w:rPr>
        <w:t>
      3) рұқсат етілетін ең ұзақ қызмет көрсету уақыты – 15 минут.</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қызметтің нысаны: электрондық (ішінара автоматтандырылған) және қағаз түрінде.</w:t>
      </w:r>
      <w:r>
        <w:br/>
      </w:r>
      <w:r>
        <w:rPr>
          <w:rFonts w:ascii="Times New Roman"/>
          <w:b w:val="false"/>
          <w:i w:val="false"/>
          <w:color w:val="000000"/>
          <w:sz w:val="28"/>
        </w:rPr>
        <w:t>
</w:t>
      </w:r>
      <w:r>
        <w:rPr>
          <w:rFonts w:ascii="Times New Roman"/>
          <w:b w:val="false"/>
          <w:i w:val="false"/>
          <w:color w:val="000000"/>
          <w:sz w:val="28"/>
        </w:rPr>
        <w:t>
      6. Мемлекеттік көрсетілетін қызметтің нәтижесі – радиоактивті қалдықтармен жұмыс істеу жөніндегі қызмет түріне лицензия және (немесе) лицензияға қосымша, қайта ресімдеу, лицензияның және (немесе) лицензияға қосымшаның телнұсқасы,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 көрсетуден бас тарту туралы дәлелді жауап.</w:t>
      </w:r>
      <w:r>
        <w:br/>
      </w:r>
      <w:r>
        <w:rPr>
          <w:rFonts w:ascii="Times New Roman"/>
          <w:b w:val="false"/>
          <w:i w:val="false"/>
          <w:color w:val="000000"/>
          <w:sz w:val="28"/>
        </w:rPr>
        <w:t>
      Мемлекеттік қызметті көрсету нәтижесін ұсыну нысаны: электрондық және қағаз түрінде.</w:t>
      </w:r>
      <w:r>
        <w:br/>
      </w:r>
      <w:r>
        <w:rPr>
          <w:rFonts w:ascii="Times New Roman"/>
          <w:b w:val="false"/>
          <w:i w:val="false"/>
          <w:color w:val="000000"/>
          <w:sz w:val="28"/>
        </w:rPr>
        <w:t>
      Лицензияны және (немесе) лицензияға қосымшаны қағаз тасығышта алуға өтініш берілген жағдайда, мемлекеттік қызмет көрсету нәтижесі электрондық форматта ресімделіп, басып шығарылады және көрсетілетін қызметті берушінің уәкілетті адамының мөрімен және қолымен расталады.</w:t>
      </w:r>
      <w:r>
        <w:br/>
      </w:r>
      <w:r>
        <w:rPr>
          <w:rFonts w:ascii="Times New Roman"/>
          <w:b w:val="false"/>
          <w:i w:val="false"/>
          <w:color w:val="000000"/>
          <w:sz w:val="28"/>
        </w:rPr>
        <w:t>
      Мемлекеттік көрсетілетін қызметті алуға портал арқылы өтініш берілген кезде мемлекеттік көрсетілетін қызметтің нәтижесі көрсетілетін қызметті берушінің уәкілетті тұлғасының электрондық цифрлық қолтаңбасымен (бұдан әрі – ЭЦҚ) куәландырылған электрондық құжат нысанында «жеке кабинетке»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заңды және жеке тұлғаларға (бұдан әрі – көрсетілетін қызметті алушы) ақылы негізде көрсетіледі. Мемлекеттік қызмет көрсету кезінде қызметтің жекелеген түрлерімен айналысу құқығы үшін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471-бабына</w:t>
      </w:r>
      <w:r>
        <w:rPr>
          <w:rFonts w:ascii="Times New Roman"/>
          <w:b w:val="false"/>
          <w:i w:val="false"/>
          <w:color w:val="000000"/>
          <w:sz w:val="28"/>
        </w:rPr>
        <w:t xml:space="preserve"> сәйкес көрсетілетін қызметті алушы орналасқан жері бойынша бюджетке лицензиялық алым төлейді:</w:t>
      </w:r>
      <w:r>
        <w:br/>
      </w:r>
      <w:r>
        <w:rPr>
          <w:rFonts w:ascii="Times New Roman"/>
          <w:b w:val="false"/>
          <w:i w:val="false"/>
          <w:color w:val="000000"/>
          <w:sz w:val="28"/>
        </w:rPr>
        <w:t>
      1) аталған қызмет түрімен айналысу құқығына лицензия беру кезінде 50 </w:t>
      </w:r>
      <w:r>
        <w:rPr>
          <w:rFonts w:ascii="Times New Roman"/>
          <w:b w:val="false"/>
          <w:i w:val="false"/>
          <w:color w:val="000000"/>
          <w:sz w:val="28"/>
        </w:rPr>
        <w:t>айлық есептік көрсеткішті</w:t>
      </w:r>
      <w:r>
        <w:rPr>
          <w:rFonts w:ascii="Times New Roman"/>
          <w:b w:val="false"/>
          <w:i w:val="false"/>
          <w:color w:val="000000"/>
          <w:sz w:val="28"/>
        </w:rPr>
        <w:t xml:space="preserve"> (бұдан әрі – АЕК) құрайды;</w:t>
      </w:r>
      <w:r>
        <w:br/>
      </w:r>
      <w:r>
        <w:rPr>
          <w:rFonts w:ascii="Times New Roman"/>
          <w:b w:val="false"/>
          <w:i w:val="false"/>
          <w:color w:val="000000"/>
          <w:sz w:val="28"/>
        </w:rPr>
        <w:t>
      2) лицензияны қайта ресімдеу үшін лицензия беру кезіндегі мөлшерлеменің 10 %-ын құрайды, бірақ 4 АЕК аспайды;</w:t>
      </w:r>
      <w:r>
        <w:br/>
      </w:r>
      <w:r>
        <w:rPr>
          <w:rFonts w:ascii="Times New Roman"/>
          <w:b w:val="false"/>
          <w:i w:val="false"/>
          <w:color w:val="000000"/>
          <w:sz w:val="28"/>
        </w:rPr>
        <w:t>
      3) лицензияның телнұсқасын беру үшін лицензия беру кезіндегі мөлшерлеменің 100 %-ын құрайды.</w:t>
      </w:r>
      <w:r>
        <w:br/>
      </w:r>
      <w:r>
        <w:rPr>
          <w:rFonts w:ascii="Times New Roman"/>
          <w:b w:val="false"/>
          <w:i w:val="false"/>
          <w:color w:val="000000"/>
          <w:sz w:val="28"/>
        </w:rPr>
        <w:t>
      Лицензиялық алымды төлеу қолма-қол ақшамен және қолма-қол емес нысанда екінші деңгейдегі банктер мен банктік операциялардың жекелеген түрлерін жүзеге асыратын ұйымдар арқылы жүзеге асырылады.</w:t>
      </w:r>
      <w:r>
        <w:br/>
      </w:r>
      <w:r>
        <w:rPr>
          <w:rFonts w:ascii="Times New Roman"/>
          <w:b w:val="false"/>
          <w:i w:val="false"/>
          <w:color w:val="000000"/>
          <w:sz w:val="28"/>
        </w:rPr>
        <w:t xml:space="preserve">
      Мемлекеттік көрсетілетін қызметті алуға электрондық сұрау портал арқылы берілген жағдайда төлем «электронды үкіметтің» төлем шлюзі (бұдан әрі – ЭҮТШ) арқылы немесе екінші деңгейдегі банктер арқылы жүзеге асырылуы мүмкін. </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xml:space="preserve">
      1) көрсетілетін қызметті берушінің – еңбек заңнамасына сәйкес демалыс және мереке күндерінен басқа, дүйсенбіден жұмаға дейін, сағат 13.00-ден 14.30-ға дейін түскі асқа үзіліспен сағат 9.00-ден 18.30-ға дейін. Мемлекеттік көрсетілетін қызмет алдын ала жазылусыз және жеделдетілген қызмет көрсетусіз кезек тәртібімен жүргізіледі; </w:t>
      </w:r>
      <w:r>
        <w:br/>
      </w:r>
      <w:r>
        <w:rPr>
          <w:rFonts w:ascii="Times New Roman"/>
          <w:b w:val="false"/>
          <w:i w:val="false"/>
          <w:color w:val="000000"/>
          <w:sz w:val="28"/>
        </w:rPr>
        <w:t xml:space="preserve">
      2) порталдың – тәулік бойы (жөндеу жұмыстарын жүргізуге байланысты техникалық үзілістерді қоспағанда). </w:t>
      </w:r>
      <w:r>
        <w:br/>
      </w:r>
      <w:r>
        <w:rPr>
          <w:rFonts w:ascii="Times New Roman"/>
          <w:b w:val="false"/>
          <w:i w:val="false"/>
          <w:color w:val="000000"/>
          <w:sz w:val="28"/>
        </w:rPr>
        <w:t>
</w:t>
      </w:r>
      <w:r>
        <w:rPr>
          <w:rFonts w:ascii="Times New Roman"/>
          <w:b w:val="false"/>
          <w:i w:val="false"/>
          <w:color w:val="000000"/>
          <w:sz w:val="28"/>
        </w:rPr>
        <w:t>
      9. Көрсетілетін қызметті алушы өтініш берген кезде мемлекеттік қызметті көрсетуге қажетті құжаттар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1) лицензияны алу үшін:</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заңды және (немесе) жеке тұлға үшін белгіленген нысандағы өтініш;</w:t>
      </w:r>
      <w:r>
        <w:br/>
      </w:r>
      <w:r>
        <w:rPr>
          <w:rFonts w:ascii="Times New Roman"/>
          <w:b w:val="false"/>
          <w:i w:val="false"/>
          <w:color w:val="000000"/>
          <w:sz w:val="28"/>
        </w:rPr>
        <w:t xml:space="preserve">
      жекелеген қызмет түрлерімен айналысу құқығы үшін бюджетке лицензиялық алымның төленгенін растайтын құжаттың көшiрмесi; </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біліктілік талаптарына сәйкес мәліметтер нысаны мен құжаттар; </w:t>
      </w:r>
      <w:r>
        <w:br/>
      </w:r>
      <w:r>
        <w:rPr>
          <w:rFonts w:ascii="Times New Roman"/>
          <w:b w:val="false"/>
          <w:i w:val="false"/>
          <w:color w:val="000000"/>
          <w:sz w:val="28"/>
        </w:rPr>
        <w:t xml:space="preserve">
      2) лицензияға қосымшаны алу үшін: </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заңды және (немесе) жеке тұлға үшін белгіленген нысандағы өтініш;</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біліктілік талаптарына сәйкес мәліметтер нысаны мен құжаттар; </w:t>
      </w:r>
      <w:r>
        <w:br/>
      </w:r>
      <w:r>
        <w:rPr>
          <w:rFonts w:ascii="Times New Roman"/>
          <w:b w:val="false"/>
          <w:i w:val="false"/>
          <w:color w:val="000000"/>
          <w:sz w:val="28"/>
        </w:rPr>
        <w:t xml:space="preserve">
      3) лицензияны және (немесе) лицензияға қосымшаны қайта ресімдеу үшін: </w:t>
      </w:r>
      <w:r>
        <w:br/>
      </w:r>
      <w:r>
        <w:rPr>
          <w:rFonts w:ascii="Times New Roman"/>
          <w:b w:val="false"/>
          <w:i w:val="false"/>
          <w:color w:val="000000"/>
          <w:sz w:val="28"/>
        </w:rPr>
        <w:t>
      еркін нысандағы өтініш;</w:t>
      </w:r>
      <w:r>
        <w:br/>
      </w:r>
      <w:r>
        <w:rPr>
          <w:rFonts w:ascii="Times New Roman"/>
          <w:b w:val="false"/>
          <w:i w:val="false"/>
          <w:color w:val="000000"/>
          <w:sz w:val="28"/>
        </w:rPr>
        <w:t>
      лицензияны қайта ресімдеу үшін бюджетке лицензиялық алымның төленгенін растайтын құжаттың көшірмесі.</w:t>
      </w:r>
      <w:r>
        <w:br/>
      </w:r>
      <w:r>
        <w:rPr>
          <w:rFonts w:ascii="Times New Roman"/>
          <w:b w:val="false"/>
          <w:i w:val="false"/>
          <w:color w:val="000000"/>
          <w:sz w:val="28"/>
        </w:rPr>
        <w:t>
      4) лицензия және (немесе) лицензияға қосымша жоғалған, бүлінген жағдайда лицензияның телнұсқасын алу үшін көрсетілетін қызметті алушы порталда тиісті ақпараттық жүйелерден лицензия туралы мәліметтерді алу мүмкіндігі болмаған жағдайда ғана көрсетілетін қызметті берушіге мынадай құжаттарды ұсыну арқылы өтініш білдіреді:</w:t>
      </w:r>
      <w:r>
        <w:br/>
      </w:r>
      <w:r>
        <w:rPr>
          <w:rFonts w:ascii="Times New Roman"/>
          <w:b w:val="false"/>
          <w:i w:val="false"/>
          <w:color w:val="000000"/>
          <w:sz w:val="28"/>
        </w:rPr>
        <w:t>
      еркін нысандағы өтініш;</w:t>
      </w:r>
      <w:r>
        <w:br/>
      </w:r>
      <w:r>
        <w:rPr>
          <w:rFonts w:ascii="Times New Roman"/>
          <w:b w:val="false"/>
          <w:i w:val="false"/>
          <w:color w:val="000000"/>
          <w:sz w:val="28"/>
        </w:rPr>
        <w:t>
      лицензияның телнұсқасын беру үшін бюджетке лицензиялық алымның төленгенін растайтын құжаттың көшірмесі.</w:t>
      </w:r>
      <w:r>
        <w:br/>
      </w:r>
      <w:r>
        <w:rPr>
          <w:rFonts w:ascii="Times New Roman"/>
          <w:b w:val="false"/>
          <w:i w:val="false"/>
          <w:color w:val="000000"/>
          <w:sz w:val="28"/>
        </w:rPr>
        <w:t>
      Лицензия туралы, заңды тұлғаны, жеке кәсіпкерді мемлекеттік тіркеу (қайта тіркеу) туралы құжаттардың мәліметтерін көрсетілетін қызметті беруші тиісті мемлекеттік ақпараттық жүйелерден портал арқылы немесе уәкілетті тұлғалардың ЭЦҚ-сымен куәландырылған электрондық құжаттар нысанында мемлекеттік қызметтер көрсету мониторингінің ақпараттық жүйесі арқылы алады;</w:t>
      </w:r>
      <w:r>
        <w:br/>
      </w:r>
      <w:r>
        <w:rPr>
          <w:rFonts w:ascii="Times New Roman"/>
          <w:b w:val="false"/>
          <w:i w:val="false"/>
          <w:color w:val="000000"/>
          <w:sz w:val="28"/>
        </w:rPr>
        <w:t>
      порталға:</w:t>
      </w:r>
      <w:r>
        <w:br/>
      </w:r>
      <w:r>
        <w:rPr>
          <w:rFonts w:ascii="Times New Roman"/>
          <w:b w:val="false"/>
          <w:i w:val="false"/>
          <w:color w:val="000000"/>
          <w:sz w:val="28"/>
        </w:rPr>
        <w:t xml:space="preserve">
      1) лицензияны алу үшін: </w:t>
      </w:r>
      <w:r>
        <w:br/>
      </w:r>
      <w:r>
        <w:rPr>
          <w:rFonts w:ascii="Times New Roman"/>
          <w:b w:val="false"/>
          <w:i w:val="false"/>
          <w:color w:val="000000"/>
          <w:sz w:val="28"/>
        </w:rPr>
        <w:t>
      көрсетілетін қызметті алушының ЭЦҚ-сымен куәландырылған электрондық құжат нысанындағы сұрау;</w:t>
      </w:r>
      <w:r>
        <w:br/>
      </w:r>
      <w:r>
        <w:rPr>
          <w:rFonts w:ascii="Times New Roman"/>
          <w:b w:val="false"/>
          <w:i w:val="false"/>
          <w:color w:val="000000"/>
          <w:sz w:val="28"/>
        </w:rPr>
        <w:t>
      ЭҮТШ арқылы төленген жағдайларды қоспағанда, жекелеген қызмет түрлерімен айналысу құқығы үшін бюджетке лицензиялық алымның төленгенін растайтын құжат;</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біліктілік талаптарына сәйкес мәліметтер нысаны мен құжаттар; </w:t>
      </w:r>
      <w:r>
        <w:br/>
      </w:r>
      <w:r>
        <w:rPr>
          <w:rFonts w:ascii="Times New Roman"/>
          <w:b w:val="false"/>
          <w:i w:val="false"/>
          <w:color w:val="000000"/>
          <w:sz w:val="28"/>
        </w:rPr>
        <w:t>
      2) лицензияға қосымшаны алу үшін:</w:t>
      </w:r>
      <w:r>
        <w:br/>
      </w:r>
      <w:r>
        <w:rPr>
          <w:rFonts w:ascii="Times New Roman"/>
          <w:b w:val="false"/>
          <w:i w:val="false"/>
          <w:color w:val="000000"/>
          <w:sz w:val="28"/>
        </w:rPr>
        <w:t>
      көрсетілетін қызметті алушының ЭЦҚ-сымен куәландырылған электрондық құжат нысанындағы сұрау;</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біліктілік талаптарына сәйкес мәліметтер нысаны мен құжаттар;</w:t>
      </w:r>
      <w:r>
        <w:br/>
      </w:r>
      <w:r>
        <w:rPr>
          <w:rFonts w:ascii="Times New Roman"/>
          <w:b w:val="false"/>
          <w:i w:val="false"/>
          <w:color w:val="000000"/>
          <w:sz w:val="28"/>
        </w:rPr>
        <w:t xml:space="preserve">
      3) лицензияны және (немесе) лицензияға қосымшаны қайта ресімдеу үшін: </w:t>
      </w:r>
      <w:r>
        <w:br/>
      </w:r>
      <w:r>
        <w:rPr>
          <w:rFonts w:ascii="Times New Roman"/>
          <w:b w:val="false"/>
          <w:i w:val="false"/>
          <w:color w:val="000000"/>
          <w:sz w:val="28"/>
        </w:rPr>
        <w:t>
      көрсетілетін қызметті алушының ЭЦҚ-сымен куәландырылған электрондық құжат нысанындағы сұрау;</w:t>
      </w:r>
      <w:r>
        <w:br/>
      </w:r>
      <w:r>
        <w:rPr>
          <w:rFonts w:ascii="Times New Roman"/>
          <w:b w:val="false"/>
          <w:i w:val="false"/>
          <w:color w:val="000000"/>
          <w:sz w:val="28"/>
        </w:rPr>
        <w:t>
      ЭҮТШ арқылы төленген жағдайларды қоспағанда, жекелеген қызмет түрлерімен айналысу құқығы үшін бюджетке лицензиялық алымның төленгенін растайтын құжат.</w:t>
      </w:r>
      <w:r>
        <w:br/>
      </w:r>
      <w:r>
        <w:rPr>
          <w:rFonts w:ascii="Times New Roman"/>
          <w:b w:val="false"/>
          <w:i w:val="false"/>
          <w:color w:val="000000"/>
          <w:sz w:val="28"/>
        </w:rPr>
        <w:t xml:space="preserve">
      Порталда электрондық сұрауды қабылдау көрсетілетін қызметті алушының «жеке кабинетінде» жүзеге асырылады. Құжаттар көрсетілетін қызметті алушының ЭЦҚ-сымен куәландырылған құжаттардың электрондық көшірмелері түрінде ұсынылады. </w:t>
      </w:r>
      <w:r>
        <w:br/>
      </w:r>
      <w:r>
        <w:rPr>
          <w:rFonts w:ascii="Times New Roman"/>
          <w:b w:val="false"/>
          <w:i w:val="false"/>
          <w:color w:val="000000"/>
          <w:sz w:val="28"/>
        </w:rPr>
        <w:t>
      Лицензия туралы, заңды тұлғаны, жеке кәсіпкерді мемлекеттік тіркеу (қайта тіркеу) туралы құжаттардың мәліметтерін көрсетілетін қызметті беруші тиісті мемлекеттік ақпараттық жүйелерден портал арқылы немесе уәкілетті тұлғалардың ЭЦҚ-сымен куәландырылған электрондық құжаттар нысанында мемлекеттік қызметтер көрсету мониторингінің ақпараттық жүйесі арқылы алады.</w:t>
      </w:r>
      <w:r>
        <w:br/>
      </w:r>
      <w:r>
        <w:rPr>
          <w:rFonts w:ascii="Times New Roman"/>
          <w:b w:val="false"/>
          <w:i w:val="false"/>
          <w:color w:val="000000"/>
          <w:sz w:val="28"/>
        </w:rPr>
        <w:t>
      Көрсетілетін қызметті алушы барлық құжаттарды тапсырған кезде:</w:t>
      </w:r>
      <w:r>
        <w:br/>
      </w:r>
      <w:r>
        <w:rPr>
          <w:rFonts w:ascii="Times New Roman"/>
          <w:b w:val="false"/>
          <w:i w:val="false"/>
          <w:color w:val="000000"/>
          <w:sz w:val="28"/>
        </w:rPr>
        <w:t>
      1) көрсетілетін қызметті берушіге (қолма-қол немесе пошта байланысы арқылы) – қағаз тасығыштағы өтінішті қабылдаудың растауы оның көшірмесінде құжаттар топтамасын қабылдау уақыты мен күнін көрсете отырып, көрсетілетін қызметті берушінің кеңсесінде тіркеу туралы белгі болып табылады;</w:t>
      </w:r>
      <w:r>
        <w:br/>
      </w:r>
      <w:r>
        <w:rPr>
          <w:rFonts w:ascii="Times New Roman"/>
          <w:b w:val="false"/>
          <w:i w:val="false"/>
          <w:color w:val="000000"/>
          <w:sz w:val="28"/>
        </w:rPr>
        <w:t>
      2) портал арқылы – көрсетілетін қызметті алушының «жеке кабинетінде» мемлекеттік қызмет нәтижесін алу күнін көрсете отырып, мемлекеттік қызметті көрсетуге арналған сұрау салудың қабылданғаны туралы мәртебе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көрсетуден бас тартудың негіздері:</w:t>
      </w:r>
      <w:r>
        <w:br/>
      </w:r>
      <w:r>
        <w:rPr>
          <w:rFonts w:ascii="Times New Roman"/>
          <w:b w:val="false"/>
          <w:i w:val="false"/>
          <w:color w:val="000000"/>
          <w:sz w:val="28"/>
        </w:rPr>
        <w:t>
      1) Қазақстан Республикасының заңдарында субъектілердің осы санаты үшін қызметтің жекелеген түрімен айналысуға тыйым салынуы;</w:t>
      </w:r>
      <w:r>
        <w:br/>
      </w:r>
      <w:r>
        <w:rPr>
          <w:rFonts w:ascii="Times New Roman"/>
          <w:b w:val="false"/>
          <w:i w:val="false"/>
          <w:color w:val="000000"/>
          <w:sz w:val="28"/>
        </w:rPr>
        <w:t>
      2) қызмет түріне лицензия беруге өтініш берілген жағдайда қызметтің жекелеген түрлерімен айналысу құқығы үшін лицензиялық алымның енгізілмеуі;</w:t>
      </w:r>
      <w:r>
        <w:br/>
      </w:r>
      <w:r>
        <w:rPr>
          <w:rFonts w:ascii="Times New Roman"/>
          <w:b w:val="false"/>
          <w:i w:val="false"/>
          <w:color w:val="000000"/>
          <w:sz w:val="28"/>
        </w:rPr>
        <w:t xml:space="preserve">
      3) көрсетілетін қызметті алушының біліктілік талаптарына сай келмеуі; </w:t>
      </w:r>
      <w:r>
        <w:br/>
      </w:r>
      <w:r>
        <w:rPr>
          <w:rFonts w:ascii="Times New Roman"/>
          <w:b w:val="false"/>
          <w:i w:val="false"/>
          <w:color w:val="000000"/>
          <w:sz w:val="28"/>
        </w:rPr>
        <w:t>
      4) көрсетілетін қызметті алушыға қатысты оған қызметтің жекелеген түрімен айналысуға тыйым салатын заңды күшіне енген сот үкімінің болуы;</w:t>
      </w:r>
      <w:r>
        <w:br/>
      </w:r>
      <w:r>
        <w:rPr>
          <w:rFonts w:ascii="Times New Roman"/>
          <w:b w:val="false"/>
          <w:i w:val="false"/>
          <w:color w:val="000000"/>
          <w:sz w:val="28"/>
        </w:rPr>
        <w:t>
      5) сот орындаушысының ұсынуы негізінде соттың көрсетілетін қызметті алушыға лицензия алуға тыйым салуы болып табылады. </w:t>
      </w:r>
    </w:p>
    <w:bookmarkEnd w:id="177"/>
    <w:bookmarkStart w:name="z134" w:id="178"/>
    <w:p>
      <w:pPr>
        <w:spacing w:after="0"/>
        <w:ind w:left="0"/>
        <w:jc w:val="left"/>
      </w:pPr>
      <w:r>
        <w:rPr>
          <w:rFonts w:ascii="Times New Roman"/>
          <w:b/>
          <w:i w:val="false"/>
          <w:color w:val="000000"/>
        </w:rPr>
        <w:t xml:space="preserve"> 
3. Мемлекеттік қызмет көрсету мәселелері бойынша орталық</w:t>
      </w:r>
      <w:r>
        <w:br/>
      </w:r>
      <w:r>
        <w:rPr>
          <w:rFonts w:ascii="Times New Roman"/>
          <w:b/>
          <w:i w:val="false"/>
          <w:color w:val="000000"/>
        </w:rPr>
        <w:t>
мемлекеттік органның, сондай-ақ көрсетілетін қызметті берушінің</w:t>
      </w:r>
      <w:r>
        <w:br/>
      </w:r>
      <w:r>
        <w:rPr>
          <w:rFonts w:ascii="Times New Roman"/>
          <w:b/>
          <w:i w:val="false"/>
          <w:color w:val="000000"/>
        </w:rPr>
        <w:t>
және (немесе) оның лауазымды адамдарының әрекетіне</w:t>
      </w:r>
      <w:r>
        <w:br/>
      </w:r>
      <w:r>
        <w:rPr>
          <w:rFonts w:ascii="Times New Roman"/>
          <w:b/>
          <w:i w:val="false"/>
          <w:color w:val="000000"/>
        </w:rPr>
        <w:t>
(әрекетсіздігіне) шағымдану тәртібі</w:t>
      </w:r>
    </w:p>
    <w:bookmarkEnd w:id="178"/>
    <w:bookmarkStart w:name="z135" w:id="179"/>
    <w:p>
      <w:pPr>
        <w:spacing w:after="0"/>
        <w:ind w:left="0"/>
        <w:jc w:val="both"/>
      </w:pPr>
      <w:r>
        <w:rPr>
          <w:rFonts w:ascii="Times New Roman"/>
          <w:b w:val="false"/>
          <w:i w:val="false"/>
          <w:color w:val="000000"/>
          <w:sz w:val="28"/>
        </w:rPr>
        <w:t>
      11. Мемлекеттік қызметтер көрсету мәселелері бойынша орталық мемлекеттік органның, көрсетілетін қызметті берушінің және (немесе) олардың лауазымды тұлғаларының шешімдеріне, әрекетіне (әрекетсіздігіне) шағымдану: шағым көрсетілетін қызметті беруші басшысының атына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немесе Министрліктің басшысының атына мына мекенжай бойынша беріледі: 010000, Астана қаласы, Қабанбай батыр даңғылы, 32/1, «Транспорт Тауэр» ғимараты, № 2117 кабинет, телефон: 8 (7172) 24-04-75, 29-08-48.</w:t>
      </w:r>
      <w:r>
        <w:br/>
      </w:r>
      <w:r>
        <w:rPr>
          <w:rFonts w:ascii="Times New Roman"/>
          <w:b w:val="false"/>
          <w:i w:val="false"/>
          <w:color w:val="000000"/>
          <w:sz w:val="28"/>
        </w:rPr>
        <w:t>
      Шағым жазбаша түрде пошта арқылы немесе қолма-қол көрсетілетін қызметті берушінің немесе Министрліктің кеңсесі арқылы жұмыс күндері беріледі.</w:t>
      </w:r>
      <w:r>
        <w:br/>
      </w:r>
      <w:r>
        <w:rPr>
          <w:rFonts w:ascii="Times New Roman"/>
          <w:b w:val="false"/>
          <w:i w:val="false"/>
          <w:color w:val="000000"/>
          <w:sz w:val="28"/>
        </w:rPr>
        <w:t>
      Көрсетілетін қызметті берушінің немесе Министрліктің кеңсесінде шағымды қабылдаған тұлғаның тегі мен аты-жөні, жауап алу мерзімі мен орны көрсетіле отырып тіркеу (мөртабан, кіріс нөмірі және күні) шағымның қабылданғанын растау болып табылады. Шағым тіркелгеннен кейін жауапты орындаушыны айқындау және тиісті шараларды қабылдау үшін көрсетілетін қызметті берушінің немесе Министрліктің басшысына жіберіледі.</w:t>
      </w:r>
      <w:r>
        <w:br/>
      </w: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оны тіркеген күннен бастап бес жұмыс күні ішінде қаралуы тиіс. Шағымды қарау нәтижесі туралы дәлелді жауап көрсетілетін қызметті алушыға пошта арқылы жіберіледі не көрсетілетін қызметті берушінің немесе Министрліктің кеңсесінде қолма-қол беріледі.</w:t>
      </w:r>
      <w:r>
        <w:br/>
      </w:r>
      <w:r>
        <w:rPr>
          <w:rFonts w:ascii="Times New Roman"/>
          <w:b w:val="false"/>
          <w:i w:val="false"/>
          <w:color w:val="000000"/>
          <w:sz w:val="28"/>
        </w:rPr>
        <w:t xml:space="preserve">
      Портал арқылы өтініш берген кезде шағымдану тәртібі туралы ақпаратты 1414 бірыңғай байланыс орталығының телефоны арқылы алуға болады. </w:t>
      </w:r>
      <w:r>
        <w:br/>
      </w:r>
      <w:r>
        <w:rPr>
          <w:rFonts w:ascii="Times New Roman"/>
          <w:b w:val="false"/>
          <w:i w:val="false"/>
          <w:color w:val="000000"/>
          <w:sz w:val="28"/>
        </w:rPr>
        <w:t>
      Шағымды портал арқылы жіберген кезде көрсетілетін қызметті алушыға «жеке кабинеттен» көрсетілетін қызметті беруші өтінішті өңдеу барысында жаңартылып тұратын өтініш туралы ақпарат (жеткізу, тіркеу, орындау туралы белгілер, шағымды қарау немесе қараудан бас тарту туралы жауап) қолжетімді.</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Мемлекеттік көрсетілген қызмет нәтижелерімен келіспеген жағдайларда көрсетілетін қызметті алушының Қазақстан Республикасының заңнамасында белгіленген тәртіппен шағымдануға құқығы бар. </w:t>
      </w:r>
    </w:p>
    <w:bookmarkEnd w:id="179"/>
    <w:bookmarkStart w:name="z137" w:id="180"/>
    <w:p>
      <w:pPr>
        <w:spacing w:after="0"/>
        <w:ind w:left="0"/>
        <w:jc w:val="left"/>
      </w:pPr>
      <w:r>
        <w:rPr>
          <w:rFonts w:ascii="Times New Roman"/>
          <w:b/>
          <w:i w:val="false"/>
          <w:color w:val="000000"/>
        </w:rPr>
        <w:t xml:space="preserve"> 
4. Мемлекеттік қызмет көрсету, оның ішінде электрондық нысанда</w:t>
      </w:r>
      <w:r>
        <w:br/>
      </w:r>
      <w:r>
        <w:rPr>
          <w:rFonts w:ascii="Times New Roman"/>
          <w:b/>
          <w:i w:val="false"/>
          <w:color w:val="000000"/>
        </w:rPr>
        <w:t>
көрсетілетін қызметтің ерекшеліктері ескерілген өзге де</w:t>
      </w:r>
      <w:r>
        <w:br/>
      </w:r>
      <w:r>
        <w:rPr>
          <w:rFonts w:ascii="Times New Roman"/>
          <w:b/>
          <w:i w:val="false"/>
          <w:color w:val="000000"/>
        </w:rPr>
        <w:t>
талаптар</w:t>
      </w:r>
    </w:p>
    <w:bookmarkEnd w:id="180"/>
    <w:bookmarkStart w:name="z138" w:id="181"/>
    <w:p>
      <w:pPr>
        <w:spacing w:after="0"/>
        <w:ind w:left="0"/>
        <w:jc w:val="both"/>
      </w:pPr>
      <w:r>
        <w:rPr>
          <w:rFonts w:ascii="Times New Roman"/>
          <w:b w:val="false"/>
          <w:i w:val="false"/>
          <w:color w:val="000000"/>
          <w:sz w:val="28"/>
        </w:rPr>
        <w:t>
      13. Мемлекеттік қызмет көрсету орындарының мекенжайлары көрсетілетін қызметті берушінің www.kaec.kz интернет-ресурсында, «Мемлекеттік көрсетілетін қызметтер» бөлімінде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ЭЦҚ болған жағдайда мемлекеттік көрсетілетін қызметті портал арқылы электрондық түрде алу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қашықтықтан қолжетімділік режимінде мемлекеттік қызмет көрсетудің тәртібі мен мәртебесі туралы ақпаратты порталдың «жеке кабинеті», сондай-ақ Мемлекеттік қызметтерді көрсету мәселелері жөніндегі бірыңғай байланыс орталығы арқылы алу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 көрсету мәселелері бойынша анықтама қызметінің байланыс телефондары: 8 (7172) 50 29 53, 50 30 77. Мемлекеттік қызметтер көрсету мәселелері жөніндегі бірыңғай байланыс орталығы: 1414.</w:t>
      </w:r>
    </w:p>
    <w:bookmarkEnd w:id="181"/>
    <w:bookmarkStart w:name="z142" w:id="182"/>
    <w:p>
      <w:pPr>
        <w:spacing w:after="0"/>
        <w:ind w:left="0"/>
        <w:jc w:val="both"/>
      </w:pPr>
      <w:r>
        <w:rPr>
          <w:rFonts w:ascii="Times New Roman"/>
          <w:b w:val="false"/>
          <w:i w:val="false"/>
          <w:color w:val="000000"/>
          <w:sz w:val="28"/>
        </w:rPr>
        <w:t>
«Радиоактивті қалдықтармен жұмыс</w:t>
      </w:r>
      <w:r>
        <w:br/>
      </w:r>
      <w:r>
        <w:rPr>
          <w:rFonts w:ascii="Times New Roman"/>
          <w:b w:val="false"/>
          <w:i w:val="false"/>
          <w:color w:val="000000"/>
          <w:sz w:val="28"/>
        </w:rPr>
        <w:t xml:space="preserve">
істеу жөніндегі қызметті жүзеге </w:t>
      </w:r>
      <w:r>
        <w:br/>
      </w:r>
      <w:r>
        <w:rPr>
          <w:rFonts w:ascii="Times New Roman"/>
          <w:b w:val="false"/>
          <w:i w:val="false"/>
          <w:color w:val="000000"/>
          <w:sz w:val="28"/>
        </w:rPr>
        <w:t xml:space="preserve">
асыруға лицензия беру, қайта  </w:t>
      </w:r>
      <w:r>
        <w:br/>
      </w:r>
      <w:r>
        <w:rPr>
          <w:rFonts w:ascii="Times New Roman"/>
          <w:b w:val="false"/>
          <w:i w:val="false"/>
          <w:color w:val="000000"/>
          <w:sz w:val="28"/>
        </w:rPr>
        <w:t xml:space="preserve">
ресімдеу, лицензияның      </w:t>
      </w:r>
      <w:r>
        <w:br/>
      </w:r>
      <w:r>
        <w:rPr>
          <w:rFonts w:ascii="Times New Roman"/>
          <w:b w:val="false"/>
          <w:i w:val="false"/>
          <w:color w:val="000000"/>
          <w:sz w:val="28"/>
        </w:rPr>
        <w:t>
телнұсқаларын беру» мемлекеттік</w:t>
      </w:r>
      <w:r>
        <w:br/>
      </w:r>
      <w:r>
        <w:rPr>
          <w:rFonts w:ascii="Times New Roman"/>
          <w:b w:val="false"/>
          <w:i w:val="false"/>
          <w:color w:val="000000"/>
          <w:sz w:val="28"/>
        </w:rPr>
        <w:t>
көрсетілетін қызмет стандартына</w:t>
      </w:r>
      <w:r>
        <w:br/>
      </w:r>
      <w:r>
        <w:rPr>
          <w:rFonts w:ascii="Times New Roman"/>
          <w:b w:val="false"/>
          <w:i w:val="false"/>
          <w:color w:val="000000"/>
          <w:sz w:val="28"/>
        </w:rPr>
        <w:t>
1-қосымша            </w:t>
      </w:r>
    </w:p>
    <w:bookmarkEnd w:id="182"/>
    <w:bookmarkStart w:name="z143" w:id="183"/>
    <w:p>
      <w:pPr>
        <w:spacing w:after="0"/>
        <w:ind w:left="0"/>
        <w:jc w:val="left"/>
      </w:pPr>
      <w:r>
        <w:rPr>
          <w:rFonts w:ascii="Times New Roman"/>
          <w:b/>
          <w:i w:val="false"/>
          <w:color w:val="000000"/>
        </w:rPr>
        <w:t xml:space="preserve"> 
Заңды тұлғаның лицензия және (немесе) лицензияға қосымша алуға</w:t>
      </w:r>
      <w:r>
        <w:br/>
      </w:r>
      <w:r>
        <w:rPr>
          <w:rFonts w:ascii="Times New Roman"/>
          <w:b/>
          <w:i w:val="false"/>
          <w:color w:val="000000"/>
        </w:rPr>
        <w:t>
өтiнiші</w:t>
      </w:r>
    </w:p>
    <w:bookmarkEnd w:id="183"/>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толық атауы, бизнес-сәйкестендіру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(қызметтiң түрi және (немесе) қызметтің кіші түрі(-лері) көрсетiлсiн)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 жүзеге асыруға лицензия және (немесе)</w:t>
      </w:r>
      <w:r>
        <w:br/>
      </w:r>
      <w:r>
        <w:rPr>
          <w:rFonts w:ascii="Times New Roman"/>
          <w:b w:val="false"/>
          <w:i w:val="false"/>
          <w:color w:val="000000"/>
          <w:sz w:val="28"/>
        </w:rPr>
        <w:t>
лицензияға қосымшаны қағаз тасығышта ________________________________</w:t>
      </w:r>
      <w:r>
        <w:br/>
      </w:r>
      <w:r>
        <w:rPr>
          <w:rFonts w:ascii="Times New Roman"/>
          <w:b w:val="false"/>
          <w:i w:val="false"/>
          <w:color w:val="000000"/>
          <w:sz w:val="28"/>
        </w:rPr>
        <w:t>
(лицензияны қағаз тасығышта алу қажет болған жағдайда Х белгісін қою</w:t>
      </w:r>
      <w:r>
        <w:br/>
      </w:r>
      <w:r>
        <w:rPr>
          <w:rFonts w:ascii="Times New Roman"/>
          <w:b w:val="false"/>
          <w:i w:val="false"/>
          <w:color w:val="000000"/>
          <w:sz w:val="28"/>
        </w:rPr>
        <w:t>
керек)</w:t>
      </w:r>
      <w:r>
        <w:br/>
      </w:r>
      <w:r>
        <w:rPr>
          <w:rFonts w:ascii="Times New Roman"/>
          <w:b w:val="false"/>
          <w:i w:val="false"/>
          <w:color w:val="000000"/>
          <w:sz w:val="28"/>
        </w:rPr>
        <w:t>
беруiңiздi сұраймын</w:t>
      </w:r>
      <w:r>
        <w:br/>
      </w:r>
      <w:r>
        <w:rPr>
          <w:rFonts w:ascii="Times New Roman"/>
          <w:b w:val="false"/>
          <w:i w:val="false"/>
          <w:color w:val="000000"/>
          <w:sz w:val="28"/>
        </w:rPr>
        <w:t>
      Заңды тұлғаның мекенжайы ______________________________________</w:t>
      </w:r>
      <w:r>
        <w:br/>
      </w:r>
      <w:r>
        <w:rPr>
          <w:rFonts w:ascii="Times New Roman"/>
          <w:b w:val="false"/>
          <w:i w:val="false"/>
          <w:color w:val="000000"/>
          <w:sz w:val="28"/>
        </w:rPr>
        <w:t>
(пошталық индексі, облысы, қаласы, ауданы, елді мекені, көше атауы,</w:t>
      </w:r>
      <w:r>
        <w:br/>
      </w:r>
      <w:r>
        <w:rPr>
          <w:rFonts w:ascii="Times New Roman"/>
          <w:b w:val="false"/>
          <w:i w:val="false"/>
          <w:color w:val="000000"/>
          <w:sz w:val="28"/>
        </w:rPr>
        <w:t>
үй/ғимарат (стационарлық үй-жайлар) нөмірі)</w:t>
      </w:r>
      <w:r>
        <w:br/>
      </w:r>
      <w:r>
        <w:rPr>
          <w:rFonts w:ascii="Times New Roman"/>
          <w:b w:val="false"/>
          <w:i w:val="false"/>
          <w:color w:val="000000"/>
          <w:sz w:val="28"/>
        </w:rPr>
        <w:t>
Электрондық пошта ___________________________________________________</w:t>
      </w:r>
      <w:r>
        <w:br/>
      </w:r>
      <w:r>
        <w:rPr>
          <w:rFonts w:ascii="Times New Roman"/>
          <w:b w:val="false"/>
          <w:i w:val="false"/>
          <w:color w:val="000000"/>
          <w:sz w:val="28"/>
        </w:rPr>
        <w:t>
Телефондары _________________________________________________________</w:t>
      </w:r>
      <w:r>
        <w:br/>
      </w:r>
      <w:r>
        <w:rPr>
          <w:rFonts w:ascii="Times New Roman"/>
          <w:b w:val="false"/>
          <w:i w:val="false"/>
          <w:color w:val="000000"/>
          <w:sz w:val="28"/>
        </w:rPr>
        <w:t>
Факс ________________________________________________________________</w:t>
      </w:r>
      <w:r>
        <w:br/>
      </w:r>
      <w:r>
        <w:rPr>
          <w:rFonts w:ascii="Times New Roman"/>
          <w:b w:val="false"/>
          <w:i w:val="false"/>
          <w:color w:val="000000"/>
          <w:sz w:val="28"/>
        </w:rPr>
        <w:t>
Банктік шоты ________________________________________________________</w:t>
      </w:r>
      <w:r>
        <w:br/>
      </w:r>
      <w:r>
        <w:rPr>
          <w:rFonts w:ascii="Times New Roman"/>
          <w:b w:val="false"/>
          <w:i w:val="false"/>
          <w:color w:val="000000"/>
          <w:sz w:val="28"/>
        </w:rPr>
        <w:t>
                (шот нөмірі, банктiң атауы және орналасқан жерi)</w:t>
      </w:r>
      <w:r>
        <w:br/>
      </w:r>
      <w:r>
        <w:rPr>
          <w:rFonts w:ascii="Times New Roman"/>
          <w:b w:val="false"/>
          <w:i w:val="false"/>
          <w:color w:val="000000"/>
          <w:sz w:val="28"/>
        </w:rPr>
        <w:t>
Қызметті жүзеге асыру мекенжайы (лары) ______________________________</w:t>
      </w:r>
      <w:r>
        <w:br/>
      </w:r>
      <w:r>
        <w:rPr>
          <w:rFonts w:ascii="Times New Roman"/>
          <w:b w:val="false"/>
          <w:i w:val="false"/>
          <w:color w:val="000000"/>
          <w:sz w:val="28"/>
        </w:rPr>
        <w:t>
(пошталық индексі, облысы, қаласы, ауданы, елді мекені, көше</w:t>
      </w:r>
      <w:r>
        <w:br/>
      </w:r>
      <w:r>
        <w:rPr>
          <w:rFonts w:ascii="Times New Roman"/>
          <w:b w:val="false"/>
          <w:i w:val="false"/>
          <w:color w:val="000000"/>
          <w:sz w:val="28"/>
        </w:rPr>
        <w:t>
атауы,үй/ғимарат (стационарлық үй-жайлар) нөмірі)</w:t>
      </w:r>
      <w:r>
        <w:br/>
      </w:r>
      <w:r>
        <w:rPr>
          <w:rFonts w:ascii="Times New Roman"/>
          <w:b w:val="false"/>
          <w:i w:val="false"/>
          <w:color w:val="000000"/>
          <w:sz w:val="28"/>
        </w:rPr>
        <w:t>
      ___ парақта қоса беріліп отыр</w:t>
      </w:r>
      <w:r>
        <w:br/>
      </w:r>
      <w:r>
        <w:rPr>
          <w:rFonts w:ascii="Times New Roman"/>
          <w:b w:val="false"/>
          <w:i w:val="false"/>
          <w:color w:val="000000"/>
          <w:sz w:val="28"/>
        </w:rPr>
        <w:t>
      Осымен, көрсетілген барлық деректердің ресми байланыстар болып</w:t>
      </w:r>
      <w:r>
        <w:br/>
      </w:r>
      <w:r>
        <w:rPr>
          <w:rFonts w:ascii="Times New Roman"/>
          <w:b w:val="false"/>
          <w:i w:val="false"/>
          <w:color w:val="000000"/>
          <w:sz w:val="28"/>
        </w:rPr>
        <w:t>
табылатындығы және оларға лицензияны және (немесе) лицензияға</w:t>
      </w:r>
      <w:r>
        <w:br/>
      </w:r>
      <w:r>
        <w:rPr>
          <w:rFonts w:ascii="Times New Roman"/>
          <w:b w:val="false"/>
          <w:i w:val="false"/>
          <w:color w:val="000000"/>
          <w:sz w:val="28"/>
        </w:rPr>
        <w:t>
қосымшаны беру немесе беруден бас тарту мәселелері бойынша кез келген</w:t>
      </w:r>
      <w:r>
        <w:br/>
      </w:r>
      <w:r>
        <w:rPr>
          <w:rFonts w:ascii="Times New Roman"/>
          <w:b w:val="false"/>
          <w:i w:val="false"/>
          <w:color w:val="000000"/>
          <w:sz w:val="28"/>
        </w:rPr>
        <w:t>
ақпаратты жіберуге болатындығы;</w:t>
      </w:r>
      <w:r>
        <w:br/>
      </w:r>
      <w:r>
        <w:rPr>
          <w:rFonts w:ascii="Times New Roman"/>
          <w:b w:val="false"/>
          <w:i w:val="false"/>
          <w:color w:val="000000"/>
          <w:sz w:val="28"/>
        </w:rPr>
        <w:t>
      өтініш берушіге қызметтің лицензияланатын түрімен және (немесе)</w:t>
      </w:r>
      <w:r>
        <w:br/>
      </w:r>
      <w:r>
        <w:rPr>
          <w:rFonts w:ascii="Times New Roman"/>
          <w:b w:val="false"/>
          <w:i w:val="false"/>
          <w:color w:val="000000"/>
          <w:sz w:val="28"/>
        </w:rPr>
        <w:t>
кіші түрімен айналысуға соттың тыйым салмағаны;</w:t>
      </w:r>
      <w:r>
        <w:br/>
      </w:r>
      <w:r>
        <w:rPr>
          <w:rFonts w:ascii="Times New Roman"/>
          <w:b w:val="false"/>
          <w:i w:val="false"/>
          <w:color w:val="000000"/>
          <w:sz w:val="28"/>
        </w:rPr>
        <w:t>
      қоса берілген құжаттардың барлығы шындыққа сәйкес келетіні және</w:t>
      </w:r>
      <w:r>
        <w:br/>
      </w:r>
      <w:r>
        <w:rPr>
          <w:rFonts w:ascii="Times New Roman"/>
          <w:b w:val="false"/>
          <w:i w:val="false"/>
          <w:color w:val="000000"/>
          <w:sz w:val="28"/>
        </w:rPr>
        <w:t>
жарамды болып табылатындығы расталады.</w:t>
      </w:r>
    </w:p>
    <w:p>
      <w:pPr>
        <w:spacing w:after="0"/>
        <w:ind w:left="0"/>
        <w:jc w:val="both"/>
      </w:pPr>
      <w:r>
        <w:rPr>
          <w:rFonts w:ascii="Times New Roman"/>
          <w:b w:val="false"/>
          <w:i w:val="false"/>
          <w:color w:val="000000"/>
          <w:sz w:val="28"/>
        </w:rPr>
        <w:t>      Басшы _______   _______________________________________________</w:t>
      </w:r>
      <w:r>
        <w:br/>
      </w: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мерзімі: 20__ жылғы «___» _____________</w:t>
      </w:r>
    </w:p>
    <w:bookmarkStart w:name="z144" w:id="184"/>
    <w:p>
      <w:pPr>
        <w:spacing w:after="0"/>
        <w:ind w:left="0"/>
        <w:jc w:val="both"/>
      </w:pPr>
      <w:r>
        <w:rPr>
          <w:rFonts w:ascii="Times New Roman"/>
          <w:b w:val="false"/>
          <w:i w:val="false"/>
          <w:color w:val="000000"/>
          <w:sz w:val="28"/>
        </w:rPr>
        <w:t>
«Радиоактивті қалдықтармен жұмыс</w:t>
      </w:r>
      <w:r>
        <w:br/>
      </w:r>
      <w:r>
        <w:rPr>
          <w:rFonts w:ascii="Times New Roman"/>
          <w:b w:val="false"/>
          <w:i w:val="false"/>
          <w:color w:val="000000"/>
          <w:sz w:val="28"/>
        </w:rPr>
        <w:t xml:space="preserve">
істеу жөніндегі қызметті жүзеге </w:t>
      </w:r>
      <w:r>
        <w:br/>
      </w:r>
      <w:r>
        <w:rPr>
          <w:rFonts w:ascii="Times New Roman"/>
          <w:b w:val="false"/>
          <w:i w:val="false"/>
          <w:color w:val="000000"/>
          <w:sz w:val="28"/>
        </w:rPr>
        <w:t xml:space="preserve">
асыруға лицензия беру, қайта  </w:t>
      </w:r>
      <w:r>
        <w:br/>
      </w:r>
      <w:r>
        <w:rPr>
          <w:rFonts w:ascii="Times New Roman"/>
          <w:b w:val="false"/>
          <w:i w:val="false"/>
          <w:color w:val="000000"/>
          <w:sz w:val="28"/>
        </w:rPr>
        <w:t xml:space="preserve">
ресімдеу, лицензияның      </w:t>
      </w:r>
      <w:r>
        <w:br/>
      </w:r>
      <w:r>
        <w:rPr>
          <w:rFonts w:ascii="Times New Roman"/>
          <w:b w:val="false"/>
          <w:i w:val="false"/>
          <w:color w:val="000000"/>
          <w:sz w:val="28"/>
        </w:rPr>
        <w:t>
телнұсқаларын беру» мемлекеттік</w:t>
      </w:r>
      <w:r>
        <w:br/>
      </w:r>
      <w:r>
        <w:rPr>
          <w:rFonts w:ascii="Times New Roman"/>
          <w:b w:val="false"/>
          <w:i w:val="false"/>
          <w:color w:val="000000"/>
          <w:sz w:val="28"/>
        </w:rPr>
        <w:t>
көрсетілетін қызмет стандартына</w:t>
      </w:r>
      <w:r>
        <w:br/>
      </w:r>
      <w:r>
        <w:rPr>
          <w:rFonts w:ascii="Times New Roman"/>
          <w:b w:val="false"/>
          <w:i w:val="false"/>
          <w:color w:val="000000"/>
          <w:sz w:val="28"/>
        </w:rPr>
        <w:t xml:space="preserve">
2-қосымша           </w:t>
      </w:r>
    </w:p>
    <w:bookmarkEnd w:id="184"/>
    <w:bookmarkStart w:name="z145" w:id="185"/>
    <w:p>
      <w:pPr>
        <w:spacing w:after="0"/>
        <w:ind w:left="0"/>
        <w:jc w:val="left"/>
      </w:pPr>
      <w:r>
        <w:rPr>
          <w:rFonts w:ascii="Times New Roman"/>
          <w:b/>
          <w:i w:val="false"/>
          <w:color w:val="000000"/>
        </w:rPr>
        <w:t xml:space="preserve"> 
Жеке тұлғаның лицензия және (немесе) лицензияға қосымша алуға</w:t>
      </w:r>
      <w:r>
        <w:br/>
      </w:r>
      <w:r>
        <w:rPr>
          <w:rFonts w:ascii="Times New Roman"/>
          <w:b/>
          <w:i w:val="false"/>
          <w:color w:val="000000"/>
        </w:rPr>
        <w:t>
өтiнiші</w:t>
      </w:r>
    </w:p>
    <w:bookmarkEnd w:id="185"/>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тұлғаның тегi, аты, әкесiнiң аты (болған жағдайда), жеке</w:t>
      </w:r>
      <w:r>
        <w:br/>
      </w:r>
      <w:r>
        <w:rPr>
          <w:rFonts w:ascii="Times New Roman"/>
          <w:b w:val="false"/>
          <w:i w:val="false"/>
          <w:color w:val="000000"/>
          <w:sz w:val="28"/>
        </w:rPr>
        <w:t>
                        сәйкестендіру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(қызметтiң түрi және (немесе) кіші түрі (-лері) көрсетiлсiн)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 жүзеге асыруға лицензия және</w:t>
      </w:r>
      <w:r>
        <w:br/>
      </w:r>
      <w:r>
        <w:rPr>
          <w:rFonts w:ascii="Times New Roman"/>
          <w:b w:val="false"/>
          <w:i w:val="false"/>
          <w:color w:val="000000"/>
          <w:sz w:val="28"/>
        </w:rPr>
        <w:t>
(немесе) лицензияға қосымшаны қағаз тасығышта _______________________</w:t>
      </w:r>
      <w:r>
        <w:br/>
      </w:r>
      <w:r>
        <w:rPr>
          <w:rFonts w:ascii="Times New Roman"/>
          <w:b w:val="false"/>
          <w:i w:val="false"/>
          <w:color w:val="000000"/>
          <w:sz w:val="28"/>
        </w:rPr>
        <w:t>
(лицензияны қағаз тасығышта алу қажет болған жағдайда Х белгісін қою</w:t>
      </w:r>
      <w:r>
        <w:br/>
      </w:r>
      <w:r>
        <w:rPr>
          <w:rFonts w:ascii="Times New Roman"/>
          <w:b w:val="false"/>
          <w:i w:val="false"/>
          <w:color w:val="000000"/>
          <w:sz w:val="28"/>
        </w:rPr>
        <w:t>
керек)</w:t>
      </w:r>
      <w:r>
        <w:br/>
      </w:r>
      <w:r>
        <w:rPr>
          <w:rFonts w:ascii="Times New Roman"/>
          <w:b w:val="false"/>
          <w:i w:val="false"/>
          <w:color w:val="000000"/>
          <w:sz w:val="28"/>
        </w:rPr>
        <w:t>
беруiңiздi сұраймын</w:t>
      </w:r>
      <w:r>
        <w:br/>
      </w:r>
      <w:r>
        <w:rPr>
          <w:rFonts w:ascii="Times New Roman"/>
          <w:b w:val="false"/>
          <w:i w:val="false"/>
          <w:color w:val="000000"/>
          <w:sz w:val="28"/>
        </w:rPr>
        <w:t>
      Жеке тұлғаның тұрғылықты жерінің мекенжайы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(пошталық индексі, облысы, қаласы, ауданы, елді мекені, көше атауы,</w:t>
      </w:r>
      <w:r>
        <w:br/>
      </w:r>
      <w:r>
        <w:rPr>
          <w:rFonts w:ascii="Times New Roman"/>
          <w:b w:val="false"/>
          <w:i w:val="false"/>
          <w:color w:val="000000"/>
          <w:sz w:val="28"/>
        </w:rPr>
        <w:t>
                            үй/ғимарат нөмірі)</w:t>
      </w:r>
      <w:r>
        <w:br/>
      </w:r>
      <w:r>
        <w:rPr>
          <w:rFonts w:ascii="Times New Roman"/>
          <w:b w:val="false"/>
          <w:i w:val="false"/>
          <w:color w:val="000000"/>
          <w:sz w:val="28"/>
        </w:rPr>
        <w:t>
Электрондық пошта ___________________________________________________</w:t>
      </w:r>
      <w:r>
        <w:br/>
      </w:r>
      <w:r>
        <w:rPr>
          <w:rFonts w:ascii="Times New Roman"/>
          <w:b w:val="false"/>
          <w:i w:val="false"/>
          <w:color w:val="000000"/>
          <w:sz w:val="28"/>
        </w:rPr>
        <w:t>
Телефондары _________________________________________________________</w:t>
      </w:r>
      <w:r>
        <w:br/>
      </w:r>
      <w:r>
        <w:rPr>
          <w:rFonts w:ascii="Times New Roman"/>
          <w:b w:val="false"/>
          <w:i w:val="false"/>
          <w:color w:val="000000"/>
          <w:sz w:val="28"/>
        </w:rPr>
        <w:t>
Факс ________________________________________________________________</w:t>
      </w:r>
      <w:r>
        <w:br/>
      </w:r>
      <w:r>
        <w:rPr>
          <w:rFonts w:ascii="Times New Roman"/>
          <w:b w:val="false"/>
          <w:i w:val="false"/>
          <w:color w:val="000000"/>
          <w:sz w:val="28"/>
        </w:rPr>
        <w:t>
Банктік шоты ________________________________________________________</w:t>
      </w:r>
      <w:r>
        <w:br/>
      </w:r>
      <w:r>
        <w:rPr>
          <w:rFonts w:ascii="Times New Roman"/>
          <w:b w:val="false"/>
          <w:i w:val="false"/>
          <w:color w:val="000000"/>
          <w:sz w:val="28"/>
        </w:rPr>
        <w:t>
               (шот нөмірі, банктiң атауы және орналасқан жерi)</w:t>
      </w:r>
      <w:r>
        <w:br/>
      </w:r>
      <w:r>
        <w:rPr>
          <w:rFonts w:ascii="Times New Roman"/>
          <w:b w:val="false"/>
          <w:i w:val="false"/>
          <w:color w:val="000000"/>
          <w:sz w:val="28"/>
        </w:rPr>
        <w:t>
Қызметті жүзеге асыру мекенжайы (лары) ______________________________</w:t>
      </w:r>
      <w:r>
        <w:br/>
      </w:r>
      <w:r>
        <w:rPr>
          <w:rFonts w:ascii="Times New Roman"/>
          <w:b w:val="false"/>
          <w:i w:val="false"/>
          <w:color w:val="000000"/>
          <w:sz w:val="28"/>
        </w:rPr>
        <w:t>
(пошталық индексі, облысы, қаласы, ауданы, елді мекені, көше атауы,</w:t>
      </w:r>
      <w:r>
        <w:br/>
      </w:r>
      <w:r>
        <w:rPr>
          <w:rFonts w:ascii="Times New Roman"/>
          <w:b w:val="false"/>
          <w:i w:val="false"/>
          <w:color w:val="000000"/>
          <w:sz w:val="28"/>
        </w:rPr>
        <w:t>
үй/ғимарат (стационарлық үй-жайлар) нөмірі)</w:t>
      </w:r>
      <w:r>
        <w:br/>
      </w:r>
      <w:r>
        <w:rPr>
          <w:rFonts w:ascii="Times New Roman"/>
          <w:b w:val="false"/>
          <w:i w:val="false"/>
          <w:color w:val="000000"/>
          <w:sz w:val="28"/>
        </w:rPr>
        <w:t>
      _________ парақта қоса беріліп отыр</w:t>
      </w:r>
      <w:r>
        <w:br/>
      </w:r>
      <w:r>
        <w:rPr>
          <w:rFonts w:ascii="Times New Roman"/>
          <w:b w:val="false"/>
          <w:i w:val="false"/>
          <w:color w:val="000000"/>
          <w:sz w:val="28"/>
        </w:rPr>
        <w:t>
      Осымен, көрсетілген барлық деректердің ресми байланыстар болып</w:t>
      </w:r>
      <w:r>
        <w:br/>
      </w:r>
      <w:r>
        <w:rPr>
          <w:rFonts w:ascii="Times New Roman"/>
          <w:b w:val="false"/>
          <w:i w:val="false"/>
          <w:color w:val="000000"/>
          <w:sz w:val="28"/>
        </w:rPr>
        <w:t>
табылатындығы және оларға лицензияны және (немесе) лицензияға</w:t>
      </w:r>
      <w:r>
        <w:br/>
      </w:r>
      <w:r>
        <w:rPr>
          <w:rFonts w:ascii="Times New Roman"/>
          <w:b w:val="false"/>
          <w:i w:val="false"/>
          <w:color w:val="000000"/>
          <w:sz w:val="28"/>
        </w:rPr>
        <w:t>
қосымшаны беру немесе беруден бас тарту мәселелері бойынша кез келген</w:t>
      </w:r>
      <w:r>
        <w:br/>
      </w:r>
      <w:r>
        <w:rPr>
          <w:rFonts w:ascii="Times New Roman"/>
          <w:b w:val="false"/>
          <w:i w:val="false"/>
          <w:color w:val="000000"/>
          <w:sz w:val="28"/>
        </w:rPr>
        <w:t>
ақпаратты жіберуге болатындығы;</w:t>
      </w:r>
      <w:r>
        <w:br/>
      </w:r>
      <w:r>
        <w:rPr>
          <w:rFonts w:ascii="Times New Roman"/>
          <w:b w:val="false"/>
          <w:i w:val="false"/>
          <w:color w:val="000000"/>
          <w:sz w:val="28"/>
        </w:rPr>
        <w:t>
      өтініш берушіге қызметтің лицензияланатын түрімен және (немесе)</w:t>
      </w:r>
      <w:r>
        <w:br/>
      </w:r>
      <w:r>
        <w:rPr>
          <w:rFonts w:ascii="Times New Roman"/>
          <w:b w:val="false"/>
          <w:i w:val="false"/>
          <w:color w:val="000000"/>
          <w:sz w:val="28"/>
        </w:rPr>
        <w:t>
кіші түрімен айналысуға соттың тыйым салмағаны;</w:t>
      </w:r>
      <w:r>
        <w:br/>
      </w:r>
      <w:r>
        <w:rPr>
          <w:rFonts w:ascii="Times New Roman"/>
          <w:b w:val="false"/>
          <w:i w:val="false"/>
          <w:color w:val="000000"/>
          <w:sz w:val="28"/>
        </w:rPr>
        <w:t>
      қоса берілген құжаттардың барлығы шындыққа сәйкес келетіні және</w:t>
      </w:r>
      <w:r>
        <w:br/>
      </w:r>
      <w:r>
        <w:rPr>
          <w:rFonts w:ascii="Times New Roman"/>
          <w:b w:val="false"/>
          <w:i w:val="false"/>
          <w:color w:val="000000"/>
          <w:sz w:val="28"/>
        </w:rPr>
        <w:t>
жарамды болып табылатындығы расталады.</w:t>
      </w:r>
    </w:p>
    <w:p>
      <w:pPr>
        <w:spacing w:after="0"/>
        <w:ind w:left="0"/>
        <w:jc w:val="both"/>
      </w:pPr>
      <w:r>
        <w:rPr>
          <w:rFonts w:ascii="Times New Roman"/>
          <w:b w:val="false"/>
          <w:i w:val="false"/>
          <w:color w:val="000000"/>
          <w:sz w:val="28"/>
        </w:rPr>
        <w:t>Жеке тұлға ______   _________________________________________________</w:t>
      </w:r>
      <w:r>
        <w:br/>
      </w:r>
      <w:r>
        <w:rPr>
          <w:rFonts w:ascii="Times New Roman"/>
          <w:b w:val="false"/>
          <w:i w:val="false"/>
          <w:color w:val="000000"/>
          <w:sz w:val="28"/>
        </w:rPr>
        <w:t>
           (қолы)      (тегi, аты, әкесiнiң аты (болған жағдайда)</w:t>
      </w:r>
      <w:r>
        <w:br/>
      </w:r>
      <w:r>
        <w:rPr>
          <w:rFonts w:ascii="Times New Roman"/>
          <w:b w:val="false"/>
          <w:i w:val="false"/>
          <w:color w:val="000000"/>
          <w:sz w:val="28"/>
        </w:rPr>
        <w:t>
Мөр орны (болған жағдайда) Толтыру мерзімі: 20__ жылғы «___» ________</w:t>
      </w:r>
    </w:p>
    <w:bookmarkStart w:name="z146" w:id="186"/>
    <w:p>
      <w:pPr>
        <w:spacing w:after="0"/>
        <w:ind w:left="0"/>
        <w:jc w:val="both"/>
      </w:pPr>
      <w:r>
        <w:rPr>
          <w:rFonts w:ascii="Times New Roman"/>
          <w:b w:val="false"/>
          <w:i w:val="false"/>
          <w:color w:val="000000"/>
          <w:sz w:val="28"/>
        </w:rPr>
        <w:t>
«Радиоактивті қалдықтармен жұмыс</w:t>
      </w:r>
      <w:r>
        <w:br/>
      </w:r>
      <w:r>
        <w:rPr>
          <w:rFonts w:ascii="Times New Roman"/>
          <w:b w:val="false"/>
          <w:i w:val="false"/>
          <w:color w:val="000000"/>
          <w:sz w:val="28"/>
        </w:rPr>
        <w:t xml:space="preserve">
істеу жөніндегі қызметті жүзеге </w:t>
      </w:r>
      <w:r>
        <w:br/>
      </w:r>
      <w:r>
        <w:rPr>
          <w:rFonts w:ascii="Times New Roman"/>
          <w:b w:val="false"/>
          <w:i w:val="false"/>
          <w:color w:val="000000"/>
          <w:sz w:val="28"/>
        </w:rPr>
        <w:t xml:space="preserve">
асыруға лицензия беру, қайта  </w:t>
      </w:r>
      <w:r>
        <w:br/>
      </w:r>
      <w:r>
        <w:rPr>
          <w:rFonts w:ascii="Times New Roman"/>
          <w:b w:val="false"/>
          <w:i w:val="false"/>
          <w:color w:val="000000"/>
          <w:sz w:val="28"/>
        </w:rPr>
        <w:t xml:space="preserve">
ресімдеу, лицензияның     </w:t>
      </w:r>
      <w:r>
        <w:br/>
      </w:r>
      <w:r>
        <w:rPr>
          <w:rFonts w:ascii="Times New Roman"/>
          <w:b w:val="false"/>
          <w:i w:val="false"/>
          <w:color w:val="000000"/>
          <w:sz w:val="28"/>
        </w:rPr>
        <w:t>
телнұсқаларын беру» мемлекеттік</w:t>
      </w:r>
      <w:r>
        <w:br/>
      </w:r>
      <w:r>
        <w:rPr>
          <w:rFonts w:ascii="Times New Roman"/>
          <w:b w:val="false"/>
          <w:i w:val="false"/>
          <w:color w:val="000000"/>
          <w:sz w:val="28"/>
        </w:rPr>
        <w:t>
көрсетілетін қызмет стандартына</w:t>
      </w:r>
      <w:r>
        <w:br/>
      </w:r>
      <w:r>
        <w:rPr>
          <w:rFonts w:ascii="Times New Roman"/>
          <w:b w:val="false"/>
          <w:i w:val="false"/>
          <w:color w:val="000000"/>
          <w:sz w:val="28"/>
        </w:rPr>
        <w:t>
3-қосымша            </w:t>
      </w:r>
    </w:p>
    <w:bookmarkEnd w:id="186"/>
    <w:bookmarkStart w:name="z147" w:id="187"/>
    <w:p>
      <w:pPr>
        <w:spacing w:after="0"/>
        <w:ind w:left="0"/>
        <w:jc w:val="left"/>
      </w:pPr>
      <w:r>
        <w:rPr>
          <w:rFonts w:ascii="Times New Roman"/>
          <w:b/>
          <w:i w:val="false"/>
          <w:color w:val="000000"/>
        </w:rPr>
        <w:t xml:space="preserve"> 
Радиоактивті қалдықтармен жұмыс істеу жөніндегі қызметке</w:t>
      </w:r>
      <w:r>
        <w:br/>
      </w:r>
      <w:r>
        <w:rPr>
          <w:rFonts w:ascii="Times New Roman"/>
          <w:b/>
          <w:i w:val="false"/>
          <w:color w:val="000000"/>
        </w:rPr>
        <w:t>
қойылатын біліктілік талаптарына сәйкес мәліметтер нысаны және</w:t>
      </w:r>
      <w:r>
        <w:br/>
      </w:r>
      <w:r>
        <w:rPr>
          <w:rFonts w:ascii="Times New Roman"/>
          <w:b/>
          <w:i w:val="false"/>
          <w:color w:val="000000"/>
        </w:rPr>
        <w:t>
қажетті құжаттардың тізімі</w:t>
      </w:r>
    </w:p>
    <w:bookmarkEnd w:id="187"/>
    <w:p>
      <w:pPr>
        <w:spacing w:after="0"/>
        <w:ind w:left="0"/>
        <w:jc w:val="both"/>
      </w:pPr>
      <w:r>
        <w:rPr>
          <w:rFonts w:ascii="Times New Roman"/>
          <w:b w:val="false"/>
          <w:i w:val="false"/>
          <w:color w:val="000000"/>
          <w:sz w:val="28"/>
        </w:rPr>
        <w:t>      1. Үй-жайлардың жоспар-схемасының немесе техникалық</w:t>
      </w:r>
      <w:r>
        <w:br/>
      </w:r>
      <w:r>
        <w:rPr>
          <w:rFonts w:ascii="Times New Roman"/>
          <w:b w:val="false"/>
          <w:i w:val="false"/>
          <w:color w:val="000000"/>
          <w:sz w:val="28"/>
        </w:rPr>
        <w:t xml:space="preserve">
паспорттарының көшірмесі. </w:t>
      </w:r>
      <w:r>
        <w:br/>
      </w:r>
      <w:r>
        <w:rPr>
          <w:rFonts w:ascii="Times New Roman"/>
          <w:b w:val="false"/>
          <w:i w:val="false"/>
          <w:color w:val="000000"/>
          <w:sz w:val="28"/>
        </w:rPr>
        <w:t>
      2. 1 немесе 2-кестеге сәйкес мәлімделген жұмыстарды орындау</w:t>
      </w:r>
      <w:r>
        <w:br/>
      </w:r>
      <w:r>
        <w:rPr>
          <w:rFonts w:ascii="Times New Roman"/>
          <w:b w:val="false"/>
          <w:i w:val="false"/>
          <w:color w:val="000000"/>
          <w:sz w:val="28"/>
        </w:rPr>
        <w:t>
үшін қажетті ғимараттардың, үй-жайлардың және құрылыстардың бар-жоғы</w:t>
      </w:r>
      <w:r>
        <w:br/>
      </w:r>
      <w:r>
        <w:rPr>
          <w:rFonts w:ascii="Times New Roman"/>
          <w:b w:val="false"/>
          <w:i w:val="false"/>
          <w:color w:val="000000"/>
          <w:sz w:val="28"/>
        </w:rPr>
        <w:t>
туралы мәліметтер. </w:t>
      </w:r>
    </w:p>
    <w:bookmarkStart w:name="z385" w:id="188"/>
    <w:p>
      <w:pPr>
        <w:spacing w:after="0"/>
        <w:ind w:left="0"/>
        <w:jc w:val="both"/>
      </w:pPr>
      <w:r>
        <w:rPr>
          <w:rFonts w:ascii="Times New Roman"/>
          <w:b w:val="false"/>
          <w:i w:val="false"/>
          <w:color w:val="000000"/>
          <w:sz w:val="28"/>
        </w:rPr>
        <w:t>
Меншікті ғимараттар, үй-жайлар туралы мәліметтер нысаны</w:t>
      </w:r>
    </w:p>
    <w:bookmarkEnd w:id="188"/>
    <w:bookmarkStart w:name="z386" w:id="189"/>
    <w:p>
      <w:pPr>
        <w:spacing w:after="0"/>
        <w:ind w:left="0"/>
        <w:jc w:val="both"/>
      </w:pPr>
      <w:r>
        <w:rPr>
          <w:rFonts w:ascii="Times New Roman"/>
          <w:b w:val="false"/>
          <w:i w:val="false"/>
          <w:color w:val="000000"/>
          <w:sz w:val="28"/>
        </w:rPr>
        <w:t>
1-кесте</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9"/>
        <w:gridCol w:w="2677"/>
        <w:gridCol w:w="2449"/>
        <w:gridCol w:w="3110"/>
        <w:gridCol w:w="3315"/>
      </w:tblGrid>
      <w:tr>
        <w:trPr>
          <w:trHeight w:val="30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нөмір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атауы және нөмірі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күні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Құжатты берген органның атауы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объектісінің орналасқан жері</w:t>
            </w:r>
          </w:p>
        </w:tc>
      </w:tr>
      <w:tr>
        <w:trPr>
          <w:trHeight w:val="75"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387" w:id="190"/>
    <w:p>
      <w:pPr>
        <w:spacing w:after="0"/>
        <w:ind w:left="0"/>
        <w:jc w:val="both"/>
      </w:pPr>
      <w:r>
        <w:rPr>
          <w:rFonts w:ascii="Times New Roman"/>
          <w:b w:val="false"/>
          <w:i w:val="false"/>
          <w:color w:val="000000"/>
          <w:sz w:val="28"/>
        </w:rPr>
        <w:t>
Жалға алынған ғимараттар, үй-жайлар мен құрылыстар туралы мәліметтер</w:t>
      </w:r>
      <w:r>
        <w:br/>
      </w:r>
      <w:r>
        <w:rPr>
          <w:rFonts w:ascii="Times New Roman"/>
          <w:b w:val="false"/>
          <w:i w:val="false"/>
          <w:color w:val="000000"/>
          <w:sz w:val="28"/>
        </w:rPr>
        <w:t>
нысаны</w:t>
      </w:r>
    </w:p>
    <w:bookmarkEnd w:id="190"/>
    <w:bookmarkStart w:name="z388" w:id="191"/>
    <w:p>
      <w:pPr>
        <w:spacing w:after="0"/>
        <w:ind w:left="0"/>
        <w:jc w:val="both"/>
      </w:pPr>
      <w:r>
        <w:rPr>
          <w:rFonts w:ascii="Times New Roman"/>
          <w:b w:val="false"/>
          <w:i w:val="false"/>
          <w:color w:val="000000"/>
          <w:sz w:val="28"/>
        </w:rPr>
        <w:t>
2-кесте</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5"/>
        <w:gridCol w:w="2945"/>
        <w:gridCol w:w="2786"/>
        <w:gridCol w:w="2605"/>
        <w:gridCol w:w="3219"/>
      </w:tblGrid>
      <w:tr>
        <w:trPr>
          <w:trHeight w:val="1125"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Кадастрлық нөмірі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жалға алу шартының нөмірі және жасалған күні және шарттың қолданылу мерзімі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 шарты жасалған тұлға (БСН/ЖСН көрсетілсін)</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алынған объектінің атауы және қысқаша сипаттамасы</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объектісінің орналасқан жері</w:t>
            </w:r>
          </w:p>
        </w:tc>
      </w:tr>
      <w:tr>
        <w:trPr>
          <w:trHeight w:val="285" w:hRule="atLeast"/>
        </w:trPr>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3. 3-кестеге сәйкес мәлімделген жұмыстарды орындау үшін қажетті</w:t>
      </w:r>
      <w:r>
        <w:br/>
      </w:r>
      <w:r>
        <w:rPr>
          <w:rFonts w:ascii="Times New Roman"/>
          <w:b w:val="false"/>
          <w:i w:val="false"/>
          <w:color w:val="000000"/>
          <w:sz w:val="28"/>
        </w:rPr>
        <w:t>
жабдықтардың бар-жоғы туралы мәліметтер.</w:t>
      </w:r>
    </w:p>
    <w:bookmarkStart w:name="z389" w:id="192"/>
    <w:p>
      <w:pPr>
        <w:spacing w:after="0"/>
        <w:ind w:left="0"/>
        <w:jc w:val="both"/>
      </w:pPr>
      <w:r>
        <w:rPr>
          <w:rFonts w:ascii="Times New Roman"/>
          <w:b w:val="false"/>
          <w:i w:val="false"/>
          <w:color w:val="000000"/>
          <w:sz w:val="28"/>
        </w:rPr>
        <w:t>
Жабдықтардың бар-жоғы туралы мәліметтер нысаны</w:t>
      </w:r>
    </w:p>
    <w:bookmarkEnd w:id="192"/>
    <w:bookmarkStart w:name="z390" w:id="193"/>
    <w:p>
      <w:pPr>
        <w:spacing w:after="0"/>
        <w:ind w:left="0"/>
        <w:jc w:val="both"/>
      </w:pPr>
      <w:r>
        <w:rPr>
          <w:rFonts w:ascii="Times New Roman"/>
          <w:b w:val="false"/>
          <w:i w:val="false"/>
          <w:color w:val="000000"/>
          <w:sz w:val="28"/>
        </w:rPr>
        <w:t>
3-кесте</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6"/>
        <w:gridCol w:w="2400"/>
        <w:gridCol w:w="2673"/>
        <w:gridCol w:w="2332"/>
        <w:gridCol w:w="2969"/>
      </w:tblGrid>
      <w:tr>
        <w:trPr>
          <w:trHeight w:val="915"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атауы және қысқаша сипаттамасы, шығарылған жылы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(жұмыс бөлімшесі)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номері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күні</w:t>
            </w:r>
          </w:p>
        </w:tc>
      </w:tr>
      <w:tr>
        <w:trPr>
          <w:trHeight w:val="285"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4. 4-кестеге сәйкес радиациялық қауіпсіздік жөніндегі қызмет</w:t>
      </w:r>
      <w:r>
        <w:br/>
      </w:r>
      <w:r>
        <w:rPr>
          <w:rFonts w:ascii="Times New Roman"/>
          <w:b w:val="false"/>
          <w:i w:val="false"/>
          <w:color w:val="000000"/>
          <w:sz w:val="28"/>
        </w:rPr>
        <w:t>
(немесе жауапты тұлға) туралы мәліметтер.</w:t>
      </w:r>
    </w:p>
    <w:bookmarkStart w:name="z391" w:id="194"/>
    <w:p>
      <w:pPr>
        <w:spacing w:after="0"/>
        <w:ind w:left="0"/>
        <w:jc w:val="both"/>
      </w:pPr>
      <w:r>
        <w:rPr>
          <w:rFonts w:ascii="Times New Roman"/>
          <w:b w:val="false"/>
          <w:i w:val="false"/>
          <w:color w:val="000000"/>
          <w:sz w:val="28"/>
        </w:rPr>
        <w:t>
Қызмет немесе жауапты тұлға туралы мәліметтер нысаны</w:t>
      </w:r>
    </w:p>
    <w:bookmarkEnd w:id="194"/>
    <w:bookmarkStart w:name="z392" w:id="195"/>
    <w:p>
      <w:pPr>
        <w:spacing w:after="0"/>
        <w:ind w:left="0"/>
        <w:jc w:val="both"/>
      </w:pPr>
      <w:r>
        <w:rPr>
          <w:rFonts w:ascii="Times New Roman"/>
          <w:b w:val="false"/>
          <w:i w:val="false"/>
          <w:color w:val="000000"/>
          <w:sz w:val="28"/>
        </w:rPr>
        <w:t>
4-кесте</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8"/>
        <w:gridCol w:w="2264"/>
        <w:gridCol w:w="3513"/>
        <w:gridCol w:w="2423"/>
        <w:gridCol w:w="2492"/>
      </w:tblGrid>
      <w:tr>
        <w:trPr>
          <w:trHeight w:val="1815"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 құру туралы (немесе жауапты тұлға туралы) бұйрықтың нөмірі және күні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 Т.А.Ә. және атқаратын қызметі</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Оқыту сертификатының (куәліктің) нөмірі және берілген күні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Оқыту курсының атауы (тақырыбы)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мекемесінің атауы </w:t>
            </w:r>
          </w:p>
        </w:tc>
      </w:tr>
      <w:tr>
        <w:trPr>
          <w:trHeight w:val="285"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5. Радиациялық қауіпсіздік қызметі туралы ереженің (немесе</w:t>
      </w:r>
      <w:r>
        <w:br/>
      </w:r>
      <w:r>
        <w:rPr>
          <w:rFonts w:ascii="Times New Roman"/>
          <w:b w:val="false"/>
          <w:i w:val="false"/>
          <w:color w:val="000000"/>
          <w:sz w:val="28"/>
        </w:rPr>
        <w:t>
жауапты тұлғаның лауазымдық нұсқаулығының) көшірмесі.</w:t>
      </w:r>
      <w:r>
        <w:br/>
      </w:r>
      <w:r>
        <w:rPr>
          <w:rFonts w:ascii="Times New Roman"/>
          <w:b w:val="false"/>
          <w:i w:val="false"/>
          <w:color w:val="000000"/>
          <w:sz w:val="28"/>
        </w:rPr>
        <w:t>
      6. Радиациялық бақылауды жүргізу кестесінің және соңғы</w:t>
      </w:r>
      <w:r>
        <w:br/>
      </w:r>
      <w:r>
        <w:rPr>
          <w:rFonts w:ascii="Times New Roman"/>
          <w:b w:val="false"/>
          <w:i w:val="false"/>
          <w:color w:val="000000"/>
          <w:sz w:val="28"/>
        </w:rPr>
        <w:t>
хаттамасының көшірмесі.</w:t>
      </w:r>
      <w:r>
        <w:br/>
      </w:r>
      <w:r>
        <w:rPr>
          <w:rFonts w:ascii="Times New Roman"/>
          <w:b w:val="false"/>
          <w:i w:val="false"/>
          <w:color w:val="000000"/>
          <w:sz w:val="28"/>
        </w:rPr>
        <w:t>
      7. Радиациялық бақылау аспаптарын тексеру сертификаттарының</w:t>
      </w:r>
      <w:r>
        <w:br/>
      </w:r>
      <w:r>
        <w:rPr>
          <w:rFonts w:ascii="Times New Roman"/>
          <w:b w:val="false"/>
          <w:i w:val="false"/>
          <w:color w:val="000000"/>
          <w:sz w:val="28"/>
        </w:rPr>
        <w:t>
көшірмелері.</w:t>
      </w:r>
      <w:r>
        <w:br/>
      </w:r>
      <w:r>
        <w:rPr>
          <w:rFonts w:ascii="Times New Roman"/>
          <w:b w:val="false"/>
          <w:i w:val="false"/>
          <w:color w:val="000000"/>
          <w:sz w:val="28"/>
        </w:rPr>
        <w:t>
      8. Өтініш беруші бекіткен мәлімделген жұмыстарды жүргізу</w:t>
      </w:r>
      <w:r>
        <w:br/>
      </w:r>
      <w:r>
        <w:rPr>
          <w:rFonts w:ascii="Times New Roman"/>
          <w:b w:val="false"/>
          <w:i w:val="false"/>
          <w:color w:val="000000"/>
          <w:sz w:val="28"/>
        </w:rPr>
        <w:t>
кезіндегі радиациялық қауіпсіздік жөніндегі нұсқаулықтың көшірмесі.</w:t>
      </w:r>
      <w:r>
        <w:br/>
      </w:r>
      <w:r>
        <w:rPr>
          <w:rFonts w:ascii="Times New Roman"/>
          <w:b w:val="false"/>
          <w:i w:val="false"/>
          <w:color w:val="000000"/>
          <w:sz w:val="28"/>
        </w:rPr>
        <w:t>
      9. Өтініш беруші бекіткен персоналдың авариялық жағдайлардағы</w:t>
      </w:r>
      <w:r>
        <w:br/>
      </w:r>
      <w:r>
        <w:rPr>
          <w:rFonts w:ascii="Times New Roman"/>
          <w:b w:val="false"/>
          <w:i w:val="false"/>
          <w:color w:val="000000"/>
          <w:sz w:val="28"/>
        </w:rPr>
        <w:t>
іс-қимылдар жөніндегі нұсқаулықтың көшірмесі.</w:t>
      </w:r>
      <w:r>
        <w:br/>
      </w:r>
      <w:r>
        <w:rPr>
          <w:rFonts w:ascii="Times New Roman"/>
          <w:b w:val="false"/>
          <w:i w:val="false"/>
          <w:color w:val="000000"/>
          <w:sz w:val="28"/>
        </w:rPr>
        <w:t>
      10. Өтініш беруші бекіткен радиациялық авариядан және оның</w:t>
      </w:r>
      <w:r>
        <w:br/>
      </w:r>
      <w:r>
        <w:rPr>
          <w:rFonts w:ascii="Times New Roman"/>
          <w:b w:val="false"/>
          <w:i w:val="false"/>
          <w:color w:val="000000"/>
          <w:sz w:val="28"/>
        </w:rPr>
        <w:t>
салдарынан персоналды және халықты қорғау жөнiндегi iс-шаралар</w:t>
      </w:r>
      <w:r>
        <w:br/>
      </w:r>
      <w:r>
        <w:rPr>
          <w:rFonts w:ascii="Times New Roman"/>
          <w:b w:val="false"/>
          <w:i w:val="false"/>
          <w:color w:val="000000"/>
          <w:sz w:val="28"/>
        </w:rPr>
        <w:t>
жоспарының көшірмесі.</w:t>
      </w:r>
      <w:r>
        <w:br/>
      </w:r>
      <w:r>
        <w:rPr>
          <w:rFonts w:ascii="Times New Roman"/>
          <w:b w:val="false"/>
          <w:i w:val="false"/>
          <w:color w:val="000000"/>
          <w:sz w:val="28"/>
        </w:rPr>
        <w:t>
      11. Өтініш беруші бекіткен қалдықтардың шығу тегiнің, түрiнің,</w:t>
      </w:r>
      <w:r>
        <w:br/>
      </w:r>
      <w:r>
        <w:rPr>
          <w:rFonts w:ascii="Times New Roman"/>
          <w:b w:val="false"/>
          <w:i w:val="false"/>
          <w:color w:val="000000"/>
          <w:sz w:val="28"/>
        </w:rPr>
        <w:t>
мөлшерінің, радионуклидтiк құрамының және белсендiлiгiнің</w:t>
      </w:r>
      <w:r>
        <w:br/>
      </w:r>
      <w:r>
        <w:rPr>
          <w:rFonts w:ascii="Times New Roman"/>
          <w:b w:val="false"/>
          <w:i w:val="false"/>
          <w:color w:val="000000"/>
          <w:sz w:val="28"/>
        </w:rPr>
        <w:t>
сипаттамасын қоса алғанда, радиоактивті қалдықтарды есепке алу және</w:t>
      </w:r>
      <w:r>
        <w:br/>
      </w:r>
      <w:r>
        <w:rPr>
          <w:rFonts w:ascii="Times New Roman"/>
          <w:b w:val="false"/>
          <w:i w:val="false"/>
          <w:color w:val="000000"/>
          <w:sz w:val="28"/>
        </w:rPr>
        <w:t>
бақылау жөніндегі нұсқаулықтың көшірмесі.</w:t>
      </w:r>
      <w:r>
        <w:br/>
      </w:r>
      <w:r>
        <w:rPr>
          <w:rFonts w:ascii="Times New Roman"/>
          <w:b w:val="false"/>
          <w:i w:val="false"/>
          <w:color w:val="000000"/>
          <w:sz w:val="28"/>
        </w:rPr>
        <w:t>
      12. Радиоактивті қалдықтарды қабылдау, беру актілері.</w:t>
      </w:r>
      <w:r>
        <w:br/>
      </w:r>
      <w:r>
        <w:rPr>
          <w:rFonts w:ascii="Times New Roman"/>
          <w:b w:val="false"/>
          <w:i w:val="false"/>
          <w:color w:val="000000"/>
          <w:sz w:val="28"/>
        </w:rPr>
        <w:t>
      13. Өтініш беруші бекіткен жұмыстың негізгі тәсілдерін,</w:t>
      </w:r>
      <w:r>
        <w:br/>
      </w:r>
      <w:r>
        <w:rPr>
          <w:rFonts w:ascii="Times New Roman"/>
          <w:b w:val="false"/>
          <w:i w:val="false"/>
          <w:color w:val="000000"/>
          <w:sz w:val="28"/>
        </w:rPr>
        <w:t>
қалдықтарды жинау, сұрыптау, сақтау, өңдеу, қайта өңдеу, көму</w:t>
      </w:r>
      <w:r>
        <w:br/>
      </w:r>
      <w:r>
        <w:rPr>
          <w:rFonts w:ascii="Times New Roman"/>
          <w:b w:val="false"/>
          <w:i w:val="false"/>
          <w:color w:val="000000"/>
          <w:sz w:val="28"/>
        </w:rPr>
        <w:t>
тәсілін, үй-жайларды, жабдықтарды, материалдарды залалсыздандыруды</w:t>
      </w:r>
      <w:r>
        <w:br/>
      </w:r>
      <w:r>
        <w:rPr>
          <w:rFonts w:ascii="Times New Roman"/>
          <w:b w:val="false"/>
          <w:i w:val="false"/>
          <w:color w:val="000000"/>
          <w:sz w:val="28"/>
        </w:rPr>
        <w:t>
қоса алғанда, операцияларды орындаудың дәйекті тәртібін, жұмыстың</w:t>
      </w:r>
      <w:r>
        <w:br/>
      </w:r>
      <w:r>
        <w:rPr>
          <w:rFonts w:ascii="Times New Roman"/>
          <w:b w:val="false"/>
          <w:i w:val="false"/>
          <w:color w:val="000000"/>
          <w:sz w:val="28"/>
        </w:rPr>
        <w:t>
шегі мен шарттарын айқындайтын мәлімделген жұмыстарды орындаудың</w:t>
      </w:r>
      <w:r>
        <w:br/>
      </w:r>
      <w:r>
        <w:rPr>
          <w:rFonts w:ascii="Times New Roman"/>
          <w:b w:val="false"/>
          <w:i w:val="false"/>
          <w:color w:val="000000"/>
          <w:sz w:val="28"/>
        </w:rPr>
        <w:t>
технологиялық регламентінің көшірмесі.</w:t>
      </w:r>
      <w:r>
        <w:br/>
      </w:r>
      <w:r>
        <w:rPr>
          <w:rFonts w:ascii="Times New Roman"/>
          <w:b w:val="false"/>
          <w:i w:val="false"/>
          <w:color w:val="000000"/>
          <w:sz w:val="28"/>
        </w:rPr>
        <w:t>
      14. 5-кестеге сәйкес персоналды жеке дозиметрлік бақылау</w:t>
      </w:r>
      <w:r>
        <w:br/>
      </w:r>
      <w:r>
        <w:rPr>
          <w:rFonts w:ascii="Times New Roman"/>
          <w:b w:val="false"/>
          <w:i w:val="false"/>
          <w:color w:val="000000"/>
          <w:sz w:val="28"/>
        </w:rPr>
        <w:t>
бойынша қызметтер көрсету құқығына лицензиясы бар заңды немесе жеке</w:t>
      </w:r>
      <w:r>
        <w:br/>
      </w:r>
      <w:r>
        <w:rPr>
          <w:rFonts w:ascii="Times New Roman"/>
          <w:b w:val="false"/>
          <w:i w:val="false"/>
          <w:color w:val="000000"/>
          <w:sz w:val="28"/>
        </w:rPr>
        <w:t>
тұлғамен жасалған шарт туралы мәліметтер.</w:t>
      </w:r>
    </w:p>
    <w:bookmarkStart w:name="z393" w:id="196"/>
    <w:p>
      <w:pPr>
        <w:spacing w:after="0"/>
        <w:ind w:left="0"/>
        <w:jc w:val="both"/>
      </w:pPr>
      <w:r>
        <w:rPr>
          <w:rFonts w:ascii="Times New Roman"/>
          <w:b w:val="false"/>
          <w:i w:val="false"/>
          <w:color w:val="000000"/>
          <w:sz w:val="28"/>
        </w:rPr>
        <w:t>
Персоналды жеке дозиметрлік бақылау жөніндегі шарт туралы мәліметтер</w:t>
      </w:r>
      <w:r>
        <w:br/>
      </w:r>
      <w:r>
        <w:rPr>
          <w:rFonts w:ascii="Times New Roman"/>
          <w:b w:val="false"/>
          <w:i w:val="false"/>
          <w:color w:val="000000"/>
          <w:sz w:val="28"/>
        </w:rPr>
        <w:t>
нысаны</w:t>
      </w:r>
    </w:p>
    <w:bookmarkEnd w:id="196"/>
    <w:bookmarkStart w:name="z394" w:id="197"/>
    <w:p>
      <w:pPr>
        <w:spacing w:after="0"/>
        <w:ind w:left="0"/>
        <w:jc w:val="both"/>
      </w:pPr>
      <w:r>
        <w:rPr>
          <w:rFonts w:ascii="Times New Roman"/>
          <w:b w:val="false"/>
          <w:i w:val="false"/>
          <w:color w:val="000000"/>
          <w:sz w:val="28"/>
        </w:rPr>
        <w:t>
5-кесте</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1"/>
        <w:gridCol w:w="2059"/>
        <w:gridCol w:w="2241"/>
        <w:gridCol w:w="4058"/>
        <w:gridCol w:w="3401"/>
      </w:tblGrid>
      <w:tr>
        <w:trPr>
          <w:trHeight w:val="186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тақырыбы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жасалған тұлғаның ЗТ/ЖК/ЖТ атауы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нөмірі мен күні, шарттың қолданылу мерзімі</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Атом энергиясын пайдалану саласында қызмет көрсету құқығына рұқсат беретін лицензияның нөмірі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дозиметрлік бақылау шарты бойынша қамтылған қызметкерлердің саны </w:t>
            </w:r>
          </w:p>
        </w:tc>
      </w:tr>
      <w:tr>
        <w:trPr>
          <w:trHeight w:val="28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15. Өтініш беруші бекіткен радиоактивті қалдықтарды физикалық</w:t>
      </w:r>
      <w:r>
        <w:br/>
      </w:r>
      <w:r>
        <w:rPr>
          <w:rFonts w:ascii="Times New Roman"/>
          <w:b w:val="false"/>
          <w:i w:val="false"/>
          <w:color w:val="000000"/>
          <w:sz w:val="28"/>
        </w:rPr>
        <w:t>
қорғау бойынша іс-шаралардың қамтамасыз етілуін растайтын құжаттардың</w:t>
      </w:r>
      <w:r>
        <w:br/>
      </w:r>
      <w:r>
        <w:rPr>
          <w:rFonts w:ascii="Times New Roman"/>
          <w:b w:val="false"/>
          <w:i w:val="false"/>
          <w:color w:val="000000"/>
          <w:sz w:val="28"/>
        </w:rPr>
        <w:t>
көшірмелері – осы тармақ радиоактивті қалдықтарды сақтау және көму</w:t>
      </w:r>
      <w:r>
        <w:br/>
      </w:r>
      <w:r>
        <w:rPr>
          <w:rFonts w:ascii="Times New Roman"/>
          <w:b w:val="false"/>
          <w:i w:val="false"/>
          <w:color w:val="000000"/>
          <w:sz w:val="28"/>
        </w:rPr>
        <w:t>
жөніндегі қызметтің кіші түріне ғана қатысты.</w:t>
      </w:r>
      <w:r>
        <w:br/>
      </w:r>
      <w:r>
        <w:rPr>
          <w:rFonts w:ascii="Times New Roman"/>
          <w:b w:val="false"/>
          <w:i w:val="false"/>
          <w:color w:val="000000"/>
          <w:sz w:val="28"/>
        </w:rPr>
        <w:t>
      16. 6-кестеге сәйкес техникалық басшылар мен мамандардың</w:t>
      </w:r>
      <w:r>
        <w:br/>
      </w:r>
      <w:r>
        <w:rPr>
          <w:rFonts w:ascii="Times New Roman"/>
          <w:b w:val="false"/>
          <w:i w:val="false"/>
          <w:color w:val="000000"/>
          <w:sz w:val="28"/>
        </w:rPr>
        <w:t>
білікті құрамының бар-жоғы туралы мәліметтер. </w:t>
      </w:r>
    </w:p>
    <w:bookmarkStart w:name="z395" w:id="198"/>
    <w:p>
      <w:pPr>
        <w:spacing w:after="0"/>
        <w:ind w:left="0"/>
        <w:jc w:val="both"/>
      </w:pPr>
      <w:r>
        <w:rPr>
          <w:rFonts w:ascii="Times New Roman"/>
          <w:b w:val="false"/>
          <w:i w:val="false"/>
          <w:color w:val="000000"/>
          <w:sz w:val="28"/>
        </w:rPr>
        <w:t>
Техникалық басшылар мен мамандардың білікті құрамының бар-жоғы туралы</w:t>
      </w:r>
      <w:r>
        <w:br/>
      </w:r>
      <w:r>
        <w:rPr>
          <w:rFonts w:ascii="Times New Roman"/>
          <w:b w:val="false"/>
          <w:i w:val="false"/>
          <w:color w:val="000000"/>
          <w:sz w:val="28"/>
        </w:rPr>
        <w:t>
мәліметтер нысаны</w:t>
      </w:r>
    </w:p>
    <w:bookmarkEnd w:id="198"/>
    <w:bookmarkStart w:name="z396" w:id="199"/>
    <w:p>
      <w:pPr>
        <w:spacing w:after="0"/>
        <w:ind w:left="0"/>
        <w:jc w:val="both"/>
      </w:pPr>
      <w:r>
        <w:rPr>
          <w:rFonts w:ascii="Times New Roman"/>
          <w:b w:val="false"/>
          <w:i w:val="false"/>
          <w:color w:val="000000"/>
          <w:sz w:val="28"/>
        </w:rPr>
        <w:t>
6-кесте</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1"/>
        <w:gridCol w:w="2264"/>
        <w:gridCol w:w="2700"/>
        <w:gridCol w:w="2471"/>
        <w:gridCol w:w="2472"/>
        <w:gridCol w:w="2472"/>
      </w:tblGrid>
      <w:tr>
        <w:trPr>
          <w:trHeight w:val="675"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 Т.А.Ә.</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 атқаратын қызметі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Дипломның нөмірі және берілген күні, оқу орнының атауы, мамандығы және біліктілігі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туралы бұйрықтың/жеке еңбек шартының нөмірі және күні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Жұмысқа жіберу туралы бұйрықтың нөмірі және күні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дайындық, біліктілігін арттыру туралы қосымша мәліметтер</w:t>
            </w:r>
          </w:p>
        </w:tc>
      </w:tr>
      <w:tr>
        <w:trPr>
          <w:trHeight w:val="285"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17. Радиоактивті қалдықтарға арналған сақтау қоймасы</w:t>
      </w:r>
      <w:r>
        <w:br/>
      </w:r>
      <w:r>
        <w:rPr>
          <w:rFonts w:ascii="Times New Roman"/>
          <w:b w:val="false"/>
          <w:i w:val="false"/>
          <w:color w:val="000000"/>
          <w:sz w:val="28"/>
        </w:rPr>
        <w:t>
жоспар-схемасының көшірмесі – осы тармақ радиоактивті қалдықтарды</w:t>
      </w:r>
      <w:r>
        <w:br/>
      </w:r>
      <w:r>
        <w:rPr>
          <w:rFonts w:ascii="Times New Roman"/>
          <w:b w:val="false"/>
          <w:i w:val="false"/>
          <w:color w:val="000000"/>
          <w:sz w:val="28"/>
        </w:rPr>
        <w:t>
сақтау және көму жөніндегі қызметтің кіші түріне ғана қатысты.</w:t>
      </w:r>
      <w:r>
        <w:br/>
      </w:r>
      <w:r>
        <w:rPr>
          <w:rFonts w:ascii="Times New Roman"/>
          <w:b w:val="false"/>
          <w:i w:val="false"/>
          <w:color w:val="000000"/>
          <w:sz w:val="28"/>
        </w:rPr>
        <w:t>
      18. Санитариялық-эпидемиологиялық бақылау бойынша құзырлы орган</w:t>
      </w:r>
      <w:r>
        <w:br/>
      </w:r>
      <w:r>
        <w:rPr>
          <w:rFonts w:ascii="Times New Roman"/>
          <w:b w:val="false"/>
          <w:i w:val="false"/>
          <w:color w:val="000000"/>
          <w:sz w:val="28"/>
        </w:rPr>
        <w:t>
берген сақтау қоймасына санитариялық-эпидемиологиялық қорытындының</w:t>
      </w:r>
      <w:r>
        <w:br/>
      </w:r>
      <w:r>
        <w:rPr>
          <w:rFonts w:ascii="Times New Roman"/>
          <w:b w:val="false"/>
          <w:i w:val="false"/>
          <w:color w:val="000000"/>
          <w:sz w:val="28"/>
        </w:rPr>
        <w:t>
көшірмесі – осы тармақ радиоактивті қалдықтарды сақтау және көму</w:t>
      </w:r>
      <w:r>
        <w:br/>
      </w:r>
      <w:r>
        <w:rPr>
          <w:rFonts w:ascii="Times New Roman"/>
          <w:b w:val="false"/>
          <w:i w:val="false"/>
          <w:color w:val="000000"/>
          <w:sz w:val="28"/>
        </w:rPr>
        <w:t>
жөніндегі қызметтің кіші түріне ғана қатысты.</w:t>
      </w:r>
      <w:r>
        <w:br/>
      </w:r>
      <w:r>
        <w:rPr>
          <w:rFonts w:ascii="Times New Roman"/>
          <w:b w:val="false"/>
          <w:i w:val="false"/>
          <w:color w:val="000000"/>
          <w:sz w:val="28"/>
        </w:rPr>
        <w:t>
      19. Санитариялық-эпидемиологиялық бақылау бойынша құзырлы орган</w:t>
      </w:r>
      <w:r>
        <w:br/>
      </w:r>
      <w:r>
        <w:rPr>
          <w:rFonts w:ascii="Times New Roman"/>
          <w:b w:val="false"/>
          <w:i w:val="false"/>
          <w:color w:val="000000"/>
          <w:sz w:val="28"/>
        </w:rPr>
        <w:t>
берген радиоактивті қалдықтарға санитариялық-эпидемиологиялық</w:t>
      </w:r>
      <w:r>
        <w:br/>
      </w:r>
      <w:r>
        <w:rPr>
          <w:rFonts w:ascii="Times New Roman"/>
          <w:b w:val="false"/>
          <w:i w:val="false"/>
          <w:color w:val="000000"/>
          <w:sz w:val="28"/>
        </w:rPr>
        <w:t>
қорытындының көшірмесі.</w:t>
      </w:r>
      <w:r>
        <w:br/>
      </w:r>
      <w:r>
        <w:rPr>
          <w:rFonts w:ascii="Times New Roman"/>
          <w:b w:val="false"/>
          <w:i w:val="false"/>
          <w:color w:val="000000"/>
          <w:sz w:val="28"/>
        </w:rPr>
        <w:t>
      20. 7-кестеге сәйкес қызметкерді жазатайым оқиғалардан</w:t>
      </w:r>
      <w:r>
        <w:br/>
      </w:r>
      <w:r>
        <w:rPr>
          <w:rFonts w:ascii="Times New Roman"/>
          <w:b w:val="false"/>
          <w:i w:val="false"/>
          <w:color w:val="000000"/>
          <w:sz w:val="28"/>
        </w:rPr>
        <w:t>
сақтандыру шартының бар-жоғы туралы мәліметтер.</w:t>
      </w:r>
    </w:p>
    <w:bookmarkStart w:name="z397" w:id="200"/>
    <w:p>
      <w:pPr>
        <w:spacing w:after="0"/>
        <w:ind w:left="0"/>
        <w:jc w:val="both"/>
      </w:pPr>
      <w:r>
        <w:rPr>
          <w:rFonts w:ascii="Times New Roman"/>
          <w:b w:val="false"/>
          <w:i w:val="false"/>
          <w:color w:val="000000"/>
          <w:sz w:val="28"/>
        </w:rPr>
        <w:t>
Сақтандыру шартының бар-жоғы туралы мәліметтер нысаны</w:t>
      </w:r>
    </w:p>
    <w:bookmarkEnd w:id="200"/>
    <w:bookmarkStart w:name="z398" w:id="201"/>
    <w:p>
      <w:pPr>
        <w:spacing w:after="0"/>
        <w:ind w:left="0"/>
        <w:jc w:val="both"/>
      </w:pPr>
      <w:r>
        <w:rPr>
          <w:rFonts w:ascii="Times New Roman"/>
          <w:b w:val="false"/>
          <w:i w:val="false"/>
          <w:color w:val="000000"/>
          <w:sz w:val="28"/>
        </w:rPr>
        <w:t>
7-кесте</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9"/>
        <w:gridCol w:w="2422"/>
        <w:gridCol w:w="2241"/>
        <w:gridCol w:w="3309"/>
        <w:gridCol w:w="3969"/>
      </w:tblGrid>
      <w:tr>
        <w:trPr>
          <w:trHeight w:val="1365"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тақырыбы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нөмірі және жасалған күні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қолданылу мерзімі</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компаниясының атауы</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Шартқа сәйкес сақтандыру жағдайларына жатпайтын тармақтарды көрсету </w:t>
            </w:r>
          </w:p>
        </w:tc>
      </w:tr>
      <w:tr>
        <w:trPr>
          <w:trHeight w:val="285"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21. 8-кестеге сәйкес объектілер иелерінің жауапкершілігін</w:t>
      </w:r>
      <w:r>
        <w:br/>
      </w:r>
      <w:r>
        <w:rPr>
          <w:rFonts w:ascii="Times New Roman"/>
          <w:b w:val="false"/>
          <w:i w:val="false"/>
          <w:color w:val="000000"/>
          <w:sz w:val="28"/>
        </w:rPr>
        <w:t>
сақтандыру шартының бар-жоғы туралы мәліметтер – осы тармақ</w:t>
      </w:r>
      <w:r>
        <w:br/>
      </w:r>
      <w:r>
        <w:rPr>
          <w:rFonts w:ascii="Times New Roman"/>
          <w:b w:val="false"/>
          <w:i w:val="false"/>
          <w:color w:val="000000"/>
          <w:sz w:val="28"/>
        </w:rPr>
        <w:t>
радиоактивті қалдықтарды сақтау және көму жөніндегі қызметтің кіші</w:t>
      </w:r>
      <w:r>
        <w:br/>
      </w:r>
      <w:r>
        <w:rPr>
          <w:rFonts w:ascii="Times New Roman"/>
          <w:b w:val="false"/>
          <w:i w:val="false"/>
          <w:color w:val="000000"/>
          <w:sz w:val="28"/>
        </w:rPr>
        <w:t>
түріне ғана қатысты.</w:t>
      </w:r>
    </w:p>
    <w:bookmarkStart w:name="z399" w:id="202"/>
    <w:p>
      <w:pPr>
        <w:spacing w:after="0"/>
        <w:ind w:left="0"/>
        <w:jc w:val="both"/>
      </w:pPr>
      <w:r>
        <w:rPr>
          <w:rFonts w:ascii="Times New Roman"/>
          <w:b w:val="false"/>
          <w:i w:val="false"/>
          <w:color w:val="000000"/>
          <w:sz w:val="28"/>
        </w:rPr>
        <w:t>
Сақтандыру шартының бар-жоғы туралы мәліметтер нысаны</w:t>
      </w:r>
    </w:p>
    <w:bookmarkEnd w:id="202"/>
    <w:bookmarkStart w:name="z400" w:id="203"/>
    <w:p>
      <w:pPr>
        <w:spacing w:after="0"/>
        <w:ind w:left="0"/>
        <w:jc w:val="both"/>
      </w:pPr>
      <w:r>
        <w:rPr>
          <w:rFonts w:ascii="Times New Roman"/>
          <w:b w:val="false"/>
          <w:i w:val="false"/>
          <w:color w:val="000000"/>
          <w:sz w:val="28"/>
        </w:rPr>
        <w:t>
8-кесте</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1"/>
        <w:gridCol w:w="2445"/>
        <w:gridCol w:w="2582"/>
        <w:gridCol w:w="3331"/>
        <w:gridCol w:w="3401"/>
      </w:tblGrid>
      <w:tr>
        <w:trPr>
          <w:trHeight w:val="186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тақырыбы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Шарттың нөмірі және жасалған күні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қолданылу мерзімі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компаниясының атауы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сәйкес сақтандыру жағдайларына жатпайтын тармақтарды көрсету</w:t>
            </w:r>
          </w:p>
        </w:tc>
      </w:tr>
      <w:tr>
        <w:trPr>
          <w:trHeight w:val="36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204" w:id="20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28 ақпандағы</w:t>
      </w:r>
      <w:r>
        <w:br/>
      </w:r>
      <w:r>
        <w:rPr>
          <w:rFonts w:ascii="Times New Roman"/>
          <w:b w:val="false"/>
          <w:i w:val="false"/>
          <w:color w:val="000000"/>
          <w:sz w:val="28"/>
        </w:rPr>
        <w:t xml:space="preserve">
№ 162 қаулысымен   </w:t>
      </w:r>
      <w:r>
        <w:br/>
      </w:r>
      <w:r>
        <w:rPr>
          <w:rFonts w:ascii="Times New Roman"/>
          <w:b w:val="false"/>
          <w:i w:val="false"/>
          <w:color w:val="000000"/>
          <w:sz w:val="28"/>
        </w:rPr>
        <w:t xml:space="preserve">
бекітілген      </w:t>
      </w:r>
    </w:p>
    <w:bookmarkEnd w:id="204"/>
    <w:bookmarkStart w:name="z205" w:id="205"/>
    <w:p>
      <w:pPr>
        <w:spacing w:after="0"/>
        <w:ind w:left="0"/>
        <w:jc w:val="left"/>
      </w:pPr>
      <w:r>
        <w:rPr>
          <w:rFonts w:ascii="Times New Roman"/>
          <w:b/>
          <w:i w:val="false"/>
          <w:color w:val="000000"/>
        </w:rPr>
        <w:t xml:space="preserve"> 
«Ядролық материалдарды, радиоактивті заттарды, иондаушы</w:t>
      </w:r>
      <w:r>
        <w:br/>
      </w:r>
      <w:r>
        <w:rPr>
          <w:rFonts w:ascii="Times New Roman"/>
          <w:b/>
          <w:i w:val="false"/>
          <w:color w:val="000000"/>
        </w:rPr>
        <w:t>
сәулененудің радиоизотоптық көздерін, радиоактивті қалдықтарды</w:t>
      </w:r>
      <w:r>
        <w:br/>
      </w:r>
      <w:r>
        <w:rPr>
          <w:rFonts w:ascii="Times New Roman"/>
          <w:b/>
          <w:i w:val="false"/>
          <w:color w:val="000000"/>
        </w:rPr>
        <w:t>
транзиттік тасымалдауды қоса алғанда, Қазақстан Республикасы</w:t>
      </w:r>
      <w:r>
        <w:br/>
      </w:r>
      <w:r>
        <w:rPr>
          <w:rFonts w:ascii="Times New Roman"/>
          <w:b/>
          <w:i w:val="false"/>
          <w:color w:val="000000"/>
        </w:rPr>
        <w:t>
аумағының шегінде тасымалдау жөніндегі қызметті жүзеге асыруға</w:t>
      </w:r>
      <w:r>
        <w:br/>
      </w:r>
      <w:r>
        <w:rPr>
          <w:rFonts w:ascii="Times New Roman"/>
          <w:b/>
          <w:i w:val="false"/>
          <w:color w:val="000000"/>
        </w:rPr>
        <w:t>
лицензия беру, қайта ресімдеу, лицензияның телнұсқаларын беру»</w:t>
      </w:r>
      <w:r>
        <w:br/>
      </w:r>
      <w:r>
        <w:rPr>
          <w:rFonts w:ascii="Times New Roman"/>
          <w:b/>
          <w:i w:val="false"/>
          <w:color w:val="000000"/>
        </w:rPr>
        <w:t>
мемлекеттік көрсетілетін қызмет стандарты</w:t>
      </w:r>
    </w:p>
    <w:bookmarkEnd w:id="205"/>
    <w:bookmarkStart w:name="z206" w:id="206"/>
    <w:p>
      <w:pPr>
        <w:spacing w:after="0"/>
        <w:ind w:left="0"/>
        <w:jc w:val="left"/>
      </w:pPr>
      <w:r>
        <w:rPr>
          <w:rFonts w:ascii="Times New Roman"/>
          <w:b/>
          <w:i w:val="false"/>
          <w:color w:val="000000"/>
        </w:rPr>
        <w:t xml:space="preserve"> 
1. Жалпы ережелері</w:t>
      </w:r>
    </w:p>
    <w:bookmarkEnd w:id="206"/>
    <w:bookmarkStart w:name="z207" w:id="207"/>
    <w:p>
      <w:pPr>
        <w:spacing w:after="0"/>
        <w:ind w:left="0"/>
        <w:jc w:val="both"/>
      </w:pPr>
      <w:r>
        <w:rPr>
          <w:rFonts w:ascii="Times New Roman"/>
          <w:b w:val="false"/>
          <w:i w:val="false"/>
          <w:color w:val="000000"/>
          <w:sz w:val="28"/>
        </w:rPr>
        <w:t>
      1. «Ядролық материалдарды, радиоактивті заттарды, иондаушы сәулененудің радиоизотоптық көздерін, радиоактивті қалдықтарды транзиттік тасымалдауды қоса алғанда, Қазақстан Республикасы аумағының шегінде тасымалдау жөніндегі қызметті жүзеге асыруға лицензия беру, қайта ресімдеу, лицензияның телнұсқаларын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Индустрия және жаңа технологиялар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Министрліктің Атом энергиясы комитеті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Өтініштерді қабылдау және мемлекеттік көрсетілетін қызметтің нәтижелерін беру:</w:t>
      </w:r>
      <w:r>
        <w:br/>
      </w:r>
      <w:r>
        <w:rPr>
          <w:rFonts w:ascii="Times New Roman"/>
          <w:b w:val="false"/>
          <w:i w:val="false"/>
          <w:color w:val="000000"/>
          <w:sz w:val="28"/>
        </w:rPr>
        <w:t>
      көрсетілетін қызметті берушінің кеңсесі;</w:t>
      </w:r>
      <w:r>
        <w:br/>
      </w:r>
      <w:r>
        <w:rPr>
          <w:rFonts w:ascii="Times New Roman"/>
          <w:b w:val="false"/>
          <w:i w:val="false"/>
          <w:color w:val="000000"/>
          <w:sz w:val="28"/>
        </w:rPr>
        <w:t>
      «электрондық үкіметтің» www.еgov.kz веб-порталы немесе «Е-лицензиялау» www.elicense.kz веб-порталы (бұдан әрі – портал) арқылы жүзеге асырылады.  </w:t>
      </w:r>
    </w:p>
    <w:bookmarkEnd w:id="207"/>
    <w:bookmarkStart w:name="z210" w:id="208"/>
    <w:p>
      <w:pPr>
        <w:spacing w:after="0"/>
        <w:ind w:left="0"/>
        <w:jc w:val="left"/>
      </w:pPr>
      <w:r>
        <w:rPr>
          <w:rFonts w:ascii="Times New Roman"/>
          <w:b/>
          <w:i w:val="false"/>
          <w:color w:val="000000"/>
        </w:rPr>
        <w:t xml:space="preserve"> 
2. Мемлекеттік қызмет көрсету тәртібі</w:t>
      </w:r>
    </w:p>
    <w:bookmarkEnd w:id="208"/>
    <w:bookmarkStart w:name="z211" w:id="209"/>
    <w:p>
      <w:pPr>
        <w:spacing w:after="0"/>
        <w:ind w:left="0"/>
        <w:jc w:val="both"/>
      </w:pPr>
      <w:r>
        <w:rPr>
          <w:rFonts w:ascii="Times New Roman"/>
          <w:b w:val="false"/>
          <w:i w:val="false"/>
          <w:color w:val="000000"/>
          <w:sz w:val="28"/>
        </w:rPr>
        <w:t>
      4. Мемлекеттік қызмет көрсету мерзімі:</w:t>
      </w:r>
      <w:r>
        <w:br/>
      </w:r>
      <w:r>
        <w:rPr>
          <w:rFonts w:ascii="Times New Roman"/>
          <w:b w:val="false"/>
          <w:i w:val="false"/>
          <w:color w:val="000000"/>
          <w:sz w:val="28"/>
        </w:rPr>
        <w:t>
      1) көрсетілетін қызметті берушіге құжаттар топтамасы тапсырылған, сондай-ақ порталға өтініш берген сәттен бастап:</w:t>
      </w:r>
      <w:r>
        <w:br/>
      </w:r>
      <w:r>
        <w:rPr>
          <w:rFonts w:ascii="Times New Roman"/>
          <w:b w:val="false"/>
          <w:i w:val="false"/>
          <w:color w:val="000000"/>
          <w:sz w:val="28"/>
        </w:rPr>
        <w:t>
      лицензияны және (немесе) лицензияға қосымшаны беру кезінде – 30 (отыз) жұмыс күні;</w:t>
      </w:r>
      <w:r>
        <w:br/>
      </w:r>
      <w:r>
        <w:rPr>
          <w:rFonts w:ascii="Times New Roman"/>
          <w:b w:val="false"/>
          <w:i w:val="false"/>
          <w:color w:val="000000"/>
          <w:sz w:val="28"/>
        </w:rPr>
        <w:t>
      лицензияны және (немесе) лицензияға қосымшаны қайта ресімдеген кезде – 30 (отыз) жұмыс күні;</w:t>
      </w:r>
      <w:r>
        <w:br/>
      </w:r>
      <w:r>
        <w:rPr>
          <w:rFonts w:ascii="Times New Roman"/>
          <w:b w:val="false"/>
          <w:i w:val="false"/>
          <w:color w:val="000000"/>
          <w:sz w:val="28"/>
        </w:rPr>
        <w:t>
      лицензияның телнұсқаларын және (немесе) лицензияға қосымшаның телнұсқаларын беру кезінде – 2 (екі) жұмыс күні;</w:t>
      </w:r>
      <w:r>
        <w:br/>
      </w:r>
      <w:r>
        <w:rPr>
          <w:rFonts w:ascii="Times New Roman"/>
          <w:b w:val="false"/>
          <w:i w:val="false"/>
          <w:color w:val="000000"/>
          <w:sz w:val="28"/>
        </w:rPr>
        <w:t xml:space="preserve">
      2) құжаттар топтамасын тапсыру үшін рұқсат етілетін ең ұзақ күту уақыты – 15 минут; </w:t>
      </w:r>
      <w:r>
        <w:br/>
      </w:r>
      <w:r>
        <w:rPr>
          <w:rFonts w:ascii="Times New Roman"/>
          <w:b w:val="false"/>
          <w:i w:val="false"/>
          <w:color w:val="000000"/>
          <w:sz w:val="28"/>
        </w:rPr>
        <w:t>
      3) рұқсат етілетін ең ұзақ қызмет көрсету уақыты – 15 минут.</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қызметтің нысаны: электрондық (ішінара автоматтандырылған) және қағаз түрінде.</w:t>
      </w:r>
      <w:r>
        <w:br/>
      </w:r>
      <w:r>
        <w:rPr>
          <w:rFonts w:ascii="Times New Roman"/>
          <w:b w:val="false"/>
          <w:i w:val="false"/>
          <w:color w:val="000000"/>
          <w:sz w:val="28"/>
        </w:rPr>
        <w:t>
</w:t>
      </w:r>
      <w:r>
        <w:rPr>
          <w:rFonts w:ascii="Times New Roman"/>
          <w:b w:val="false"/>
          <w:i w:val="false"/>
          <w:color w:val="000000"/>
          <w:sz w:val="28"/>
        </w:rPr>
        <w:t>
      6. Мемлекеттік көрсетілетін қызметтің нәтижесі – ядролық материалдарды, радиоактивті заттарды, иондаушы сәулененудің радиоизотоптық көздерін, радиоактивті қалдықтарды транзиттік тасымалдауды қоса алғанда, Қазақстан Республикасы аумағының шегінде тасымалдау жөніндегі қызмет түріне лицензия және (немесе) лицензияға қосымша, қайта ресімдеу, лицензияның және (немесе) лицензияға қосымшаның телнұсқасы,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 көрсетуден бас тарту туралы дәлелді жауап.</w:t>
      </w:r>
      <w:r>
        <w:br/>
      </w:r>
      <w:r>
        <w:rPr>
          <w:rFonts w:ascii="Times New Roman"/>
          <w:b w:val="false"/>
          <w:i w:val="false"/>
          <w:color w:val="000000"/>
          <w:sz w:val="28"/>
        </w:rPr>
        <w:t>
      Мемлекеттік қызметті көрсету нәтижесін ұсыну нысаны: электрондық және қағаз түрінде.</w:t>
      </w:r>
      <w:r>
        <w:br/>
      </w:r>
      <w:r>
        <w:rPr>
          <w:rFonts w:ascii="Times New Roman"/>
          <w:b w:val="false"/>
          <w:i w:val="false"/>
          <w:color w:val="000000"/>
          <w:sz w:val="28"/>
        </w:rPr>
        <w:t>
      Лицензияны және (немесе) лицензияға қосымшаны қағаз тасығышта алуға өтініш берілген жағдайда, мемлекеттік қызмет көрсету нәтижесі электрондық форматта ресімделіп, басып шығарылады және көрсетілетін қызметті берушінің уәкілетті адамының мөрімен және қолымен расталады.</w:t>
      </w:r>
      <w:r>
        <w:br/>
      </w:r>
      <w:r>
        <w:rPr>
          <w:rFonts w:ascii="Times New Roman"/>
          <w:b w:val="false"/>
          <w:i w:val="false"/>
          <w:color w:val="000000"/>
          <w:sz w:val="28"/>
        </w:rPr>
        <w:t>
      Мемлекеттік көрсетілетін қызметті алуға портал арқылы өтініш берілген кезде мемлекеттік көрсетілетін қызметтің нәтижесі көрсетілетін қызметті берушінің уәкілетті тұлғасының электрондық цифрлық қолтаңбасымен (бұдан әрі – ЭЦҚ) куәландырылған электрондық құжат нысанында «жеке кабинетке»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заңды және жеке тұлғаларға (бұдан әрі – көрсетілетін қызметті алушы) ақылы негізде көрсетіледі. Мемлекеттік қызмет көрсету кезінде қызметтің жекелеген түрлерімен айналысу құқығы үшін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471-бабына</w:t>
      </w:r>
      <w:r>
        <w:rPr>
          <w:rFonts w:ascii="Times New Roman"/>
          <w:b w:val="false"/>
          <w:i w:val="false"/>
          <w:color w:val="000000"/>
          <w:sz w:val="28"/>
        </w:rPr>
        <w:t xml:space="preserve"> сәйкес көрсетілетін қызметті алушы орналасқан жері бойынша бюджетке лицензиялық алым төлейді:</w:t>
      </w:r>
      <w:r>
        <w:br/>
      </w:r>
      <w:r>
        <w:rPr>
          <w:rFonts w:ascii="Times New Roman"/>
          <w:b w:val="false"/>
          <w:i w:val="false"/>
          <w:color w:val="000000"/>
          <w:sz w:val="28"/>
        </w:rPr>
        <w:t>
      1) аталған қызмет түрімен айналысу құқығына лицензия беру кезінде 50 </w:t>
      </w:r>
      <w:r>
        <w:rPr>
          <w:rFonts w:ascii="Times New Roman"/>
          <w:b w:val="false"/>
          <w:i w:val="false"/>
          <w:color w:val="000000"/>
          <w:sz w:val="28"/>
        </w:rPr>
        <w:t>айлық есептік көрсеткішті</w:t>
      </w:r>
      <w:r>
        <w:rPr>
          <w:rFonts w:ascii="Times New Roman"/>
          <w:b w:val="false"/>
          <w:i w:val="false"/>
          <w:color w:val="000000"/>
          <w:sz w:val="28"/>
        </w:rPr>
        <w:t xml:space="preserve"> (бұдан әрі – АЕК) құрайды;</w:t>
      </w:r>
      <w:r>
        <w:br/>
      </w:r>
      <w:r>
        <w:rPr>
          <w:rFonts w:ascii="Times New Roman"/>
          <w:b w:val="false"/>
          <w:i w:val="false"/>
          <w:color w:val="000000"/>
          <w:sz w:val="28"/>
        </w:rPr>
        <w:t>
      2) лицензияны қайта ресімдеу үшін лицензия беру кезіндегі мөлшерлеменің 10 %-ын құрайды, бірақ 4 АЕК аспайды;</w:t>
      </w:r>
      <w:r>
        <w:br/>
      </w:r>
      <w:r>
        <w:rPr>
          <w:rFonts w:ascii="Times New Roman"/>
          <w:b w:val="false"/>
          <w:i w:val="false"/>
          <w:color w:val="000000"/>
          <w:sz w:val="28"/>
        </w:rPr>
        <w:t>
      3) лицензияның телнұсқасын беру үшін лицензия беру кезіндегі мөлшерлеменің 100 %-ын құрайды.</w:t>
      </w:r>
      <w:r>
        <w:br/>
      </w:r>
      <w:r>
        <w:rPr>
          <w:rFonts w:ascii="Times New Roman"/>
          <w:b w:val="false"/>
          <w:i w:val="false"/>
          <w:color w:val="000000"/>
          <w:sz w:val="28"/>
        </w:rPr>
        <w:t>
      Лицензиялық алымды төлеу қолма-қол ақшамен және қолма-қол емес нысанда екінші деңгейдегі банктер мен банктік операциялардың жекелеген түрлерін жүзеге асыратын ұйымдар арқылы жүзеге асырылады.</w:t>
      </w:r>
      <w:r>
        <w:br/>
      </w:r>
      <w:r>
        <w:rPr>
          <w:rFonts w:ascii="Times New Roman"/>
          <w:b w:val="false"/>
          <w:i w:val="false"/>
          <w:color w:val="000000"/>
          <w:sz w:val="28"/>
        </w:rPr>
        <w:t>
      Мемлекеттік көрсетілетін қызметті алуға электрондық сұрау портал арқылы берілген жағдайда төлем «электронды үкіметтің» төлем шлюзі (бұдан әрі – ЭҮТШ) арқылы немесе екінші деңгейдегі банктер арқылы жүзеге асырылуы мүмкін.</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берушінің – еңбек заңнамасына сәйкес демалыс және мереке күндерінен басқа, дүйсенбіден жұмаға дейін, сағат 13.00-ден 14.30-ға дейін түскі асқа үзіліспен сағат 9.00-ден 18.30-ға дейін. Мемлекеттік көрсетілетін қызмет алдын ала жазылусыз және жеделдетілген қызмет көрсетусіз кезек тәртібімен жүргізіледі;</w:t>
      </w:r>
      <w:r>
        <w:br/>
      </w:r>
      <w:r>
        <w:rPr>
          <w:rFonts w:ascii="Times New Roman"/>
          <w:b w:val="false"/>
          <w:i w:val="false"/>
          <w:color w:val="000000"/>
          <w:sz w:val="28"/>
        </w:rPr>
        <w:t xml:space="preserve">
      2) порталдың – тәулік бойы (жөндеу жұмыстарын жүргізуге байланысты техникалық үзілістерді қоспағанда). </w:t>
      </w:r>
      <w:r>
        <w:br/>
      </w:r>
      <w:r>
        <w:rPr>
          <w:rFonts w:ascii="Times New Roman"/>
          <w:b w:val="false"/>
          <w:i w:val="false"/>
          <w:color w:val="000000"/>
          <w:sz w:val="28"/>
        </w:rPr>
        <w:t>
</w:t>
      </w:r>
      <w:r>
        <w:rPr>
          <w:rFonts w:ascii="Times New Roman"/>
          <w:b w:val="false"/>
          <w:i w:val="false"/>
          <w:color w:val="000000"/>
          <w:sz w:val="28"/>
        </w:rPr>
        <w:t>
      9. Көрсетілетін қызметті алушы өтініш берген кезде мемлекеттік қызметті көрсетуге қажетті құжаттар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1) лицензияны алу үшін:</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заңды және (немесе) жеке тұлға үшін белгіленген нысандағы өтініш;</w:t>
      </w:r>
      <w:r>
        <w:br/>
      </w:r>
      <w:r>
        <w:rPr>
          <w:rFonts w:ascii="Times New Roman"/>
          <w:b w:val="false"/>
          <w:i w:val="false"/>
          <w:color w:val="000000"/>
          <w:sz w:val="28"/>
        </w:rPr>
        <w:t xml:space="preserve">
      жекелеген қызмет түрлерімен айналысу құқығы үшін бюджетке лицензиялық алымның төленгенін растайтын құжаттың көшiрмесi; </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біліктілік талаптарына сәйкес мәліметтер нысаны мен құжаттар; </w:t>
      </w:r>
      <w:r>
        <w:br/>
      </w:r>
      <w:r>
        <w:rPr>
          <w:rFonts w:ascii="Times New Roman"/>
          <w:b w:val="false"/>
          <w:i w:val="false"/>
          <w:color w:val="000000"/>
          <w:sz w:val="28"/>
        </w:rPr>
        <w:t xml:space="preserve">
      2) лицензияға қосымшаны алу үшін: </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заңды және (немесе) жеке тұлға үшін белгіленген нысандағы өтініш;</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біліктілік талаптарына сәйкес мәліметтер нысаны мен құжаттар; </w:t>
      </w:r>
      <w:r>
        <w:br/>
      </w:r>
      <w:r>
        <w:rPr>
          <w:rFonts w:ascii="Times New Roman"/>
          <w:b w:val="false"/>
          <w:i w:val="false"/>
          <w:color w:val="000000"/>
          <w:sz w:val="28"/>
        </w:rPr>
        <w:t xml:space="preserve">
      3) лицензияны және (немесе) лицензияға қосымшаны қайта ресімдеу үшін: </w:t>
      </w:r>
      <w:r>
        <w:br/>
      </w:r>
      <w:r>
        <w:rPr>
          <w:rFonts w:ascii="Times New Roman"/>
          <w:b w:val="false"/>
          <w:i w:val="false"/>
          <w:color w:val="000000"/>
          <w:sz w:val="28"/>
        </w:rPr>
        <w:t>
      еркін нысандағы өтініш;</w:t>
      </w:r>
      <w:r>
        <w:br/>
      </w:r>
      <w:r>
        <w:rPr>
          <w:rFonts w:ascii="Times New Roman"/>
          <w:b w:val="false"/>
          <w:i w:val="false"/>
          <w:color w:val="000000"/>
          <w:sz w:val="28"/>
        </w:rPr>
        <w:t>
      лицензияны қайта ресімдеу үшін бюджетке лицензиялық алымның төленгенін растайтын құжаттың көшірмесі.</w:t>
      </w:r>
      <w:r>
        <w:br/>
      </w:r>
      <w:r>
        <w:rPr>
          <w:rFonts w:ascii="Times New Roman"/>
          <w:b w:val="false"/>
          <w:i w:val="false"/>
          <w:color w:val="000000"/>
          <w:sz w:val="28"/>
        </w:rPr>
        <w:t>
      4) лицензия және (немесе) лицензияға қосымша жоғалған, бүлінген жағдайда лицензияның телнұсқасын алу үшін көрсетілетін қызметті алушы порталда тиісті ақпараттық жүйелерден лицензия туралы мәліметтерді алу мүмкіндігі болмаған жағдайда ғана көрсетілетін қызметті берушіге мынадай құжаттарды ұсыну арқылы өтініш білдіреді:</w:t>
      </w:r>
      <w:r>
        <w:br/>
      </w:r>
      <w:r>
        <w:rPr>
          <w:rFonts w:ascii="Times New Roman"/>
          <w:b w:val="false"/>
          <w:i w:val="false"/>
          <w:color w:val="000000"/>
          <w:sz w:val="28"/>
        </w:rPr>
        <w:t>
      еркін нысандағы өтініш;</w:t>
      </w:r>
      <w:r>
        <w:br/>
      </w:r>
      <w:r>
        <w:rPr>
          <w:rFonts w:ascii="Times New Roman"/>
          <w:b w:val="false"/>
          <w:i w:val="false"/>
          <w:color w:val="000000"/>
          <w:sz w:val="28"/>
        </w:rPr>
        <w:t>
      лицензияның телнұсқасын беру үшін бюджетке лицензиялық алымның төленгенін растайтын құжаттың көшірмесі.</w:t>
      </w:r>
      <w:r>
        <w:br/>
      </w:r>
      <w:r>
        <w:rPr>
          <w:rFonts w:ascii="Times New Roman"/>
          <w:b w:val="false"/>
          <w:i w:val="false"/>
          <w:color w:val="000000"/>
          <w:sz w:val="28"/>
        </w:rPr>
        <w:t>
      Лицензия туралы, заңды тұлғаны, жеке кәсіпкерді мемлекеттік тіркеу (қайта тіркеу) туралы құжаттардың мәліметтерін көрсетілетін қызметті беруші тиісті мемлекеттік ақпараттық жүйелерден портал арқылы немесе уәкілетті тұлғалардың ЭЦҚ-сымен куәландырылған электрондық құжаттар нысанында мемлекеттік қызметтер көрсету мониторингінің ақпараттық жүйесі арқылы алады;</w:t>
      </w:r>
      <w:r>
        <w:br/>
      </w:r>
      <w:r>
        <w:rPr>
          <w:rFonts w:ascii="Times New Roman"/>
          <w:b w:val="false"/>
          <w:i w:val="false"/>
          <w:color w:val="000000"/>
          <w:sz w:val="28"/>
        </w:rPr>
        <w:t>
      порталға:</w:t>
      </w:r>
      <w:r>
        <w:br/>
      </w:r>
      <w:r>
        <w:rPr>
          <w:rFonts w:ascii="Times New Roman"/>
          <w:b w:val="false"/>
          <w:i w:val="false"/>
          <w:color w:val="000000"/>
          <w:sz w:val="28"/>
        </w:rPr>
        <w:t xml:space="preserve">
      1) лицензияны алу үшін: </w:t>
      </w:r>
      <w:r>
        <w:br/>
      </w:r>
      <w:r>
        <w:rPr>
          <w:rFonts w:ascii="Times New Roman"/>
          <w:b w:val="false"/>
          <w:i w:val="false"/>
          <w:color w:val="000000"/>
          <w:sz w:val="28"/>
        </w:rPr>
        <w:t>
      көрсетілетін қызметті алушының ЭЦҚ-сымен куәландырылған электрондық құжат нысанындағы сұрау;</w:t>
      </w:r>
      <w:r>
        <w:br/>
      </w:r>
      <w:r>
        <w:rPr>
          <w:rFonts w:ascii="Times New Roman"/>
          <w:b w:val="false"/>
          <w:i w:val="false"/>
          <w:color w:val="000000"/>
          <w:sz w:val="28"/>
        </w:rPr>
        <w:t>
      ЭҮТШ арқылы төленген жағдайларды қоспағанда, жекелеген қызмет түрлерімен айналысу құқығы үшін бюджетке лицензиялық алымның төленгенін растайтын құжат;</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біліктілік талаптарына сәйкес мәліметтер нысаны мен құжаттар; </w:t>
      </w:r>
      <w:r>
        <w:br/>
      </w:r>
      <w:r>
        <w:rPr>
          <w:rFonts w:ascii="Times New Roman"/>
          <w:b w:val="false"/>
          <w:i w:val="false"/>
          <w:color w:val="000000"/>
          <w:sz w:val="28"/>
        </w:rPr>
        <w:t>
      2) лицензияға қосымшаны алу үшін:</w:t>
      </w:r>
      <w:r>
        <w:br/>
      </w:r>
      <w:r>
        <w:rPr>
          <w:rFonts w:ascii="Times New Roman"/>
          <w:b w:val="false"/>
          <w:i w:val="false"/>
          <w:color w:val="000000"/>
          <w:sz w:val="28"/>
        </w:rPr>
        <w:t>
      көрсетілетін қызметті алушының ЭЦҚ-сымен куәландырылған электрондық құжат нысанындағы сұрау;</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біліктілік талаптарына сәйкес мәліметтер нысаны мен құжаттар; </w:t>
      </w:r>
      <w:r>
        <w:br/>
      </w:r>
      <w:r>
        <w:rPr>
          <w:rFonts w:ascii="Times New Roman"/>
          <w:b w:val="false"/>
          <w:i w:val="false"/>
          <w:color w:val="000000"/>
          <w:sz w:val="28"/>
        </w:rPr>
        <w:t xml:space="preserve">
      3) лицензияны және (немесе) лицензияға қосымшаны қайта ресімдеу үшін: </w:t>
      </w:r>
      <w:r>
        <w:br/>
      </w:r>
      <w:r>
        <w:rPr>
          <w:rFonts w:ascii="Times New Roman"/>
          <w:b w:val="false"/>
          <w:i w:val="false"/>
          <w:color w:val="000000"/>
          <w:sz w:val="28"/>
        </w:rPr>
        <w:t>
      көрсетілетін қызметті алушының ЭЦҚ-сымен куәландырылған электрондық құжат нысанындағы сұрау;</w:t>
      </w:r>
      <w:r>
        <w:br/>
      </w:r>
      <w:r>
        <w:rPr>
          <w:rFonts w:ascii="Times New Roman"/>
          <w:b w:val="false"/>
          <w:i w:val="false"/>
          <w:color w:val="000000"/>
          <w:sz w:val="28"/>
        </w:rPr>
        <w:t>
      ЭҮТШ арқылы төленген жағдайларды қоспағанда, жекелеген қызмет түрлерімен айналысу құқығы үшін бюджетке лицензиялық алымның төленгенін растайтын құжат.</w:t>
      </w:r>
      <w:r>
        <w:br/>
      </w:r>
      <w:r>
        <w:rPr>
          <w:rFonts w:ascii="Times New Roman"/>
          <w:b w:val="false"/>
          <w:i w:val="false"/>
          <w:color w:val="000000"/>
          <w:sz w:val="28"/>
        </w:rPr>
        <w:t xml:space="preserve">
      Порталда электрондық сұрауды қабылдау көрсетілетін қызметті алушының «жеке кабинетінде» жүзеге асырылады. Құжаттар көрсетілетін қызметті алушының ЭЦҚ-сымен куәландырылған құжаттардың электрондық көшірмелері түрінде ұсынылады. </w:t>
      </w:r>
      <w:r>
        <w:br/>
      </w:r>
      <w:r>
        <w:rPr>
          <w:rFonts w:ascii="Times New Roman"/>
          <w:b w:val="false"/>
          <w:i w:val="false"/>
          <w:color w:val="000000"/>
          <w:sz w:val="28"/>
        </w:rPr>
        <w:t>
      Лицензия туралы, заңды тұлғаны, жеке кәсіпкерді мемлекеттік тіркеу (қайта тіркеу) туралы құжаттардың мәліметтерін көрсетілетін қызметті беруші тиісті мемлекеттік ақпараттық жүйелерден портал арқылы немесе уәкілетті тұлғалардың ЭЦҚ-сымен куәландырылған электрондық құжаттар нысанында мемлекеттік қызметтер көрсету мониторингінің ақпараттық жүйесі арқылы алады.</w:t>
      </w:r>
      <w:r>
        <w:br/>
      </w:r>
      <w:r>
        <w:rPr>
          <w:rFonts w:ascii="Times New Roman"/>
          <w:b w:val="false"/>
          <w:i w:val="false"/>
          <w:color w:val="000000"/>
          <w:sz w:val="28"/>
        </w:rPr>
        <w:t>
      Көрсетілетін қызметті алушы барлық құжаттарды тапсырған кезде:</w:t>
      </w:r>
      <w:r>
        <w:br/>
      </w:r>
      <w:r>
        <w:rPr>
          <w:rFonts w:ascii="Times New Roman"/>
          <w:b w:val="false"/>
          <w:i w:val="false"/>
          <w:color w:val="000000"/>
          <w:sz w:val="28"/>
        </w:rPr>
        <w:t>
      1) көрсетілетін қызметті берушіге (қолма-қол немесе пошта байланысы арқылы) – қағаз тасығыштағы өтінішті қабылдаудың растауы оның көшірмесінде құжаттар топтамасын қабылдау уақыты мен күнін көрсете отырып, көрсетілетін қызметті берушінің кеңсесінде тіркеу туралы белгі болып табылады;</w:t>
      </w:r>
      <w:r>
        <w:br/>
      </w:r>
      <w:r>
        <w:rPr>
          <w:rFonts w:ascii="Times New Roman"/>
          <w:b w:val="false"/>
          <w:i w:val="false"/>
          <w:color w:val="000000"/>
          <w:sz w:val="28"/>
        </w:rPr>
        <w:t>
      2) портал арқылы – көрсетілетін қызметті алушының «жеке кабинетінде» мемлекеттік қызмет нәтижесін алу күнін көрсете отырып, мемлекеттік қызметті көрсетуге арналған сұрау салудың қабылданғаны туралы мәртебе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көрсетуден бас тартудың негіздері:</w:t>
      </w:r>
      <w:r>
        <w:br/>
      </w:r>
      <w:r>
        <w:rPr>
          <w:rFonts w:ascii="Times New Roman"/>
          <w:b w:val="false"/>
          <w:i w:val="false"/>
          <w:color w:val="000000"/>
          <w:sz w:val="28"/>
        </w:rPr>
        <w:t>
      1) Қазақстан Республикасының заңдарында субъектілердің осы санаты үшін қызметтің жекелеген түрімен айналысуға тыйым салынуы;</w:t>
      </w:r>
      <w:r>
        <w:br/>
      </w:r>
      <w:r>
        <w:rPr>
          <w:rFonts w:ascii="Times New Roman"/>
          <w:b w:val="false"/>
          <w:i w:val="false"/>
          <w:color w:val="000000"/>
          <w:sz w:val="28"/>
        </w:rPr>
        <w:t>
      2) қызмет түріне лицензия беруге өтініш берілген жағдайда қызметтің жекелеген түрлерімен айналысу құқығы үшін лицензиялық алымның енгізілмеуі;</w:t>
      </w:r>
      <w:r>
        <w:br/>
      </w:r>
      <w:r>
        <w:rPr>
          <w:rFonts w:ascii="Times New Roman"/>
          <w:b w:val="false"/>
          <w:i w:val="false"/>
          <w:color w:val="000000"/>
          <w:sz w:val="28"/>
        </w:rPr>
        <w:t xml:space="preserve">
      3) көрсетілетін қызметті алушының біліктілік талаптарына сай келмеуі; </w:t>
      </w:r>
      <w:r>
        <w:br/>
      </w:r>
      <w:r>
        <w:rPr>
          <w:rFonts w:ascii="Times New Roman"/>
          <w:b w:val="false"/>
          <w:i w:val="false"/>
          <w:color w:val="000000"/>
          <w:sz w:val="28"/>
        </w:rPr>
        <w:t>
      4) көрсетілетін қызметті алушыға қатысты оған қызметтің жекелеген түрімен айналысуға тыйым салатын заңды күшіне енген сот үкімінің болуы;</w:t>
      </w:r>
      <w:r>
        <w:br/>
      </w:r>
      <w:r>
        <w:rPr>
          <w:rFonts w:ascii="Times New Roman"/>
          <w:b w:val="false"/>
          <w:i w:val="false"/>
          <w:color w:val="000000"/>
          <w:sz w:val="28"/>
        </w:rPr>
        <w:t>
      5) сот орындаушысының ұсынуы негізінде соттың көрсетілетін қызметті алушыға лицензия алуға тыйым салуы болып табылады.</w:t>
      </w:r>
    </w:p>
    <w:bookmarkEnd w:id="209"/>
    <w:bookmarkStart w:name="z218" w:id="210"/>
    <w:p>
      <w:pPr>
        <w:spacing w:after="0"/>
        <w:ind w:left="0"/>
        <w:jc w:val="left"/>
      </w:pPr>
      <w:r>
        <w:rPr>
          <w:rFonts w:ascii="Times New Roman"/>
          <w:b/>
          <w:i w:val="false"/>
          <w:color w:val="000000"/>
        </w:rPr>
        <w:t xml:space="preserve"> 
3. Мемлекеттік қызмет көрсету мәселелері бойынша орталық</w:t>
      </w:r>
      <w:r>
        <w:br/>
      </w:r>
      <w:r>
        <w:rPr>
          <w:rFonts w:ascii="Times New Roman"/>
          <w:b/>
          <w:i w:val="false"/>
          <w:color w:val="000000"/>
        </w:rPr>
        <w:t>
мемлекеттік органның, сондай-ақ көрсетілетін қызметті берушінің</w:t>
      </w:r>
      <w:r>
        <w:br/>
      </w:r>
      <w:r>
        <w:rPr>
          <w:rFonts w:ascii="Times New Roman"/>
          <w:b/>
          <w:i w:val="false"/>
          <w:color w:val="000000"/>
        </w:rPr>
        <w:t>
және (немесе) оның лауазымды адамдарының әрекетіне</w:t>
      </w:r>
      <w:r>
        <w:br/>
      </w:r>
      <w:r>
        <w:rPr>
          <w:rFonts w:ascii="Times New Roman"/>
          <w:b/>
          <w:i w:val="false"/>
          <w:color w:val="000000"/>
        </w:rPr>
        <w:t>
(әрекетсіздігіне) шағымдану тәртібі</w:t>
      </w:r>
    </w:p>
    <w:bookmarkEnd w:id="210"/>
    <w:bookmarkStart w:name="z219" w:id="211"/>
    <w:p>
      <w:pPr>
        <w:spacing w:after="0"/>
        <w:ind w:left="0"/>
        <w:jc w:val="both"/>
      </w:pPr>
      <w:r>
        <w:rPr>
          <w:rFonts w:ascii="Times New Roman"/>
          <w:b w:val="false"/>
          <w:i w:val="false"/>
          <w:color w:val="000000"/>
          <w:sz w:val="28"/>
        </w:rPr>
        <w:t>
      11. Мемлекеттік қызметтер көрсету мәселелері бойынша орталық мемлекеттік органның, көрсетілетін қызметті берушінің және (немесе) олардың лауазымды тұлғаларының шешімдеріне, әрекетіне (әрекетсіздігіне) шағымдану: шағым көрсетілетін қызметті беруші басшысының атына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немесе Министрліктің басшысының атына мына мекенжай бойынша беріледі: 010000, Астана қаласы, Қабанбай батыр даңғылы, 32/1, «Транспорт Тауэр» ғимараты, № 2117 кабинет, телефон: 8 (7172) 24-04-75, 29-08-48.</w:t>
      </w:r>
      <w:r>
        <w:br/>
      </w:r>
      <w:r>
        <w:rPr>
          <w:rFonts w:ascii="Times New Roman"/>
          <w:b w:val="false"/>
          <w:i w:val="false"/>
          <w:color w:val="000000"/>
          <w:sz w:val="28"/>
        </w:rPr>
        <w:t>
      Шағым жазбаша түрде пошта арқылы немесе қолма-қол көрсетілетін қызметті берушінің немесе Министрліктің кеңсесі арқылы жұмыс күндері беріледі.</w:t>
      </w:r>
      <w:r>
        <w:br/>
      </w:r>
      <w:r>
        <w:rPr>
          <w:rFonts w:ascii="Times New Roman"/>
          <w:b w:val="false"/>
          <w:i w:val="false"/>
          <w:color w:val="000000"/>
          <w:sz w:val="28"/>
        </w:rPr>
        <w:t>
      Көрсетілетін қызметті берушінің немесе Министрліктің кеңсесінде шағымды қабылдаған тұлғаның тегі мен аты-жөні, жауап алу мерзімі мен орны көрсетіле отырып тіркеу (мөртабан, кіріс нөмірі және күні) шағымның қабылданғанын растау болып табылады. Шағым тіркелгеннен кейін жауапты орындаушыны айқындау және тиісті шараларды қабылдау үшін көрсетілетін қызметті берушінің немесе Министрліктің басшысына жіберіледі.</w:t>
      </w:r>
      <w:r>
        <w:br/>
      </w: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оны тіркеген күннен бастап бес жұмыс күні ішінде қаралуы тиіс. Шағымды қарау нәтижесі туралы дәлелді жауап көрсетілетін қызметті алушыға пошта арқылы жіберіледі не көрсетілетін қызметті берушінің немесе Министрліктің кеңсесінде қолма-қол беріледі.</w:t>
      </w:r>
      <w:r>
        <w:br/>
      </w:r>
      <w:r>
        <w:rPr>
          <w:rFonts w:ascii="Times New Roman"/>
          <w:b w:val="false"/>
          <w:i w:val="false"/>
          <w:color w:val="000000"/>
          <w:sz w:val="28"/>
        </w:rPr>
        <w:t>
      Портал арқылы өтініш берген кезде шағымдану тәртібі туралы ақпаратты 1414 бірыңғай байланыс орталығының телефоны арқылы алуға болады.</w:t>
      </w:r>
      <w:r>
        <w:br/>
      </w:r>
      <w:r>
        <w:rPr>
          <w:rFonts w:ascii="Times New Roman"/>
          <w:b w:val="false"/>
          <w:i w:val="false"/>
          <w:color w:val="000000"/>
          <w:sz w:val="28"/>
        </w:rPr>
        <w:t>
      Шағымды портал арқылы жіберген кезде көрсетілетін қызметті алушыға «жеке кабинеттен» көрсетілетін қызметті беруші өтінішті өңдеу барысында жаңартылып тұратын өтініш туралы ақпарат (жеткізу, тіркеу, орындау туралы белгілер, шағымды қарау немесе қараудан бас тарту туралы жауап) қолжетімді.</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Мемлекеттік көрсетілген қызмет нәтижелерімен келіспеген жағдайларда көрсетілетін қызметті алушының Қазақстан Республикасының заңнамасында белгіленген тәртіппен сотқа шағымдануға құқығы бар. </w:t>
      </w:r>
    </w:p>
    <w:bookmarkEnd w:id="211"/>
    <w:bookmarkStart w:name="z221" w:id="212"/>
    <w:p>
      <w:pPr>
        <w:spacing w:after="0"/>
        <w:ind w:left="0"/>
        <w:jc w:val="left"/>
      </w:pPr>
      <w:r>
        <w:rPr>
          <w:rFonts w:ascii="Times New Roman"/>
          <w:b/>
          <w:i w:val="false"/>
          <w:color w:val="000000"/>
        </w:rPr>
        <w:t xml:space="preserve"> 
4. Мемлекеттік қызмет көрсету, оның ішінде электрондық нысанда</w:t>
      </w:r>
      <w:r>
        <w:br/>
      </w:r>
      <w:r>
        <w:rPr>
          <w:rFonts w:ascii="Times New Roman"/>
          <w:b/>
          <w:i w:val="false"/>
          <w:color w:val="000000"/>
        </w:rPr>
        <w:t>
көрсетілетін қызметтің ерекшеліктері ескерілген өзге де</w:t>
      </w:r>
      <w:r>
        <w:br/>
      </w:r>
      <w:r>
        <w:rPr>
          <w:rFonts w:ascii="Times New Roman"/>
          <w:b/>
          <w:i w:val="false"/>
          <w:color w:val="000000"/>
        </w:rPr>
        <w:t>
талаптар</w:t>
      </w:r>
    </w:p>
    <w:bookmarkEnd w:id="212"/>
    <w:bookmarkStart w:name="z222" w:id="213"/>
    <w:p>
      <w:pPr>
        <w:spacing w:after="0"/>
        <w:ind w:left="0"/>
        <w:jc w:val="both"/>
      </w:pPr>
      <w:r>
        <w:rPr>
          <w:rFonts w:ascii="Times New Roman"/>
          <w:b w:val="false"/>
          <w:i w:val="false"/>
          <w:color w:val="000000"/>
          <w:sz w:val="28"/>
        </w:rPr>
        <w:t>
      13. Мемлекеттік қызмет көрсету орындарының мекенжайлары көрсетілетін қызметті берушінің www.kaec.kz интернет-ресурсында, «Мемлекеттік көрсетілетін қызметтер» бөлімінде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ЭЦҚ болған жағдайда мемлекеттік көрсетілетін қызметті портал арқылы электрондық түрде алу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қашықтықтан қолжетімділік режимінде мемлекеттік қызмет көрсетудің тәртібі мен мәртебесі туралы ақпаратты порталдың «жеке кабинеті», сондай-ақ Мемлекеттік қызметтерді көрсету мәселелері жөніндегі бірыңғай байланыс орталығы арқылы алу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 көрсету мәселелері бойынша анықтама қызметінің байланыс телефондары: 8 (7172) 50 29 53, 50 30 77. Мемлекеттік қызметтер көрсету мәселелері жөніндегі бірыңғай байланыс орталығы: 1414.</w:t>
      </w:r>
    </w:p>
    <w:bookmarkEnd w:id="213"/>
    <w:bookmarkStart w:name="z226" w:id="214"/>
    <w:p>
      <w:pPr>
        <w:spacing w:after="0"/>
        <w:ind w:left="0"/>
        <w:jc w:val="both"/>
      </w:pPr>
      <w:r>
        <w:rPr>
          <w:rFonts w:ascii="Times New Roman"/>
          <w:b w:val="false"/>
          <w:i w:val="false"/>
          <w:color w:val="000000"/>
          <w:sz w:val="28"/>
        </w:rPr>
        <w:t xml:space="preserve">
«Ядролық материалдарды,    </w:t>
      </w:r>
      <w:r>
        <w:br/>
      </w:r>
      <w:r>
        <w:rPr>
          <w:rFonts w:ascii="Times New Roman"/>
          <w:b w:val="false"/>
          <w:i w:val="false"/>
          <w:color w:val="000000"/>
          <w:sz w:val="28"/>
        </w:rPr>
        <w:t xml:space="preserve">
радиоактивті заттарды, иондаушы  </w:t>
      </w:r>
      <w:r>
        <w:br/>
      </w:r>
      <w:r>
        <w:rPr>
          <w:rFonts w:ascii="Times New Roman"/>
          <w:b w:val="false"/>
          <w:i w:val="false"/>
          <w:color w:val="000000"/>
          <w:sz w:val="28"/>
        </w:rPr>
        <w:t xml:space="preserve">
сәулененудің радиоизотоптық   </w:t>
      </w:r>
      <w:r>
        <w:br/>
      </w:r>
      <w:r>
        <w:rPr>
          <w:rFonts w:ascii="Times New Roman"/>
          <w:b w:val="false"/>
          <w:i w:val="false"/>
          <w:color w:val="000000"/>
          <w:sz w:val="28"/>
        </w:rPr>
        <w:t>
көздерін, радиоактивті қалдықтарды</w:t>
      </w:r>
      <w:r>
        <w:br/>
      </w:r>
      <w:r>
        <w:rPr>
          <w:rFonts w:ascii="Times New Roman"/>
          <w:b w:val="false"/>
          <w:i w:val="false"/>
          <w:color w:val="000000"/>
          <w:sz w:val="28"/>
        </w:rPr>
        <w:t xml:space="preserve">
транзиттік тасымалдауды қоса  </w:t>
      </w:r>
      <w:r>
        <w:br/>
      </w:r>
      <w:r>
        <w:rPr>
          <w:rFonts w:ascii="Times New Roman"/>
          <w:b w:val="false"/>
          <w:i w:val="false"/>
          <w:color w:val="000000"/>
          <w:sz w:val="28"/>
        </w:rPr>
        <w:t xml:space="preserve">
алғанда, Қазақстан Республикасы </w:t>
      </w:r>
      <w:r>
        <w:br/>
      </w:r>
      <w:r>
        <w:rPr>
          <w:rFonts w:ascii="Times New Roman"/>
          <w:b w:val="false"/>
          <w:i w:val="false"/>
          <w:color w:val="000000"/>
          <w:sz w:val="28"/>
        </w:rPr>
        <w:t xml:space="preserve">
аумағының шегінде тасымалдау  </w:t>
      </w:r>
      <w:r>
        <w:br/>
      </w:r>
      <w:r>
        <w:rPr>
          <w:rFonts w:ascii="Times New Roman"/>
          <w:b w:val="false"/>
          <w:i w:val="false"/>
          <w:color w:val="000000"/>
          <w:sz w:val="28"/>
        </w:rPr>
        <w:t xml:space="preserve">
жөніндегі қызметті жүзеге    </w:t>
      </w:r>
      <w:r>
        <w:br/>
      </w:r>
      <w:r>
        <w:rPr>
          <w:rFonts w:ascii="Times New Roman"/>
          <w:b w:val="false"/>
          <w:i w:val="false"/>
          <w:color w:val="000000"/>
          <w:sz w:val="28"/>
        </w:rPr>
        <w:t xml:space="preserve">
асыруға лицензия беру, қайта   </w:t>
      </w:r>
      <w:r>
        <w:br/>
      </w:r>
      <w:r>
        <w:rPr>
          <w:rFonts w:ascii="Times New Roman"/>
          <w:b w:val="false"/>
          <w:i w:val="false"/>
          <w:color w:val="000000"/>
          <w:sz w:val="28"/>
        </w:rPr>
        <w:t xml:space="preserve">
ресімдеу, лицензияның     </w:t>
      </w:r>
      <w:r>
        <w:br/>
      </w:r>
      <w:r>
        <w:rPr>
          <w:rFonts w:ascii="Times New Roman"/>
          <w:b w:val="false"/>
          <w:i w:val="false"/>
          <w:color w:val="000000"/>
          <w:sz w:val="28"/>
        </w:rPr>
        <w:t>
телнұсқаларын беру» мемлекеттік</w:t>
      </w:r>
      <w:r>
        <w:br/>
      </w:r>
      <w:r>
        <w:rPr>
          <w:rFonts w:ascii="Times New Roman"/>
          <w:b w:val="false"/>
          <w:i w:val="false"/>
          <w:color w:val="000000"/>
          <w:sz w:val="28"/>
        </w:rPr>
        <w:t>
көрсетілетін қызмет стандартына</w:t>
      </w:r>
      <w:r>
        <w:br/>
      </w:r>
      <w:r>
        <w:rPr>
          <w:rFonts w:ascii="Times New Roman"/>
          <w:b w:val="false"/>
          <w:i w:val="false"/>
          <w:color w:val="000000"/>
          <w:sz w:val="28"/>
        </w:rPr>
        <w:t xml:space="preserve">
1-қосымша          </w:t>
      </w:r>
    </w:p>
    <w:bookmarkEnd w:id="214"/>
    <w:bookmarkStart w:name="z227" w:id="215"/>
    <w:p>
      <w:pPr>
        <w:spacing w:after="0"/>
        <w:ind w:left="0"/>
        <w:jc w:val="left"/>
      </w:pPr>
      <w:r>
        <w:rPr>
          <w:rFonts w:ascii="Times New Roman"/>
          <w:b/>
          <w:i w:val="false"/>
          <w:color w:val="000000"/>
        </w:rPr>
        <w:t xml:space="preserve"> 
Заңды тұлғаның лицензия және (немесе) лицензияға қосымша алуға</w:t>
      </w:r>
      <w:r>
        <w:br/>
      </w:r>
      <w:r>
        <w:rPr>
          <w:rFonts w:ascii="Times New Roman"/>
          <w:b/>
          <w:i w:val="false"/>
          <w:color w:val="000000"/>
        </w:rPr>
        <w:t>
өтiнiші</w:t>
      </w:r>
    </w:p>
    <w:bookmarkEnd w:id="215"/>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толық атауы, бизнес-сәйкестендіру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(қызметтiң түрi және (немесе) қызметтің кіші түрі(-лері) көрсетiлсiн)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 жүзеге асыруға лицензия және (немесе)</w:t>
      </w:r>
      <w:r>
        <w:br/>
      </w:r>
      <w:r>
        <w:rPr>
          <w:rFonts w:ascii="Times New Roman"/>
          <w:b w:val="false"/>
          <w:i w:val="false"/>
          <w:color w:val="000000"/>
          <w:sz w:val="28"/>
        </w:rPr>
        <w:t>
лицензияға қосымшаны қағаз тасығышта ________________________________</w:t>
      </w:r>
      <w:r>
        <w:br/>
      </w:r>
      <w:r>
        <w:rPr>
          <w:rFonts w:ascii="Times New Roman"/>
          <w:b w:val="false"/>
          <w:i w:val="false"/>
          <w:color w:val="000000"/>
          <w:sz w:val="28"/>
        </w:rPr>
        <w:t>
(лицензияны қағаз тасығышта алу қажет болған жағдайда Х белгісін қою</w:t>
      </w:r>
      <w:r>
        <w:br/>
      </w:r>
      <w:r>
        <w:rPr>
          <w:rFonts w:ascii="Times New Roman"/>
          <w:b w:val="false"/>
          <w:i w:val="false"/>
          <w:color w:val="000000"/>
          <w:sz w:val="28"/>
        </w:rPr>
        <w:t>
керек)</w:t>
      </w:r>
      <w:r>
        <w:br/>
      </w:r>
      <w:r>
        <w:rPr>
          <w:rFonts w:ascii="Times New Roman"/>
          <w:b w:val="false"/>
          <w:i w:val="false"/>
          <w:color w:val="000000"/>
          <w:sz w:val="28"/>
        </w:rPr>
        <w:t>
беруiңiздi сұраймын</w:t>
      </w:r>
      <w:r>
        <w:br/>
      </w:r>
      <w:r>
        <w:rPr>
          <w:rFonts w:ascii="Times New Roman"/>
          <w:b w:val="false"/>
          <w:i w:val="false"/>
          <w:color w:val="000000"/>
          <w:sz w:val="28"/>
        </w:rPr>
        <w:t>
      Заңды тұлғаның мекенжайы ______________________________________</w:t>
      </w:r>
      <w:r>
        <w:br/>
      </w:r>
      <w:r>
        <w:rPr>
          <w:rFonts w:ascii="Times New Roman"/>
          <w:b w:val="false"/>
          <w:i w:val="false"/>
          <w:color w:val="000000"/>
          <w:sz w:val="28"/>
        </w:rPr>
        <w:t>
(пошталық индексі, облысы, қаласы, ауданы, елді мекені, көше атауы,</w:t>
      </w:r>
      <w:r>
        <w:br/>
      </w:r>
      <w:r>
        <w:rPr>
          <w:rFonts w:ascii="Times New Roman"/>
          <w:b w:val="false"/>
          <w:i w:val="false"/>
          <w:color w:val="000000"/>
          <w:sz w:val="28"/>
        </w:rPr>
        <w:t>
үй/ғимарат (стационарлық үй-жайлар) нөмірі)</w:t>
      </w:r>
      <w:r>
        <w:br/>
      </w:r>
      <w:r>
        <w:rPr>
          <w:rFonts w:ascii="Times New Roman"/>
          <w:b w:val="false"/>
          <w:i w:val="false"/>
          <w:color w:val="000000"/>
          <w:sz w:val="28"/>
        </w:rPr>
        <w:t>
Электрондық пошта ___________________________________________________</w:t>
      </w:r>
      <w:r>
        <w:br/>
      </w:r>
      <w:r>
        <w:rPr>
          <w:rFonts w:ascii="Times New Roman"/>
          <w:b w:val="false"/>
          <w:i w:val="false"/>
          <w:color w:val="000000"/>
          <w:sz w:val="28"/>
        </w:rPr>
        <w:t>
Телефондары _________________________________________________________</w:t>
      </w:r>
      <w:r>
        <w:br/>
      </w:r>
      <w:r>
        <w:rPr>
          <w:rFonts w:ascii="Times New Roman"/>
          <w:b w:val="false"/>
          <w:i w:val="false"/>
          <w:color w:val="000000"/>
          <w:sz w:val="28"/>
        </w:rPr>
        <w:t>
Факс ________________________________________________________________</w:t>
      </w:r>
      <w:r>
        <w:br/>
      </w:r>
      <w:r>
        <w:rPr>
          <w:rFonts w:ascii="Times New Roman"/>
          <w:b w:val="false"/>
          <w:i w:val="false"/>
          <w:color w:val="000000"/>
          <w:sz w:val="28"/>
        </w:rPr>
        <w:t>
Банк шоты ___________________________________________________________</w:t>
      </w:r>
      <w:r>
        <w:br/>
      </w:r>
      <w:r>
        <w:rPr>
          <w:rFonts w:ascii="Times New Roman"/>
          <w:b w:val="false"/>
          <w:i w:val="false"/>
          <w:color w:val="000000"/>
          <w:sz w:val="28"/>
        </w:rPr>
        <w:t>
               (шот нөмірі, банктiң атауы және орналасқан жерi)</w:t>
      </w:r>
      <w:r>
        <w:br/>
      </w:r>
      <w:r>
        <w:rPr>
          <w:rFonts w:ascii="Times New Roman"/>
          <w:b w:val="false"/>
          <w:i w:val="false"/>
          <w:color w:val="000000"/>
          <w:sz w:val="28"/>
        </w:rPr>
        <w:t>
Қызметті жүзеге асыру мекенжайы (лары) ______________________________</w:t>
      </w:r>
      <w:r>
        <w:br/>
      </w:r>
      <w:r>
        <w:rPr>
          <w:rFonts w:ascii="Times New Roman"/>
          <w:b w:val="false"/>
          <w:i w:val="false"/>
          <w:color w:val="000000"/>
          <w:sz w:val="28"/>
        </w:rPr>
        <w:t>
(пошталық индексі, облысы, қаласы, ауданы, елді мекені, көше</w:t>
      </w:r>
      <w:r>
        <w:br/>
      </w:r>
      <w:r>
        <w:rPr>
          <w:rFonts w:ascii="Times New Roman"/>
          <w:b w:val="false"/>
          <w:i w:val="false"/>
          <w:color w:val="000000"/>
          <w:sz w:val="28"/>
        </w:rPr>
        <w:t>
атауы,үй/ғимарат (стационарлық үй-жайлар нөмірі)</w:t>
      </w:r>
      <w:r>
        <w:br/>
      </w:r>
      <w:r>
        <w:rPr>
          <w:rFonts w:ascii="Times New Roman"/>
          <w:b w:val="false"/>
          <w:i w:val="false"/>
          <w:color w:val="000000"/>
          <w:sz w:val="28"/>
        </w:rPr>
        <w:t>
      ___ парақта қоса беріліп отыр</w:t>
      </w:r>
      <w:r>
        <w:br/>
      </w:r>
      <w:r>
        <w:rPr>
          <w:rFonts w:ascii="Times New Roman"/>
          <w:b w:val="false"/>
          <w:i w:val="false"/>
          <w:color w:val="000000"/>
          <w:sz w:val="28"/>
        </w:rPr>
        <w:t>
      Осымен, көрсетілген барлық деректердің ресми байланыстар болып</w:t>
      </w:r>
      <w:r>
        <w:br/>
      </w:r>
      <w:r>
        <w:rPr>
          <w:rFonts w:ascii="Times New Roman"/>
          <w:b w:val="false"/>
          <w:i w:val="false"/>
          <w:color w:val="000000"/>
          <w:sz w:val="28"/>
        </w:rPr>
        <w:t>
табылатындығы және оларға лицензияны және (немесе) лицензияға</w:t>
      </w:r>
      <w:r>
        <w:br/>
      </w:r>
      <w:r>
        <w:rPr>
          <w:rFonts w:ascii="Times New Roman"/>
          <w:b w:val="false"/>
          <w:i w:val="false"/>
          <w:color w:val="000000"/>
          <w:sz w:val="28"/>
        </w:rPr>
        <w:t>
қосымшаны беру немесе беруден бас тарту мәселелері бойынша кез келген</w:t>
      </w:r>
      <w:r>
        <w:br/>
      </w:r>
      <w:r>
        <w:rPr>
          <w:rFonts w:ascii="Times New Roman"/>
          <w:b w:val="false"/>
          <w:i w:val="false"/>
          <w:color w:val="000000"/>
          <w:sz w:val="28"/>
        </w:rPr>
        <w:t>
ақпаратты жіберуге болатындығы;</w:t>
      </w:r>
      <w:r>
        <w:br/>
      </w:r>
      <w:r>
        <w:rPr>
          <w:rFonts w:ascii="Times New Roman"/>
          <w:b w:val="false"/>
          <w:i w:val="false"/>
          <w:color w:val="000000"/>
          <w:sz w:val="28"/>
        </w:rPr>
        <w:t>
      өтініш берушіге қызметтің лицензияланатын түрімен және (немесе)</w:t>
      </w:r>
      <w:r>
        <w:br/>
      </w:r>
      <w:r>
        <w:rPr>
          <w:rFonts w:ascii="Times New Roman"/>
          <w:b w:val="false"/>
          <w:i w:val="false"/>
          <w:color w:val="000000"/>
          <w:sz w:val="28"/>
        </w:rPr>
        <w:t>
кіші түрімен айналысуға соттың тыйым салмағаны;</w:t>
      </w:r>
      <w:r>
        <w:br/>
      </w:r>
      <w:r>
        <w:rPr>
          <w:rFonts w:ascii="Times New Roman"/>
          <w:b w:val="false"/>
          <w:i w:val="false"/>
          <w:color w:val="000000"/>
          <w:sz w:val="28"/>
        </w:rPr>
        <w:t>
      қоса берілген құжаттардың барлығы шындыққа сәйкес келетіні және</w:t>
      </w:r>
      <w:r>
        <w:br/>
      </w:r>
      <w:r>
        <w:rPr>
          <w:rFonts w:ascii="Times New Roman"/>
          <w:b w:val="false"/>
          <w:i w:val="false"/>
          <w:color w:val="000000"/>
          <w:sz w:val="28"/>
        </w:rPr>
        <w:t>
жарамды болып табылатындығы расталады.</w:t>
      </w:r>
    </w:p>
    <w:p>
      <w:pPr>
        <w:spacing w:after="0"/>
        <w:ind w:left="0"/>
        <w:jc w:val="both"/>
      </w:pPr>
      <w:r>
        <w:rPr>
          <w:rFonts w:ascii="Times New Roman"/>
          <w:b w:val="false"/>
          <w:i w:val="false"/>
          <w:color w:val="000000"/>
          <w:sz w:val="28"/>
        </w:rPr>
        <w:t>      Басшы _______   _______________________________________________</w:t>
      </w:r>
      <w:r>
        <w:br/>
      </w: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мерзімі: 20__ жылғы «___» _____________</w:t>
      </w:r>
    </w:p>
    <w:bookmarkStart w:name="z228" w:id="216"/>
    <w:p>
      <w:pPr>
        <w:spacing w:after="0"/>
        <w:ind w:left="0"/>
        <w:jc w:val="both"/>
      </w:pPr>
      <w:r>
        <w:rPr>
          <w:rFonts w:ascii="Times New Roman"/>
          <w:b w:val="false"/>
          <w:i w:val="false"/>
          <w:color w:val="000000"/>
          <w:sz w:val="28"/>
        </w:rPr>
        <w:t xml:space="preserve">
«Ядролық материалдарды,    </w:t>
      </w:r>
      <w:r>
        <w:br/>
      </w:r>
      <w:r>
        <w:rPr>
          <w:rFonts w:ascii="Times New Roman"/>
          <w:b w:val="false"/>
          <w:i w:val="false"/>
          <w:color w:val="000000"/>
          <w:sz w:val="28"/>
        </w:rPr>
        <w:t xml:space="preserve">
радиоактивті заттарды, иондаушы  </w:t>
      </w:r>
      <w:r>
        <w:br/>
      </w:r>
      <w:r>
        <w:rPr>
          <w:rFonts w:ascii="Times New Roman"/>
          <w:b w:val="false"/>
          <w:i w:val="false"/>
          <w:color w:val="000000"/>
          <w:sz w:val="28"/>
        </w:rPr>
        <w:t xml:space="preserve">
сәулененудің радиоизотоптық   </w:t>
      </w:r>
      <w:r>
        <w:br/>
      </w:r>
      <w:r>
        <w:rPr>
          <w:rFonts w:ascii="Times New Roman"/>
          <w:b w:val="false"/>
          <w:i w:val="false"/>
          <w:color w:val="000000"/>
          <w:sz w:val="28"/>
        </w:rPr>
        <w:t>
көздерін, радиоактивті қалдықтарды</w:t>
      </w:r>
      <w:r>
        <w:br/>
      </w:r>
      <w:r>
        <w:rPr>
          <w:rFonts w:ascii="Times New Roman"/>
          <w:b w:val="false"/>
          <w:i w:val="false"/>
          <w:color w:val="000000"/>
          <w:sz w:val="28"/>
        </w:rPr>
        <w:t xml:space="preserve">
транзиттік тасымалдауды қоса  </w:t>
      </w:r>
      <w:r>
        <w:br/>
      </w:r>
      <w:r>
        <w:rPr>
          <w:rFonts w:ascii="Times New Roman"/>
          <w:b w:val="false"/>
          <w:i w:val="false"/>
          <w:color w:val="000000"/>
          <w:sz w:val="28"/>
        </w:rPr>
        <w:t xml:space="preserve">
алғанда, Қазақстан Республикасы </w:t>
      </w:r>
      <w:r>
        <w:br/>
      </w:r>
      <w:r>
        <w:rPr>
          <w:rFonts w:ascii="Times New Roman"/>
          <w:b w:val="false"/>
          <w:i w:val="false"/>
          <w:color w:val="000000"/>
          <w:sz w:val="28"/>
        </w:rPr>
        <w:t xml:space="preserve">
аумағының шегінде тасымалдау  </w:t>
      </w:r>
      <w:r>
        <w:br/>
      </w:r>
      <w:r>
        <w:rPr>
          <w:rFonts w:ascii="Times New Roman"/>
          <w:b w:val="false"/>
          <w:i w:val="false"/>
          <w:color w:val="000000"/>
          <w:sz w:val="28"/>
        </w:rPr>
        <w:t xml:space="preserve">
жөніндегі қызметті жүзеге    </w:t>
      </w:r>
      <w:r>
        <w:br/>
      </w:r>
      <w:r>
        <w:rPr>
          <w:rFonts w:ascii="Times New Roman"/>
          <w:b w:val="false"/>
          <w:i w:val="false"/>
          <w:color w:val="000000"/>
          <w:sz w:val="28"/>
        </w:rPr>
        <w:t xml:space="preserve">
асыруға лицензия беру, қайта   </w:t>
      </w:r>
      <w:r>
        <w:br/>
      </w:r>
      <w:r>
        <w:rPr>
          <w:rFonts w:ascii="Times New Roman"/>
          <w:b w:val="false"/>
          <w:i w:val="false"/>
          <w:color w:val="000000"/>
          <w:sz w:val="28"/>
        </w:rPr>
        <w:t xml:space="preserve">
ресімдеу, лицензияның     </w:t>
      </w:r>
      <w:r>
        <w:br/>
      </w:r>
      <w:r>
        <w:rPr>
          <w:rFonts w:ascii="Times New Roman"/>
          <w:b w:val="false"/>
          <w:i w:val="false"/>
          <w:color w:val="000000"/>
          <w:sz w:val="28"/>
        </w:rPr>
        <w:t>
телнұсқаларын беру» мемлекеттік</w:t>
      </w:r>
      <w:r>
        <w:br/>
      </w:r>
      <w:r>
        <w:rPr>
          <w:rFonts w:ascii="Times New Roman"/>
          <w:b w:val="false"/>
          <w:i w:val="false"/>
          <w:color w:val="000000"/>
          <w:sz w:val="28"/>
        </w:rPr>
        <w:t>
көрсетілетін қызмет стандартына</w:t>
      </w:r>
      <w:r>
        <w:br/>
      </w:r>
      <w:r>
        <w:rPr>
          <w:rFonts w:ascii="Times New Roman"/>
          <w:b w:val="false"/>
          <w:i w:val="false"/>
          <w:color w:val="000000"/>
          <w:sz w:val="28"/>
        </w:rPr>
        <w:t xml:space="preserve">
2-қосымша           </w:t>
      </w:r>
    </w:p>
    <w:bookmarkEnd w:id="216"/>
    <w:bookmarkStart w:name="z285" w:id="217"/>
    <w:p>
      <w:pPr>
        <w:spacing w:after="0"/>
        <w:ind w:left="0"/>
        <w:jc w:val="left"/>
      </w:pPr>
      <w:r>
        <w:rPr>
          <w:rFonts w:ascii="Times New Roman"/>
          <w:b/>
          <w:i w:val="false"/>
          <w:color w:val="000000"/>
        </w:rPr>
        <w:t xml:space="preserve"> 
Жеке тұлғаның лицензия және (немесе) лицензияға қосымша алуға</w:t>
      </w:r>
      <w:r>
        <w:br/>
      </w:r>
      <w:r>
        <w:rPr>
          <w:rFonts w:ascii="Times New Roman"/>
          <w:b/>
          <w:i w:val="false"/>
          <w:color w:val="000000"/>
        </w:rPr>
        <w:t>
өтiнiші</w:t>
      </w:r>
    </w:p>
    <w:bookmarkEnd w:id="217"/>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тұлғаның тегi, аты, әкесiнiң аты (болған жағдайда), жеке</w:t>
      </w:r>
      <w:r>
        <w:br/>
      </w:r>
      <w:r>
        <w:rPr>
          <w:rFonts w:ascii="Times New Roman"/>
          <w:b w:val="false"/>
          <w:i w:val="false"/>
          <w:color w:val="000000"/>
          <w:sz w:val="28"/>
        </w:rPr>
        <w:t>
                       сәйкестендіру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(қызметтiң түрi және (немесе) кіші түрі(-лері) көрсетiлсiн)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 жүзеге асыруға лицензия және</w:t>
      </w:r>
      <w:r>
        <w:br/>
      </w:r>
      <w:r>
        <w:rPr>
          <w:rFonts w:ascii="Times New Roman"/>
          <w:b w:val="false"/>
          <w:i w:val="false"/>
          <w:color w:val="000000"/>
          <w:sz w:val="28"/>
        </w:rPr>
        <w:t>
(немесе) лицензияға қосымшаны қағаз тасығышта _______________________</w:t>
      </w:r>
      <w:r>
        <w:br/>
      </w:r>
      <w:r>
        <w:rPr>
          <w:rFonts w:ascii="Times New Roman"/>
          <w:b w:val="false"/>
          <w:i w:val="false"/>
          <w:color w:val="000000"/>
          <w:sz w:val="28"/>
        </w:rPr>
        <w:t>
(лицензияны қағаз тасығышта алу қажет болған жағдайда Х белгісін қою</w:t>
      </w:r>
      <w:r>
        <w:br/>
      </w:r>
      <w:r>
        <w:rPr>
          <w:rFonts w:ascii="Times New Roman"/>
          <w:b w:val="false"/>
          <w:i w:val="false"/>
          <w:color w:val="000000"/>
          <w:sz w:val="28"/>
        </w:rPr>
        <w:t>
керек)</w:t>
      </w:r>
      <w:r>
        <w:br/>
      </w:r>
      <w:r>
        <w:rPr>
          <w:rFonts w:ascii="Times New Roman"/>
          <w:b w:val="false"/>
          <w:i w:val="false"/>
          <w:color w:val="000000"/>
          <w:sz w:val="28"/>
        </w:rPr>
        <w:t>
беруiңiздi сұраймын</w:t>
      </w:r>
      <w:r>
        <w:br/>
      </w:r>
      <w:r>
        <w:rPr>
          <w:rFonts w:ascii="Times New Roman"/>
          <w:b w:val="false"/>
          <w:i w:val="false"/>
          <w:color w:val="000000"/>
          <w:sz w:val="28"/>
        </w:rPr>
        <w:t>
      Жеке тұлғаның тұрғылықты жерінің мекенжайы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(пошталық индексі, облысы, қаласы, ауданы, елді мекені, көше атауы,</w:t>
      </w:r>
      <w:r>
        <w:br/>
      </w:r>
      <w:r>
        <w:rPr>
          <w:rFonts w:ascii="Times New Roman"/>
          <w:b w:val="false"/>
          <w:i w:val="false"/>
          <w:color w:val="000000"/>
          <w:sz w:val="28"/>
        </w:rPr>
        <w:t>
                           үй/ғимарат нөмірі)</w:t>
      </w:r>
      <w:r>
        <w:br/>
      </w:r>
      <w:r>
        <w:rPr>
          <w:rFonts w:ascii="Times New Roman"/>
          <w:b w:val="false"/>
          <w:i w:val="false"/>
          <w:color w:val="000000"/>
          <w:sz w:val="28"/>
        </w:rPr>
        <w:t>
Электрондық пошта ___________________________________________________</w:t>
      </w:r>
      <w:r>
        <w:br/>
      </w:r>
      <w:r>
        <w:rPr>
          <w:rFonts w:ascii="Times New Roman"/>
          <w:b w:val="false"/>
          <w:i w:val="false"/>
          <w:color w:val="000000"/>
          <w:sz w:val="28"/>
        </w:rPr>
        <w:t>
Телефондары _________________________________________________________</w:t>
      </w:r>
      <w:r>
        <w:br/>
      </w:r>
      <w:r>
        <w:rPr>
          <w:rFonts w:ascii="Times New Roman"/>
          <w:b w:val="false"/>
          <w:i w:val="false"/>
          <w:color w:val="000000"/>
          <w:sz w:val="28"/>
        </w:rPr>
        <w:t>
Факс ________________________________________________________________</w:t>
      </w:r>
      <w:r>
        <w:br/>
      </w:r>
      <w:r>
        <w:rPr>
          <w:rFonts w:ascii="Times New Roman"/>
          <w:b w:val="false"/>
          <w:i w:val="false"/>
          <w:color w:val="000000"/>
          <w:sz w:val="28"/>
        </w:rPr>
        <w:t>
Банк шоты ___________________________________________________________</w:t>
      </w:r>
      <w:r>
        <w:br/>
      </w:r>
      <w:r>
        <w:rPr>
          <w:rFonts w:ascii="Times New Roman"/>
          <w:b w:val="false"/>
          <w:i w:val="false"/>
          <w:color w:val="000000"/>
          <w:sz w:val="28"/>
        </w:rPr>
        <w:t>
               (шот нөмірі, банктiң атауы және орналасқан жерi)</w:t>
      </w:r>
      <w:r>
        <w:br/>
      </w:r>
      <w:r>
        <w:rPr>
          <w:rFonts w:ascii="Times New Roman"/>
          <w:b w:val="false"/>
          <w:i w:val="false"/>
          <w:color w:val="000000"/>
          <w:sz w:val="28"/>
        </w:rPr>
        <w:t>
Қызметті жүзеге асыру мекенжайы (лары) ______________________________</w:t>
      </w:r>
      <w:r>
        <w:br/>
      </w:r>
      <w:r>
        <w:rPr>
          <w:rFonts w:ascii="Times New Roman"/>
          <w:b w:val="false"/>
          <w:i w:val="false"/>
          <w:color w:val="000000"/>
          <w:sz w:val="28"/>
        </w:rPr>
        <w:t>
(пошталық индексі, облысы, қаласы, ауданы, елді мекені, көше атауы,</w:t>
      </w:r>
      <w:r>
        <w:br/>
      </w:r>
      <w:r>
        <w:rPr>
          <w:rFonts w:ascii="Times New Roman"/>
          <w:b w:val="false"/>
          <w:i w:val="false"/>
          <w:color w:val="000000"/>
          <w:sz w:val="28"/>
        </w:rPr>
        <w:t>
үй/ғимарат (стационарлық үй-жайлар) нөмірі)</w:t>
      </w:r>
      <w:r>
        <w:br/>
      </w:r>
      <w:r>
        <w:rPr>
          <w:rFonts w:ascii="Times New Roman"/>
          <w:b w:val="false"/>
          <w:i w:val="false"/>
          <w:color w:val="000000"/>
          <w:sz w:val="28"/>
        </w:rPr>
        <w:t>
      _________ парақта қоса беріліп отыр</w:t>
      </w:r>
      <w:r>
        <w:br/>
      </w:r>
      <w:r>
        <w:rPr>
          <w:rFonts w:ascii="Times New Roman"/>
          <w:b w:val="false"/>
          <w:i w:val="false"/>
          <w:color w:val="000000"/>
          <w:sz w:val="28"/>
        </w:rPr>
        <w:t>
      Осымен, көрсетілген барлық деректердің ресми байланыстар болып</w:t>
      </w:r>
      <w:r>
        <w:br/>
      </w:r>
      <w:r>
        <w:rPr>
          <w:rFonts w:ascii="Times New Roman"/>
          <w:b w:val="false"/>
          <w:i w:val="false"/>
          <w:color w:val="000000"/>
          <w:sz w:val="28"/>
        </w:rPr>
        <w:t>
табылатындығы және оларға лицензияны және (немесе) лицензияға</w:t>
      </w:r>
      <w:r>
        <w:br/>
      </w:r>
      <w:r>
        <w:rPr>
          <w:rFonts w:ascii="Times New Roman"/>
          <w:b w:val="false"/>
          <w:i w:val="false"/>
          <w:color w:val="000000"/>
          <w:sz w:val="28"/>
        </w:rPr>
        <w:t>
қосымшаны беру немесе беруден бас тарту мәселелері бойынша кез келген</w:t>
      </w:r>
      <w:r>
        <w:br/>
      </w:r>
      <w:r>
        <w:rPr>
          <w:rFonts w:ascii="Times New Roman"/>
          <w:b w:val="false"/>
          <w:i w:val="false"/>
          <w:color w:val="000000"/>
          <w:sz w:val="28"/>
        </w:rPr>
        <w:t>
ақпаратты жіберуге болатындығы;</w:t>
      </w:r>
      <w:r>
        <w:br/>
      </w:r>
      <w:r>
        <w:rPr>
          <w:rFonts w:ascii="Times New Roman"/>
          <w:b w:val="false"/>
          <w:i w:val="false"/>
          <w:color w:val="000000"/>
          <w:sz w:val="28"/>
        </w:rPr>
        <w:t>
      өтініш берушіге қызметтің лицензияланатын түрімен және (немесе)</w:t>
      </w:r>
      <w:r>
        <w:br/>
      </w:r>
      <w:r>
        <w:rPr>
          <w:rFonts w:ascii="Times New Roman"/>
          <w:b w:val="false"/>
          <w:i w:val="false"/>
          <w:color w:val="000000"/>
          <w:sz w:val="28"/>
        </w:rPr>
        <w:t>
кіші түрімен айналысуға соттың тыйым салмағаны;</w:t>
      </w:r>
      <w:r>
        <w:br/>
      </w:r>
      <w:r>
        <w:rPr>
          <w:rFonts w:ascii="Times New Roman"/>
          <w:b w:val="false"/>
          <w:i w:val="false"/>
          <w:color w:val="000000"/>
          <w:sz w:val="28"/>
        </w:rPr>
        <w:t>
      қоса берілген құжаттардың барлығы шындыққа сәйкес келетіні және</w:t>
      </w:r>
      <w:r>
        <w:br/>
      </w:r>
      <w:r>
        <w:rPr>
          <w:rFonts w:ascii="Times New Roman"/>
          <w:b w:val="false"/>
          <w:i w:val="false"/>
          <w:color w:val="000000"/>
          <w:sz w:val="28"/>
        </w:rPr>
        <w:t>
жарамды болып табылатындығы расталады.</w:t>
      </w:r>
    </w:p>
    <w:p>
      <w:pPr>
        <w:spacing w:after="0"/>
        <w:ind w:left="0"/>
        <w:jc w:val="both"/>
      </w:pPr>
      <w:r>
        <w:rPr>
          <w:rFonts w:ascii="Times New Roman"/>
          <w:b w:val="false"/>
          <w:i w:val="false"/>
          <w:color w:val="000000"/>
          <w:sz w:val="28"/>
        </w:rPr>
        <w:t>Жеке тұлға ______   _________________________________________________</w:t>
      </w:r>
      <w:r>
        <w:br/>
      </w:r>
      <w:r>
        <w:rPr>
          <w:rFonts w:ascii="Times New Roman"/>
          <w:b w:val="false"/>
          <w:i w:val="false"/>
          <w:color w:val="000000"/>
          <w:sz w:val="28"/>
        </w:rPr>
        <w:t>
           (қолы)       (тегi, аты, әкесiнiң аты (болған жағдайда)</w:t>
      </w:r>
      <w:r>
        <w:br/>
      </w:r>
      <w:r>
        <w:rPr>
          <w:rFonts w:ascii="Times New Roman"/>
          <w:b w:val="false"/>
          <w:i w:val="false"/>
          <w:color w:val="000000"/>
          <w:sz w:val="28"/>
        </w:rPr>
        <w:t>
Мөр орны (болған жағдайда) Толтыру мерзімі: 20__ жылғы «___» ________</w:t>
      </w:r>
    </w:p>
    <w:bookmarkStart w:name="z229" w:id="218"/>
    <w:p>
      <w:pPr>
        <w:spacing w:after="0"/>
        <w:ind w:left="0"/>
        <w:jc w:val="both"/>
      </w:pPr>
      <w:r>
        <w:rPr>
          <w:rFonts w:ascii="Times New Roman"/>
          <w:b w:val="false"/>
          <w:i w:val="false"/>
          <w:color w:val="000000"/>
          <w:sz w:val="28"/>
        </w:rPr>
        <w:t xml:space="preserve">
«Ядролық материалдарды,    </w:t>
      </w:r>
      <w:r>
        <w:br/>
      </w:r>
      <w:r>
        <w:rPr>
          <w:rFonts w:ascii="Times New Roman"/>
          <w:b w:val="false"/>
          <w:i w:val="false"/>
          <w:color w:val="000000"/>
          <w:sz w:val="28"/>
        </w:rPr>
        <w:t xml:space="preserve">
радиоактивті заттарды, иондаушы  </w:t>
      </w:r>
      <w:r>
        <w:br/>
      </w:r>
      <w:r>
        <w:rPr>
          <w:rFonts w:ascii="Times New Roman"/>
          <w:b w:val="false"/>
          <w:i w:val="false"/>
          <w:color w:val="000000"/>
          <w:sz w:val="28"/>
        </w:rPr>
        <w:t xml:space="preserve">
сәулененудің радиоизотоптық   </w:t>
      </w:r>
      <w:r>
        <w:br/>
      </w:r>
      <w:r>
        <w:rPr>
          <w:rFonts w:ascii="Times New Roman"/>
          <w:b w:val="false"/>
          <w:i w:val="false"/>
          <w:color w:val="000000"/>
          <w:sz w:val="28"/>
        </w:rPr>
        <w:t>
көздерін, радиоактивті қалдықтарды</w:t>
      </w:r>
      <w:r>
        <w:br/>
      </w:r>
      <w:r>
        <w:rPr>
          <w:rFonts w:ascii="Times New Roman"/>
          <w:b w:val="false"/>
          <w:i w:val="false"/>
          <w:color w:val="000000"/>
          <w:sz w:val="28"/>
        </w:rPr>
        <w:t xml:space="preserve">
транзиттік тасымалдауды қоса  </w:t>
      </w:r>
      <w:r>
        <w:br/>
      </w:r>
      <w:r>
        <w:rPr>
          <w:rFonts w:ascii="Times New Roman"/>
          <w:b w:val="false"/>
          <w:i w:val="false"/>
          <w:color w:val="000000"/>
          <w:sz w:val="28"/>
        </w:rPr>
        <w:t xml:space="preserve">
алғанда, Қазақстан Республикасы </w:t>
      </w:r>
      <w:r>
        <w:br/>
      </w:r>
      <w:r>
        <w:rPr>
          <w:rFonts w:ascii="Times New Roman"/>
          <w:b w:val="false"/>
          <w:i w:val="false"/>
          <w:color w:val="000000"/>
          <w:sz w:val="28"/>
        </w:rPr>
        <w:t xml:space="preserve">
аумағының шегінде тасымалдау  </w:t>
      </w:r>
      <w:r>
        <w:br/>
      </w:r>
      <w:r>
        <w:rPr>
          <w:rFonts w:ascii="Times New Roman"/>
          <w:b w:val="false"/>
          <w:i w:val="false"/>
          <w:color w:val="000000"/>
          <w:sz w:val="28"/>
        </w:rPr>
        <w:t xml:space="preserve">
жөніндегі қызметті жүзеге    </w:t>
      </w:r>
      <w:r>
        <w:br/>
      </w:r>
      <w:r>
        <w:rPr>
          <w:rFonts w:ascii="Times New Roman"/>
          <w:b w:val="false"/>
          <w:i w:val="false"/>
          <w:color w:val="000000"/>
          <w:sz w:val="28"/>
        </w:rPr>
        <w:t xml:space="preserve">
асыруға лицензия беру, қайта   </w:t>
      </w:r>
      <w:r>
        <w:br/>
      </w:r>
      <w:r>
        <w:rPr>
          <w:rFonts w:ascii="Times New Roman"/>
          <w:b w:val="false"/>
          <w:i w:val="false"/>
          <w:color w:val="000000"/>
          <w:sz w:val="28"/>
        </w:rPr>
        <w:t xml:space="preserve">
ресімдеу, лицензияның     </w:t>
      </w:r>
      <w:r>
        <w:br/>
      </w:r>
      <w:r>
        <w:rPr>
          <w:rFonts w:ascii="Times New Roman"/>
          <w:b w:val="false"/>
          <w:i w:val="false"/>
          <w:color w:val="000000"/>
          <w:sz w:val="28"/>
        </w:rPr>
        <w:t>
телнұсқаларын беру» мемлекеттік</w:t>
      </w:r>
      <w:r>
        <w:br/>
      </w:r>
      <w:r>
        <w:rPr>
          <w:rFonts w:ascii="Times New Roman"/>
          <w:b w:val="false"/>
          <w:i w:val="false"/>
          <w:color w:val="000000"/>
          <w:sz w:val="28"/>
        </w:rPr>
        <w:t>
көрсетілетін қызмет стандартына</w:t>
      </w:r>
      <w:r>
        <w:br/>
      </w:r>
      <w:r>
        <w:rPr>
          <w:rFonts w:ascii="Times New Roman"/>
          <w:b w:val="false"/>
          <w:i w:val="false"/>
          <w:color w:val="000000"/>
          <w:sz w:val="28"/>
        </w:rPr>
        <w:t xml:space="preserve">
3-қосымша          </w:t>
      </w:r>
    </w:p>
    <w:bookmarkEnd w:id="218"/>
    <w:bookmarkStart w:name="z286" w:id="219"/>
    <w:p>
      <w:pPr>
        <w:spacing w:after="0"/>
        <w:ind w:left="0"/>
        <w:jc w:val="left"/>
      </w:pPr>
      <w:r>
        <w:rPr>
          <w:rFonts w:ascii="Times New Roman"/>
          <w:b/>
          <w:i w:val="false"/>
          <w:color w:val="000000"/>
        </w:rPr>
        <w:t xml:space="preserve"> 
Ядролық материалдарды, радиоактивті заттарды, иондаушы</w:t>
      </w:r>
      <w:r>
        <w:br/>
      </w:r>
      <w:r>
        <w:rPr>
          <w:rFonts w:ascii="Times New Roman"/>
          <w:b/>
          <w:i w:val="false"/>
          <w:color w:val="000000"/>
        </w:rPr>
        <w:t>
сәулененудің радиоизотоптық көздерін, радиоактивті қалдықтарды</w:t>
      </w:r>
      <w:r>
        <w:br/>
      </w:r>
      <w:r>
        <w:rPr>
          <w:rFonts w:ascii="Times New Roman"/>
          <w:b/>
          <w:i w:val="false"/>
          <w:color w:val="000000"/>
        </w:rPr>
        <w:t>
транзиттік тасымалдауды қоса алғанда, Қазақстан Республикасы</w:t>
      </w:r>
      <w:r>
        <w:br/>
      </w:r>
      <w:r>
        <w:rPr>
          <w:rFonts w:ascii="Times New Roman"/>
          <w:b/>
          <w:i w:val="false"/>
          <w:color w:val="000000"/>
        </w:rPr>
        <w:t>
аумағының шегінде тасымалдау жөніндегі қызметке қойылатын</w:t>
      </w:r>
      <w:r>
        <w:br/>
      </w:r>
      <w:r>
        <w:rPr>
          <w:rFonts w:ascii="Times New Roman"/>
          <w:b/>
          <w:i w:val="false"/>
          <w:color w:val="000000"/>
        </w:rPr>
        <w:t>
біліктілік талаптарына сәйкес мәліметтер нысаны және қажетті</w:t>
      </w:r>
      <w:r>
        <w:br/>
      </w:r>
      <w:r>
        <w:rPr>
          <w:rFonts w:ascii="Times New Roman"/>
          <w:b/>
          <w:i w:val="false"/>
          <w:color w:val="000000"/>
        </w:rPr>
        <w:t>
құжаттардың тізімі</w:t>
      </w:r>
    </w:p>
    <w:bookmarkEnd w:id="219"/>
    <w:p>
      <w:pPr>
        <w:spacing w:after="0"/>
        <w:ind w:left="0"/>
        <w:jc w:val="both"/>
      </w:pPr>
      <w:r>
        <w:rPr>
          <w:rFonts w:ascii="Times New Roman"/>
          <w:b w:val="false"/>
          <w:i w:val="false"/>
          <w:color w:val="000000"/>
          <w:sz w:val="28"/>
        </w:rPr>
        <w:t>      1. 1-кестеге сәйкес қауiптi жүктердi тасымалдауға көліктік</w:t>
      </w:r>
      <w:r>
        <w:br/>
      </w:r>
      <w:r>
        <w:rPr>
          <w:rFonts w:ascii="Times New Roman"/>
          <w:b w:val="false"/>
          <w:i w:val="false"/>
          <w:color w:val="000000"/>
          <w:sz w:val="28"/>
        </w:rPr>
        <w:t>
бақылау бойынша құзырлы орган берген арнайы рұқсат туралы</w:t>
      </w:r>
      <w:r>
        <w:br/>
      </w:r>
      <w:r>
        <w:rPr>
          <w:rFonts w:ascii="Times New Roman"/>
          <w:b w:val="false"/>
          <w:i w:val="false"/>
          <w:color w:val="000000"/>
          <w:sz w:val="28"/>
        </w:rPr>
        <w:t>
мәліметтер.</w:t>
      </w:r>
    </w:p>
    <w:bookmarkStart w:name="z409" w:id="220"/>
    <w:p>
      <w:pPr>
        <w:spacing w:after="0"/>
        <w:ind w:left="0"/>
        <w:jc w:val="both"/>
      </w:pPr>
      <w:r>
        <w:rPr>
          <w:rFonts w:ascii="Times New Roman"/>
          <w:b w:val="false"/>
          <w:i w:val="false"/>
          <w:color w:val="000000"/>
          <w:sz w:val="28"/>
        </w:rPr>
        <w:t>
Қауіпті жүктерді тасымалдауға рұқсаттың бар-жоғы туралы мәліметтер</w:t>
      </w:r>
      <w:r>
        <w:br/>
      </w:r>
      <w:r>
        <w:rPr>
          <w:rFonts w:ascii="Times New Roman"/>
          <w:b w:val="false"/>
          <w:i w:val="false"/>
          <w:color w:val="000000"/>
          <w:sz w:val="28"/>
        </w:rPr>
        <w:t>
нысаны</w:t>
      </w:r>
    </w:p>
    <w:bookmarkEnd w:id="220"/>
    <w:bookmarkStart w:name="z410" w:id="221"/>
    <w:p>
      <w:pPr>
        <w:spacing w:after="0"/>
        <w:ind w:left="0"/>
        <w:jc w:val="both"/>
      </w:pPr>
      <w:r>
        <w:rPr>
          <w:rFonts w:ascii="Times New Roman"/>
          <w:b w:val="false"/>
          <w:i w:val="false"/>
          <w:color w:val="000000"/>
          <w:sz w:val="28"/>
        </w:rPr>
        <w:t>
1-кесте</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2"/>
        <w:gridCol w:w="3280"/>
        <w:gridCol w:w="2672"/>
        <w:gridCol w:w="4746"/>
      </w:tblGrid>
      <w:tr>
        <w:trPr>
          <w:trHeight w:val="915"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нөмірі және берілген күні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 жұмыстардың тізімі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қолданылу мерзімі</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берген мемлекеттің органның атауы </w:t>
            </w:r>
          </w:p>
        </w:tc>
      </w:tr>
      <w:tr>
        <w:trPr>
          <w:trHeight w:val="36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2. 2-кестеге сәйкес техникалық басшылар мен мамандардың білікті</w:t>
      </w:r>
      <w:r>
        <w:br/>
      </w:r>
      <w:r>
        <w:rPr>
          <w:rFonts w:ascii="Times New Roman"/>
          <w:b w:val="false"/>
          <w:i w:val="false"/>
          <w:color w:val="000000"/>
          <w:sz w:val="28"/>
        </w:rPr>
        <w:t>
құрамының бар-жоғы туралы мәліметтер.</w:t>
      </w:r>
    </w:p>
    <w:bookmarkStart w:name="z411" w:id="222"/>
    <w:p>
      <w:pPr>
        <w:spacing w:after="0"/>
        <w:ind w:left="0"/>
        <w:jc w:val="both"/>
      </w:pPr>
      <w:r>
        <w:rPr>
          <w:rFonts w:ascii="Times New Roman"/>
          <w:b w:val="false"/>
          <w:i w:val="false"/>
          <w:color w:val="000000"/>
          <w:sz w:val="28"/>
        </w:rPr>
        <w:t>
Техникалық басшылар мен мамандардың білікті құрамының бар-жоғы туралы</w:t>
      </w:r>
      <w:r>
        <w:br/>
      </w:r>
      <w:r>
        <w:rPr>
          <w:rFonts w:ascii="Times New Roman"/>
          <w:b w:val="false"/>
          <w:i w:val="false"/>
          <w:color w:val="000000"/>
          <w:sz w:val="28"/>
        </w:rPr>
        <w:t>
мәліметтер нысаны</w:t>
      </w:r>
    </w:p>
    <w:bookmarkEnd w:id="222"/>
    <w:bookmarkStart w:name="z412" w:id="223"/>
    <w:p>
      <w:pPr>
        <w:spacing w:after="0"/>
        <w:ind w:left="0"/>
        <w:jc w:val="both"/>
      </w:pPr>
      <w:r>
        <w:rPr>
          <w:rFonts w:ascii="Times New Roman"/>
          <w:b w:val="false"/>
          <w:i w:val="false"/>
          <w:color w:val="000000"/>
          <w:sz w:val="28"/>
        </w:rPr>
        <w:t>
2-кесте</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1"/>
        <w:gridCol w:w="2264"/>
        <w:gridCol w:w="2700"/>
        <w:gridCol w:w="2471"/>
        <w:gridCol w:w="2472"/>
        <w:gridCol w:w="2472"/>
      </w:tblGrid>
      <w:tr>
        <w:trPr>
          <w:trHeight w:val="675"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 Т.А.Ә.</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 атқаратын қызметі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Дипломның нөмірі және берілген күні, оқу орнының атауы, мамандығы және біліктілігі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туралы бұйрықтың/жеке еңбек шартының нөмірі және күні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жіберу туралы бұйрықтың нөмірі және күні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дайындық, біліктілігін арттыру туралы қосымша мәліметтер</w:t>
            </w:r>
          </w:p>
        </w:tc>
      </w:tr>
      <w:tr>
        <w:trPr>
          <w:trHeight w:val="285"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3. 3-кестеге сәйкес радиациялық қауіпсіздік қызметі (немесе</w:t>
      </w:r>
      <w:r>
        <w:br/>
      </w:r>
      <w:r>
        <w:rPr>
          <w:rFonts w:ascii="Times New Roman"/>
          <w:b w:val="false"/>
          <w:i w:val="false"/>
          <w:color w:val="000000"/>
          <w:sz w:val="28"/>
        </w:rPr>
        <w:t>
жауапты тұлғаның қызметтік нұсқаулығы) туралы ереженің көшірмесі</w:t>
      </w:r>
      <w:r>
        <w:br/>
      </w:r>
      <w:r>
        <w:rPr>
          <w:rFonts w:ascii="Times New Roman"/>
          <w:b w:val="false"/>
          <w:i w:val="false"/>
          <w:color w:val="000000"/>
          <w:sz w:val="28"/>
        </w:rPr>
        <w:t>
немесе радиациялық қауіпсіздік қызметі (немесе жауапты тұлға) туралы</w:t>
      </w:r>
      <w:r>
        <w:br/>
      </w:r>
      <w:r>
        <w:rPr>
          <w:rFonts w:ascii="Times New Roman"/>
          <w:b w:val="false"/>
          <w:i w:val="false"/>
          <w:color w:val="000000"/>
          <w:sz w:val="28"/>
        </w:rPr>
        <w:t>
мәліметтер.</w:t>
      </w:r>
    </w:p>
    <w:bookmarkStart w:name="z413" w:id="224"/>
    <w:p>
      <w:pPr>
        <w:spacing w:after="0"/>
        <w:ind w:left="0"/>
        <w:jc w:val="both"/>
      </w:pPr>
      <w:r>
        <w:rPr>
          <w:rFonts w:ascii="Times New Roman"/>
          <w:b w:val="false"/>
          <w:i w:val="false"/>
          <w:color w:val="000000"/>
          <w:sz w:val="28"/>
        </w:rPr>
        <w:t>
Радиациялық қауіпсіздік қызметі немесе жауапты тұлға туралы</w:t>
      </w:r>
      <w:r>
        <w:br/>
      </w:r>
      <w:r>
        <w:rPr>
          <w:rFonts w:ascii="Times New Roman"/>
          <w:b w:val="false"/>
          <w:i w:val="false"/>
          <w:color w:val="000000"/>
          <w:sz w:val="28"/>
        </w:rPr>
        <w:t>
мәліметтер нысаны</w:t>
      </w:r>
    </w:p>
    <w:bookmarkEnd w:id="224"/>
    <w:bookmarkStart w:name="z414" w:id="225"/>
    <w:p>
      <w:pPr>
        <w:spacing w:after="0"/>
        <w:ind w:left="0"/>
        <w:jc w:val="both"/>
      </w:pPr>
      <w:r>
        <w:rPr>
          <w:rFonts w:ascii="Times New Roman"/>
          <w:b w:val="false"/>
          <w:i w:val="false"/>
          <w:color w:val="000000"/>
          <w:sz w:val="28"/>
        </w:rPr>
        <w:t>
3-кесте</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8"/>
        <w:gridCol w:w="2264"/>
        <w:gridCol w:w="3513"/>
        <w:gridCol w:w="2423"/>
        <w:gridCol w:w="2492"/>
      </w:tblGrid>
      <w:tr>
        <w:trPr>
          <w:trHeight w:val="39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 құру туралы (немесе жауапты тұлға туралы) бұйрықтың нөмірі және күні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 Т.А.Ә. және атқаратын қызметі</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Оқыту сертификатының (куәліктің) нөмірі және берілген күні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Оқыту курсының атауы (тақырыбы)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мекемесінің атауы </w:t>
            </w:r>
          </w:p>
        </w:tc>
      </w:tr>
      <w:tr>
        <w:trPr>
          <w:trHeight w:val="285"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4. Радиациялық бақылауды жүргізу кестесінің және соңғы</w:t>
      </w:r>
      <w:r>
        <w:br/>
      </w:r>
      <w:r>
        <w:rPr>
          <w:rFonts w:ascii="Times New Roman"/>
          <w:b w:val="false"/>
          <w:i w:val="false"/>
          <w:color w:val="000000"/>
          <w:sz w:val="28"/>
        </w:rPr>
        <w:t>
хаттамасының көшірмесі.</w:t>
      </w:r>
      <w:r>
        <w:br/>
      </w:r>
      <w:r>
        <w:rPr>
          <w:rFonts w:ascii="Times New Roman"/>
          <w:b w:val="false"/>
          <w:i w:val="false"/>
          <w:color w:val="000000"/>
          <w:sz w:val="28"/>
        </w:rPr>
        <w:t>
      5. Радиациялық бақылау құралдарын тексеру сертификаттарының</w:t>
      </w:r>
      <w:r>
        <w:br/>
      </w:r>
      <w:r>
        <w:rPr>
          <w:rFonts w:ascii="Times New Roman"/>
          <w:b w:val="false"/>
          <w:i w:val="false"/>
          <w:color w:val="000000"/>
          <w:sz w:val="28"/>
        </w:rPr>
        <w:t xml:space="preserve">
көшірмесі. </w:t>
      </w:r>
      <w:r>
        <w:br/>
      </w:r>
      <w:r>
        <w:rPr>
          <w:rFonts w:ascii="Times New Roman"/>
          <w:b w:val="false"/>
          <w:i w:val="false"/>
          <w:color w:val="000000"/>
          <w:sz w:val="28"/>
        </w:rPr>
        <w:t>
      6. Өтініш беруші бекіткен мәлімделген жұмыстарды жүргізу</w:t>
      </w:r>
      <w:r>
        <w:br/>
      </w:r>
      <w:r>
        <w:rPr>
          <w:rFonts w:ascii="Times New Roman"/>
          <w:b w:val="false"/>
          <w:i w:val="false"/>
          <w:color w:val="000000"/>
          <w:sz w:val="28"/>
        </w:rPr>
        <w:t>
кезіндегі ядролық, радиациялық қауіпсіздік жөніндегі нұсқаулықтың</w:t>
      </w:r>
      <w:r>
        <w:br/>
      </w:r>
      <w:r>
        <w:rPr>
          <w:rFonts w:ascii="Times New Roman"/>
          <w:b w:val="false"/>
          <w:i w:val="false"/>
          <w:color w:val="000000"/>
          <w:sz w:val="28"/>
        </w:rPr>
        <w:t xml:space="preserve">
көшірмесі. </w:t>
      </w:r>
      <w:r>
        <w:br/>
      </w:r>
      <w:r>
        <w:rPr>
          <w:rFonts w:ascii="Times New Roman"/>
          <w:b w:val="false"/>
          <w:i w:val="false"/>
          <w:color w:val="000000"/>
          <w:sz w:val="28"/>
        </w:rPr>
        <w:t>
      7. Өтініш беруші бекіткен авариялық жағдайлардағы персоналдың</w:t>
      </w:r>
      <w:r>
        <w:br/>
      </w:r>
      <w:r>
        <w:rPr>
          <w:rFonts w:ascii="Times New Roman"/>
          <w:b w:val="false"/>
          <w:i w:val="false"/>
          <w:color w:val="000000"/>
          <w:sz w:val="28"/>
        </w:rPr>
        <w:t xml:space="preserve">
іс-қимылдары жөніндегі нұсқаулықтың көшірмесі. </w:t>
      </w:r>
      <w:r>
        <w:br/>
      </w:r>
      <w:r>
        <w:rPr>
          <w:rFonts w:ascii="Times New Roman"/>
          <w:b w:val="false"/>
          <w:i w:val="false"/>
          <w:color w:val="000000"/>
          <w:sz w:val="28"/>
        </w:rPr>
        <w:t>
      8. Өтініш беруші бекіткен радиоактивті заттарды, радиоизотоптық</w:t>
      </w:r>
      <w:r>
        <w:br/>
      </w:r>
      <w:r>
        <w:rPr>
          <w:rFonts w:ascii="Times New Roman"/>
          <w:b w:val="false"/>
          <w:i w:val="false"/>
          <w:color w:val="000000"/>
          <w:sz w:val="28"/>
        </w:rPr>
        <w:t>
көздерді және радиоактивті қалдықтарды есепке алу және бақылау</w:t>
      </w:r>
      <w:r>
        <w:br/>
      </w:r>
      <w:r>
        <w:rPr>
          <w:rFonts w:ascii="Times New Roman"/>
          <w:b w:val="false"/>
          <w:i w:val="false"/>
          <w:color w:val="000000"/>
          <w:sz w:val="28"/>
        </w:rPr>
        <w:t xml:space="preserve">
жөніндегі нұсқаулықтың көшірмесі. </w:t>
      </w:r>
      <w:r>
        <w:br/>
      </w:r>
      <w:r>
        <w:rPr>
          <w:rFonts w:ascii="Times New Roman"/>
          <w:b w:val="false"/>
          <w:i w:val="false"/>
          <w:color w:val="000000"/>
          <w:sz w:val="28"/>
        </w:rPr>
        <w:t>
      9. Мәлімделген жұмыстарды орындаудың технологиялық</w:t>
      </w:r>
      <w:r>
        <w:br/>
      </w:r>
      <w:r>
        <w:rPr>
          <w:rFonts w:ascii="Times New Roman"/>
          <w:b w:val="false"/>
          <w:i w:val="false"/>
          <w:color w:val="000000"/>
          <w:sz w:val="28"/>
        </w:rPr>
        <w:t xml:space="preserve">
регламентiнің көшірмесі. </w:t>
      </w:r>
      <w:r>
        <w:br/>
      </w:r>
      <w:r>
        <w:rPr>
          <w:rFonts w:ascii="Times New Roman"/>
          <w:b w:val="false"/>
          <w:i w:val="false"/>
          <w:color w:val="000000"/>
          <w:sz w:val="28"/>
        </w:rPr>
        <w:t>
      10. 4-кестеге сәйкес персоналға жеке дозиметрлік бақылау</w:t>
      </w:r>
      <w:r>
        <w:br/>
      </w:r>
      <w:r>
        <w:rPr>
          <w:rFonts w:ascii="Times New Roman"/>
          <w:b w:val="false"/>
          <w:i w:val="false"/>
          <w:color w:val="000000"/>
          <w:sz w:val="28"/>
        </w:rPr>
        <w:t>
қызметтерін көрсету құқығына лицензиясы бар заңды немесе жеке</w:t>
      </w:r>
      <w:r>
        <w:br/>
      </w:r>
      <w:r>
        <w:rPr>
          <w:rFonts w:ascii="Times New Roman"/>
          <w:b w:val="false"/>
          <w:i w:val="false"/>
          <w:color w:val="000000"/>
          <w:sz w:val="28"/>
        </w:rPr>
        <w:t>
тұлғамен жасалған шарт туралы мәліметтер.</w:t>
      </w:r>
    </w:p>
    <w:bookmarkStart w:name="z401" w:id="226"/>
    <w:p>
      <w:pPr>
        <w:spacing w:after="0"/>
        <w:ind w:left="0"/>
        <w:jc w:val="both"/>
      </w:pPr>
      <w:r>
        <w:rPr>
          <w:rFonts w:ascii="Times New Roman"/>
          <w:b w:val="false"/>
          <w:i w:val="false"/>
          <w:color w:val="000000"/>
          <w:sz w:val="28"/>
        </w:rPr>
        <w:t>
Персоналды жеке дозиметрлік бақылау жөніндегі шарт туралы мәліметтер</w:t>
      </w:r>
      <w:r>
        <w:br/>
      </w:r>
      <w:r>
        <w:rPr>
          <w:rFonts w:ascii="Times New Roman"/>
          <w:b w:val="false"/>
          <w:i w:val="false"/>
          <w:color w:val="000000"/>
          <w:sz w:val="28"/>
        </w:rPr>
        <w:t>
нысаны</w:t>
      </w:r>
    </w:p>
    <w:bookmarkEnd w:id="226"/>
    <w:bookmarkStart w:name="z402" w:id="227"/>
    <w:p>
      <w:pPr>
        <w:spacing w:after="0"/>
        <w:ind w:left="0"/>
        <w:jc w:val="both"/>
      </w:pPr>
      <w:r>
        <w:rPr>
          <w:rFonts w:ascii="Times New Roman"/>
          <w:b w:val="false"/>
          <w:i w:val="false"/>
          <w:color w:val="000000"/>
          <w:sz w:val="28"/>
        </w:rPr>
        <w:t>
4-кесте</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4"/>
        <w:gridCol w:w="2016"/>
        <w:gridCol w:w="2195"/>
        <w:gridCol w:w="4331"/>
        <w:gridCol w:w="3264"/>
      </w:tblGrid>
      <w:tr>
        <w:trPr>
          <w:trHeight w:val="186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тақырыбы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жасалған тұлғаның ЗТ/ЖК/ЖТ атауы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нөмірі мен күні, шарттың қолданылу мерзімі</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Атом энергиясын пайдалану саласында қызмет көрсету құқығына рұқсат беретін лицензияның нөмірі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дозиметрлік бақылау шарты бойынша қамтылған қызметкерлердің саны </w:t>
            </w:r>
          </w:p>
        </w:tc>
      </w:tr>
      <w:tr>
        <w:trPr>
          <w:trHeight w:val="285"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11. 5-кестеге сәйкес тасымалдау кездегі авариялық жиынтық және</w:t>
      </w:r>
      <w:r>
        <w:br/>
      </w:r>
      <w:r>
        <w:rPr>
          <w:rFonts w:ascii="Times New Roman"/>
          <w:b w:val="false"/>
          <w:i w:val="false"/>
          <w:color w:val="000000"/>
          <w:sz w:val="28"/>
        </w:rPr>
        <w:t>
аварияны жою құралдары туралы мәліметтер.</w:t>
      </w:r>
    </w:p>
    <w:bookmarkStart w:name="z403" w:id="228"/>
    <w:p>
      <w:pPr>
        <w:spacing w:after="0"/>
        <w:ind w:left="0"/>
        <w:jc w:val="both"/>
      </w:pPr>
      <w:r>
        <w:rPr>
          <w:rFonts w:ascii="Times New Roman"/>
          <w:b w:val="false"/>
          <w:i w:val="false"/>
          <w:color w:val="000000"/>
          <w:sz w:val="28"/>
        </w:rPr>
        <w:t>
Авариялық жиынтық немесе аварияны жою құралдары туралы мәліметтер</w:t>
      </w:r>
      <w:r>
        <w:br/>
      </w:r>
      <w:r>
        <w:rPr>
          <w:rFonts w:ascii="Times New Roman"/>
          <w:b w:val="false"/>
          <w:i w:val="false"/>
          <w:color w:val="000000"/>
          <w:sz w:val="28"/>
        </w:rPr>
        <w:t>
нысаны</w:t>
      </w:r>
    </w:p>
    <w:bookmarkEnd w:id="228"/>
    <w:bookmarkStart w:name="z404" w:id="229"/>
    <w:p>
      <w:pPr>
        <w:spacing w:after="0"/>
        <w:ind w:left="0"/>
        <w:jc w:val="both"/>
      </w:pPr>
      <w:r>
        <w:rPr>
          <w:rFonts w:ascii="Times New Roman"/>
          <w:b w:val="false"/>
          <w:i w:val="false"/>
          <w:color w:val="000000"/>
          <w:sz w:val="28"/>
        </w:rPr>
        <w:t>
5-кесте</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6"/>
        <w:gridCol w:w="1793"/>
        <w:gridCol w:w="4564"/>
        <w:gridCol w:w="3507"/>
      </w:tblGrid>
      <w:tr>
        <w:trPr>
          <w:trHeight w:val="915"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Авариялық жиынтықтың немесе аварияны жою құралдарының атауы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Авариялық құрал (жиынтық) орнатылған көлік құралының нөмірі </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құралының атауы (маркасы) </w:t>
            </w:r>
          </w:p>
        </w:tc>
      </w:tr>
      <w:tr>
        <w:trPr>
          <w:trHeight w:val="285"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12. Санитариялық-эпидемиологиялық бақылау бойынша құзыретті</w:t>
      </w:r>
      <w:r>
        <w:br/>
      </w:r>
      <w:r>
        <w:rPr>
          <w:rFonts w:ascii="Times New Roman"/>
          <w:b w:val="false"/>
          <w:i w:val="false"/>
          <w:color w:val="000000"/>
          <w:sz w:val="28"/>
        </w:rPr>
        <w:t>
орган берген көлiк құралына санитариялық-эпидемиологиялық</w:t>
      </w:r>
      <w:r>
        <w:br/>
      </w:r>
      <w:r>
        <w:rPr>
          <w:rFonts w:ascii="Times New Roman"/>
          <w:b w:val="false"/>
          <w:i w:val="false"/>
          <w:color w:val="000000"/>
          <w:sz w:val="28"/>
        </w:rPr>
        <w:t xml:space="preserve">
қорытындының көшірмесі. </w:t>
      </w:r>
      <w:r>
        <w:br/>
      </w:r>
      <w:r>
        <w:rPr>
          <w:rFonts w:ascii="Times New Roman"/>
          <w:b w:val="false"/>
          <w:i w:val="false"/>
          <w:color w:val="000000"/>
          <w:sz w:val="28"/>
        </w:rPr>
        <w:t>
      13. 6-кестеге сәйкес қызметкерді жазатайым оқиғалардан</w:t>
      </w:r>
      <w:r>
        <w:br/>
      </w:r>
      <w:r>
        <w:rPr>
          <w:rFonts w:ascii="Times New Roman"/>
          <w:b w:val="false"/>
          <w:i w:val="false"/>
          <w:color w:val="000000"/>
          <w:sz w:val="28"/>
        </w:rPr>
        <w:t>
сақтандыру және міндетті экологиялық сақтандыру шарттарының бар-жоғы</w:t>
      </w:r>
      <w:r>
        <w:br/>
      </w:r>
      <w:r>
        <w:rPr>
          <w:rFonts w:ascii="Times New Roman"/>
          <w:b w:val="false"/>
          <w:i w:val="false"/>
          <w:color w:val="000000"/>
          <w:sz w:val="28"/>
        </w:rPr>
        <w:t>
туралы мәліметтер.</w:t>
      </w:r>
    </w:p>
    <w:bookmarkStart w:name="z405" w:id="230"/>
    <w:p>
      <w:pPr>
        <w:spacing w:after="0"/>
        <w:ind w:left="0"/>
        <w:jc w:val="both"/>
      </w:pPr>
      <w:r>
        <w:rPr>
          <w:rFonts w:ascii="Times New Roman"/>
          <w:b w:val="false"/>
          <w:i w:val="false"/>
          <w:color w:val="000000"/>
          <w:sz w:val="28"/>
        </w:rPr>
        <w:t>
Сақтандыру шартының бар-жоғы туралы мәліметтер нысаны</w:t>
      </w:r>
    </w:p>
    <w:bookmarkEnd w:id="230"/>
    <w:bookmarkStart w:name="z406" w:id="231"/>
    <w:p>
      <w:pPr>
        <w:spacing w:after="0"/>
        <w:ind w:left="0"/>
        <w:jc w:val="both"/>
      </w:pPr>
      <w:r>
        <w:rPr>
          <w:rFonts w:ascii="Times New Roman"/>
          <w:b w:val="false"/>
          <w:i w:val="false"/>
          <w:color w:val="000000"/>
          <w:sz w:val="28"/>
        </w:rPr>
        <w:t>
6-кесте</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6"/>
        <w:gridCol w:w="2395"/>
        <w:gridCol w:w="2216"/>
        <w:gridCol w:w="3182"/>
        <w:gridCol w:w="4171"/>
      </w:tblGrid>
      <w:tr>
        <w:trPr>
          <w:trHeight w:val="435"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тақырыбы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нөмірі және жасалған күні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қолданылу мерзімі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компаниясының атауы</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Шартқа сәйкес сақтандыру жағдайларына жатпайтын тармақтарды көрсету </w:t>
            </w:r>
          </w:p>
        </w:tc>
      </w:tr>
      <w:tr>
        <w:trPr>
          <w:trHeight w:val="285"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14. 7-кестеге сәйкес объектiлер иелерiнiң жауапкершiлiгiн</w:t>
      </w:r>
      <w:r>
        <w:br/>
      </w:r>
      <w:r>
        <w:rPr>
          <w:rFonts w:ascii="Times New Roman"/>
          <w:b w:val="false"/>
          <w:i w:val="false"/>
          <w:color w:val="000000"/>
          <w:sz w:val="28"/>
        </w:rPr>
        <w:t>
мiндеттi сақтандыру шартының бар-жоғы туралы мәліметтер – егер өтініш</w:t>
      </w:r>
      <w:r>
        <w:br/>
      </w:r>
      <w:r>
        <w:rPr>
          <w:rFonts w:ascii="Times New Roman"/>
          <w:b w:val="false"/>
          <w:i w:val="false"/>
          <w:color w:val="000000"/>
          <w:sz w:val="28"/>
        </w:rPr>
        <w:t>
беруші радиоактивті заттардың, құрамында радиоактивтi заттар бар</w:t>
      </w:r>
      <w:r>
        <w:br/>
      </w:r>
      <w:r>
        <w:rPr>
          <w:rFonts w:ascii="Times New Roman"/>
          <w:b w:val="false"/>
          <w:i w:val="false"/>
          <w:color w:val="000000"/>
          <w:sz w:val="28"/>
        </w:rPr>
        <w:t>
аспаптар мен қондырғылардың иесі болмаса (жеке меншік немесе жалға</w:t>
      </w:r>
      <w:r>
        <w:br/>
      </w:r>
      <w:r>
        <w:rPr>
          <w:rFonts w:ascii="Times New Roman"/>
          <w:b w:val="false"/>
          <w:i w:val="false"/>
          <w:color w:val="000000"/>
          <w:sz w:val="28"/>
        </w:rPr>
        <w:t>
алу құқығында) және жұмыстарға тапсырыс берушінің аумағында</w:t>
      </w:r>
      <w:r>
        <w:br/>
      </w:r>
      <w:r>
        <w:rPr>
          <w:rFonts w:ascii="Times New Roman"/>
          <w:b w:val="false"/>
          <w:i w:val="false"/>
          <w:color w:val="000000"/>
          <w:sz w:val="28"/>
        </w:rPr>
        <w:t>
жұмыстарды жүргізсе, онда осы тармақты орындау талап етілмейді.</w:t>
      </w:r>
    </w:p>
    <w:bookmarkStart w:name="z407" w:id="232"/>
    <w:p>
      <w:pPr>
        <w:spacing w:after="0"/>
        <w:ind w:left="0"/>
        <w:jc w:val="both"/>
      </w:pPr>
      <w:r>
        <w:rPr>
          <w:rFonts w:ascii="Times New Roman"/>
          <w:b w:val="false"/>
          <w:i w:val="false"/>
          <w:color w:val="000000"/>
          <w:sz w:val="28"/>
        </w:rPr>
        <w:t>
Сақтандыру шартының бар-жоғы туралы мәліметтер нысаны</w:t>
      </w:r>
    </w:p>
    <w:bookmarkEnd w:id="232"/>
    <w:bookmarkStart w:name="z408" w:id="233"/>
    <w:p>
      <w:pPr>
        <w:spacing w:after="0"/>
        <w:ind w:left="0"/>
        <w:jc w:val="both"/>
      </w:pPr>
      <w:r>
        <w:rPr>
          <w:rFonts w:ascii="Times New Roman"/>
          <w:b w:val="false"/>
          <w:i w:val="false"/>
          <w:color w:val="000000"/>
          <w:sz w:val="28"/>
        </w:rPr>
        <w:t>
7-кесте</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9"/>
        <w:gridCol w:w="2434"/>
        <w:gridCol w:w="2252"/>
        <w:gridCol w:w="3188"/>
        <w:gridCol w:w="4057"/>
      </w:tblGrid>
      <w:tr>
        <w:trPr>
          <w:trHeight w:val="1365"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тақырыбы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нөмірі және жасалған күні</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қолданылу мерзімі</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компаниясының атауы</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сәйкес сақтандыру жағдайларына жатпайтын тармақтарды көрсету</w:t>
            </w:r>
          </w:p>
        </w:tc>
      </w:tr>
      <w:tr>
        <w:trPr>
          <w:trHeight w:val="285" w:hRule="atLeast"/>
        </w:trPr>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176" w:id="23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28 ақпандағы</w:t>
      </w:r>
      <w:r>
        <w:br/>
      </w:r>
      <w:r>
        <w:rPr>
          <w:rFonts w:ascii="Times New Roman"/>
          <w:b w:val="false"/>
          <w:i w:val="false"/>
          <w:color w:val="000000"/>
          <w:sz w:val="28"/>
        </w:rPr>
        <w:t xml:space="preserve">
№ 162 қаулысымен   </w:t>
      </w:r>
      <w:r>
        <w:br/>
      </w:r>
      <w:r>
        <w:rPr>
          <w:rFonts w:ascii="Times New Roman"/>
          <w:b w:val="false"/>
          <w:i w:val="false"/>
          <w:color w:val="000000"/>
          <w:sz w:val="28"/>
        </w:rPr>
        <w:t>
бекітілген      </w:t>
      </w:r>
    </w:p>
    <w:bookmarkEnd w:id="234"/>
    <w:bookmarkStart w:name="z177" w:id="235"/>
    <w:p>
      <w:pPr>
        <w:spacing w:after="0"/>
        <w:ind w:left="0"/>
        <w:jc w:val="left"/>
      </w:pPr>
      <w:r>
        <w:rPr>
          <w:rFonts w:ascii="Times New Roman"/>
          <w:b/>
          <w:i w:val="false"/>
          <w:color w:val="000000"/>
        </w:rPr>
        <w:t xml:space="preserve"> 
«Ядролық сынақтар жүргізу салдарынан ластанған бұрынғы ядролық</w:t>
      </w:r>
      <w:r>
        <w:br/>
      </w:r>
      <w:r>
        <w:rPr>
          <w:rFonts w:ascii="Times New Roman"/>
          <w:b/>
          <w:i w:val="false"/>
          <w:color w:val="000000"/>
        </w:rPr>
        <w:t>
сынақ полигондарының аумақтарындағы және басқа да аумақтардағы</w:t>
      </w:r>
      <w:r>
        <w:br/>
      </w:r>
      <w:r>
        <w:rPr>
          <w:rFonts w:ascii="Times New Roman"/>
          <w:b/>
          <w:i w:val="false"/>
          <w:color w:val="000000"/>
        </w:rPr>
        <w:t>
қызметті жүзеге асыруға лицензия беру, қайта ресімдеу,</w:t>
      </w:r>
      <w:r>
        <w:br/>
      </w:r>
      <w:r>
        <w:rPr>
          <w:rFonts w:ascii="Times New Roman"/>
          <w:b/>
          <w:i w:val="false"/>
          <w:color w:val="000000"/>
        </w:rPr>
        <w:t>
лицензияның телнұсқаларын беру» мемлекеттік көрсетілетін қызмет</w:t>
      </w:r>
      <w:r>
        <w:br/>
      </w:r>
      <w:r>
        <w:rPr>
          <w:rFonts w:ascii="Times New Roman"/>
          <w:b/>
          <w:i w:val="false"/>
          <w:color w:val="000000"/>
        </w:rPr>
        <w:t>
стандарты</w:t>
      </w:r>
    </w:p>
    <w:bookmarkEnd w:id="235"/>
    <w:bookmarkStart w:name="z178" w:id="236"/>
    <w:p>
      <w:pPr>
        <w:spacing w:after="0"/>
        <w:ind w:left="0"/>
        <w:jc w:val="left"/>
      </w:pPr>
      <w:r>
        <w:rPr>
          <w:rFonts w:ascii="Times New Roman"/>
          <w:b/>
          <w:i w:val="false"/>
          <w:color w:val="000000"/>
        </w:rPr>
        <w:t xml:space="preserve"> 
1. Жалпы ережелері</w:t>
      </w:r>
    </w:p>
    <w:bookmarkEnd w:id="236"/>
    <w:bookmarkStart w:name="z179" w:id="237"/>
    <w:p>
      <w:pPr>
        <w:spacing w:after="0"/>
        <w:ind w:left="0"/>
        <w:jc w:val="both"/>
      </w:pPr>
      <w:r>
        <w:rPr>
          <w:rFonts w:ascii="Times New Roman"/>
          <w:b w:val="false"/>
          <w:i w:val="false"/>
          <w:color w:val="000000"/>
          <w:sz w:val="28"/>
        </w:rPr>
        <w:t>
      1. «Ядролық сынақтар жүргізу салдарынан ластанған бұрынғы ядролық сынақ полигондарының аумақтарындағы және басқа да аумақтардағы қызметті жүзеге асыруға лицензия беру, қайта ресімдеу, лицензияның телнұсқаларын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Индустрия және жаңа технологиялар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Министрліктің Атом энергиясы комитеті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Өтініштерді қабылдау және мемлекеттік көрсетілетін қызметтің нәтижелерін беру:</w:t>
      </w:r>
      <w:r>
        <w:br/>
      </w:r>
      <w:r>
        <w:rPr>
          <w:rFonts w:ascii="Times New Roman"/>
          <w:b w:val="false"/>
          <w:i w:val="false"/>
          <w:color w:val="000000"/>
          <w:sz w:val="28"/>
        </w:rPr>
        <w:t>
      көрсетілетін қызметті берушінің кеңсесі;</w:t>
      </w:r>
      <w:r>
        <w:br/>
      </w:r>
      <w:r>
        <w:rPr>
          <w:rFonts w:ascii="Times New Roman"/>
          <w:b w:val="false"/>
          <w:i w:val="false"/>
          <w:color w:val="000000"/>
          <w:sz w:val="28"/>
        </w:rPr>
        <w:t>
      «электрондық үкіметтің» www.еgov.kz веб-порталы немесе «Е-лицензиялау» www.elicense.kz веб-порталы (бұдан әрі – портал) арқылы жүзеге асырылады.</w:t>
      </w:r>
    </w:p>
    <w:bookmarkEnd w:id="237"/>
    <w:bookmarkStart w:name="z182" w:id="238"/>
    <w:p>
      <w:pPr>
        <w:spacing w:after="0"/>
        <w:ind w:left="0"/>
        <w:jc w:val="left"/>
      </w:pPr>
      <w:r>
        <w:rPr>
          <w:rFonts w:ascii="Times New Roman"/>
          <w:b/>
          <w:i w:val="false"/>
          <w:color w:val="000000"/>
        </w:rPr>
        <w:t xml:space="preserve"> 
2. Мемлекеттік қызмет көрсету тәртібі</w:t>
      </w:r>
    </w:p>
    <w:bookmarkEnd w:id="238"/>
    <w:bookmarkStart w:name="z183" w:id="239"/>
    <w:p>
      <w:pPr>
        <w:spacing w:after="0"/>
        <w:ind w:left="0"/>
        <w:jc w:val="both"/>
      </w:pPr>
      <w:r>
        <w:rPr>
          <w:rFonts w:ascii="Times New Roman"/>
          <w:b w:val="false"/>
          <w:i w:val="false"/>
          <w:color w:val="000000"/>
          <w:sz w:val="28"/>
        </w:rPr>
        <w:t>
      4. Мемлекеттік қызмет көрсету мерзімі:</w:t>
      </w:r>
      <w:r>
        <w:br/>
      </w:r>
      <w:r>
        <w:rPr>
          <w:rFonts w:ascii="Times New Roman"/>
          <w:b w:val="false"/>
          <w:i w:val="false"/>
          <w:color w:val="000000"/>
          <w:sz w:val="28"/>
        </w:rPr>
        <w:t>
      1) көрсетілетін қызметті берушіге құжаттар топтамасы тапсырылған, сондай-ақ порталға өтініш берген сәттен бастап:</w:t>
      </w:r>
      <w:r>
        <w:br/>
      </w:r>
      <w:r>
        <w:rPr>
          <w:rFonts w:ascii="Times New Roman"/>
          <w:b w:val="false"/>
          <w:i w:val="false"/>
          <w:color w:val="000000"/>
          <w:sz w:val="28"/>
        </w:rPr>
        <w:t>
      лицензияны және (немесе) лицензияға қосымшаны беру кезінде – 30 (отыз) жұмыс күні;</w:t>
      </w:r>
      <w:r>
        <w:br/>
      </w:r>
      <w:r>
        <w:rPr>
          <w:rFonts w:ascii="Times New Roman"/>
          <w:b w:val="false"/>
          <w:i w:val="false"/>
          <w:color w:val="000000"/>
          <w:sz w:val="28"/>
        </w:rPr>
        <w:t>
      лицензияны және (немесе) лицензияға қосымшаны қайта ресімдеген кезде – 30 (отыз) жұмыс күні;</w:t>
      </w:r>
      <w:r>
        <w:br/>
      </w:r>
      <w:r>
        <w:rPr>
          <w:rFonts w:ascii="Times New Roman"/>
          <w:b w:val="false"/>
          <w:i w:val="false"/>
          <w:color w:val="000000"/>
          <w:sz w:val="28"/>
        </w:rPr>
        <w:t>
      лицензияның телнұсқаларын және (немесе) лицензияға қосымшаның телнұсқаларын беру кезінде – 2 (екі) жұмыс күні;</w:t>
      </w:r>
      <w:r>
        <w:br/>
      </w:r>
      <w:r>
        <w:rPr>
          <w:rFonts w:ascii="Times New Roman"/>
          <w:b w:val="false"/>
          <w:i w:val="false"/>
          <w:color w:val="000000"/>
          <w:sz w:val="28"/>
        </w:rPr>
        <w:t xml:space="preserve">
      2) құжаттар топтамасын тапсыру үшін рұқсат етілетін ең ұзақ күту уақыты – 15 минут; </w:t>
      </w:r>
      <w:r>
        <w:br/>
      </w:r>
      <w:r>
        <w:rPr>
          <w:rFonts w:ascii="Times New Roman"/>
          <w:b w:val="false"/>
          <w:i w:val="false"/>
          <w:color w:val="000000"/>
          <w:sz w:val="28"/>
        </w:rPr>
        <w:t>
      3) рұқсат етілетін ең ұзақ қызмет көрсету уақыты – 15 минут.</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қызметтің нысаны: электрондық (ішінара автоматтандырылған) және қағаз түрінде.</w:t>
      </w:r>
      <w:r>
        <w:br/>
      </w:r>
      <w:r>
        <w:rPr>
          <w:rFonts w:ascii="Times New Roman"/>
          <w:b w:val="false"/>
          <w:i w:val="false"/>
          <w:color w:val="000000"/>
          <w:sz w:val="28"/>
        </w:rPr>
        <w:t>
</w:t>
      </w:r>
      <w:r>
        <w:rPr>
          <w:rFonts w:ascii="Times New Roman"/>
          <w:b w:val="false"/>
          <w:i w:val="false"/>
          <w:color w:val="000000"/>
          <w:sz w:val="28"/>
        </w:rPr>
        <w:t>
      6. Мемлекеттік көрсетілетін қызметтің нәтижесі – ядролық сынақтар жүргізу салдарынан ластанған бұрынғы ядролық сынақ полигондарының аумақтарындағы және басқа да аумақтардағы қызметті жүзеге асыру жөніндегі қызмет түріне лицензия және (немесе) лицензияға қосымша, қайта ресімдеу, лицензияның және (немесе) лицензияға қосымшаның телнұсқасы,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 көрсетуден бас тарту туралы дәлелді жауап.</w:t>
      </w:r>
      <w:r>
        <w:br/>
      </w:r>
      <w:r>
        <w:rPr>
          <w:rFonts w:ascii="Times New Roman"/>
          <w:b w:val="false"/>
          <w:i w:val="false"/>
          <w:color w:val="000000"/>
          <w:sz w:val="28"/>
        </w:rPr>
        <w:t>
      Мемлекеттік қызметті көрсету нәтижесін ұсыну нысаны: электрондық және қағаз түрінде.</w:t>
      </w:r>
      <w:r>
        <w:br/>
      </w:r>
      <w:r>
        <w:rPr>
          <w:rFonts w:ascii="Times New Roman"/>
          <w:b w:val="false"/>
          <w:i w:val="false"/>
          <w:color w:val="000000"/>
          <w:sz w:val="28"/>
        </w:rPr>
        <w:t>
      Лицензияны және (немесе) лицензияға қосымшаны қағаз тасығышта алуға өтініш берілген жағдайда, мемлекеттік қызмет көрсету нәтижесі электрондық форматта ресімделіп, басып шығарылады және көрсетілетін қызметті берушінің уәкілетті адамының мөрімен және қолымен расталады.</w:t>
      </w:r>
      <w:r>
        <w:br/>
      </w:r>
      <w:r>
        <w:rPr>
          <w:rFonts w:ascii="Times New Roman"/>
          <w:b w:val="false"/>
          <w:i w:val="false"/>
          <w:color w:val="000000"/>
          <w:sz w:val="28"/>
        </w:rPr>
        <w:t>
      Мемлекеттік көрсетілетін қызметті алуға портал арқылы өтініш берілген кезде мемлекеттік көрсетілетін қызметтің нәтижесі көрсетілетін қызметті берушінің уәкілетті тұлғасының электрондық цифрлық қолтаңбасымен (бұдан әрі – ЭЦҚ) куәландырылған электрондық құжат нысанында «жеке кабинетке»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заңды және жеке тұлғаларға (бұдан әрі – көрсетілетін қызметті алушы) ақылы негізде көрсетіледі. Мемлекеттік қызмет көрсету кезінде қызметтің жекелеген түрлерімен айналысу құқығы үшін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471-бабына</w:t>
      </w:r>
      <w:r>
        <w:rPr>
          <w:rFonts w:ascii="Times New Roman"/>
          <w:b w:val="false"/>
          <w:i w:val="false"/>
          <w:color w:val="000000"/>
          <w:sz w:val="28"/>
        </w:rPr>
        <w:t xml:space="preserve"> сәйкес көрсетілетін қызметті алушы орналасқан жері бойынша бюджетке лицензиялық алым төлейді:</w:t>
      </w:r>
      <w:r>
        <w:br/>
      </w:r>
      <w:r>
        <w:rPr>
          <w:rFonts w:ascii="Times New Roman"/>
          <w:b w:val="false"/>
          <w:i w:val="false"/>
          <w:color w:val="000000"/>
          <w:sz w:val="28"/>
        </w:rPr>
        <w:t>
      1) аталған қызмет түрімен айналысу құқығына лицензия беру кезінде 10 </w:t>
      </w:r>
      <w:r>
        <w:rPr>
          <w:rFonts w:ascii="Times New Roman"/>
          <w:b w:val="false"/>
          <w:i w:val="false"/>
          <w:color w:val="000000"/>
          <w:sz w:val="28"/>
        </w:rPr>
        <w:t>айлық есептік көрсеткішті</w:t>
      </w:r>
      <w:r>
        <w:rPr>
          <w:rFonts w:ascii="Times New Roman"/>
          <w:b w:val="false"/>
          <w:i w:val="false"/>
          <w:color w:val="000000"/>
          <w:sz w:val="28"/>
        </w:rPr>
        <w:t xml:space="preserve"> (бұдан әрі – АЕК) құрайды;</w:t>
      </w:r>
      <w:r>
        <w:br/>
      </w:r>
      <w:r>
        <w:rPr>
          <w:rFonts w:ascii="Times New Roman"/>
          <w:b w:val="false"/>
          <w:i w:val="false"/>
          <w:color w:val="000000"/>
          <w:sz w:val="28"/>
        </w:rPr>
        <w:t>
      2) лицензияны қайта ресімдеу үшін лицензия беру кезіндегі мөлшерлеменің 10 %-ын құрайды, бірақ 4 АЕК аспайды;</w:t>
      </w:r>
      <w:r>
        <w:br/>
      </w:r>
      <w:r>
        <w:rPr>
          <w:rFonts w:ascii="Times New Roman"/>
          <w:b w:val="false"/>
          <w:i w:val="false"/>
          <w:color w:val="000000"/>
          <w:sz w:val="28"/>
        </w:rPr>
        <w:t>
      3) лицензияның телнұсқасын беру үшін лицензия беру кезіндегі мөлшерлеменің 100 %-ын құрайды.</w:t>
      </w:r>
      <w:r>
        <w:br/>
      </w:r>
      <w:r>
        <w:rPr>
          <w:rFonts w:ascii="Times New Roman"/>
          <w:b w:val="false"/>
          <w:i w:val="false"/>
          <w:color w:val="000000"/>
          <w:sz w:val="28"/>
        </w:rPr>
        <w:t>
      Лицензиялық алымды төлеу қолма-қол ақшамен және қолма-қол емес нысанда екінші деңгейдегі банктер мен банктік операциялардың жекелеген түрлерін жүзеге асыратын ұйымдар арқылы жүзеге асырылады.</w:t>
      </w:r>
      <w:r>
        <w:br/>
      </w:r>
      <w:r>
        <w:rPr>
          <w:rFonts w:ascii="Times New Roman"/>
          <w:b w:val="false"/>
          <w:i w:val="false"/>
          <w:color w:val="000000"/>
          <w:sz w:val="28"/>
        </w:rPr>
        <w:t>
      Мемлекеттік көрсетілетін қызметті алуға электрондық сұрау портал арқылы берілген жағдайда төлем «электронды үкіметтің» төлем шлюзі (бұдан әрі – ЭҮТШ) арқылы немесе екінші деңгейдегі банктер арқылы жүзеге асырылуы мүмкін.</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берушінің – еңбек заңнамасына сәйкес демалыс және мереке күндерінен басқа, дүйсенбіден жұмаға дейін, сағат 13.00-ден 14.30-ға дейін түскі асқа үзіліспен сағат 9.00-ден 18.30-ға дейін. Мемлекеттік көрсетілетін қызмет алдын ала жазылусыз және жеделдетілген қызмет көрсетусіз кезек тәртібімен жүргізіледі;</w:t>
      </w:r>
      <w:r>
        <w:br/>
      </w:r>
      <w:r>
        <w:rPr>
          <w:rFonts w:ascii="Times New Roman"/>
          <w:b w:val="false"/>
          <w:i w:val="false"/>
          <w:color w:val="000000"/>
          <w:sz w:val="28"/>
        </w:rPr>
        <w:t>
      2) порталдың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өтініш берген кезде мемлекеттік қызметті көрсетуге қажетті құжаттар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1) лицензияны алу үшін:</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заңды және (немесе) жеке тұлға үшін белгіленген нысандағы өтініш;</w:t>
      </w:r>
      <w:r>
        <w:br/>
      </w:r>
      <w:r>
        <w:rPr>
          <w:rFonts w:ascii="Times New Roman"/>
          <w:b w:val="false"/>
          <w:i w:val="false"/>
          <w:color w:val="000000"/>
          <w:sz w:val="28"/>
        </w:rPr>
        <w:t>
      жекелеген қызмет түрлерімен айналысу құқығы үшін бюджетке лицензиялық алымның төленгенін растайтын құжаттың көшiрмесi;</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біліктілік талаптарына сәйкес мәліметтер нысаны мен құжаттар; </w:t>
      </w:r>
      <w:r>
        <w:br/>
      </w:r>
      <w:r>
        <w:rPr>
          <w:rFonts w:ascii="Times New Roman"/>
          <w:b w:val="false"/>
          <w:i w:val="false"/>
          <w:color w:val="000000"/>
          <w:sz w:val="28"/>
        </w:rPr>
        <w:t xml:space="preserve">
      2) лицензияға қосымшаны алу үшін: </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заңды және (немесе) жеке тұлға үшін белгіленген нысандағы өтініш;</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біліктілік талаптарына сәйкес мәліметтер нысаны мен құжаттар; </w:t>
      </w:r>
      <w:r>
        <w:br/>
      </w:r>
      <w:r>
        <w:rPr>
          <w:rFonts w:ascii="Times New Roman"/>
          <w:b w:val="false"/>
          <w:i w:val="false"/>
          <w:color w:val="000000"/>
          <w:sz w:val="28"/>
        </w:rPr>
        <w:t xml:space="preserve">
      3) лицензияны және (немесе) лицензияға қосымшаны қайта ресімдеу үшін: </w:t>
      </w:r>
      <w:r>
        <w:br/>
      </w:r>
      <w:r>
        <w:rPr>
          <w:rFonts w:ascii="Times New Roman"/>
          <w:b w:val="false"/>
          <w:i w:val="false"/>
          <w:color w:val="000000"/>
          <w:sz w:val="28"/>
        </w:rPr>
        <w:t>
      еркін нысандағы өтініш;</w:t>
      </w:r>
      <w:r>
        <w:br/>
      </w:r>
      <w:r>
        <w:rPr>
          <w:rFonts w:ascii="Times New Roman"/>
          <w:b w:val="false"/>
          <w:i w:val="false"/>
          <w:color w:val="000000"/>
          <w:sz w:val="28"/>
        </w:rPr>
        <w:t>
      лицензияны қайта ресімдеу үшін бюджетке лицензиялық алымның төленгенін растайтын құжаттың көшірмесі.</w:t>
      </w:r>
      <w:r>
        <w:br/>
      </w:r>
      <w:r>
        <w:rPr>
          <w:rFonts w:ascii="Times New Roman"/>
          <w:b w:val="false"/>
          <w:i w:val="false"/>
          <w:color w:val="000000"/>
          <w:sz w:val="28"/>
        </w:rPr>
        <w:t>
      4) лицензия және (немесе) лицензияға қосымша жоғалған, бүлінген жағдайда лицензияның телнұсқасын алу үшін көрсетілетін қызметті алушы порталда тиісті ақпараттық жүйелерден лицензия туралы мәліметтерді алу мүмкіндігі болмаған жағдайда ғана көрсетілетін қызметті берушіге мынадай құжаттарды ұсыну арқылы өтініш білдіреді:</w:t>
      </w:r>
      <w:r>
        <w:br/>
      </w:r>
      <w:r>
        <w:rPr>
          <w:rFonts w:ascii="Times New Roman"/>
          <w:b w:val="false"/>
          <w:i w:val="false"/>
          <w:color w:val="000000"/>
          <w:sz w:val="28"/>
        </w:rPr>
        <w:t>
      еркін нысандағы өтініш;</w:t>
      </w:r>
      <w:r>
        <w:br/>
      </w:r>
      <w:r>
        <w:rPr>
          <w:rFonts w:ascii="Times New Roman"/>
          <w:b w:val="false"/>
          <w:i w:val="false"/>
          <w:color w:val="000000"/>
          <w:sz w:val="28"/>
        </w:rPr>
        <w:t>
      лицензияның телнұсқасын беру үшін бюджетке лицензиялық алымның төленгенін растайтын құжаттың көшірмесі.</w:t>
      </w:r>
      <w:r>
        <w:br/>
      </w:r>
      <w:r>
        <w:rPr>
          <w:rFonts w:ascii="Times New Roman"/>
          <w:b w:val="false"/>
          <w:i w:val="false"/>
          <w:color w:val="000000"/>
          <w:sz w:val="28"/>
        </w:rPr>
        <w:t>
      Лицензия туралы, заңды тұлғаны, жеке кәсіпкерді мемлекеттік тіркеу (қайта тіркеу) туралы құжаттардың мәліметтерін көрсетілетін қызметті беруші тиісті мемлекеттік ақпараттық жүйелерден портал арқылы немесе уәкілетті тұлғалардың ЭЦҚ-сымен куәландырылған электрондық құжаттар нысанында мемлекеттік қызметтер көрсету мониторингінің ақпараттық жүйесі арқылы алады;</w:t>
      </w:r>
      <w:r>
        <w:br/>
      </w:r>
      <w:r>
        <w:rPr>
          <w:rFonts w:ascii="Times New Roman"/>
          <w:b w:val="false"/>
          <w:i w:val="false"/>
          <w:color w:val="000000"/>
          <w:sz w:val="28"/>
        </w:rPr>
        <w:t>
      порталға:</w:t>
      </w:r>
      <w:r>
        <w:br/>
      </w:r>
      <w:r>
        <w:rPr>
          <w:rFonts w:ascii="Times New Roman"/>
          <w:b w:val="false"/>
          <w:i w:val="false"/>
          <w:color w:val="000000"/>
          <w:sz w:val="28"/>
        </w:rPr>
        <w:t>
      1) лицензияны алу үшін:</w:t>
      </w:r>
      <w:r>
        <w:br/>
      </w:r>
      <w:r>
        <w:rPr>
          <w:rFonts w:ascii="Times New Roman"/>
          <w:b w:val="false"/>
          <w:i w:val="false"/>
          <w:color w:val="000000"/>
          <w:sz w:val="28"/>
        </w:rPr>
        <w:t>
      көрсетілетін қызметті алушының ЭЦҚ-сымен куәландырылған электрондық құжат нысанындағы сұрау;</w:t>
      </w:r>
      <w:r>
        <w:br/>
      </w:r>
      <w:r>
        <w:rPr>
          <w:rFonts w:ascii="Times New Roman"/>
          <w:b w:val="false"/>
          <w:i w:val="false"/>
          <w:color w:val="000000"/>
          <w:sz w:val="28"/>
        </w:rPr>
        <w:t>
      ЭҮТШ арқылы төленген жағдайларды қоспағанда, жекелеген қызмет түрлерімен айналысу құқығы үшін бюджетке лицензиялық алымның төленгенін растайтын құжат;</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біліктілік талаптарына сәйкес мәліметтер нысаны мен құжаттар; </w:t>
      </w:r>
      <w:r>
        <w:br/>
      </w:r>
      <w:r>
        <w:rPr>
          <w:rFonts w:ascii="Times New Roman"/>
          <w:b w:val="false"/>
          <w:i w:val="false"/>
          <w:color w:val="000000"/>
          <w:sz w:val="28"/>
        </w:rPr>
        <w:t>
      2) лицензияға қосымшаны алу үшін:</w:t>
      </w:r>
      <w:r>
        <w:br/>
      </w:r>
      <w:r>
        <w:rPr>
          <w:rFonts w:ascii="Times New Roman"/>
          <w:b w:val="false"/>
          <w:i w:val="false"/>
          <w:color w:val="000000"/>
          <w:sz w:val="28"/>
        </w:rPr>
        <w:t>
      көрсетілетін қызметті алушының ЭЦҚ-сымен куәландырылған электрондық құжат нысанындағы сұрау;</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біліктілік талаптарына сәйкес мәліметтер нысаны мен құжаттар; </w:t>
      </w:r>
      <w:r>
        <w:br/>
      </w:r>
      <w:r>
        <w:rPr>
          <w:rFonts w:ascii="Times New Roman"/>
          <w:b w:val="false"/>
          <w:i w:val="false"/>
          <w:color w:val="000000"/>
          <w:sz w:val="28"/>
        </w:rPr>
        <w:t xml:space="preserve">
      3) лицензияны және (немесе) лицензияға қосымшаны қайта ресімдеу үшін: </w:t>
      </w:r>
      <w:r>
        <w:br/>
      </w:r>
      <w:r>
        <w:rPr>
          <w:rFonts w:ascii="Times New Roman"/>
          <w:b w:val="false"/>
          <w:i w:val="false"/>
          <w:color w:val="000000"/>
          <w:sz w:val="28"/>
        </w:rPr>
        <w:t>
      көрсетілетін қызметті алушының ЭЦҚ-сымен куәландырылған электрондық құжат нысанындағы сұрау;</w:t>
      </w:r>
      <w:r>
        <w:br/>
      </w:r>
      <w:r>
        <w:rPr>
          <w:rFonts w:ascii="Times New Roman"/>
          <w:b w:val="false"/>
          <w:i w:val="false"/>
          <w:color w:val="000000"/>
          <w:sz w:val="28"/>
        </w:rPr>
        <w:t>
      ЭҮТШ арқылы төленген жағдайларды қоспағанда, жекелеген қызмет түрлерімен айналысу құқығы үшін бюджетке лицензиялық алымның төленгенін растайтын құжат.</w:t>
      </w:r>
      <w:r>
        <w:br/>
      </w:r>
      <w:r>
        <w:rPr>
          <w:rFonts w:ascii="Times New Roman"/>
          <w:b w:val="false"/>
          <w:i w:val="false"/>
          <w:color w:val="000000"/>
          <w:sz w:val="28"/>
        </w:rPr>
        <w:t>
      Порталда электрондық сұрауды қабылдау көрсетілетін қызметті алушының «жеке кабинетінде» жүзеге асырылады. Құжаттар көрсетілетін қызметті алушының ЭЦҚ-сымен куәландырылған құжаттардың электрондық көшірмелері түрінде ұсынылады.</w:t>
      </w:r>
      <w:r>
        <w:br/>
      </w:r>
      <w:r>
        <w:rPr>
          <w:rFonts w:ascii="Times New Roman"/>
          <w:b w:val="false"/>
          <w:i w:val="false"/>
          <w:color w:val="000000"/>
          <w:sz w:val="28"/>
        </w:rPr>
        <w:t>
      Лицензия туралы, заңды тұлғаны, жеке кәсіпкерді мемлекеттік тіркеу (қайта тіркеу) туралы құжаттардың мәліметтерін көрсетілетін қызметті беруші тиісті мемлекеттік ақпараттық жүйелерден портал арқылы немесе уәкілетті тұлғалардың ЭЦҚ-сымен куәландырылған электрондық құжаттар нысанында мемлекеттік қызметтер көрсету мониторингінің ақпараттық жүйесі арқылы алады.</w:t>
      </w:r>
      <w:r>
        <w:br/>
      </w:r>
      <w:r>
        <w:rPr>
          <w:rFonts w:ascii="Times New Roman"/>
          <w:b w:val="false"/>
          <w:i w:val="false"/>
          <w:color w:val="000000"/>
          <w:sz w:val="28"/>
        </w:rPr>
        <w:t>
      Көрсетілетін қызметті алушы барлық құжаттарды тапсырған кезде:</w:t>
      </w:r>
      <w:r>
        <w:br/>
      </w:r>
      <w:r>
        <w:rPr>
          <w:rFonts w:ascii="Times New Roman"/>
          <w:b w:val="false"/>
          <w:i w:val="false"/>
          <w:color w:val="000000"/>
          <w:sz w:val="28"/>
        </w:rPr>
        <w:t>
      1) көрсетілетін қызметті берушіге (қолма-қол немесе пошта байланысы арқылы) – қағаз тасығыштағы өтінішті қабылдаудың растауы оның көшірмесінде құжаттар топтамасын қабылдау уақыты мен күнін көрсете отырып, көрсетілетін қызметті берушінің кеңсесінде тіркеу туралы белгі болып табылады;</w:t>
      </w:r>
      <w:r>
        <w:br/>
      </w:r>
      <w:r>
        <w:rPr>
          <w:rFonts w:ascii="Times New Roman"/>
          <w:b w:val="false"/>
          <w:i w:val="false"/>
          <w:color w:val="000000"/>
          <w:sz w:val="28"/>
        </w:rPr>
        <w:t>
      2) портал арқылы – көрсетілетін қызметті алушының «жеке кабинетінде» мемлекеттік қызмет нәтижесін алу күнін көрсете отырып, мемлекеттік қызметті көрсетуге арналған сұрау салудың қабылданғаны туралы мәртебе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көрсетуден бас тартудың негіздері:</w:t>
      </w:r>
      <w:r>
        <w:br/>
      </w:r>
      <w:r>
        <w:rPr>
          <w:rFonts w:ascii="Times New Roman"/>
          <w:b w:val="false"/>
          <w:i w:val="false"/>
          <w:color w:val="000000"/>
          <w:sz w:val="28"/>
        </w:rPr>
        <w:t>
      1) Қазақстан Республикасының заңдарында субъектілердің осы санаты үшін қызметтің жекелеген түрімен айналысуға тыйым салынуы;</w:t>
      </w:r>
      <w:r>
        <w:br/>
      </w:r>
      <w:r>
        <w:rPr>
          <w:rFonts w:ascii="Times New Roman"/>
          <w:b w:val="false"/>
          <w:i w:val="false"/>
          <w:color w:val="000000"/>
          <w:sz w:val="28"/>
        </w:rPr>
        <w:t>
      2) қызмет түріне лицензия беруге өтініш берілген жағдайда қызметтің жекелеген түрлерімен айналысу құқығы үшін лицензиялық алымның енгізілмеуі;</w:t>
      </w:r>
      <w:r>
        <w:br/>
      </w:r>
      <w:r>
        <w:rPr>
          <w:rFonts w:ascii="Times New Roman"/>
          <w:b w:val="false"/>
          <w:i w:val="false"/>
          <w:color w:val="000000"/>
          <w:sz w:val="28"/>
        </w:rPr>
        <w:t xml:space="preserve">
      3) көрсетілетін қызметті алушының біліктілік талаптарына сай келмеуі; </w:t>
      </w:r>
      <w:r>
        <w:br/>
      </w:r>
      <w:r>
        <w:rPr>
          <w:rFonts w:ascii="Times New Roman"/>
          <w:b w:val="false"/>
          <w:i w:val="false"/>
          <w:color w:val="000000"/>
          <w:sz w:val="28"/>
        </w:rPr>
        <w:t>
      4) көрсетілетін қызметті алушыға қатысты оған қызметтің жекелеген түрімен айналысуға тыйым салатын заңды күшіне енген сот үкімінің болуы;</w:t>
      </w:r>
      <w:r>
        <w:br/>
      </w:r>
      <w:r>
        <w:rPr>
          <w:rFonts w:ascii="Times New Roman"/>
          <w:b w:val="false"/>
          <w:i w:val="false"/>
          <w:color w:val="000000"/>
          <w:sz w:val="28"/>
        </w:rPr>
        <w:t>
      5) сот орындаушысының ұсынуы негізінде соттың көрсетілетін қызметті алушыға лицензия алуға тыйым салуы болып табылады.</w:t>
      </w:r>
    </w:p>
    <w:bookmarkEnd w:id="239"/>
    <w:bookmarkStart w:name="z190" w:id="240"/>
    <w:p>
      <w:pPr>
        <w:spacing w:after="0"/>
        <w:ind w:left="0"/>
        <w:jc w:val="left"/>
      </w:pPr>
      <w:r>
        <w:rPr>
          <w:rFonts w:ascii="Times New Roman"/>
          <w:b/>
          <w:i w:val="false"/>
          <w:color w:val="000000"/>
        </w:rPr>
        <w:t xml:space="preserve"> 
3. Мемлекеттік қызмет көрсету мәселелері бойынша орталық</w:t>
      </w:r>
      <w:r>
        <w:br/>
      </w:r>
      <w:r>
        <w:rPr>
          <w:rFonts w:ascii="Times New Roman"/>
          <w:b/>
          <w:i w:val="false"/>
          <w:color w:val="000000"/>
        </w:rPr>
        <w:t>
мемлекеттік органның, сондай-ақ көрсетілетін қызметті берушінің</w:t>
      </w:r>
      <w:r>
        <w:br/>
      </w:r>
      <w:r>
        <w:rPr>
          <w:rFonts w:ascii="Times New Roman"/>
          <w:b/>
          <w:i w:val="false"/>
          <w:color w:val="000000"/>
        </w:rPr>
        <w:t>
және (немесе) оның лауазымды адамдарының әрекетіне</w:t>
      </w:r>
      <w:r>
        <w:br/>
      </w:r>
      <w:r>
        <w:rPr>
          <w:rFonts w:ascii="Times New Roman"/>
          <w:b/>
          <w:i w:val="false"/>
          <w:color w:val="000000"/>
        </w:rPr>
        <w:t>
(әрекетсіздігіне) шағымдану тәртібі</w:t>
      </w:r>
    </w:p>
    <w:bookmarkEnd w:id="240"/>
    <w:bookmarkStart w:name="z191" w:id="241"/>
    <w:p>
      <w:pPr>
        <w:spacing w:after="0"/>
        <w:ind w:left="0"/>
        <w:jc w:val="both"/>
      </w:pPr>
      <w:r>
        <w:rPr>
          <w:rFonts w:ascii="Times New Roman"/>
          <w:b w:val="false"/>
          <w:i w:val="false"/>
          <w:color w:val="000000"/>
          <w:sz w:val="28"/>
        </w:rPr>
        <w:t>
      11. Мемлекеттік қызметтер көрсету мәселелері бойынша орталық мемлекеттік органның, көрсетілетін қызметті берушінің және (немесе) олардың лауазымды тұлғаларының шешімдеріне, әрекетіне (әрекетсіздігіне) шағымдану: шағым көрсетілетін қызметті беруші басшысының атына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немесе Министрліктің басшысының атына мына мекенжай бойынша беріледі: 010000, Астана қаласы, Қабанбай батыр даңғылы, 32/1, «Транспорт Тауэр» ғимараты, № 2117 кабинет, телефон: 8 (7172) 24-04-75, 29-08-48.</w:t>
      </w:r>
      <w:r>
        <w:br/>
      </w:r>
      <w:r>
        <w:rPr>
          <w:rFonts w:ascii="Times New Roman"/>
          <w:b w:val="false"/>
          <w:i w:val="false"/>
          <w:color w:val="000000"/>
          <w:sz w:val="28"/>
        </w:rPr>
        <w:t>
      Шағым жазбаша түрде пошта арқылы немесе қолма-қол көрсетілетін қызметті берушінің немесе Министрліктің кеңсесі арқылы жұмыс күндері беріледі.</w:t>
      </w:r>
      <w:r>
        <w:br/>
      </w:r>
      <w:r>
        <w:rPr>
          <w:rFonts w:ascii="Times New Roman"/>
          <w:b w:val="false"/>
          <w:i w:val="false"/>
          <w:color w:val="000000"/>
          <w:sz w:val="28"/>
        </w:rPr>
        <w:t>
      Көрсетілетін қызметті берушінің немесе Министрліктің кеңсесінде шағымды қабылдаған тұлғаның тегі мен аты-жөні, жауап алу мерзімі мен орны көрсетіле отырып тіркеу (мөртабан, кіріс нөмірі және күні) шағымның қабылданғанын растау болып табылады. Шағым тіркелгеннен кейін жауапты орындаушыны айқындау және тиісті шараларды қабылдау үшін көрсетілетін қызметті берушінің немесе Министрліктің басшысына жіберіледі.</w:t>
      </w:r>
      <w:r>
        <w:br/>
      </w: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оны тіркеген күннен бастап бес жұмыс күні ішінде қаралуы тиіс. Шағымды қарау нәтижесі туралы дәлелді жауап көрсетілетін қызметті алушыға пошта арқылы жіберіледі не көрсетілетін қызметті берушінің немесе Министрліктің кеңсесінде қолма-қол беріледі.</w:t>
      </w:r>
      <w:r>
        <w:br/>
      </w:r>
      <w:r>
        <w:rPr>
          <w:rFonts w:ascii="Times New Roman"/>
          <w:b w:val="false"/>
          <w:i w:val="false"/>
          <w:color w:val="000000"/>
          <w:sz w:val="28"/>
        </w:rPr>
        <w:t xml:space="preserve">
      Портал арқылы өтініш берген кезде шағымдану тәртібі туралы ақпаратты 1414 бірыңғай байланыс орталығының телефоны арқылы алуға болады. </w:t>
      </w:r>
      <w:r>
        <w:br/>
      </w:r>
      <w:r>
        <w:rPr>
          <w:rFonts w:ascii="Times New Roman"/>
          <w:b w:val="false"/>
          <w:i w:val="false"/>
          <w:color w:val="000000"/>
          <w:sz w:val="28"/>
        </w:rPr>
        <w:t>
      Шағымды портал арқылы жіберген кезде көрсетілетін қызметті алушыға «жеке кабинеттен» көрсетілетін қызметті беруші өтінішті өңдеу барысында жаңартылып тұратын өтініш туралы ақпарат (жеткізу, тіркеу, орындау туралы белгілер, шағымды қарау немесе қараудан бас тарту туралы жауап) қолжетімді.</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Мемлекеттік көрсетілген қызмет нәтижелерімен келіспеген жағдайларда көрсетілетін қызметті алушының Қазақстан Республикасының заңнамасында белгіленген тәртіппен сотқа шағымдануға құқығы бар.</w:t>
      </w:r>
    </w:p>
    <w:bookmarkEnd w:id="241"/>
    <w:bookmarkStart w:name="z193" w:id="242"/>
    <w:p>
      <w:pPr>
        <w:spacing w:after="0"/>
        <w:ind w:left="0"/>
        <w:jc w:val="left"/>
      </w:pPr>
      <w:r>
        <w:rPr>
          <w:rFonts w:ascii="Times New Roman"/>
          <w:b/>
          <w:i w:val="false"/>
          <w:color w:val="000000"/>
        </w:rPr>
        <w:t xml:space="preserve"> 
4. Мемлекеттік қызмет көрсету, оның ішінде электрондық нысанда</w:t>
      </w:r>
      <w:r>
        <w:br/>
      </w:r>
      <w:r>
        <w:rPr>
          <w:rFonts w:ascii="Times New Roman"/>
          <w:b/>
          <w:i w:val="false"/>
          <w:color w:val="000000"/>
        </w:rPr>
        <w:t>
көрсетілетін қызметтің ерекшеліктері ескерілген өзге де</w:t>
      </w:r>
      <w:r>
        <w:br/>
      </w:r>
      <w:r>
        <w:rPr>
          <w:rFonts w:ascii="Times New Roman"/>
          <w:b/>
          <w:i w:val="false"/>
          <w:color w:val="000000"/>
        </w:rPr>
        <w:t>
талаптар</w:t>
      </w:r>
    </w:p>
    <w:bookmarkEnd w:id="242"/>
    <w:bookmarkStart w:name="z194" w:id="243"/>
    <w:p>
      <w:pPr>
        <w:spacing w:after="0"/>
        <w:ind w:left="0"/>
        <w:jc w:val="both"/>
      </w:pPr>
      <w:r>
        <w:rPr>
          <w:rFonts w:ascii="Times New Roman"/>
          <w:b w:val="false"/>
          <w:i w:val="false"/>
          <w:color w:val="000000"/>
          <w:sz w:val="28"/>
        </w:rPr>
        <w:t>
      13. Мемлекеттік қызмет көрсету орындарының мекенжайлары көрсетілетін қызметті берушінің www.kaec.kz интернет-ресурсында, «Мемлекеттік көрсетілетін қызметтер» бөлімінде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ЭЦҚ болған жағдайда мемлекеттік көрсетілетін қызметті портал арқылы электрондық түрде алу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қашықтықтан қолжетімділік режимінде мемлекеттік қызмет көрсетудің тәртібі мен мәртебесі туралы ақпаратты порталдың «жеке кабинеті», сондай-ақ Мемлекеттік қызметтерді көрсету мәселелері жөніндегі бірыңғай байланыс орталығы арқылы алу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 көрсету мәселелері бойынша анықтама қызметінің байланыс телефондары: 8 (7172) 50 29 53, 50 30 77. Мемлекеттік қызметтер көрсету мәселелері жөніндегі бірыңғай байланыс орталығы: 1414.</w:t>
      </w:r>
    </w:p>
    <w:bookmarkEnd w:id="243"/>
    <w:bookmarkStart w:name="z198" w:id="244"/>
    <w:p>
      <w:pPr>
        <w:spacing w:after="0"/>
        <w:ind w:left="0"/>
        <w:jc w:val="both"/>
      </w:pPr>
      <w:r>
        <w:rPr>
          <w:rFonts w:ascii="Times New Roman"/>
          <w:b w:val="false"/>
          <w:i w:val="false"/>
          <w:color w:val="000000"/>
          <w:sz w:val="28"/>
        </w:rPr>
        <w:t xml:space="preserve">
«Ядролық сынақтар жүргізу    </w:t>
      </w:r>
      <w:r>
        <w:br/>
      </w:r>
      <w:r>
        <w:rPr>
          <w:rFonts w:ascii="Times New Roman"/>
          <w:b w:val="false"/>
          <w:i w:val="false"/>
          <w:color w:val="000000"/>
          <w:sz w:val="28"/>
        </w:rPr>
        <w:t xml:space="preserve">
салдарынан ластанған бұрынғы  </w:t>
      </w:r>
      <w:r>
        <w:br/>
      </w:r>
      <w:r>
        <w:rPr>
          <w:rFonts w:ascii="Times New Roman"/>
          <w:b w:val="false"/>
          <w:i w:val="false"/>
          <w:color w:val="000000"/>
          <w:sz w:val="28"/>
        </w:rPr>
        <w:t xml:space="preserve">
ядролық сынақ полигондарының  </w:t>
      </w:r>
      <w:r>
        <w:br/>
      </w:r>
      <w:r>
        <w:rPr>
          <w:rFonts w:ascii="Times New Roman"/>
          <w:b w:val="false"/>
          <w:i w:val="false"/>
          <w:color w:val="000000"/>
          <w:sz w:val="28"/>
        </w:rPr>
        <w:t xml:space="preserve">
аумақтарындағы және басқа да  </w:t>
      </w:r>
      <w:r>
        <w:br/>
      </w:r>
      <w:r>
        <w:rPr>
          <w:rFonts w:ascii="Times New Roman"/>
          <w:b w:val="false"/>
          <w:i w:val="false"/>
          <w:color w:val="000000"/>
          <w:sz w:val="28"/>
        </w:rPr>
        <w:t xml:space="preserve">
аумақтардағы қызметті жүзеге  </w:t>
      </w:r>
      <w:r>
        <w:br/>
      </w:r>
      <w:r>
        <w:rPr>
          <w:rFonts w:ascii="Times New Roman"/>
          <w:b w:val="false"/>
          <w:i w:val="false"/>
          <w:color w:val="000000"/>
          <w:sz w:val="28"/>
        </w:rPr>
        <w:t xml:space="preserve">
асыруға лицензия беру, қайта  </w:t>
      </w:r>
      <w:r>
        <w:br/>
      </w:r>
      <w:r>
        <w:rPr>
          <w:rFonts w:ascii="Times New Roman"/>
          <w:b w:val="false"/>
          <w:i w:val="false"/>
          <w:color w:val="000000"/>
          <w:sz w:val="28"/>
        </w:rPr>
        <w:t xml:space="preserve">
ресімдеу, лицензияның     </w:t>
      </w:r>
      <w:r>
        <w:br/>
      </w:r>
      <w:r>
        <w:rPr>
          <w:rFonts w:ascii="Times New Roman"/>
          <w:b w:val="false"/>
          <w:i w:val="false"/>
          <w:color w:val="000000"/>
          <w:sz w:val="28"/>
        </w:rPr>
        <w:t>
телнұсқаларын беру» мемлекеттік</w:t>
      </w:r>
      <w:r>
        <w:br/>
      </w:r>
      <w:r>
        <w:rPr>
          <w:rFonts w:ascii="Times New Roman"/>
          <w:b w:val="false"/>
          <w:i w:val="false"/>
          <w:color w:val="000000"/>
          <w:sz w:val="28"/>
        </w:rPr>
        <w:t>
көрсетілетін қызмет стандартына</w:t>
      </w:r>
      <w:r>
        <w:br/>
      </w:r>
      <w:r>
        <w:rPr>
          <w:rFonts w:ascii="Times New Roman"/>
          <w:b w:val="false"/>
          <w:i w:val="false"/>
          <w:color w:val="000000"/>
          <w:sz w:val="28"/>
        </w:rPr>
        <w:t xml:space="preserve">
1-қосымша           </w:t>
      </w:r>
    </w:p>
    <w:bookmarkEnd w:id="244"/>
    <w:bookmarkStart w:name="z199" w:id="245"/>
    <w:p>
      <w:pPr>
        <w:spacing w:after="0"/>
        <w:ind w:left="0"/>
        <w:jc w:val="left"/>
      </w:pPr>
      <w:r>
        <w:rPr>
          <w:rFonts w:ascii="Times New Roman"/>
          <w:b/>
          <w:i w:val="false"/>
          <w:color w:val="000000"/>
        </w:rPr>
        <w:t xml:space="preserve"> 
Заңды тұлғаның лицензия және (немесе) лицензияға қосымша алуға</w:t>
      </w:r>
      <w:r>
        <w:br/>
      </w:r>
      <w:r>
        <w:rPr>
          <w:rFonts w:ascii="Times New Roman"/>
          <w:b/>
          <w:i w:val="false"/>
          <w:color w:val="000000"/>
        </w:rPr>
        <w:t>
өтiнiші</w:t>
      </w:r>
    </w:p>
    <w:bookmarkEnd w:id="245"/>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толық атауы, бизнес-сәйкестендіру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(қызметтiң түрi және (немесе) қызметтің кіші түрі(-лері) көрсетiлсiн)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 жүзеге асыруға лицензия және (немесе)</w:t>
      </w:r>
      <w:r>
        <w:br/>
      </w:r>
      <w:r>
        <w:rPr>
          <w:rFonts w:ascii="Times New Roman"/>
          <w:b w:val="false"/>
          <w:i w:val="false"/>
          <w:color w:val="000000"/>
          <w:sz w:val="28"/>
        </w:rPr>
        <w:t>
лицензияға қосымшаны қағаз тасығышта ________________________________</w:t>
      </w:r>
      <w:r>
        <w:br/>
      </w:r>
      <w:r>
        <w:rPr>
          <w:rFonts w:ascii="Times New Roman"/>
          <w:b w:val="false"/>
          <w:i w:val="false"/>
          <w:color w:val="000000"/>
          <w:sz w:val="28"/>
        </w:rPr>
        <w:t>
(лицензияны қағаз тасығышта алу қажет болған жағдайда Х белгісін қою</w:t>
      </w:r>
      <w:r>
        <w:br/>
      </w:r>
      <w:r>
        <w:rPr>
          <w:rFonts w:ascii="Times New Roman"/>
          <w:b w:val="false"/>
          <w:i w:val="false"/>
          <w:color w:val="000000"/>
          <w:sz w:val="28"/>
        </w:rPr>
        <w:t>
керек)</w:t>
      </w:r>
      <w:r>
        <w:br/>
      </w:r>
      <w:r>
        <w:rPr>
          <w:rFonts w:ascii="Times New Roman"/>
          <w:b w:val="false"/>
          <w:i w:val="false"/>
          <w:color w:val="000000"/>
          <w:sz w:val="28"/>
        </w:rPr>
        <w:t>
беруiңiздi сұраймын</w:t>
      </w:r>
      <w:r>
        <w:br/>
      </w:r>
      <w:r>
        <w:rPr>
          <w:rFonts w:ascii="Times New Roman"/>
          <w:b w:val="false"/>
          <w:i w:val="false"/>
          <w:color w:val="000000"/>
          <w:sz w:val="28"/>
        </w:rPr>
        <w:t>
      Заңды тұлғаның мекенжайы ______________________________________</w:t>
      </w:r>
      <w:r>
        <w:br/>
      </w:r>
      <w:r>
        <w:rPr>
          <w:rFonts w:ascii="Times New Roman"/>
          <w:b w:val="false"/>
          <w:i w:val="false"/>
          <w:color w:val="000000"/>
          <w:sz w:val="28"/>
        </w:rPr>
        <w:t>
(пошталық индексі, облысы, қаласы, ауданы, елді мекені, көше атауы,</w:t>
      </w:r>
      <w:r>
        <w:br/>
      </w:r>
      <w:r>
        <w:rPr>
          <w:rFonts w:ascii="Times New Roman"/>
          <w:b w:val="false"/>
          <w:i w:val="false"/>
          <w:color w:val="000000"/>
          <w:sz w:val="28"/>
        </w:rPr>
        <w:t>
үй/ғимарат (стационарлық үй-жайлар) нөмірі)</w:t>
      </w:r>
      <w:r>
        <w:br/>
      </w:r>
      <w:r>
        <w:rPr>
          <w:rFonts w:ascii="Times New Roman"/>
          <w:b w:val="false"/>
          <w:i w:val="false"/>
          <w:color w:val="000000"/>
          <w:sz w:val="28"/>
        </w:rPr>
        <w:t>
Электрондық пошта ___________________________________________________</w:t>
      </w:r>
      <w:r>
        <w:br/>
      </w:r>
      <w:r>
        <w:rPr>
          <w:rFonts w:ascii="Times New Roman"/>
          <w:b w:val="false"/>
          <w:i w:val="false"/>
          <w:color w:val="000000"/>
          <w:sz w:val="28"/>
        </w:rPr>
        <w:t>
Телефондары _________________________________________________________</w:t>
      </w:r>
      <w:r>
        <w:br/>
      </w:r>
      <w:r>
        <w:rPr>
          <w:rFonts w:ascii="Times New Roman"/>
          <w:b w:val="false"/>
          <w:i w:val="false"/>
          <w:color w:val="000000"/>
          <w:sz w:val="28"/>
        </w:rPr>
        <w:t>
Факс ________________________________________________________________</w:t>
      </w:r>
      <w:r>
        <w:br/>
      </w:r>
      <w:r>
        <w:rPr>
          <w:rFonts w:ascii="Times New Roman"/>
          <w:b w:val="false"/>
          <w:i w:val="false"/>
          <w:color w:val="000000"/>
          <w:sz w:val="28"/>
        </w:rPr>
        <w:t>
Банктік шоты ________________________________________________________</w:t>
      </w:r>
      <w:r>
        <w:br/>
      </w:r>
      <w:r>
        <w:rPr>
          <w:rFonts w:ascii="Times New Roman"/>
          <w:b w:val="false"/>
          <w:i w:val="false"/>
          <w:color w:val="000000"/>
          <w:sz w:val="28"/>
        </w:rPr>
        <w:t>
                (шот нөмірі, банктiң атауы және орналасқан жерi)</w:t>
      </w:r>
      <w:r>
        <w:br/>
      </w:r>
      <w:r>
        <w:rPr>
          <w:rFonts w:ascii="Times New Roman"/>
          <w:b w:val="false"/>
          <w:i w:val="false"/>
          <w:color w:val="000000"/>
          <w:sz w:val="28"/>
        </w:rPr>
        <w:t>
Қызметті жүзеге асыру мекенжайы (лары) ______________________________</w:t>
      </w:r>
      <w:r>
        <w:br/>
      </w:r>
      <w:r>
        <w:rPr>
          <w:rFonts w:ascii="Times New Roman"/>
          <w:b w:val="false"/>
          <w:i w:val="false"/>
          <w:color w:val="000000"/>
          <w:sz w:val="28"/>
        </w:rPr>
        <w:t>
(пошталық индексі, облысы, қаласы, ауданы, елді мекені, көше</w:t>
      </w:r>
      <w:r>
        <w:br/>
      </w:r>
      <w:r>
        <w:rPr>
          <w:rFonts w:ascii="Times New Roman"/>
          <w:b w:val="false"/>
          <w:i w:val="false"/>
          <w:color w:val="000000"/>
          <w:sz w:val="28"/>
        </w:rPr>
        <w:t>
атауы,үй/ғимарат (стационарлық үй-жайлар) нөмірі)</w:t>
      </w:r>
      <w:r>
        <w:br/>
      </w:r>
      <w:r>
        <w:rPr>
          <w:rFonts w:ascii="Times New Roman"/>
          <w:b w:val="false"/>
          <w:i w:val="false"/>
          <w:color w:val="000000"/>
          <w:sz w:val="28"/>
        </w:rPr>
        <w:t>
      ___ парақта қоса беріліп отыр</w:t>
      </w:r>
      <w:r>
        <w:br/>
      </w:r>
      <w:r>
        <w:rPr>
          <w:rFonts w:ascii="Times New Roman"/>
          <w:b w:val="false"/>
          <w:i w:val="false"/>
          <w:color w:val="000000"/>
          <w:sz w:val="28"/>
        </w:rPr>
        <w:t>
      Осымен, көрсетілген барлық деректердің ресми байланыстар болып</w:t>
      </w:r>
      <w:r>
        <w:br/>
      </w:r>
      <w:r>
        <w:rPr>
          <w:rFonts w:ascii="Times New Roman"/>
          <w:b w:val="false"/>
          <w:i w:val="false"/>
          <w:color w:val="000000"/>
          <w:sz w:val="28"/>
        </w:rPr>
        <w:t>
табылатындығы және оларға лицензияны және (немесе) лицензияға</w:t>
      </w:r>
      <w:r>
        <w:br/>
      </w:r>
      <w:r>
        <w:rPr>
          <w:rFonts w:ascii="Times New Roman"/>
          <w:b w:val="false"/>
          <w:i w:val="false"/>
          <w:color w:val="000000"/>
          <w:sz w:val="28"/>
        </w:rPr>
        <w:t>
қосымшаны беру немесе беруден бас тарту мәселелері бойынша кез келген</w:t>
      </w:r>
      <w:r>
        <w:br/>
      </w:r>
      <w:r>
        <w:rPr>
          <w:rFonts w:ascii="Times New Roman"/>
          <w:b w:val="false"/>
          <w:i w:val="false"/>
          <w:color w:val="000000"/>
          <w:sz w:val="28"/>
        </w:rPr>
        <w:t>
ақпаратты жіберуге болатындығы;</w:t>
      </w:r>
      <w:r>
        <w:br/>
      </w:r>
      <w:r>
        <w:rPr>
          <w:rFonts w:ascii="Times New Roman"/>
          <w:b w:val="false"/>
          <w:i w:val="false"/>
          <w:color w:val="000000"/>
          <w:sz w:val="28"/>
        </w:rPr>
        <w:t>
      өтініш берушіге қызметтің лицензияланатын түрімен және (немесе)</w:t>
      </w:r>
      <w:r>
        <w:br/>
      </w:r>
      <w:r>
        <w:rPr>
          <w:rFonts w:ascii="Times New Roman"/>
          <w:b w:val="false"/>
          <w:i w:val="false"/>
          <w:color w:val="000000"/>
          <w:sz w:val="28"/>
        </w:rPr>
        <w:t>
кіші түрімен айналысуға соттың тыйым салмағаны;</w:t>
      </w:r>
      <w:r>
        <w:br/>
      </w:r>
      <w:r>
        <w:rPr>
          <w:rFonts w:ascii="Times New Roman"/>
          <w:b w:val="false"/>
          <w:i w:val="false"/>
          <w:color w:val="000000"/>
          <w:sz w:val="28"/>
        </w:rPr>
        <w:t>
      қоса берілген құжаттардың барлығы шындыққа сәйкес келетіні және</w:t>
      </w:r>
      <w:r>
        <w:br/>
      </w:r>
      <w:r>
        <w:rPr>
          <w:rFonts w:ascii="Times New Roman"/>
          <w:b w:val="false"/>
          <w:i w:val="false"/>
          <w:color w:val="000000"/>
          <w:sz w:val="28"/>
        </w:rPr>
        <w:t>
жарамды болып табылатындығы расталады.</w:t>
      </w:r>
    </w:p>
    <w:p>
      <w:pPr>
        <w:spacing w:after="0"/>
        <w:ind w:left="0"/>
        <w:jc w:val="both"/>
      </w:pPr>
      <w:r>
        <w:rPr>
          <w:rFonts w:ascii="Times New Roman"/>
          <w:b w:val="false"/>
          <w:i w:val="false"/>
          <w:color w:val="000000"/>
          <w:sz w:val="28"/>
        </w:rPr>
        <w:t>      Басшы _______   _______________________________________________</w:t>
      </w:r>
      <w:r>
        <w:br/>
      </w: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мерзімі: 20__ жылғы «___» _____________</w:t>
      </w:r>
    </w:p>
    <w:bookmarkStart w:name="z200" w:id="246"/>
    <w:p>
      <w:pPr>
        <w:spacing w:after="0"/>
        <w:ind w:left="0"/>
        <w:jc w:val="both"/>
      </w:pPr>
      <w:r>
        <w:rPr>
          <w:rFonts w:ascii="Times New Roman"/>
          <w:b w:val="false"/>
          <w:i w:val="false"/>
          <w:color w:val="000000"/>
          <w:sz w:val="28"/>
        </w:rPr>
        <w:t xml:space="preserve">
«Ядролық сынақтар жүргізу    </w:t>
      </w:r>
      <w:r>
        <w:br/>
      </w:r>
      <w:r>
        <w:rPr>
          <w:rFonts w:ascii="Times New Roman"/>
          <w:b w:val="false"/>
          <w:i w:val="false"/>
          <w:color w:val="000000"/>
          <w:sz w:val="28"/>
        </w:rPr>
        <w:t xml:space="preserve">
салдарынан ластанған бұрынғы  </w:t>
      </w:r>
      <w:r>
        <w:br/>
      </w:r>
      <w:r>
        <w:rPr>
          <w:rFonts w:ascii="Times New Roman"/>
          <w:b w:val="false"/>
          <w:i w:val="false"/>
          <w:color w:val="000000"/>
          <w:sz w:val="28"/>
        </w:rPr>
        <w:t xml:space="preserve">
ядролық сынақ полигондарының  </w:t>
      </w:r>
      <w:r>
        <w:br/>
      </w:r>
      <w:r>
        <w:rPr>
          <w:rFonts w:ascii="Times New Roman"/>
          <w:b w:val="false"/>
          <w:i w:val="false"/>
          <w:color w:val="000000"/>
          <w:sz w:val="28"/>
        </w:rPr>
        <w:t xml:space="preserve">
аумақтарындағы және басқа да  </w:t>
      </w:r>
      <w:r>
        <w:br/>
      </w:r>
      <w:r>
        <w:rPr>
          <w:rFonts w:ascii="Times New Roman"/>
          <w:b w:val="false"/>
          <w:i w:val="false"/>
          <w:color w:val="000000"/>
          <w:sz w:val="28"/>
        </w:rPr>
        <w:t xml:space="preserve">
аумақтардағы қызметті жүзеге  </w:t>
      </w:r>
      <w:r>
        <w:br/>
      </w:r>
      <w:r>
        <w:rPr>
          <w:rFonts w:ascii="Times New Roman"/>
          <w:b w:val="false"/>
          <w:i w:val="false"/>
          <w:color w:val="000000"/>
          <w:sz w:val="28"/>
        </w:rPr>
        <w:t xml:space="preserve">
асыруға лицензия беру, қайта  </w:t>
      </w:r>
      <w:r>
        <w:br/>
      </w:r>
      <w:r>
        <w:rPr>
          <w:rFonts w:ascii="Times New Roman"/>
          <w:b w:val="false"/>
          <w:i w:val="false"/>
          <w:color w:val="000000"/>
          <w:sz w:val="28"/>
        </w:rPr>
        <w:t xml:space="preserve">
ресімдеу, лицензияның    </w:t>
      </w:r>
      <w:r>
        <w:br/>
      </w:r>
      <w:r>
        <w:rPr>
          <w:rFonts w:ascii="Times New Roman"/>
          <w:b w:val="false"/>
          <w:i w:val="false"/>
          <w:color w:val="000000"/>
          <w:sz w:val="28"/>
        </w:rPr>
        <w:t>
телнұсқаларын беру» мемлекеттік</w:t>
      </w:r>
      <w:r>
        <w:br/>
      </w:r>
      <w:r>
        <w:rPr>
          <w:rFonts w:ascii="Times New Roman"/>
          <w:b w:val="false"/>
          <w:i w:val="false"/>
          <w:color w:val="000000"/>
          <w:sz w:val="28"/>
        </w:rPr>
        <w:t>
көрсетілетін қызмет стандартына</w:t>
      </w:r>
      <w:r>
        <w:br/>
      </w:r>
      <w:r>
        <w:rPr>
          <w:rFonts w:ascii="Times New Roman"/>
          <w:b w:val="false"/>
          <w:i w:val="false"/>
          <w:color w:val="000000"/>
          <w:sz w:val="28"/>
        </w:rPr>
        <w:t xml:space="preserve">
2-қосымша          </w:t>
      </w:r>
    </w:p>
    <w:bookmarkEnd w:id="246"/>
    <w:bookmarkStart w:name="z201" w:id="247"/>
    <w:p>
      <w:pPr>
        <w:spacing w:after="0"/>
        <w:ind w:left="0"/>
        <w:jc w:val="left"/>
      </w:pPr>
      <w:r>
        <w:rPr>
          <w:rFonts w:ascii="Times New Roman"/>
          <w:b/>
          <w:i w:val="false"/>
          <w:color w:val="000000"/>
        </w:rPr>
        <w:t xml:space="preserve"> 
Жеке тұлғаның лицензия және (немесе) лицензияға қосымша алуға</w:t>
      </w:r>
      <w:r>
        <w:br/>
      </w:r>
      <w:r>
        <w:rPr>
          <w:rFonts w:ascii="Times New Roman"/>
          <w:b/>
          <w:i w:val="false"/>
          <w:color w:val="000000"/>
        </w:rPr>
        <w:t>
өтiнiші</w:t>
      </w:r>
    </w:p>
    <w:bookmarkEnd w:id="247"/>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тұлғаның тегi, аты, әкесiнiң аты (болған жағдайда), жеке</w:t>
      </w:r>
      <w:r>
        <w:br/>
      </w:r>
      <w:r>
        <w:rPr>
          <w:rFonts w:ascii="Times New Roman"/>
          <w:b w:val="false"/>
          <w:i w:val="false"/>
          <w:color w:val="000000"/>
          <w:sz w:val="28"/>
        </w:rPr>
        <w:t>
                      сәйкестендіру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(қызметтiң түрi және (немесе) кіші түрі (-лері) көрсетiлсiн)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 жүзеге асыруға лицензия және</w:t>
      </w:r>
      <w:r>
        <w:br/>
      </w:r>
      <w:r>
        <w:rPr>
          <w:rFonts w:ascii="Times New Roman"/>
          <w:b w:val="false"/>
          <w:i w:val="false"/>
          <w:color w:val="000000"/>
          <w:sz w:val="28"/>
        </w:rPr>
        <w:t>
(немесе) лицензияға қосымшаны қағаз тасығышта _______________________</w:t>
      </w:r>
      <w:r>
        <w:br/>
      </w:r>
      <w:r>
        <w:rPr>
          <w:rFonts w:ascii="Times New Roman"/>
          <w:b w:val="false"/>
          <w:i w:val="false"/>
          <w:color w:val="000000"/>
          <w:sz w:val="28"/>
        </w:rPr>
        <w:t>
(лицензияны қағаз тасығышта алу қажет болған жағдайда Х белгісін қою</w:t>
      </w:r>
      <w:r>
        <w:br/>
      </w:r>
      <w:r>
        <w:rPr>
          <w:rFonts w:ascii="Times New Roman"/>
          <w:b w:val="false"/>
          <w:i w:val="false"/>
          <w:color w:val="000000"/>
          <w:sz w:val="28"/>
        </w:rPr>
        <w:t>
керек)</w:t>
      </w:r>
      <w:r>
        <w:br/>
      </w:r>
      <w:r>
        <w:rPr>
          <w:rFonts w:ascii="Times New Roman"/>
          <w:b w:val="false"/>
          <w:i w:val="false"/>
          <w:color w:val="000000"/>
          <w:sz w:val="28"/>
        </w:rPr>
        <w:t>
беруiңiздi сұраймын</w:t>
      </w:r>
      <w:r>
        <w:br/>
      </w:r>
      <w:r>
        <w:rPr>
          <w:rFonts w:ascii="Times New Roman"/>
          <w:b w:val="false"/>
          <w:i w:val="false"/>
          <w:color w:val="000000"/>
          <w:sz w:val="28"/>
        </w:rPr>
        <w:t>
      Жеке тұлғаның тұрғылықты жерінің мекенжайы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(пошталық индексі, облысы, қаласы, ауданы, елді мекені, көше атауы,</w:t>
      </w:r>
      <w:r>
        <w:br/>
      </w:r>
      <w:r>
        <w:rPr>
          <w:rFonts w:ascii="Times New Roman"/>
          <w:b w:val="false"/>
          <w:i w:val="false"/>
          <w:color w:val="000000"/>
          <w:sz w:val="28"/>
        </w:rPr>
        <w:t>
                           үй/ғимарат нөмірі)</w:t>
      </w:r>
      <w:r>
        <w:br/>
      </w:r>
      <w:r>
        <w:rPr>
          <w:rFonts w:ascii="Times New Roman"/>
          <w:b w:val="false"/>
          <w:i w:val="false"/>
          <w:color w:val="000000"/>
          <w:sz w:val="28"/>
        </w:rPr>
        <w:t>
Электрондық пошта ___________________________________________________</w:t>
      </w:r>
      <w:r>
        <w:br/>
      </w:r>
      <w:r>
        <w:rPr>
          <w:rFonts w:ascii="Times New Roman"/>
          <w:b w:val="false"/>
          <w:i w:val="false"/>
          <w:color w:val="000000"/>
          <w:sz w:val="28"/>
        </w:rPr>
        <w:t>
Телефондары _________________________________________________________</w:t>
      </w:r>
      <w:r>
        <w:br/>
      </w:r>
      <w:r>
        <w:rPr>
          <w:rFonts w:ascii="Times New Roman"/>
          <w:b w:val="false"/>
          <w:i w:val="false"/>
          <w:color w:val="000000"/>
          <w:sz w:val="28"/>
        </w:rPr>
        <w:t>
Факс ________________________________________________________________</w:t>
      </w:r>
      <w:r>
        <w:br/>
      </w:r>
      <w:r>
        <w:rPr>
          <w:rFonts w:ascii="Times New Roman"/>
          <w:b w:val="false"/>
          <w:i w:val="false"/>
          <w:color w:val="000000"/>
          <w:sz w:val="28"/>
        </w:rPr>
        <w:t>
Банктік шоты ________________________________________________________</w:t>
      </w:r>
      <w:r>
        <w:br/>
      </w:r>
      <w:r>
        <w:rPr>
          <w:rFonts w:ascii="Times New Roman"/>
          <w:b w:val="false"/>
          <w:i w:val="false"/>
          <w:color w:val="000000"/>
          <w:sz w:val="28"/>
        </w:rPr>
        <w:t>
                (шот нөмірі, банктiң атауы және орналасқан жерi)</w:t>
      </w:r>
      <w:r>
        <w:br/>
      </w:r>
      <w:r>
        <w:rPr>
          <w:rFonts w:ascii="Times New Roman"/>
          <w:b w:val="false"/>
          <w:i w:val="false"/>
          <w:color w:val="000000"/>
          <w:sz w:val="28"/>
        </w:rPr>
        <w:t>
Қызметті жүзеге асыру мекенжайы (лары) ______________________________</w:t>
      </w:r>
      <w:r>
        <w:br/>
      </w:r>
      <w:r>
        <w:rPr>
          <w:rFonts w:ascii="Times New Roman"/>
          <w:b w:val="false"/>
          <w:i w:val="false"/>
          <w:color w:val="000000"/>
          <w:sz w:val="28"/>
        </w:rPr>
        <w:t>
(пошталық индексі, облысы, қаласы, ауданы, елді мекені, көше атауы,</w:t>
      </w:r>
      <w:r>
        <w:br/>
      </w:r>
      <w:r>
        <w:rPr>
          <w:rFonts w:ascii="Times New Roman"/>
          <w:b w:val="false"/>
          <w:i w:val="false"/>
          <w:color w:val="000000"/>
          <w:sz w:val="28"/>
        </w:rPr>
        <w:t>
үй/ғимарат (стационарлық үй-жайлар) нөмірі)</w:t>
      </w:r>
      <w:r>
        <w:br/>
      </w:r>
      <w:r>
        <w:rPr>
          <w:rFonts w:ascii="Times New Roman"/>
          <w:b w:val="false"/>
          <w:i w:val="false"/>
          <w:color w:val="000000"/>
          <w:sz w:val="28"/>
        </w:rPr>
        <w:t>
      _________ парақта қоса беріліп отыр</w:t>
      </w:r>
      <w:r>
        <w:br/>
      </w:r>
      <w:r>
        <w:rPr>
          <w:rFonts w:ascii="Times New Roman"/>
          <w:b w:val="false"/>
          <w:i w:val="false"/>
          <w:color w:val="000000"/>
          <w:sz w:val="28"/>
        </w:rPr>
        <w:t>
      Осымен, көрсетілген барлық деректердің ресми байланыстар болып</w:t>
      </w:r>
      <w:r>
        <w:br/>
      </w:r>
      <w:r>
        <w:rPr>
          <w:rFonts w:ascii="Times New Roman"/>
          <w:b w:val="false"/>
          <w:i w:val="false"/>
          <w:color w:val="000000"/>
          <w:sz w:val="28"/>
        </w:rPr>
        <w:t>
табылатындығы және оларға лицензияны және (немесе) лицензияға</w:t>
      </w:r>
      <w:r>
        <w:br/>
      </w:r>
      <w:r>
        <w:rPr>
          <w:rFonts w:ascii="Times New Roman"/>
          <w:b w:val="false"/>
          <w:i w:val="false"/>
          <w:color w:val="000000"/>
          <w:sz w:val="28"/>
        </w:rPr>
        <w:t>
қосымшаны беру немесе беруден бас тарту мәселелері бойынша кез келген</w:t>
      </w:r>
      <w:r>
        <w:br/>
      </w:r>
      <w:r>
        <w:rPr>
          <w:rFonts w:ascii="Times New Roman"/>
          <w:b w:val="false"/>
          <w:i w:val="false"/>
          <w:color w:val="000000"/>
          <w:sz w:val="28"/>
        </w:rPr>
        <w:t>
ақпаратты жіберуге болатындығы;</w:t>
      </w:r>
      <w:r>
        <w:br/>
      </w:r>
      <w:r>
        <w:rPr>
          <w:rFonts w:ascii="Times New Roman"/>
          <w:b w:val="false"/>
          <w:i w:val="false"/>
          <w:color w:val="000000"/>
          <w:sz w:val="28"/>
        </w:rPr>
        <w:t>
      өтініш берушіге қызметтің лицензияланатын түрімен және (немесе)</w:t>
      </w:r>
      <w:r>
        <w:br/>
      </w:r>
      <w:r>
        <w:rPr>
          <w:rFonts w:ascii="Times New Roman"/>
          <w:b w:val="false"/>
          <w:i w:val="false"/>
          <w:color w:val="000000"/>
          <w:sz w:val="28"/>
        </w:rPr>
        <w:t>
кіші түрімен айналысуға соттың тыйым салмағаны;</w:t>
      </w:r>
      <w:r>
        <w:br/>
      </w:r>
      <w:r>
        <w:rPr>
          <w:rFonts w:ascii="Times New Roman"/>
          <w:b w:val="false"/>
          <w:i w:val="false"/>
          <w:color w:val="000000"/>
          <w:sz w:val="28"/>
        </w:rPr>
        <w:t>
      қоса берілген құжаттардың барлығы шындыққа сәйкес келетіні және</w:t>
      </w:r>
      <w:r>
        <w:br/>
      </w:r>
      <w:r>
        <w:rPr>
          <w:rFonts w:ascii="Times New Roman"/>
          <w:b w:val="false"/>
          <w:i w:val="false"/>
          <w:color w:val="000000"/>
          <w:sz w:val="28"/>
        </w:rPr>
        <w:t>
жарамды болып табылатындығы расталады.</w:t>
      </w:r>
    </w:p>
    <w:p>
      <w:pPr>
        <w:spacing w:after="0"/>
        <w:ind w:left="0"/>
        <w:jc w:val="both"/>
      </w:pPr>
      <w:r>
        <w:rPr>
          <w:rFonts w:ascii="Times New Roman"/>
          <w:b w:val="false"/>
          <w:i w:val="false"/>
          <w:color w:val="000000"/>
          <w:sz w:val="28"/>
        </w:rPr>
        <w:t>Жеке тұлға ______   _________________________________________________</w:t>
      </w:r>
      <w:r>
        <w:br/>
      </w: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Мөр орны (болған жағдайда) Толтыру мерзімі: 20__ жылғы «___» ________</w:t>
      </w:r>
    </w:p>
    <w:bookmarkStart w:name="z202" w:id="248"/>
    <w:p>
      <w:pPr>
        <w:spacing w:after="0"/>
        <w:ind w:left="0"/>
        <w:jc w:val="both"/>
      </w:pPr>
      <w:r>
        <w:rPr>
          <w:rFonts w:ascii="Times New Roman"/>
          <w:b w:val="false"/>
          <w:i w:val="false"/>
          <w:color w:val="000000"/>
          <w:sz w:val="28"/>
        </w:rPr>
        <w:t xml:space="preserve">
«Ядролық сынақтар жүргізу    </w:t>
      </w:r>
      <w:r>
        <w:br/>
      </w:r>
      <w:r>
        <w:rPr>
          <w:rFonts w:ascii="Times New Roman"/>
          <w:b w:val="false"/>
          <w:i w:val="false"/>
          <w:color w:val="000000"/>
          <w:sz w:val="28"/>
        </w:rPr>
        <w:t xml:space="preserve">
салдарынан ластанған бұрынғы  </w:t>
      </w:r>
      <w:r>
        <w:br/>
      </w:r>
      <w:r>
        <w:rPr>
          <w:rFonts w:ascii="Times New Roman"/>
          <w:b w:val="false"/>
          <w:i w:val="false"/>
          <w:color w:val="000000"/>
          <w:sz w:val="28"/>
        </w:rPr>
        <w:t xml:space="preserve">
ядролық сынақ полигондарының  </w:t>
      </w:r>
      <w:r>
        <w:br/>
      </w:r>
      <w:r>
        <w:rPr>
          <w:rFonts w:ascii="Times New Roman"/>
          <w:b w:val="false"/>
          <w:i w:val="false"/>
          <w:color w:val="000000"/>
          <w:sz w:val="28"/>
        </w:rPr>
        <w:t xml:space="preserve">
аумақтарындағы және басқа да  </w:t>
      </w:r>
      <w:r>
        <w:br/>
      </w:r>
      <w:r>
        <w:rPr>
          <w:rFonts w:ascii="Times New Roman"/>
          <w:b w:val="false"/>
          <w:i w:val="false"/>
          <w:color w:val="000000"/>
          <w:sz w:val="28"/>
        </w:rPr>
        <w:t xml:space="preserve">
аумақтардағы қызметті жүзеге  </w:t>
      </w:r>
      <w:r>
        <w:br/>
      </w:r>
      <w:r>
        <w:rPr>
          <w:rFonts w:ascii="Times New Roman"/>
          <w:b w:val="false"/>
          <w:i w:val="false"/>
          <w:color w:val="000000"/>
          <w:sz w:val="28"/>
        </w:rPr>
        <w:t xml:space="preserve">
асыруға лицензия беру, қайта  </w:t>
      </w:r>
      <w:r>
        <w:br/>
      </w:r>
      <w:r>
        <w:rPr>
          <w:rFonts w:ascii="Times New Roman"/>
          <w:b w:val="false"/>
          <w:i w:val="false"/>
          <w:color w:val="000000"/>
          <w:sz w:val="28"/>
        </w:rPr>
        <w:t xml:space="preserve">
ресімдеу, лицензияның    </w:t>
      </w:r>
      <w:r>
        <w:br/>
      </w:r>
      <w:r>
        <w:rPr>
          <w:rFonts w:ascii="Times New Roman"/>
          <w:b w:val="false"/>
          <w:i w:val="false"/>
          <w:color w:val="000000"/>
          <w:sz w:val="28"/>
        </w:rPr>
        <w:t>
телнұсқаларын беру» мемлекеттік</w:t>
      </w:r>
      <w:r>
        <w:br/>
      </w:r>
      <w:r>
        <w:rPr>
          <w:rFonts w:ascii="Times New Roman"/>
          <w:b w:val="false"/>
          <w:i w:val="false"/>
          <w:color w:val="000000"/>
          <w:sz w:val="28"/>
        </w:rPr>
        <w:t>
көрсетілетін қызмет стандартына</w:t>
      </w:r>
      <w:r>
        <w:br/>
      </w:r>
      <w:r>
        <w:rPr>
          <w:rFonts w:ascii="Times New Roman"/>
          <w:b w:val="false"/>
          <w:i w:val="false"/>
          <w:color w:val="000000"/>
          <w:sz w:val="28"/>
        </w:rPr>
        <w:t>
3-қосымша           </w:t>
      </w:r>
    </w:p>
    <w:bookmarkEnd w:id="248"/>
    <w:bookmarkStart w:name="z203" w:id="249"/>
    <w:p>
      <w:pPr>
        <w:spacing w:after="0"/>
        <w:ind w:left="0"/>
        <w:jc w:val="left"/>
      </w:pPr>
      <w:r>
        <w:rPr>
          <w:rFonts w:ascii="Times New Roman"/>
          <w:b/>
          <w:i w:val="false"/>
          <w:color w:val="000000"/>
        </w:rPr>
        <w:t xml:space="preserve"> 
Ядролық сынақтар жүргізу салдарынан ластанған бұрынғы ядролық</w:t>
      </w:r>
      <w:r>
        <w:br/>
      </w:r>
      <w:r>
        <w:rPr>
          <w:rFonts w:ascii="Times New Roman"/>
          <w:b/>
          <w:i w:val="false"/>
          <w:color w:val="000000"/>
        </w:rPr>
        <w:t>
сынақ полигондарының аумақтарындағы және басқа да аумақтардағы</w:t>
      </w:r>
      <w:r>
        <w:br/>
      </w:r>
      <w:r>
        <w:rPr>
          <w:rFonts w:ascii="Times New Roman"/>
          <w:b/>
          <w:i w:val="false"/>
          <w:color w:val="000000"/>
        </w:rPr>
        <w:t>
қызметті жүзеге асыру жөніндегі қызметке қойылатын біліктілік</w:t>
      </w:r>
      <w:r>
        <w:br/>
      </w:r>
      <w:r>
        <w:rPr>
          <w:rFonts w:ascii="Times New Roman"/>
          <w:b/>
          <w:i w:val="false"/>
          <w:color w:val="000000"/>
        </w:rPr>
        <w:t>
талаптарына сәйкес қажетті құжаттардың тізімі және мәліметтер</w:t>
      </w:r>
      <w:r>
        <w:br/>
      </w:r>
      <w:r>
        <w:rPr>
          <w:rFonts w:ascii="Times New Roman"/>
          <w:b/>
          <w:i w:val="false"/>
          <w:color w:val="000000"/>
        </w:rPr>
        <w:t>
нысаны</w:t>
      </w:r>
    </w:p>
    <w:bookmarkEnd w:id="249"/>
    <w:p>
      <w:pPr>
        <w:spacing w:after="0"/>
        <w:ind w:left="0"/>
        <w:jc w:val="both"/>
      </w:pPr>
      <w:r>
        <w:rPr>
          <w:rFonts w:ascii="Times New Roman"/>
          <w:b w:val="false"/>
          <w:i w:val="false"/>
          <w:color w:val="000000"/>
          <w:sz w:val="28"/>
        </w:rPr>
        <w:t>      1. Мәлiмделген қызметтi жүргiзу көзделген аумақтың</w:t>
      </w:r>
      <w:r>
        <w:br/>
      </w:r>
      <w:r>
        <w:rPr>
          <w:rFonts w:ascii="Times New Roman"/>
          <w:b w:val="false"/>
          <w:i w:val="false"/>
          <w:color w:val="000000"/>
          <w:sz w:val="28"/>
        </w:rPr>
        <w:t>
радиологиялық сипаттамасына санитариялық-эпидемиологиялық бақылау</w:t>
      </w:r>
      <w:r>
        <w:br/>
      </w:r>
      <w:r>
        <w:rPr>
          <w:rFonts w:ascii="Times New Roman"/>
          <w:b w:val="false"/>
          <w:i w:val="false"/>
          <w:color w:val="000000"/>
          <w:sz w:val="28"/>
        </w:rPr>
        <w:t>
бойынша құзырлы орган берген санитариялық-эпидемиологиялық</w:t>
      </w:r>
      <w:r>
        <w:br/>
      </w:r>
      <w:r>
        <w:rPr>
          <w:rFonts w:ascii="Times New Roman"/>
          <w:b w:val="false"/>
          <w:i w:val="false"/>
          <w:color w:val="000000"/>
          <w:sz w:val="28"/>
        </w:rPr>
        <w:t xml:space="preserve">
қорытындының көшірмесі. </w:t>
      </w:r>
      <w:r>
        <w:br/>
      </w:r>
      <w:r>
        <w:rPr>
          <w:rFonts w:ascii="Times New Roman"/>
          <w:b w:val="false"/>
          <w:i w:val="false"/>
          <w:color w:val="000000"/>
          <w:sz w:val="28"/>
        </w:rPr>
        <w:t>
      2. Өтініш беруші бекіткен полигон аумағы бойынша қозғалыс</w:t>
      </w:r>
      <w:r>
        <w:br/>
      </w:r>
      <w:r>
        <w:rPr>
          <w:rFonts w:ascii="Times New Roman"/>
          <w:b w:val="false"/>
          <w:i w:val="false"/>
          <w:color w:val="000000"/>
          <w:sz w:val="28"/>
        </w:rPr>
        <w:t>
бағытының көшірмесі.</w:t>
      </w:r>
      <w:r>
        <w:br/>
      </w:r>
      <w:r>
        <w:rPr>
          <w:rFonts w:ascii="Times New Roman"/>
          <w:b w:val="false"/>
          <w:i w:val="false"/>
          <w:color w:val="000000"/>
          <w:sz w:val="28"/>
        </w:rPr>
        <w:t>
      3. Өтініш беруші бекіткен мәлімделген жұмыстарды жүргізу</w:t>
      </w:r>
      <w:r>
        <w:br/>
      </w:r>
      <w:r>
        <w:rPr>
          <w:rFonts w:ascii="Times New Roman"/>
          <w:b w:val="false"/>
          <w:i w:val="false"/>
          <w:color w:val="000000"/>
          <w:sz w:val="28"/>
        </w:rPr>
        <w:t>
кезіндегі радиациялық қауіпсіздік жөніндегі нұсқаулықтың көшірмесі.</w:t>
      </w:r>
      <w:r>
        <w:br/>
      </w:r>
      <w:r>
        <w:rPr>
          <w:rFonts w:ascii="Times New Roman"/>
          <w:b w:val="false"/>
          <w:i w:val="false"/>
          <w:color w:val="000000"/>
          <w:sz w:val="28"/>
        </w:rPr>
        <w:t>
      4. Өтініш беруші бекіткен жұмыстың негізгі тәсілдерін,</w:t>
      </w:r>
      <w:r>
        <w:br/>
      </w:r>
      <w:r>
        <w:rPr>
          <w:rFonts w:ascii="Times New Roman"/>
          <w:b w:val="false"/>
          <w:i w:val="false"/>
          <w:color w:val="000000"/>
          <w:sz w:val="28"/>
        </w:rPr>
        <w:t>
операцияларды орындаудың дәйекті тәртібін, жұмыстың шегі мен</w:t>
      </w:r>
      <w:r>
        <w:br/>
      </w:r>
      <w:r>
        <w:rPr>
          <w:rFonts w:ascii="Times New Roman"/>
          <w:b w:val="false"/>
          <w:i w:val="false"/>
          <w:color w:val="000000"/>
          <w:sz w:val="28"/>
        </w:rPr>
        <w:t>
шарттарын айқындайтын мәлімделген жұмыстарды орындаудың технологиялық</w:t>
      </w:r>
      <w:r>
        <w:br/>
      </w:r>
      <w:r>
        <w:rPr>
          <w:rFonts w:ascii="Times New Roman"/>
          <w:b w:val="false"/>
          <w:i w:val="false"/>
          <w:color w:val="000000"/>
          <w:sz w:val="28"/>
        </w:rPr>
        <w:t>
регламентiнің көшірмесі.</w:t>
      </w:r>
      <w:r>
        <w:br/>
      </w:r>
      <w:r>
        <w:rPr>
          <w:rFonts w:ascii="Times New Roman"/>
          <w:b w:val="false"/>
          <w:i w:val="false"/>
          <w:color w:val="000000"/>
          <w:sz w:val="28"/>
        </w:rPr>
        <w:t>
      5. 1-кестеге сәйкес персоналға жеке дозиметрлік бақылау</w:t>
      </w:r>
      <w:r>
        <w:br/>
      </w:r>
      <w:r>
        <w:rPr>
          <w:rFonts w:ascii="Times New Roman"/>
          <w:b w:val="false"/>
          <w:i w:val="false"/>
          <w:color w:val="000000"/>
          <w:sz w:val="28"/>
        </w:rPr>
        <w:t>
қызметін көрсету құқығына лицензиясы бар заңды немесе жеке тұлғамен</w:t>
      </w:r>
      <w:r>
        <w:br/>
      </w:r>
      <w:r>
        <w:rPr>
          <w:rFonts w:ascii="Times New Roman"/>
          <w:b w:val="false"/>
          <w:i w:val="false"/>
          <w:color w:val="000000"/>
          <w:sz w:val="28"/>
        </w:rPr>
        <w:t>
жасалған шарт туралы мәліметтер.</w:t>
      </w:r>
    </w:p>
    <w:bookmarkStart w:name="z416" w:id="250"/>
    <w:p>
      <w:pPr>
        <w:spacing w:after="0"/>
        <w:ind w:left="0"/>
        <w:jc w:val="both"/>
      </w:pPr>
      <w:r>
        <w:rPr>
          <w:rFonts w:ascii="Times New Roman"/>
          <w:b w:val="false"/>
          <w:i w:val="false"/>
          <w:color w:val="000000"/>
          <w:sz w:val="28"/>
        </w:rPr>
        <w:t>
Персоналды жеке дозиметрлік бақылау жөніндегі шарт туралы мәліметтер</w:t>
      </w:r>
      <w:r>
        <w:br/>
      </w:r>
      <w:r>
        <w:rPr>
          <w:rFonts w:ascii="Times New Roman"/>
          <w:b w:val="false"/>
          <w:i w:val="false"/>
          <w:color w:val="000000"/>
          <w:sz w:val="28"/>
        </w:rPr>
        <w:t>
нысаны</w:t>
      </w:r>
    </w:p>
    <w:bookmarkEnd w:id="250"/>
    <w:bookmarkStart w:name="z415" w:id="251"/>
    <w:p>
      <w:pPr>
        <w:spacing w:after="0"/>
        <w:ind w:left="0"/>
        <w:jc w:val="both"/>
      </w:pPr>
      <w:r>
        <w:rPr>
          <w:rFonts w:ascii="Times New Roman"/>
          <w:b w:val="false"/>
          <w:i w:val="false"/>
          <w:color w:val="000000"/>
          <w:sz w:val="28"/>
        </w:rPr>
        <w:t>
1-кесте</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1"/>
        <w:gridCol w:w="2241"/>
        <w:gridCol w:w="2241"/>
        <w:gridCol w:w="3967"/>
        <w:gridCol w:w="3310"/>
      </w:tblGrid>
      <w:tr>
        <w:trPr>
          <w:trHeight w:val="43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тақырыбы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жасалған тұлғаның ЗТ/ЖК/ЖТ атауы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нөмірі мен күні, шарттың қолданылу мерзімі</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Атом энергиясын пайдалану саласында қызмет көрсету құқығына рұқсат беретін лицензияның нөмірі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дозиметрлік бақылау шарты бойынша қамтылған қызметкерлердің саны </w:t>
            </w:r>
          </w:p>
        </w:tc>
      </w:tr>
      <w:tr>
        <w:trPr>
          <w:trHeight w:val="28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6. Радиациялық бақылау жөніндегі жауапты тұлға туралы бұйрықтың</w:t>
      </w:r>
      <w:r>
        <w:br/>
      </w:r>
      <w:r>
        <w:rPr>
          <w:rFonts w:ascii="Times New Roman"/>
          <w:b w:val="false"/>
          <w:i w:val="false"/>
          <w:color w:val="000000"/>
          <w:sz w:val="28"/>
        </w:rPr>
        <w:t>
көшірмесі, жауапты тұлғаның лауазымдық нұсқаулығының көшірмесі,</w:t>
      </w:r>
      <w:r>
        <w:br/>
      </w:r>
      <w:r>
        <w:rPr>
          <w:rFonts w:ascii="Times New Roman"/>
          <w:b w:val="false"/>
          <w:i w:val="false"/>
          <w:color w:val="000000"/>
          <w:sz w:val="28"/>
        </w:rPr>
        <w:t>
жауапты тұлғаны радиациялық қауіпсіздік бойынша оқыту туралы құжаттың</w:t>
      </w:r>
      <w:r>
        <w:br/>
      </w:r>
      <w:r>
        <w:rPr>
          <w:rFonts w:ascii="Times New Roman"/>
          <w:b w:val="false"/>
          <w:i w:val="false"/>
          <w:color w:val="000000"/>
          <w:sz w:val="28"/>
        </w:rPr>
        <w:t>
көшірмесі, радиациялық бақылауды жүргізу кестесінің көшірмесі,</w:t>
      </w:r>
      <w:r>
        <w:br/>
      </w:r>
      <w:r>
        <w:rPr>
          <w:rFonts w:ascii="Times New Roman"/>
          <w:b w:val="false"/>
          <w:i w:val="false"/>
          <w:color w:val="000000"/>
          <w:sz w:val="28"/>
        </w:rPr>
        <w:t>
радиациялық бақылау құралдарын тексеру жөніндегі сертификаттардың</w:t>
      </w:r>
      <w:r>
        <w:br/>
      </w:r>
      <w:r>
        <w:rPr>
          <w:rFonts w:ascii="Times New Roman"/>
          <w:b w:val="false"/>
          <w:i w:val="false"/>
          <w:color w:val="000000"/>
          <w:sz w:val="28"/>
        </w:rPr>
        <w:t>
көшірмелері (радиациялық бақылаудың меншік жүйесі болған кезде)</w:t>
      </w:r>
      <w:r>
        <w:br/>
      </w:r>
      <w:r>
        <w:rPr>
          <w:rFonts w:ascii="Times New Roman"/>
          <w:b w:val="false"/>
          <w:i w:val="false"/>
          <w:color w:val="000000"/>
          <w:sz w:val="28"/>
        </w:rPr>
        <w:t>
немесе 2-кестеге сәйкес жұмыс орындарына радиациялық бақылау</w:t>
      </w:r>
      <w:r>
        <w:br/>
      </w:r>
      <w:r>
        <w:rPr>
          <w:rFonts w:ascii="Times New Roman"/>
          <w:b w:val="false"/>
          <w:i w:val="false"/>
          <w:color w:val="000000"/>
          <w:sz w:val="28"/>
        </w:rPr>
        <w:t>
жүргізуге лицензиясы бар заңды немесе жеке тұлғамен жасалған шарт</w:t>
      </w:r>
      <w:r>
        <w:br/>
      </w:r>
      <w:r>
        <w:rPr>
          <w:rFonts w:ascii="Times New Roman"/>
          <w:b w:val="false"/>
          <w:i w:val="false"/>
          <w:color w:val="000000"/>
          <w:sz w:val="28"/>
        </w:rPr>
        <w:t>
туралы мәліметтер.</w:t>
      </w:r>
    </w:p>
    <w:bookmarkStart w:name="z417" w:id="252"/>
    <w:p>
      <w:pPr>
        <w:spacing w:after="0"/>
        <w:ind w:left="0"/>
        <w:jc w:val="both"/>
      </w:pPr>
      <w:r>
        <w:rPr>
          <w:rFonts w:ascii="Times New Roman"/>
          <w:b w:val="false"/>
          <w:i w:val="false"/>
          <w:color w:val="000000"/>
          <w:sz w:val="28"/>
        </w:rPr>
        <w:t>
Қызметтер көрсетуге шарттың бар-жоғы туралы мәліметтер</w:t>
      </w:r>
    </w:p>
    <w:bookmarkEnd w:id="252"/>
    <w:bookmarkStart w:name="z418" w:id="253"/>
    <w:p>
      <w:pPr>
        <w:spacing w:after="0"/>
        <w:ind w:left="0"/>
        <w:jc w:val="both"/>
      </w:pPr>
      <w:r>
        <w:rPr>
          <w:rFonts w:ascii="Times New Roman"/>
          <w:b w:val="false"/>
          <w:i w:val="false"/>
          <w:color w:val="000000"/>
          <w:sz w:val="28"/>
        </w:rPr>
        <w:t>
2-кесте</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1"/>
        <w:gridCol w:w="2445"/>
        <w:gridCol w:w="2241"/>
        <w:gridCol w:w="3104"/>
        <w:gridCol w:w="3969"/>
      </w:tblGrid>
      <w:tr>
        <w:trPr>
          <w:trHeight w:val="75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тақырыбы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нөмірі, жасалған күні, қолданылу мерзімі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бойынша жұмыс жүргізу кезеңділігі</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жасалған тұлғаның ЗТ/ЖК/ЖТ атауы</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энергиясын пайдалану саласында қызметтер көрсету құқығына лицензияның нөмірі</w:t>
            </w:r>
          </w:p>
        </w:tc>
      </w:tr>
      <w:tr>
        <w:trPr>
          <w:trHeight w:val="28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7. 3-кестеге сәйкес қызметкерді жазатайым оқиғалардан</w:t>
      </w:r>
      <w:r>
        <w:br/>
      </w:r>
      <w:r>
        <w:rPr>
          <w:rFonts w:ascii="Times New Roman"/>
          <w:b w:val="false"/>
          <w:i w:val="false"/>
          <w:color w:val="000000"/>
          <w:sz w:val="28"/>
        </w:rPr>
        <w:t>
сақтандыру, шартының бар-жоғы туралы мәліметтер.</w:t>
      </w:r>
    </w:p>
    <w:bookmarkStart w:name="z419" w:id="254"/>
    <w:p>
      <w:pPr>
        <w:spacing w:after="0"/>
        <w:ind w:left="0"/>
        <w:jc w:val="both"/>
      </w:pPr>
      <w:r>
        <w:rPr>
          <w:rFonts w:ascii="Times New Roman"/>
          <w:b w:val="false"/>
          <w:i w:val="false"/>
          <w:color w:val="000000"/>
          <w:sz w:val="28"/>
        </w:rPr>
        <w:t>
Сақтандыру шартының бар-жоғы туралы мәліметтер нысаны</w:t>
      </w:r>
    </w:p>
    <w:bookmarkEnd w:id="254"/>
    <w:bookmarkStart w:name="z420" w:id="255"/>
    <w:p>
      <w:pPr>
        <w:spacing w:after="0"/>
        <w:ind w:left="0"/>
        <w:jc w:val="both"/>
      </w:pPr>
      <w:r>
        <w:rPr>
          <w:rFonts w:ascii="Times New Roman"/>
          <w:b w:val="false"/>
          <w:i w:val="false"/>
          <w:color w:val="000000"/>
          <w:sz w:val="28"/>
        </w:rPr>
        <w:t>
3-кесте</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9"/>
        <w:gridCol w:w="2422"/>
        <w:gridCol w:w="2241"/>
        <w:gridCol w:w="3514"/>
        <w:gridCol w:w="3764"/>
      </w:tblGrid>
      <w:tr>
        <w:trPr>
          <w:trHeight w:val="1365"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тақырыбы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нөмірі және жасалған күні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қолданылу мерзімі</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компаниясының атауы</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Шартқа сәйкес сақтандыру жағдайларына жатпайтын тармақтарды көрсету </w:t>
            </w:r>
          </w:p>
        </w:tc>
      </w:tr>
      <w:tr>
        <w:trPr>
          <w:trHeight w:val="285"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230" w:id="25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28 ақпандағы</w:t>
      </w:r>
      <w:r>
        <w:br/>
      </w:r>
      <w:r>
        <w:rPr>
          <w:rFonts w:ascii="Times New Roman"/>
          <w:b w:val="false"/>
          <w:i w:val="false"/>
          <w:color w:val="000000"/>
          <w:sz w:val="28"/>
        </w:rPr>
        <w:t xml:space="preserve">
№ 162 қаулысымен   </w:t>
      </w:r>
      <w:r>
        <w:br/>
      </w:r>
      <w:r>
        <w:rPr>
          <w:rFonts w:ascii="Times New Roman"/>
          <w:b w:val="false"/>
          <w:i w:val="false"/>
          <w:color w:val="000000"/>
          <w:sz w:val="28"/>
        </w:rPr>
        <w:t>
бекітілген      </w:t>
      </w:r>
    </w:p>
    <w:bookmarkEnd w:id="256"/>
    <w:bookmarkStart w:name="z231" w:id="257"/>
    <w:p>
      <w:pPr>
        <w:spacing w:after="0"/>
        <w:ind w:left="0"/>
        <w:jc w:val="left"/>
      </w:pPr>
      <w:r>
        <w:rPr>
          <w:rFonts w:ascii="Times New Roman"/>
          <w:b/>
          <w:i w:val="false"/>
          <w:color w:val="000000"/>
        </w:rPr>
        <w:t xml:space="preserve"> 
«Ядролық қондырғылар мен ядролық материалдарды физикалық қорғау</w:t>
      </w:r>
      <w:r>
        <w:br/>
      </w:r>
      <w:r>
        <w:rPr>
          <w:rFonts w:ascii="Times New Roman"/>
          <w:b/>
          <w:i w:val="false"/>
          <w:color w:val="000000"/>
        </w:rPr>
        <w:t>
жөніндегі қызметті жүзеге асыруға лицензия беру, қайта</w:t>
      </w:r>
      <w:r>
        <w:br/>
      </w:r>
      <w:r>
        <w:rPr>
          <w:rFonts w:ascii="Times New Roman"/>
          <w:b/>
          <w:i w:val="false"/>
          <w:color w:val="000000"/>
        </w:rPr>
        <w:t>
ресімдеу, лицензияның телнұсқаларын беру» мемлекеттік</w:t>
      </w:r>
      <w:r>
        <w:br/>
      </w:r>
      <w:r>
        <w:rPr>
          <w:rFonts w:ascii="Times New Roman"/>
          <w:b/>
          <w:i w:val="false"/>
          <w:color w:val="000000"/>
        </w:rPr>
        <w:t>
көрсетілетін қызмет стандарты</w:t>
      </w:r>
    </w:p>
    <w:bookmarkEnd w:id="257"/>
    <w:bookmarkStart w:name="z232" w:id="258"/>
    <w:p>
      <w:pPr>
        <w:spacing w:after="0"/>
        <w:ind w:left="0"/>
        <w:jc w:val="left"/>
      </w:pPr>
      <w:r>
        <w:rPr>
          <w:rFonts w:ascii="Times New Roman"/>
          <w:b/>
          <w:i w:val="false"/>
          <w:color w:val="000000"/>
        </w:rPr>
        <w:t xml:space="preserve"> 
1. Жалпы ережелері</w:t>
      </w:r>
    </w:p>
    <w:bookmarkEnd w:id="258"/>
    <w:bookmarkStart w:name="z233" w:id="259"/>
    <w:p>
      <w:pPr>
        <w:spacing w:after="0"/>
        <w:ind w:left="0"/>
        <w:jc w:val="both"/>
      </w:pPr>
      <w:r>
        <w:rPr>
          <w:rFonts w:ascii="Times New Roman"/>
          <w:b w:val="false"/>
          <w:i w:val="false"/>
          <w:color w:val="000000"/>
          <w:sz w:val="28"/>
        </w:rPr>
        <w:t>
      1. «Ядролық қондырғылар мен ядролық материалдарды физикалық қорғау жөніндегі қызметті жүзеге асыруға лицензия беру, қайта ресімдеу, лицензияның телнұсқаларын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Индустрия және жаңа технологиялар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Министрліктің Атом энергиясы комитеті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Өтініштерді қабылдау және мемлекеттік көрсетілетін қызметтің нәтижелерін беру:</w:t>
      </w:r>
      <w:r>
        <w:br/>
      </w:r>
      <w:r>
        <w:rPr>
          <w:rFonts w:ascii="Times New Roman"/>
          <w:b w:val="false"/>
          <w:i w:val="false"/>
          <w:color w:val="000000"/>
          <w:sz w:val="28"/>
        </w:rPr>
        <w:t>
      көрсетілетін қызметті берушінің кеңсесі;</w:t>
      </w:r>
      <w:r>
        <w:br/>
      </w:r>
      <w:r>
        <w:rPr>
          <w:rFonts w:ascii="Times New Roman"/>
          <w:b w:val="false"/>
          <w:i w:val="false"/>
          <w:color w:val="000000"/>
          <w:sz w:val="28"/>
        </w:rPr>
        <w:t>
      «электрондық үкіметтің» www.еgov.kz веб-порталы немесе «Е-лицензиялау» www.elicense.kz веб-порталы (бұдан әрі – портал) арқылы жүзеге асырылады.</w:t>
      </w:r>
    </w:p>
    <w:bookmarkEnd w:id="259"/>
    <w:bookmarkStart w:name="z236" w:id="260"/>
    <w:p>
      <w:pPr>
        <w:spacing w:after="0"/>
        <w:ind w:left="0"/>
        <w:jc w:val="left"/>
      </w:pPr>
      <w:r>
        <w:rPr>
          <w:rFonts w:ascii="Times New Roman"/>
          <w:b/>
          <w:i w:val="false"/>
          <w:color w:val="000000"/>
        </w:rPr>
        <w:t xml:space="preserve"> 
2. Мемлекеттік қызмет көрсету тәртібі</w:t>
      </w:r>
    </w:p>
    <w:bookmarkEnd w:id="260"/>
    <w:bookmarkStart w:name="z237" w:id="261"/>
    <w:p>
      <w:pPr>
        <w:spacing w:after="0"/>
        <w:ind w:left="0"/>
        <w:jc w:val="both"/>
      </w:pPr>
      <w:r>
        <w:rPr>
          <w:rFonts w:ascii="Times New Roman"/>
          <w:b w:val="false"/>
          <w:i w:val="false"/>
          <w:color w:val="000000"/>
          <w:sz w:val="28"/>
        </w:rPr>
        <w:t>
      4. Мемлекеттік қызмет көрсету мерзімі:</w:t>
      </w:r>
      <w:r>
        <w:br/>
      </w:r>
      <w:r>
        <w:rPr>
          <w:rFonts w:ascii="Times New Roman"/>
          <w:b w:val="false"/>
          <w:i w:val="false"/>
          <w:color w:val="000000"/>
          <w:sz w:val="28"/>
        </w:rPr>
        <w:t>
      1) көрсетілетін қызметті берушіге құжаттар топтамасын тапсырылған, сондай-ақ порталға өтініш берген сәттен бастап:</w:t>
      </w:r>
      <w:r>
        <w:br/>
      </w:r>
      <w:r>
        <w:rPr>
          <w:rFonts w:ascii="Times New Roman"/>
          <w:b w:val="false"/>
          <w:i w:val="false"/>
          <w:color w:val="000000"/>
          <w:sz w:val="28"/>
        </w:rPr>
        <w:t>
      лицензияны және (немесе) лицензияға қосымшаны беру кезінде – 30 (отыз) жұмыс күні;</w:t>
      </w:r>
      <w:r>
        <w:br/>
      </w:r>
      <w:r>
        <w:rPr>
          <w:rFonts w:ascii="Times New Roman"/>
          <w:b w:val="false"/>
          <w:i w:val="false"/>
          <w:color w:val="000000"/>
          <w:sz w:val="28"/>
        </w:rPr>
        <w:t>
      лицензияны және (немесе) лицензияға қосымшаны қайта ресімдеген кезде – 30 (отыз) жұмыс күні;</w:t>
      </w:r>
      <w:r>
        <w:br/>
      </w:r>
      <w:r>
        <w:rPr>
          <w:rFonts w:ascii="Times New Roman"/>
          <w:b w:val="false"/>
          <w:i w:val="false"/>
          <w:color w:val="000000"/>
          <w:sz w:val="28"/>
        </w:rPr>
        <w:t>
      лицензияның телнұсқаларын және (немесе) лицензияға қосымшаның телнұсқаларын беру кезінде – 2 (екі) жұмыс күні;</w:t>
      </w:r>
      <w:r>
        <w:br/>
      </w:r>
      <w:r>
        <w:rPr>
          <w:rFonts w:ascii="Times New Roman"/>
          <w:b w:val="false"/>
          <w:i w:val="false"/>
          <w:color w:val="000000"/>
          <w:sz w:val="28"/>
        </w:rPr>
        <w:t xml:space="preserve">
      2) құжаттар топтамасын тапсыру үшін рұқсат етілетін ең ұзақ күту уақыты – 15 минут; </w:t>
      </w:r>
      <w:r>
        <w:br/>
      </w:r>
      <w:r>
        <w:rPr>
          <w:rFonts w:ascii="Times New Roman"/>
          <w:b w:val="false"/>
          <w:i w:val="false"/>
          <w:color w:val="000000"/>
          <w:sz w:val="28"/>
        </w:rPr>
        <w:t>
      3) рұқсат етілетін ең ұзақ қызмет көрсету уақыты – 15 минут.</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қызметтің нысаны: электрондық (ішінара автоматтандырылған) және қағаз түрінде.</w:t>
      </w:r>
      <w:r>
        <w:br/>
      </w:r>
      <w:r>
        <w:rPr>
          <w:rFonts w:ascii="Times New Roman"/>
          <w:b w:val="false"/>
          <w:i w:val="false"/>
          <w:color w:val="000000"/>
          <w:sz w:val="28"/>
        </w:rPr>
        <w:t>
</w:t>
      </w:r>
      <w:r>
        <w:rPr>
          <w:rFonts w:ascii="Times New Roman"/>
          <w:b w:val="false"/>
          <w:i w:val="false"/>
          <w:color w:val="000000"/>
          <w:sz w:val="28"/>
        </w:rPr>
        <w:t>
      6. Мемлекеттік көрсетілетін қызметтің нәтижесі – ядролық қондырғылар мен ядролық материалдарды физикалық қорғау жөніндегі қызмет түріне лицензия және (немесе) лицензияға қосымша, қайта ресімдеу, лицензияның және (немесе) лицензияға қосымшаның телнұсқасы,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 көрсетуден бас тарту туралы дәлелді жауап.</w:t>
      </w:r>
      <w:r>
        <w:br/>
      </w:r>
      <w:r>
        <w:rPr>
          <w:rFonts w:ascii="Times New Roman"/>
          <w:b w:val="false"/>
          <w:i w:val="false"/>
          <w:color w:val="000000"/>
          <w:sz w:val="28"/>
        </w:rPr>
        <w:t>
      Мемлекеттік қызметті көрсету нәтижесін ұсыну нысаны: электрондық және қағаз түрінде.</w:t>
      </w:r>
      <w:r>
        <w:br/>
      </w:r>
      <w:r>
        <w:rPr>
          <w:rFonts w:ascii="Times New Roman"/>
          <w:b w:val="false"/>
          <w:i w:val="false"/>
          <w:color w:val="000000"/>
          <w:sz w:val="28"/>
        </w:rPr>
        <w:t>
      Лицензияны және (немесе) лицензияға қосымшаны қағаз тасығышта алуға өтініш берілген жағдайда, мемлекеттік қызмет көрсету нәтижесі электрондық форматта ресімделіп, басып шығарылады және көрсетілетін қызметті берушінің уәкілетті адамының мөрімен және қолымен расталады.</w:t>
      </w:r>
      <w:r>
        <w:br/>
      </w:r>
      <w:r>
        <w:rPr>
          <w:rFonts w:ascii="Times New Roman"/>
          <w:b w:val="false"/>
          <w:i w:val="false"/>
          <w:color w:val="000000"/>
          <w:sz w:val="28"/>
        </w:rPr>
        <w:t>
      Мемлекеттік көрсетілетін қызметті алуға портал арқылы өтініш берілген кезде мемлекеттік көрсетілетін қызметтің нәтижесі көрсетілетін қызметті берушінің уәкілетті тұлғасының электрондық цифрлық қолтаңбасымен (бұдан әрі – ЭЦҚ) куәландырылған электрондық құжат нысанында «жеке кабинетке»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заңды және жеке тұлғаларға (бұдан әрі – көрсетілетін қызметті алушы) ақылы негізде көрсетіледі. Мемлекеттік қызмет көрсету кезінде қызметтің жекелеген түрлерімен айналысу құқығы үшін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471-бабына</w:t>
      </w:r>
      <w:r>
        <w:rPr>
          <w:rFonts w:ascii="Times New Roman"/>
          <w:b w:val="false"/>
          <w:i w:val="false"/>
          <w:color w:val="000000"/>
          <w:sz w:val="28"/>
        </w:rPr>
        <w:t xml:space="preserve"> сәйкес көрсетілетін қызметті алушы орналасқан жері бойынша бюджетке лицензиялық алым төлейді:</w:t>
      </w:r>
      <w:r>
        <w:br/>
      </w:r>
      <w:r>
        <w:rPr>
          <w:rFonts w:ascii="Times New Roman"/>
          <w:b w:val="false"/>
          <w:i w:val="false"/>
          <w:color w:val="000000"/>
          <w:sz w:val="28"/>
        </w:rPr>
        <w:t>
      1) аталған қызмет түрімен айналысу құқығына лицензия беру кезінде 10 </w:t>
      </w:r>
      <w:r>
        <w:rPr>
          <w:rFonts w:ascii="Times New Roman"/>
          <w:b w:val="false"/>
          <w:i w:val="false"/>
          <w:color w:val="000000"/>
          <w:sz w:val="28"/>
        </w:rPr>
        <w:t>айлық есептік көрсеткішті</w:t>
      </w:r>
      <w:r>
        <w:rPr>
          <w:rFonts w:ascii="Times New Roman"/>
          <w:b w:val="false"/>
          <w:i w:val="false"/>
          <w:color w:val="000000"/>
          <w:sz w:val="28"/>
        </w:rPr>
        <w:t xml:space="preserve"> (бұдан әрі – АЕК) құрайды;</w:t>
      </w:r>
      <w:r>
        <w:br/>
      </w:r>
      <w:r>
        <w:rPr>
          <w:rFonts w:ascii="Times New Roman"/>
          <w:b w:val="false"/>
          <w:i w:val="false"/>
          <w:color w:val="000000"/>
          <w:sz w:val="28"/>
        </w:rPr>
        <w:t>
      2) лицензияны қайта ресімдеу үшін лицензия беру кезіндегі мөлшерлеменің 10 %-ын құрайды, бірақ 4 АЕК аспайды;</w:t>
      </w:r>
      <w:r>
        <w:br/>
      </w:r>
      <w:r>
        <w:rPr>
          <w:rFonts w:ascii="Times New Roman"/>
          <w:b w:val="false"/>
          <w:i w:val="false"/>
          <w:color w:val="000000"/>
          <w:sz w:val="28"/>
        </w:rPr>
        <w:t>
      3) лицензияның телнұсқасын беру үшін лицензия беру кезіндегі мөлшерлеменің 100 %-ын құрайды.</w:t>
      </w:r>
      <w:r>
        <w:br/>
      </w:r>
      <w:r>
        <w:rPr>
          <w:rFonts w:ascii="Times New Roman"/>
          <w:b w:val="false"/>
          <w:i w:val="false"/>
          <w:color w:val="000000"/>
          <w:sz w:val="28"/>
        </w:rPr>
        <w:t>
      Лицензиялық алымды төлеу қолма-қол ақшамен және қолма-қол емес нысанда екінші деңгейдегі банктер мен банктік операциялардың жекелеген түрлерін жүзеге асыратын ұйымдар арқылы жүзеге асырылады.</w:t>
      </w:r>
      <w:r>
        <w:br/>
      </w:r>
      <w:r>
        <w:rPr>
          <w:rFonts w:ascii="Times New Roman"/>
          <w:b w:val="false"/>
          <w:i w:val="false"/>
          <w:color w:val="000000"/>
          <w:sz w:val="28"/>
        </w:rPr>
        <w:t xml:space="preserve">
      Мемлекеттік көрсетілетін қызметті алуға электрондық сұрау портал арқылы берілген жағдайда төлем «электронды үкіметтің» төлем шлюзі (бұдан әрі – ЭҮТШ) арқылы немесе екінші деңгейдегі банктер арқылы жүзеге асырылуы мүмкін. </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xml:space="preserve">
      1) көрсетілетін қызметті берушінің – еңбек заңнамасына сәйкес демалыс және мереке күндерінен басқа, дүйсенбіден жұмаға дейін, сағат 13.00-ден 14.30-ға дейін түскі асқа үзіліспен сағат 9.00-ден 18.30-ға дейін. Мемлекеттік көрсетілетін қызмет алдын ала жазылусыз және жеделдетілген қызмет көрсетусіз кезек тәртібімен жүргізіледі; </w:t>
      </w:r>
      <w:r>
        <w:br/>
      </w:r>
      <w:r>
        <w:rPr>
          <w:rFonts w:ascii="Times New Roman"/>
          <w:b w:val="false"/>
          <w:i w:val="false"/>
          <w:color w:val="000000"/>
          <w:sz w:val="28"/>
        </w:rPr>
        <w:t xml:space="preserve">
      2) порталдың – тәулік бойы (жөндеу жұмыстарын жүргізуге байланысты техникалық үзілістерді қоспағанда). </w:t>
      </w:r>
      <w:r>
        <w:br/>
      </w:r>
      <w:r>
        <w:rPr>
          <w:rFonts w:ascii="Times New Roman"/>
          <w:b w:val="false"/>
          <w:i w:val="false"/>
          <w:color w:val="000000"/>
          <w:sz w:val="28"/>
        </w:rPr>
        <w:t>
</w:t>
      </w:r>
      <w:r>
        <w:rPr>
          <w:rFonts w:ascii="Times New Roman"/>
          <w:b w:val="false"/>
          <w:i w:val="false"/>
          <w:color w:val="000000"/>
          <w:sz w:val="28"/>
        </w:rPr>
        <w:t>
      9. Көрсетілетін қызметті алушы өтініш берген кезде мемлекеттік қызметті көрсетуге қажетті құжаттар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1) лицензияны алу үшін:</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заңды және (немесе) жеке тұлға үшін белгіленген нысандағы өтініш;</w:t>
      </w:r>
      <w:r>
        <w:br/>
      </w:r>
      <w:r>
        <w:rPr>
          <w:rFonts w:ascii="Times New Roman"/>
          <w:b w:val="false"/>
          <w:i w:val="false"/>
          <w:color w:val="000000"/>
          <w:sz w:val="28"/>
        </w:rPr>
        <w:t xml:space="preserve">
      жекелеген қызмет түрлерімен айналысу құқығы үшін бюджетке лицензиялық алымның төленгенін растайтын құжаттың көшiрмесi; </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біліктілік талаптарына сәйкес мәліметтер нысаны мен құжаттар; </w:t>
      </w:r>
      <w:r>
        <w:br/>
      </w:r>
      <w:r>
        <w:rPr>
          <w:rFonts w:ascii="Times New Roman"/>
          <w:b w:val="false"/>
          <w:i w:val="false"/>
          <w:color w:val="000000"/>
          <w:sz w:val="28"/>
        </w:rPr>
        <w:t xml:space="preserve">
      2) лицензияға қосымшаны алу үшін: </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заңды және (немесе) жеке тұлға үшін белгіленген нысандағы өтініш;</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біліктілік талаптарына сәйкес мәліметтер нысаны мен құжаттар; </w:t>
      </w:r>
      <w:r>
        <w:br/>
      </w:r>
      <w:r>
        <w:rPr>
          <w:rFonts w:ascii="Times New Roman"/>
          <w:b w:val="false"/>
          <w:i w:val="false"/>
          <w:color w:val="000000"/>
          <w:sz w:val="28"/>
        </w:rPr>
        <w:t xml:space="preserve">
      3) лицензияны және (немесе) лицензияға қосымшаны қайта ресімдеу үшін: </w:t>
      </w:r>
      <w:r>
        <w:br/>
      </w:r>
      <w:r>
        <w:rPr>
          <w:rFonts w:ascii="Times New Roman"/>
          <w:b w:val="false"/>
          <w:i w:val="false"/>
          <w:color w:val="000000"/>
          <w:sz w:val="28"/>
        </w:rPr>
        <w:t>
      еркін нысандағы өтініш;</w:t>
      </w:r>
      <w:r>
        <w:br/>
      </w:r>
      <w:r>
        <w:rPr>
          <w:rFonts w:ascii="Times New Roman"/>
          <w:b w:val="false"/>
          <w:i w:val="false"/>
          <w:color w:val="000000"/>
          <w:sz w:val="28"/>
        </w:rPr>
        <w:t>
      лицензияны қайта ресімдеу үшін бюджетке лицензиялық алымның төленгенін растайтын құжаттың көшірмесі.</w:t>
      </w:r>
      <w:r>
        <w:br/>
      </w:r>
      <w:r>
        <w:rPr>
          <w:rFonts w:ascii="Times New Roman"/>
          <w:b w:val="false"/>
          <w:i w:val="false"/>
          <w:color w:val="000000"/>
          <w:sz w:val="28"/>
        </w:rPr>
        <w:t>
      4) лицензия және (немесе) лицензияға қосымша жоғалған, бүлінген жағдайда лицензияның телнұсқасын алу үшін көрсетілетін қызметті алушы порталда тиісті ақпараттық жүйелерден лицензия туралы мәліметтерді алу мүмкіндігі болмаған жағдайда ғана көрсетілетін қызметті берушіге мынадай құжаттарды ұсыну арқылы өтініш білдіреді:</w:t>
      </w:r>
      <w:r>
        <w:br/>
      </w:r>
      <w:r>
        <w:rPr>
          <w:rFonts w:ascii="Times New Roman"/>
          <w:b w:val="false"/>
          <w:i w:val="false"/>
          <w:color w:val="000000"/>
          <w:sz w:val="28"/>
        </w:rPr>
        <w:t>
      еркін нысандағы өтініш;</w:t>
      </w:r>
      <w:r>
        <w:br/>
      </w:r>
      <w:r>
        <w:rPr>
          <w:rFonts w:ascii="Times New Roman"/>
          <w:b w:val="false"/>
          <w:i w:val="false"/>
          <w:color w:val="000000"/>
          <w:sz w:val="28"/>
        </w:rPr>
        <w:t>
      лицензияның телнұсқасын беру үшін бюджетке лицензиялық алымның төленгенін растайтын құжаттың көшірмесі.</w:t>
      </w:r>
      <w:r>
        <w:br/>
      </w:r>
      <w:r>
        <w:rPr>
          <w:rFonts w:ascii="Times New Roman"/>
          <w:b w:val="false"/>
          <w:i w:val="false"/>
          <w:color w:val="000000"/>
          <w:sz w:val="28"/>
        </w:rPr>
        <w:t>
      Лицензия туралы, заңды тұлғаны, жеке кәсіпкерді мемлекеттік тіркеу (қайта тіркеу) туралы құжаттардың мәліметтерін көрсетілетін қызметті беруші тиісті мемлекеттік ақпараттық жүйелерден портал арқылы немесе уәкілетті тұлғалардың ЭЦҚ-сымен куәландырылған электрондық құжаттар нысанында мемлекеттік қызметтер көрсету мониторингінің ақпараттық жүйесі арқылы алады;</w:t>
      </w:r>
      <w:r>
        <w:br/>
      </w:r>
      <w:r>
        <w:rPr>
          <w:rFonts w:ascii="Times New Roman"/>
          <w:b w:val="false"/>
          <w:i w:val="false"/>
          <w:color w:val="000000"/>
          <w:sz w:val="28"/>
        </w:rPr>
        <w:t>
      порталға:</w:t>
      </w:r>
      <w:r>
        <w:br/>
      </w:r>
      <w:r>
        <w:rPr>
          <w:rFonts w:ascii="Times New Roman"/>
          <w:b w:val="false"/>
          <w:i w:val="false"/>
          <w:color w:val="000000"/>
          <w:sz w:val="28"/>
        </w:rPr>
        <w:t xml:space="preserve">
      1) лицензияны алу үшін: </w:t>
      </w:r>
      <w:r>
        <w:br/>
      </w:r>
      <w:r>
        <w:rPr>
          <w:rFonts w:ascii="Times New Roman"/>
          <w:b w:val="false"/>
          <w:i w:val="false"/>
          <w:color w:val="000000"/>
          <w:sz w:val="28"/>
        </w:rPr>
        <w:t>
      көрсетілетін қызметті алушының ЭЦҚ-сымен куәландырылған электрондық құжат нысанындағы сұрау;</w:t>
      </w:r>
      <w:r>
        <w:br/>
      </w:r>
      <w:r>
        <w:rPr>
          <w:rFonts w:ascii="Times New Roman"/>
          <w:b w:val="false"/>
          <w:i w:val="false"/>
          <w:color w:val="000000"/>
          <w:sz w:val="28"/>
        </w:rPr>
        <w:t>
      ЭҮТШ арқылы төленген жағдайларды қоспағанда, жекелеген қызмет түрлерімен айналысу құқығы үшін бюджетке лицензиялық алымның төленгенін растайтын құжат;</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біліктілік талаптарына сәйкес мәліметтер нысаны мен құжаттар; </w:t>
      </w:r>
      <w:r>
        <w:br/>
      </w:r>
      <w:r>
        <w:rPr>
          <w:rFonts w:ascii="Times New Roman"/>
          <w:b w:val="false"/>
          <w:i w:val="false"/>
          <w:color w:val="000000"/>
          <w:sz w:val="28"/>
        </w:rPr>
        <w:t>
      2) лицензияға қосымшаны алу үшін:</w:t>
      </w:r>
      <w:r>
        <w:br/>
      </w:r>
      <w:r>
        <w:rPr>
          <w:rFonts w:ascii="Times New Roman"/>
          <w:b w:val="false"/>
          <w:i w:val="false"/>
          <w:color w:val="000000"/>
          <w:sz w:val="28"/>
        </w:rPr>
        <w:t>
      көрсетілетін қызметті алушының ЭЦҚ-сымен куәландырылған электрондық құжат нысанындағы сұрау;</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біліктілік талаптарына сәйкес мәліметтер нысаны мен құжаттар; </w:t>
      </w:r>
      <w:r>
        <w:br/>
      </w:r>
      <w:r>
        <w:rPr>
          <w:rFonts w:ascii="Times New Roman"/>
          <w:b w:val="false"/>
          <w:i w:val="false"/>
          <w:color w:val="000000"/>
          <w:sz w:val="28"/>
        </w:rPr>
        <w:t xml:space="preserve">
      3) лицензияны және (немесе) лицензияға қосымшаны қайта ресімдеу үшін: </w:t>
      </w:r>
      <w:r>
        <w:br/>
      </w:r>
      <w:r>
        <w:rPr>
          <w:rFonts w:ascii="Times New Roman"/>
          <w:b w:val="false"/>
          <w:i w:val="false"/>
          <w:color w:val="000000"/>
          <w:sz w:val="28"/>
        </w:rPr>
        <w:t>
      көрсетілетін қызметті алушының ЭЦҚ-сымен куәландырылған электрондық құжат нысанындағы сұрау;</w:t>
      </w:r>
      <w:r>
        <w:br/>
      </w:r>
      <w:r>
        <w:rPr>
          <w:rFonts w:ascii="Times New Roman"/>
          <w:b w:val="false"/>
          <w:i w:val="false"/>
          <w:color w:val="000000"/>
          <w:sz w:val="28"/>
        </w:rPr>
        <w:t>
      ЭҮТШ арқылы төленген жағдайларды қоспағанда, жекелеген қызмет түрлерімен айналысу құқығы үшін бюджетке лицензиялық алымның төленгенін растайтын құжат.</w:t>
      </w:r>
      <w:r>
        <w:br/>
      </w:r>
      <w:r>
        <w:rPr>
          <w:rFonts w:ascii="Times New Roman"/>
          <w:b w:val="false"/>
          <w:i w:val="false"/>
          <w:color w:val="000000"/>
          <w:sz w:val="28"/>
        </w:rPr>
        <w:t xml:space="preserve">
      Порталда электрондық сұрауды қабылдау көрсетілетін қызметті алушының «жеке кабинетінде» жүзеге асырылады. Құжаттар көрсетілетін қызметті алушының ЭЦҚ-сымен куәландырылған құжаттардың электрондық көшірмелері түрінде ұсынылады. </w:t>
      </w:r>
      <w:r>
        <w:br/>
      </w:r>
      <w:r>
        <w:rPr>
          <w:rFonts w:ascii="Times New Roman"/>
          <w:b w:val="false"/>
          <w:i w:val="false"/>
          <w:color w:val="000000"/>
          <w:sz w:val="28"/>
        </w:rPr>
        <w:t>
      Лицензия туралы, заңды тұлғаны, жеке кәсіпкерді мемлекеттік тіркеу (қайта тіркеу) туралы құжаттардың мәліметтерін көрсетілетін қызметті беруші тиісті мемлекеттік ақпараттық жүйелерден портал арқылы немесе уәкілетті тұлғалардың ЭЦҚ-сымен куәландырылған электрондық құжаттар нысанында мемлекеттік қызметтер көрсету мониторингінің ақпараттық жүйесі арқылы алады.</w:t>
      </w:r>
      <w:r>
        <w:br/>
      </w:r>
      <w:r>
        <w:rPr>
          <w:rFonts w:ascii="Times New Roman"/>
          <w:b w:val="false"/>
          <w:i w:val="false"/>
          <w:color w:val="000000"/>
          <w:sz w:val="28"/>
        </w:rPr>
        <w:t>
      Көрсетілетін қызметті алушы барлық құжаттарды тапсырған кезде:</w:t>
      </w:r>
      <w:r>
        <w:br/>
      </w:r>
      <w:r>
        <w:rPr>
          <w:rFonts w:ascii="Times New Roman"/>
          <w:b w:val="false"/>
          <w:i w:val="false"/>
          <w:color w:val="000000"/>
          <w:sz w:val="28"/>
        </w:rPr>
        <w:t>
      1) көрсетілетін қызметті берушіге (қолма-қол немесе пошта байланысы арқылы) – қағаз тасығыштағы өтінішті қабылдаудың растауы оның көшірмесінде құжаттар топтамасын қабылдау уақыты мен күнін көрсете отырып, көрсетілетін қызметті берушінің кеңсесінде тіркеу туралы белгі болып табылады;</w:t>
      </w:r>
      <w:r>
        <w:br/>
      </w:r>
      <w:r>
        <w:rPr>
          <w:rFonts w:ascii="Times New Roman"/>
          <w:b w:val="false"/>
          <w:i w:val="false"/>
          <w:color w:val="000000"/>
          <w:sz w:val="28"/>
        </w:rPr>
        <w:t>
      2) портал арқылы – көрсетілетін қызметті алушының «жеке кабинетінде» мемлекеттік қызмет нәтижесін алу күнін көрсете отырып, мемлекеттік қызметті көрсетуге арналған сұрау салудың қабылданғаны туралы мәртебе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көрсетуден бас тартудың негіздері:</w:t>
      </w:r>
      <w:r>
        <w:br/>
      </w:r>
      <w:r>
        <w:rPr>
          <w:rFonts w:ascii="Times New Roman"/>
          <w:b w:val="false"/>
          <w:i w:val="false"/>
          <w:color w:val="000000"/>
          <w:sz w:val="28"/>
        </w:rPr>
        <w:t>
      1) Қазақстан Республикасының заңдарында субъектілердің осы санаты үшін қызметтің жекелеген түрімен айналысуға тыйым салынуы;</w:t>
      </w:r>
      <w:r>
        <w:br/>
      </w:r>
      <w:r>
        <w:rPr>
          <w:rFonts w:ascii="Times New Roman"/>
          <w:b w:val="false"/>
          <w:i w:val="false"/>
          <w:color w:val="000000"/>
          <w:sz w:val="28"/>
        </w:rPr>
        <w:t>
      2) қызмет түріне лицензия беруге өтініш берілген жағдайда қызметтің жекелеген түрлерімен айналысу құқығы үшін лицензиялық алымның енгізілмеуі;</w:t>
      </w:r>
      <w:r>
        <w:br/>
      </w:r>
      <w:r>
        <w:rPr>
          <w:rFonts w:ascii="Times New Roman"/>
          <w:b w:val="false"/>
          <w:i w:val="false"/>
          <w:color w:val="000000"/>
          <w:sz w:val="28"/>
        </w:rPr>
        <w:t>
      3) көрсетілетін қызметті алушының біліктілік талаптарына сай келмеуі;</w:t>
      </w:r>
      <w:r>
        <w:br/>
      </w:r>
      <w:r>
        <w:rPr>
          <w:rFonts w:ascii="Times New Roman"/>
          <w:b w:val="false"/>
          <w:i w:val="false"/>
          <w:color w:val="000000"/>
          <w:sz w:val="28"/>
        </w:rPr>
        <w:t>
      4) көрсетілетін қызметті алушыға қатысты оған қызметтің жекелеген түрімен айналысуға тыйым салатын заңды күшіне енген сот үкімінің болуы;</w:t>
      </w:r>
      <w:r>
        <w:br/>
      </w:r>
      <w:r>
        <w:rPr>
          <w:rFonts w:ascii="Times New Roman"/>
          <w:b w:val="false"/>
          <w:i w:val="false"/>
          <w:color w:val="000000"/>
          <w:sz w:val="28"/>
        </w:rPr>
        <w:t>
      5) сот орындаушысының ұсынуы негізінде соттың көрсетілетін қызметті алушыға лицензия алуға тыйым салуы болып табылады.</w:t>
      </w:r>
    </w:p>
    <w:bookmarkEnd w:id="261"/>
    <w:bookmarkStart w:name="z243" w:id="262"/>
    <w:p>
      <w:pPr>
        <w:spacing w:after="0"/>
        <w:ind w:left="0"/>
        <w:jc w:val="left"/>
      </w:pPr>
      <w:r>
        <w:rPr>
          <w:rFonts w:ascii="Times New Roman"/>
          <w:b/>
          <w:i w:val="false"/>
          <w:color w:val="000000"/>
        </w:rPr>
        <w:t xml:space="preserve"> 
3. Мемлекеттік қызмет көрсету мәселелері бойынша орталық</w:t>
      </w:r>
      <w:r>
        <w:br/>
      </w:r>
      <w:r>
        <w:rPr>
          <w:rFonts w:ascii="Times New Roman"/>
          <w:b/>
          <w:i w:val="false"/>
          <w:color w:val="000000"/>
        </w:rPr>
        <w:t>
мемлекеттік органның, сондай-ақ көрсетілетін қызметті берушінің</w:t>
      </w:r>
      <w:r>
        <w:br/>
      </w:r>
      <w:r>
        <w:rPr>
          <w:rFonts w:ascii="Times New Roman"/>
          <w:b/>
          <w:i w:val="false"/>
          <w:color w:val="000000"/>
        </w:rPr>
        <w:t>
және (немесе) оның лауазымды адамдарының әрекетіне</w:t>
      </w:r>
      <w:r>
        <w:br/>
      </w:r>
      <w:r>
        <w:rPr>
          <w:rFonts w:ascii="Times New Roman"/>
          <w:b/>
          <w:i w:val="false"/>
          <w:color w:val="000000"/>
        </w:rPr>
        <w:t>
(әрекетсіздігіне) шағымдану тәртібі</w:t>
      </w:r>
    </w:p>
    <w:bookmarkEnd w:id="262"/>
    <w:bookmarkStart w:name="z244" w:id="263"/>
    <w:p>
      <w:pPr>
        <w:spacing w:after="0"/>
        <w:ind w:left="0"/>
        <w:jc w:val="both"/>
      </w:pPr>
      <w:r>
        <w:rPr>
          <w:rFonts w:ascii="Times New Roman"/>
          <w:b w:val="false"/>
          <w:i w:val="false"/>
          <w:color w:val="000000"/>
          <w:sz w:val="28"/>
        </w:rPr>
        <w:t>
      11. Мемлекеттік қызметтер көрсету мәселелері бойынша орталық мемлекеттік органның, көрсетілетін қызметті берушінің және (немесе) олардың лауазымды тұлғаларының шешімдеріне, әрекетіне (әрекетсіздігіне) шағымдану: шағым көрсетілетін қызметті беруші басшысының атына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немесе Министрліктің басшысының атына мына мекенжай бойынша беріледі: 010000, Астана қаласы, Қабанбай батыр даңғылы, 32/1, «Транспорт Тауэр» ғимараты, № 2117 кабинет, телефон: 8 (7172) 24-04-75, 29-08-48.</w:t>
      </w:r>
      <w:r>
        <w:br/>
      </w:r>
      <w:r>
        <w:rPr>
          <w:rFonts w:ascii="Times New Roman"/>
          <w:b w:val="false"/>
          <w:i w:val="false"/>
          <w:color w:val="000000"/>
          <w:sz w:val="28"/>
        </w:rPr>
        <w:t>
      Шағым жазбаша түрде пошта арқылы немесе қолма-қол көрсетілетін қызметті берушінің немесе Министрліктің кеңсесі арқылы жұмыс күндері беріледі.</w:t>
      </w:r>
      <w:r>
        <w:br/>
      </w:r>
      <w:r>
        <w:rPr>
          <w:rFonts w:ascii="Times New Roman"/>
          <w:b w:val="false"/>
          <w:i w:val="false"/>
          <w:color w:val="000000"/>
          <w:sz w:val="28"/>
        </w:rPr>
        <w:t>
      Көрсетілетін қызметті берушінің немесе Министрліктің кеңсесінде шағымды қабылдаған тұлғаның тегі мен аты-жөні, жауап алу мерзімі мен орны көрсетіле отырып тіркеу (мөртабан, кіріс нөмірі және күні) шағымның қабылданғанын растау болып табылады. Шағым тіркелгеннен кейін жауапты орындаушыны айқындау және тиісті шараларды қабылдау үшін көрсетілетін қызметті берушінің немесе Министрліктің басшысына жіберіледі.</w:t>
      </w:r>
      <w:r>
        <w:br/>
      </w: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оны тіркеген күннен бастап бес жұмыс күні ішінде қаралуы тиіс. Шағымды қарау нәтижесі туралы дәлелді жауап көрсетілетін қызметті алушыға пошта арқылы жіберіледі не көрсетілетін қызметті берушінің немесе Министрліктің кеңсесінде қолма-қол беріледі.</w:t>
      </w:r>
      <w:r>
        <w:br/>
      </w:r>
      <w:r>
        <w:rPr>
          <w:rFonts w:ascii="Times New Roman"/>
          <w:b w:val="false"/>
          <w:i w:val="false"/>
          <w:color w:val="000000"/>
          <w:sz w:val="28"/>
        </w:rPr>
        <w:t>
      Портал арқылы өтініш берген кезде шағымдану тәртібі туралы ақпаратты 1414 бірыңғай байланыс орталығының телефоны арқылы алуға болады.</w:t>
      </w:r>
      <w:r>
        <w:br/>
      </w:r>
      <w:r>
        <w:rPr>
          <w:rFonts w:ascii="Times New Roman"/>
          <w:b w:val="false"/>
          <w:i w:val="false"/>
          <w:color w:val="000000"/>
          <w:sz w:val="28"/>
        </w:rPr>
        <w:t>
      Шағымды портал арқылы жіберген кезде көрсетілетін қызметті алушыға «жеке кабинеттен» көрсетілетін қызметті беруші өтінішті өңдеу барысында жаңартылып тұратын өтініш туралы ақпарат (жеткізу, тіркеу, орындау туралы белгілер, шағымды қарау немесе қараудан бас тарту туралы жауап) қолжетімді.</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Мемлекеттік көрсетілген қызмет нәтижелерімен келіспеген жағдайларда көрсетілетін қызметті алушының Қазақстан Республикасының заңнамасында белгіленген тәртіппен сотқа шағымдануға құқығы бар.</w:t>
      </w:r>
    </w:p>
    <w:bookmarkEnd w:id="263"/>
    <w:bookmarkStart w:name="z246" w:id="264"/>
    <w:p>
      <w:pPr>
        <w:spacing w:after="0"/>
        <w:ind w:left="0"/>
        <w:jc w:val="left"/>
      </w:pPr>
      <w:r>
        <w:rPr>
          <w:rFonts w:ascii="Times New Roman"/>
          <w:b/>
          <w:i w:val="false"/>
          <w:color w:val="000000"/>
        </w:rPr>
        <w:t xml:space="preserve"> 
4. Мемлекеттік қызмет көрсету, оның ішінде электрондық нысанда</w:t>
      </w:r>
      <w:r>
        <w:br/>
      </w:r>
      <w:r>
        <w:rPr>
          <w:rFonts w:ascii="Times New Roman"/>
          <w:b/>
          <w:i w:val="false"/>
          <w:color w:val="000000"/>
        </w:rPr>
        <w:t>
көрсетілетін қызметтің ерекшеліктері ескерілген өзге де</w:t>
      </w:r>
      <w:r>
        <w:br/>
      </w:r>
      <w:r>
        <w:rPr>
          <w:rFonts w:ascii="Times New Roman"/>
          <w:b/>
          <w:i w:val="false"/>
          <w:color w:val="000000"/>
        </w:rPr>
        <w:t>
талаптар</w:t>
      </w:r>
    </w:p>
    <w:bookmarkEnd w:id="264"/>
    <w:bookmarkStart w:name="z247" w:id="265"/>
    <w:p>
      <w:pPr>
        <w:spacing w:after="0"/>
        <w:ind w:left="0"/>
        <w:jc w:val="both"/>
      </w:pPr>
      <w:r>
        <w:rPr>
          <w:rFonts w:ascii="Times New Roman"/>
          <w:b w:val="false"/>
          <w:i w:val="false"/>
          <w:color w:val="000000"/>
          <w:sz w:val="28"/>
        </w:rPr>
        <w:t>
      13. Мемлекеттік қызмет көрсету орындарының мекенжайлары көрсетілетін қызметті берушінің www.kaec.kz интернет-ресурсында, «Мемлекеттік көрсетілетін қызметтер» бөлімінде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ЭЦҚ болған жағдайда мемлекеттік көрсетілетін қызметті портал арқылы электрондық түрде алу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қашықтықтан қолжетімділік режимінде мемлекеттік қызмет көрсетудің тәртібі мен мәртебесі туралы ақпаратты порталдың «жеке кабинеті», сондай-ақ Мемлекеттік қызметтерді көрсету мәселелері жөніндегі бірыңғай байланыс орталығы арқылы алу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 көрсету мәселелері бойынша анықтама қызметінің байланыс телефондары: 8 (7172) 50 29 53, 50 30 77. Мемлекеттік қызметтер көрсету мәселелері жөніндегі бірыңғай байланыс орталығы: 1414.</w:t>
      </w:r>
    </w:p>
    <w:bookmarkEnd w:id="265"/>
    <w:bookmarkStart w:name="z251" w:id="266"/>
    <w:p>
      <w:pPr>
        <w:spacing w:after="0"/>
        <w:ind w:left="0"/>
        <w:jc w:val="both"/>
      </w:pPr>
      <w:r>
        <w:rPr>
          <w:rFonts w:ascii="Times New Roman"/>
          <w:b w:val="false"/>
          <w:i w:val="false"/>
          <w:color w:val="000000"/>
          <w:sz w:val="28"/>
        </w:rPr>
        <w:t xml:space="preserve">
«Ядролық қондырғылар мен      </w:t>
      </w:r>
      <w:r>
        <w:br/>
      </w:r>
      <w:r>
        <w:rPr>
          <w:rFonts w:ascii="Times New Roman"/>
          <w:b w:val="false"/>
          <w:i w:val="false"/>
          <w:color w:val="000000"/>
          <w:sz w:val="28"/>
        </w:rPr>
        <w:t xml:space="preserve">
ядролық материалдарды физикалық  </w:t>
      </w:r>
      <w:r>
        <w:br/>
      </w:r>
      <w:r>
        <w:rPr>
          <w:rFonts w:ascii="Times New Roman"/>
          <w:b w:val="false"/>
          <w:i w:val="false"/>
          <w:color w:val="000000"/>
          <w:sz w:val="28"/>
        </w:rPr>
        <w:t xml:space="preserve">
қорғау жөніндегі қызметті жүзеге  </w:t>
      </w:r>
      <w:r>
        <w:br/>
      </w:r>
      <w:r>
        <w:rPr>
          <w:rFonts w:ascii="Times New Roman"/>
          <w:b w:val="false"/>
          <w:i w:val="false"/>
          <w:color w:val="000000"/>
          <w:sz w:val="28"/>
        </w:rPr>
        <w:t xml:space="preserve">
асыруға лицензия беру, қайта   </w:t>
      </w:r>
      <w:r>
        <w:br/>
      </w:r>
      <w:r>
        <w:rPr>
          <w:rFonts w:ascii="Times New Roman"/>
          <w:b w:val="false"/>
          <w:i w:val="false"/>
          <w:color w:val="000000"/>
          <w:sz w:val="28"/>
        </w:rPr>
        <w:t>
ресімдеу, лицензияның телнұсқаларын</w:t>
      </w:r>
      <w:r>
        <w:br/>
      </w:r>
      <w:r>
        <w:rPr>
          <w:rFonts w:ascii="Times New Roman"/>
          <w:b w:val="false"/>
          <w:i w:val="false"/>
          <w:color w:val="000000"/>
          <w:sz w:val="28"/>
        </w:rPr>
        <w:t xml:space="preserve">
беру»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266"/>
    <w:bookmarkStart w:name="z252" w:id="267"/>
    <w:p>
      <w:pPr>
        <w:spacing w:after="0"/>
        <w:ind w:left="0"/>
        <w:jc w:val="left"/>
      </w:pPr>
      <w:r>
        <w:rPr>
          <w:rFonts w:ascii="Times New Roman"/>
          <w:b/>
          <w:i w:val="false"/>
          <w:color w:val="000000"/>
        </w:rPr>
        <w:t xml:space="preserve"> 
Заңды тұлғаның лицензия және (немесе) лицензияға қосымша алуға</w:t>
      </w:r>
      <w:r>
        <w:br/>
      </w:r>
      <w:r>
        <w:rPr>
          <w:rFonts w:ascii="Times New Roman"/>
          <w:b/>
          <w:i w:val="false"/>
          <w:color w:val="000000"/>
        </w:rPr>
        <w:t>
өтiнiші</w:t>
      </w:r>
    </w:p>
    <w:bookmarkEnd w:id="267"/>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толық атауы, бизнес-сәйкестендіру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(қызметтiң түрi және (немесе) қызметтің кіші түрі(-лері) көрсетiлсiн)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 жүзеге асыруға лицензия және (немесе)</w:t>
      </w:r>
      <w:r>
        <w:br/>
      </w:r>
      <w:r>
        <w:rPr>
          <w:rFonts w:ascii="Times New Roman"/>
          <w:b w:val="false"/>
          <w:i w:val="false"/>
          <w:color w:val="000000"/>
          <w:sz w:val="28"/>
        </w:rPr>
        <w:t>
лицензияға қосымшаны қағаз тасығышта ________________________________</w:t>
      </w:r>
      <w:r>
        <w:br/>
      </w:r>
      <w:r>
        <w:rPr>
          <w:rFonts w:ascii="Times New Roman"/>
          <w:b w:val="false"/>
          <w:i w:val="false"/>
          <w:color w:val="000000"/>
          <w:sz w:val="28"/>
        </w:rPr>
        <w:t>
(лицензияны қағаз тасығышта алу қажет болған жағдайда Х белгісін қою</w:t>
      </w:r>
      <w:r>
        <w:br/>
      </w:r>
      <w:r>
        <w:rPr>
          <w:rFonts w:ascii="Times New Roman"/>
          <w:b w:val="false"/>
          <w:i w:val="false"/>
          <w:color w:val="000000"/>
          <w:sz w:val="28"/>
        </w:rPr>
        <w:t>
керек)</w:t>
      </w:r>
      <w:r>
        <w:br/>
      </w:r>
      <w:r>
        <w:rPr>
          <w:rFonts w:ascii="Times New Roman"/>
          <w:b w:val="false"/>
          <w:i w:val="false"/>
          <w:color w:val="000000"/>
          <w:sz w:val="28"/>
        </w:rPr>
        <w:t>
беруiңiздi сұраймын</w:t>
      </w:r>
      <w:r>
        <w:br/>
      </w:r>
      <w:r>
        <w:rPr>
          <w:rFonts w:ascii="Times New Roman"/>
          <w:b w:val="false"/>
          <w:i w:val="false"/>
          <w:color w:val="000000"/>
          <w:sz w:val="28"/>
        </w:rPr>
        <w:t>
      Заңды тұлғаның мекенжайы ______________________________________</w:t>
      </w:r>
      <w:r>
        <w:br/>
      </w:r>
      <w:r>
        <w:rPr>
          <w:rFonts w:ascii="Times New Roman"/>
          <w:b w:val="false"/>
          <w:i w:val="false"/>
          <w:color w:val="000000"/>
          <w:sz w:val="28"/>
        </w:rPr>
        <w:t>
(пошталық индексі, облысы, қаласы, ауданы, елді мекені, көше атауы,</w:t>
      </w:r>
      <w:r>
        <w:br/>
      </w:r>
      <w:r>
        <w:rPr>
          <w:rFonts w:ascii="Times New Roman"/>
          <w:b w:val="false"/>
          <w:i w:val="false"/>
          <w:color w:val="000000"/>
          <w:sz w:val="28"/>
        </w:rPr>
        <w:t>
                          үй/ғимарат (стационарлық үй-жайлар) нөмірі)</w:t>
      </w:r>
      <w:r>
        <w:br/>
      </w:r>
      <w:r>
        <w:rPr>
          <w:rFonts w:ascii="Times New Roman"/>
          <w:b w:val="false"/>
          <w:i w:val="false"/>
          <w:color w:val="000000"/>
          <w:sz w:val="28"/>
        </w:rPr>
        <w:t>
Электрондық пошта ___________________________________________________</w:t>
      </w:r>
      <w:r>
        <w:br/>
      </w:r>
      <w:r>
        <w:rPr>
          <w:rFonts w:ascii="Times New Roman"/>
          <w:b w:val="false"/>
          <w:i w:val="false"/>
          <w:color w:val="000000"/>
          <w:sz w:val="28"/>
        </w:rPr>
        <w:t>
Телефондары _________________________________________________________</w:t>
      </w:r>
      <w:r>
        <w:br/>
      </w:r>
      <w:r>
        <w:rPr>
          <w:rFonts w:ascii="Times New Roman"/>
          <w:b w:val="false"/>
          <w:i w:val="false"/>
          <w:color w:val="000000"/>
          <w:sz w:val="28"/>
        </w:rPr>
        <w:t>
Факс ________________________________________________________________</w:t>
      </w:r>
      <w:r>
        <w:br/>
      </w:r>
      <w:r>
        <w:rPr>
          <w:rFonts w:ascii="Times New Roman"/>
          <w:b w:val="false"/>
          <w:i w:val="false"/>
          <w:color w:val="000000"/>
          <w:sz w:val="28"/>
        </w:rPr>
        <w:t>
Банктік шоты ________________________________________________________</w:t>
      </w:r>
      <w:r>
        <w:br/>
      </w:r>
      <w:r>
        <w:rPr>
          <w:rFonts w:ascii="Times New Roman"/>
          <w:b w:val="false"/>
          <w:i w:val="false"/>
          <w:color w:val="000000"/>
          <w:sz w:val="28"/>
        </w:rPr>
        <w:t>
                 (шот нөмірі, банктiң атауы және орналасқан жерi)</w:t>
      </w:r>
      <w:r>
        <w:br/>
      </w:r>
      <w:r>
        <w:rPr>
          <w:rFonts w:ascii="Times New Roman"/>
          <w:b w:val="false"/>
          <w:i w:val="false"/>
          <w:color w:val="000000"/>
          <w:sz w:val="28"/>
        </w:rPr>
        <w:t>
Қызметті жүзеге асыру мекенжайы(лары) _______________________________</w:t>
      </w:r>
      <w:r>
        <w:br/>
      </w:r>
      <w:r>
        <w:rPr>
          <w:rFonts w:ascii="Times New Roman"/>
          <w:b w:val="false"/>
          <w:i w:val="false"/>
          <w:color w:val="000000"/>
          <w:sz w:val="28"/>
        </w:rPr>
        <w:t>
(пошталық индексі, облысы, қаласы, ауданы, елді мекені, көше</w:t>
      </w:r>
      <w:r>
        <w:br/>
      </w:r>
      <w:r>
        <w:rPr>
          <w:rFonts w:ascii="Times New Roman"/>
          <w:b w:val="false"/>
          <w:i w:val="false"/>
          <w:color w:val="000000"/>
          <w:sz w:val="28"/>
        </w:rPr>
        <w:t>
атауы,үй/ғимарат (стационарлық үй-жайлар) нөмірі)</w:t>
      </w:r>
      <w:r>
        <w:br/>
      </w:r>
      <w:r>
        <w:rPr>
          <w:rFonts w:ascii="Times New Roman"/>
          <w:b w:val="false"/>
          <w:i w:val="false"/>
          <w:color w:val="000000"/>
          <w:sz w:val="28"/>
        </w:rPr>
        <w:t>
      ___ парақта қоса беріліп отыр</w:t>
      </w:r>
      <w:r>
        <w:br/>
      </w:r>
      <w:r>
        <w:rPr>
          <w:rFonts w:ascii="Times New Roman"/>
          <w:b w:val="false"/>
          <w:i w:val="false"/>
          <w:color w:val="000000"/>
          <w:sz w:val="28"/>
        </w:rPr>
        <w:t>
      Осымен, көрсетілген барлық деректердің ресми байланыстар болып</w:t>
      </w:r>
      <w:r>
        <w:br/>
      </w:r>
      <w:r>
        <w:rPr>
          <w:rFonts w:ascii="Times New Roman"/>
          <w:b w:val="false"/>
          <w:i w:val="false"/>
          <w:color w:val="000000"/>
          <w:sz w:val="28"/>
        </w:rPr>
        <w:t>
табылатындығы және оларға лицензияны және (немесе) лицензияға</w:t>
      </w:r>
      <w:r>
        <w:br/>
      </w:r>
      <w:r>
        <w:rPr>
          <w:rFonts w:ascii="Times New Roman"/>
          <w:b w:val="false"/>
          <w:i w:val="false"/>
          <w:color w:val="000000"/>
          <w:sz w:val="28"/>
        </w:rPr>
        <w:t>
қосымшаны беру немесе беруден бас тарту мәселелері бойынша кез келген</w:t>
      </w:r>
      <w:r>
        <w:br/>
      </w:r>
      <w:r>
        <w:rPr>
          <w:rFonts w:ascii="Times New Roman"/>
          <w:b w:val="false"/>
          <w:i w:val="false"/>
          <w:color w:val="000000"/>
          <w:sz w:val="28"/>
        </w:rPr>
        <w:t>
ақпаратты жіберуге болатындығы;</w:t>
      </w:r>
      <w:r>
        <w:br/>
      </w:r>
      <w:r>
        <w:rPr>
          <w:rFonts w:ascii="Times New Roman"/>
          <w:b w:val="false"/>
          <w:i w:val="false"/>
          <w:color w:val="000000"/>
          <w:sz w:val="28"/>
        </w:rPr>
        <w:t>
      өтініш берушіге қызметтің лицензияланатын түрімен және (немесе)</w:t>
      </w:r>
      <w:r>
        <w:br/>
      </w:r>
      <w:r>
        <w:rPr>
          <w:rFonts w:ascii="Times New Roman"/>
          <w:b w:val="false"/>
          <w:i w:val="false"/>
          <w:color w:val="000000"/>
          <w:sz w:val="28"/>
        </w:rPr>
        <w:t>
кіші түрімен айналысуға соттың тыйым салмағаны;</w:t>
      </w:r>
      <w:r>
        <w:br/>
      </w:r>
      <w:r>
        <w:rPr>
          <w:rFonts w:ascii="Times New Roman"/>
          <w:b w:val="false"/>
          <w:i w:val="false"/>
          <w:color w:val="000000"/>
          <w:sz w:val="28"/>
        </w:rPr>
        <w:t>
      қоса берілген құжаттардың барлығы шындыққа сәйкес келетіні және</w:t>
      </w:r>
      <w:r>
        <w:br/>
      </w:r>
      <w:r>
        <w:rPr>
          <w:rFonts w:ascii="Times New Roman"/>
          <w:b w:val="false"/>
          <w:i w:val="false"/>
          <w:color w:val="000000"/>
          <w:sz w:val="28"/>
        </w:rPr>
        <w:t>
жарамды болып табылатындығы расталады.</w:t>
      </w:r>
    </w:p>
    <w:p>
      <w:pPr>
        <w:spacing w:after="0"/>
        <w:ind w:left="0"/>
        <w:jc w:val="both"/>
      </w:pPr>
      <w:r>
        <w:rPr>
          <w:rFonts w:ascii="Times New Roman"/>
          <w:b w:val="false"/>
          <w:i w:val="false"/>
          <w:color w:val="000000"/>
          <w:sz w:val="28"/>
        </w:rPr>
        <w:t>      Басшы _______   _______________________________________________</w:t>
      </w:r>
      <w:r>
        <w:br/>
      </w: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мерзімі: 20__ жылғы «___» _____________</w:t>
      </w:r>
    </w:p>
    <w:bookmarkStart w:name="z253" w:id="268"/>
    <w:p>
      <w:pPr>
        <w:spacing w:after="0"/>
        <w:ind w:left="0"/>
        <w:jc w:val="both"/>
      </w:pPr>
      <w:r>
        <w:rPr>
          <w:rFonts w:ascii="Times New Roman"/>
          <w:b w:val="false"/>
          <w:i w:val="false"/>
          <w:color w:val="000000"/>
          <w:sz w:val="28"/>
        </w:rPr>
        <w:t xml:space="preserve">
«Ядролық қондырғылар мен     </w:t>
      </w:r>
      <w:r>
        <w:br/>
      </w:r>
      <w:r>
        <w:rPr>
          <w:rFonts w:ascii="Times New Roman"/>
          <w:b w:val="false"/>
          <w:i w:val="false"/>
          <w:color w:val="000000"/>
          <w:sz w:val="28"/>
        </w:rPr>
        <w:t xml:space="preserve">
ядролық материалдарды физикалық  </w:t>
      </w:r>
      <w:r>
        <w:br/>
      </w:r>
      <w:r>
        <w:rPr>
          <w:rFonts w:ascii="Times New Roman"/>
          <w:b w:val="false"/>
          <w:i w:val="false"/>
          <w:color w:val="000000"/>
          <w:sz w:val="28"/>
        </w:rPr>
        <w:t xml:space="preserve">
қорғау жөніндегі қызметті жүзеге  </w:t>
      </w:r>
      <w:r>
        <w:br/>
      </w:r>
      <w:r>
        <w:rPr>
          <w:rFonts w:ascii="Times New Roman"/>
          <w:b w:val="false"/>
          <w:i w:val="false"/>
          <w:color w:val="000000"/>
          <w:sz w:val="28"/>
        </w:rPr>
        <w:t xml:space="preserve">
асыруға лицензия беру, қайта   </w:t>
      </w:r>
      <w:r>
        <w:br/>
      </w:r>
      <w:r>
        <w:rPr>
          <w:rFonts w:ascii="Times New Roman"/>
          <w:b w:val="false"/>
          <w:i w:val="false"/>
          <w:color w:val="000000"/>
          <w:sz w:val="28"/>
        </w:rPr>
        <w:t>
ресімдеу, лицензияның телнұсқаларын</w:t>
      </w:r>
      <w:r>
        <w:br/>
      </w:r>
      <w:r>
        <w:rPr>
          <w:rFonts w:ascii="Times New Roman"/>
          <w:b w:val="false"/>
          <w:i w:val="false"/>
          <w:color w:val="000000"/>
          <w:sz w:val="28"/>
        </w:rPr>
        <w:t xml:space="preserve">
беру»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268"/>
    <w:bookmarkStart w:name="z254" w:id="269"/>
    <w:p>
      <w:pPr>
        <w:spacing w:after="0"/>
        <w:ind w:left="0"/>
        <w:jc w:val="left"/>
      </w:pPr>
      <w:r>
        <w:rPr>
          <w:rFonts w:ascii="Times New Roman"/>
          <w:b/>
          <w:i w:val="false"/>
          <w:color w:val="000000"/>
        </w:rPr>
        <w:t xml:space="preserve"> 
Жеке тұлғаның лицензия және (немесе) лицензияға қосымша алуға</w:t>
      </w:r>
      <w:r>
        <w:br/>
      </w:r>
      <w:r>
        <w:rPr>
          <w:rFonts w:ascii="Times New Roman"/>
          <w:b/>
          <w:i w:val="false"/>
          <w:color w:val="000000"/>
        </w:rPr>
        <w:t>
өтiнiші</w:t>
      </w:r>
    </w:p>
    <w:bookmarkEnd w:id="269"/>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тұлғаның тегi, аты, әкесiнiң аты (болған жағдайда), жеке</w:t>
      </w:r>
      <w:r>
        <w:br/>
      </w:r>
      <w:r>
        <w:rPr>
          <w:rFonts w:ascii="Times New Roman"/>
          <w:b w:val="false"/>
          <w:i w:val="false"/>
          <w:color w:val="000000"/>
          <w:sz w:val="28"/>
        </w:rPr>
        <w:t>
                          сәйкестендіру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(қызметтiң түрi және (немесе) кіші түрі(-лері) көрсетiлсiн)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 жүзеге асыруға лицензия және</w:t>
      </w:r>
      <w:r>
        <w:br/>
      </w:r>
      <w:r>
        <w:rPr>
          <w:rFonts w:ascii="Times New Roman"/>
          <w:b w:val="false"/>
          <w:i w:val="false"/>
          <w:color w:val="000000"/>
          <w:sz w:val="28"/>
        </w:rPr>
        <w:t>
(немесе) лицензияға қосымшаны қағаз тасығышта _______________________</w:t>
      </w:r>
      <w:r>
        <w:br/>
      </w:r>
      <w:r>
        <w:rPr>
          <w:rFonts w:ascii="Times New Roman"/>
          <w:b w:val="false"/>
          <w:i w:val="false"/>
          <w:color w:val="000000"/>
          <w:sz w:val="28"/>
        </w:rPr>
        <w:t>
(лицензияны қағаз тасығышта алу қажет болған жағдайда Х белгісін қою</w:t>
      </w:r>
      <w:r>
        <w:br/>
      </w:r>
      <w:r>
        <w:rPr>
          <w:rFonts w:ascii="Times New Roman"/>
          <w:b w:val="false"/>
          <w:i w:val="false"/>
          <w:color w:val="000000"/>
          <w:sz w:val="28"/>
        </w:rPr>
        <w:t>
керек)</w:t>
      </w:r>
      <w:r>
        <w:br/>
      </w:r>
      <w:r>
        <w:rPr>
          <w:rFonts w:ascii="Times New Roman"/>
          <w:b w:val="false"/>
          <w:i w:val="false"/>
          <w:color w:val="000000"/>
          <w:sz w:val="28"/>
        </w:rPr>
        <w:t>
беруiңiздi сұраймын</w:t>
      </w:r>
      <w:r>
        <w:br/>
      </w:r>
      <w:r>
        <w:rPr>
          <w:rFonts w:ascii="Times New Roman"/>
          <w:b w:val="false"/>
          <w:i w:val="false"/>
          <w:color w:val="000000"/>
          <w:sz w:val="28"/>
        </w:rPr>
        <w:t>
      Жеке тұлғаның тұрғылықты жерінің мекенжайы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(пошталық индексі, облысы, қаласы, ауданы, елді мекені, көше атауы,</w:t>
      </w:r>
      <w:r>
        <w:br/>
      </w:r>
      <w:r>
        <w:rPr>
          <w:rFonts w:ascii="Times New Roman"/>
          <w:b w:val="false"/>
          <w:i w:val="false"/>
          <w:color w:val="000000"/>
          <w:sz w:val="28"/>
        </w:rPr>
        <w:t>
                              үй/ғимарат нөмірі)</w:t>
      </w:r>
      <w:r>
        <w:br/>
      </w:r>
      <w:r>
        <w:rPr>
          <w:rFonts w:ascii="Times New Roman"/>
          <w:b w:val="false"/>
          <w:i w:val="false"/>
          <w:color w:val="000000"/>
          <w:sz w:val="28"/>
        </w:rPr>
        <w:t>
Электрондық пошта ___________________________________________________</w:t>
      </w:r>
      <w:r>
        <w:br/>
      </w:r>
      <w:r>
        <w:rPr>
          <w:rFonts w:ascii="Times New Roman"/>
          <w:b w:val="false"/>
          <w:i w:val="false"/>
          <w:color w:val="000000"/>
          <w:sz w:val="28"/>
        </w:rPr>
        <w:t>
Телефондары _________________________________________________________</w:t>
      </w:r>
      <w:r>
        <w:br/>
      </w:r>
      <w:r>
        <w:rPr>
          <w:rFonts w:ascii="Times New Roman"/>
          <w:b w:val="false"/>
          <w:i w:val="false"/>
          <w:color w:val="000000"/>
          <w:sz w:val="28"/>
        </w:rPr>
        <w:t>
Факс ________________________________________________________________</w:t>
      </w:r>
      <w:r>
        <w:br/>
      </w:r>
      <w:r>
        <w:rPr>
          <w:rFonts w:ascii="Times New Roman"/>
          <w:b w:val="false"/>
          <w:i w:val="false"/>
          <w:color w:val="000000"/>
          <w:sz w:val="28"/>
        </w:rPr>
        <w:t>
Банктік шоты ________________________________________________________</w:t>
      </w:r>
      <w:r>
        <w:br/>
      </w:r>
      <w:r>
        <w:rPr>
          <w:rFonts w:ascii="Times New Roman"/>
          <w:b w:val="false"/>
          <w:i w:val="false"/>
          <w:color w:val="000000"/>
          <w:sz w:val="28"/>
        </w:rPr>
        <w:t>
                 (шот нөмірі, банктiң атауы және орналасқан жерi)</w:t>
      </w:r>
      <w:r>
        <w:br/>
      </w:r>
      <w:r>
        <w:rPr>
          <w:rFonts w:ascii="Times New Roman"/>
          <w:b w:val="false"/>
          <w:i w:val="false"/>
          <w:color w:val="000000"/>
          <w:sz w:val="28"/>
        </w:rPr>
        <w:t>
Қызметті жүзеге асыру мекенжайы(лары) _______________________________</w:t>
      </w:r>
      <w:r>
        <w:br/>
      </w:r>
      <w:r>
        <w:rPr>
          <w:rFonts w:ascii="Times New Roman"/>
          <w:b w:val="false"/>
          <w:i w:val="false"/>
          <w:color w:val="000000"/>
          <w:sz w:val="28"/>
        </w:rPr>
        <w:t>
  (пошталық индексі, облысы, қаласы, ауданы, елді мекені, көше атауы,</w:t>
      </w:r>
      <w:r>
        <w:br/>
      </w:r>
      <w:r>
        <w:rPr>
          <w:rFonts w:ascii="Times New Roman"/>
          <w:b w:val="false"/>
          <w:i w:val="false"/>
          <w:color w:val="000000"/>
          <w:sz w:val="28"/>
        </w:rPr>
        <w:t>
                          үй/ғимарат (стационарлық үй-жайлар) нөмірі)</w:t>
      </w:r>
      <w:r>
        <w:br/>
      </w:r>
      <w:r>
        <w:rPr>
          <w:rFonts w:ascii="Times New Roman"/>
          <w:b w:val="false"/>
          <w:i w:val="false"/>
          <w:color w:val="000000"/>
          <w:sz w:val="28"/>
        </w:rPr>
        <w:t>
      _________ парақта қоса беріліп отыр</w:t>
      </w:r>
      <w:r>
        <w:br/>
      </w:r>
      <w:r>
        <w:rPr>
          <w:rFonts w:ascii="Times New Roman"/>
          <w:b w:val="false"/>
          <w:i w:val="false"/>
          <w:color w:val="000000"/>
          <w:sz w:val="28"/>
        </w:rPr>
        <w:t>
      Осымен, көрсетілген барлық деректердің ресми байланыстар болып</w:t>
      </w:r>
      <w:r>
        <w:br/>
      </w:r>
      <w:r>
        <w:rPr>
          <w:rFonts w:ascii="Times New Roman"/>
          <w:b w:val="false"/>
          <w:i w:val="false"/>
          <w:color w:val="000000"/>
          <w:sz w:val="28"/>
        </w:rPr>
        <w:t>
табылатындығы және оларға лицензияны және (немесе) лицензияға</w:t>
      </w:r>
      <w:r>
        <w:br/>
      </w:r>
      <w:r>
        <w:rPr>
          <w:rFonts w:ascii="Times New Roman"/>
          <w:b w:val="false"/>
          <w:i w:val="false"/>
          <w:color w:val="000000"/>
          <w:sz w:val="28"/>
        </w:rPr>
        <w:t>
қосымшаны беру немесе беруден бас тарту мәселелері бойынша кез келген</w:t>
      </w:r>
      <w:r>
        <w:br/>
      </w:r>
      <w:r>
        <w:rPr>
          <w:rFonts w:ascii="Times New Roman"/>
          <w:b w:val="false"/>
          <w:i w:val="false"/>
          <w:color w:val="000000"/>
          <w:sz w:val="28"/>
        </w:rPr>
        <w:t>
ақпаратты жіберуге болатындығы;</w:t>
      </w:r>
      <w:r>
        <w:br/>
      </w:r>
      <w:r>
        <w:rPr>
          <w:rFonts w:ascii="Times New Roman"/>
          <w:b w:val="false"/>
          <w:i w:val="false"/>
          <w:color w:val="000000"/>
          <w:sz w:val="28"/>
        </w:rPr>
        <w:t>
      өтініш берушіге қызметтің лицензияланатын түрімен және (немесе)</w:t>
      </w:r>
      <w:r>
        <w:br/>
      </w:r>
      <w:r>
        <w:rPr>
          <w:rFonts w:ascii="Times New Roman"/>
          <w:b w:val="false"/>
          <w:i w:val="false"/>
          <w:color w:val="000000"/>
          <w:sz w:val="28"/>
        </w:rPr>
        <w:t>
кіші түрімен айналысуға соттың тыйым салмағаны;</w:t>
      </w:r>
      <w:r>
        <w:br/>
      </w:r>
      <w:r>
        <w:rPr>
          <w:rFonts w:ascii="Times New Roman"/>
          <w:b w:val="false"/>
          <w:i w:val="false"/>
          <w:color w:val="000000"/>
          <w:sz w:val="28"/>
        </w:rPr>
        <w:t>
      қоса берілген құжаттардың барлығы шындыққа сәйкес келетіні және</w:t>
      </w:r>
      <w:r>
        <w:br/>
      </w:r>
      <w:r>
        <w:rPr>
          <w:rFonts w:ascii="Times New Roman"/>
          <w:b w:val="false"/>
          <w:i w:val="false"/>
          <w:color w:val="000000"/>
          <w:sz w:val="28"/>
        </w:rPr>
        <w:t>
жарамды болып табылатындығы расталады.</w:t>
      </w:r>
    </w:p>
    <w:p>
      <w:pPr>
        <w:spacing w:after="0"/>
        <w:ind w:left="0"/>
        <w:jc w:val="both"/>
      </w:pPr>
      <w:r>
        <w:rPr>
          <w:rFonts w:ascii="Times New Roman"/>
          <w:b w:val="false"/>
          <w:i w:val="false"/>
          <w:color w:val="000000"/>
          <w:sz w:val="28"/>
        </w:rPr>
        <w:t>Жеке тұлға ______   _________________________________________________</w:t>
      </w:r>
      <w:r>
        <w:br/>
      </w: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Мөр орны (болған жағдайда) Толтыру мерзімі: 20__ жылғы «___» ________</w:t>
      </w:r>
    </w:p>
    <w:bookmarkStart w:name="z255" w:id="270"/>
    <w:p>
      <w:pPr>
        <w:spacing w:after="0"/>
        <w:ind w:left="0"/>
        <w:jc w:val="both"/>
      </w:pPr>
      <w:r>
        <w:rPr>
          <w:rFonts w:ascii="Times New Roman"/>
          <w:b w:val="false"/>
          <w:i w:val="false"/>
          <w:color w:val="000000"/>
          <w:sz w:val="28"/>
        </w:rPr>
        <w:t xml:space="preserve">
«Ядролық қондырғылар мен     </w:t>
      </w:r>
      <w:r>
        <w:br/>
      </w:r>
      <w:r>
        <w:rPr>
          <w:rFonts w:ascii="Times New Roman"/>
          <w:b w:val="false"/>
          <w:i w:val="false"/>
          <w:color w:val="000000"/>
          <w:sz w:val="28"/>
        </w:rPr>
        <w:t xml:space="preserve">
ядролық материалдарды физикалық  </w:t>
      </w:r>
      <w:r>
        <w:br/>
      </w:r>
      <w:r>
        <w:rPr>
          <w:rFonts w:ascii="Times New Roman"/>
          <w:b w:val="false"/>
          <w:i w:val="false"/>
          <w:color w:val="000000"/>
          <w:sz w:val="28"/>
        </w:rPr>
        <w:t xml:space="preserve">
қорғау жөніндегі қызметті жүзеге  </w:t>
      </w:r>
      <w:r>
        <w:br/>
      </w:r>
      <w:r>
        <w:rPr>
          <w:rFonts w:ascii="Times New Roman"/>
          <w:b w:val="false"/>
          <w:i w:val="false"/>
          <w:color w:val="000000"/>
          <w:sz w:val="28"/>
        </w:rPr>
        <w:t xml:space="preserve">
асыруға лицензия беру, қайта   </w:t>
      </w:r>
      <w:r>
        <w:br/>
      </w:r>
      <w:r>
        <w:rPr>
          <w:rFonts w:ascii="Times New Roman"/>
          <w:b w:val="false"/>
          <w:i w:val="false"/>
          <w:color w:val="000000"/>
          <w:sz w:val="28"/>
        </w:rPr>
        <w:t>
ресімдеу, лицензияның телнұсқаларын</w:t>
      </w:r>
      <w:r>
        <w:br/>
      </w:r>
      <w:r>
        <w:rPr>
          <w:rFonts w:ascii="Times New Roman"/>
          <w:b w:val="false"/>
          <w:i w:val="false"/>
          <w:color w:val="000000"/>
          <w:sz w:val="28"/>
        </w:rPr>
        <w:t xml:space="preserve">
беру»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270"/>
    <w:bookmarkStart w:name="z256" w:id="271"/>
    <w:p>
      <w:pPr>
        <w:spacing w:after="0"/>
        <w:ind w:left="0"/>
        <w:jc w:val="left"/>
      </w:pPr>
      <w:r>
        <w:rPr>
          <w:rFonts w:ascii="Times New Roman"/>
          <w:b/>
          <w:i w:val="false"/>
          <w:color w:val="000000"/>
        </w:rPr>
        <w:t xml:space="preserve"> 
Ядролық қондырғылар мен ядролық материалдарды физикалық қорғау</w:t>
      </w:r>
      <w:r>
        <w:br/>
      </w:r>
      <w:r>
        <w:rPr>
          <w:rFonts w:ascii="Times New Roman"/>
          <w:b/>
          <w:i w:val="false"/>
          <w:color w:val="000000"/>
        </w:rPr>
        <w:t>
жөніндегі қызметке қойылатын біліктілік талаптарына сәйкес</w:t>
      </w:r>
      <w:r>
        <w:br/>
      </w:r>
      <w:r>
        <w:rPr>
          <w:rFonts w:ascii="Times New Roman"/>
          <w:b/>
          <w:i w:val="false"/>
          <w:color w:val="000000"/>
        </w:rPr>
        <w:t>
мәліметтер нысаны мен қажетті құжаттардың тізімі</w:t>
      </w:r>
    </w:p>
    <w:bookmarkEnd w:id="271"/>
    <w:p>
      <w:pPr>
        <w:spacing w:after="0"/>
        <w:ind w:left="0"/>
        <w:jc w:val="both"/>
      </w:pPr>
      <w:r>
        <w:rPr>
          <w:rFonts w:ascii="Times New Roman"/>
          <w:b w:val="false"/>
          <w:i w:val="false"/>
          <w:color w:val="000000"/>
          <w:sz w:val="28"/>
        </w:rPr>
        <w:t>      1. 1-кестеге сәйкес техникалық басшылар мен мамандардың білікті</w:t>
      </w:r>
      <w:r>
        <w:br/>
      </w:r>
      <w:r>
        <w:rPr>
          <w:rFonts w:ascii="Times New Roman"/>
          <w:b w:val="false"/>
          <w:i w:val="false"/>
          <w:color w:val="000000"/>
          <w:sz w:val="28"/>
        </w:rPr>
        <w:t>
құрамының бар-жоғы туралы мәліметтер.</w:t>
      </w:r>
    </w:p>
    <w:bookmarkStart w:name="z421" w:id="272"/>
    <w:p>
      <w:pPr>
        <w:spacing w:after="0"/>
        <w:ind w:left="0"/>
        <w:jc w:val="both"/>
      </w:pPr>
      <w:r>
        <w:rPr>
          <w:rFonts w:ascii="Times New Roman"/>
          <w:b w:val="false"/>
          <w:i w:val="false"/>
          <w:color w:val="000000"/>
          <w:sz w:val="28"/>
        </w:rPr>
        <w:t>
Техникалық басшылар мен мамандардың білікті құрамының бар-жоғы</w:t>
      </w:r>
      <w:r>
        <w:br/>
      </w:r>
      <w:r>
        <w:rPr>
          <w:rFonts w:ascii="Times New Roman"/>
          <w:b w:val="false"/>
          <w:i w:val="false"/>
          <w:color w:val="000000"/>
          <w:sz w:val="28"/>
        </w:rPr>
        <w:t>
мәліметтер нысаны</w:t>
      </w:r>
    </w:p>
    <w:bookmarkEnd w:id="272"/>
    <w:bookmarkStart w:name="z422" w:id="273"/>
    <w:p>
      <w:pPr>
        <w:spacing w:after="0"/>
        <w:ind w:left="0"/>
        <w:jc w:val="both"/>
      </w:pPr>
      <w:r>
        <w:rPr>
          <w:rFonts w:ascii="Times New Roman"/>
          <w:b w:val="false"/>
          <w:i w:val="false"/>
          <w:color w:val="000000"/>
          <w:sz w:val="28"/>
        </w:rPr>
        <w:t>
1-кесте</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1"/>
        <w:gridCol w:w="2264"/>
        <w:gridCol w:w="2700"/>
        <w:gridCol w:w="2471"/>
        <w:gridCol w:w="2472"/>
        <w:gridCol w:w="2472"/>
      </w:tblGrid>
      <w:tr>
        <w:trPr>
          <w:trHeight w:val="675"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 Т.А.Ә.</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 атқаратын қызметі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Дипломның нөмірі және берілген күні, оқу орнының атауы, мамандығы және біліктілігі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туралы бұйрықтың/жеке еңбек шартының нөмірі және күні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Жұмысқа жіберу туралы бұйрықтың нөмірі және күні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дайындық, біліктілігін арттыру туралы қосымша мәліметтер</w:t>
            </w:r>
          </w:p>
        </w:tc>
      </w:tr>
      <w:tr>
        <w:trPr>
          <w:trHeight w:val="285"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2. Өтініш беруші бекіткен жұмыстың негізгі тәсілдері,</w:t>
      </w:r>
      <w:r>
        <w:br/>
      </w:r>
      <w:r>
        <w:rPr>
          <w:rFonts w:ascii="Times New Roman"/>
          <w:b w:val="false"/>
          <w:i w:val="false"/>
          <w:color w:val="000000"/>
          <w:sz w:val="28"/>
        </w:rPr>
        <w:t>
операцияларды орындаудың дәйекті тәртібі, жұмыстың шегі мен шарттары</w:t>
      </w:r>
      <w:r>
        <w:br/>
      </w:r>
      <w:r>
        <w:rPr>
          <w:rFonts w:ascii="Times New Roman"/>
          <w:b w:val="false"/>
          <w:i w:val="false"/>
          <w:color w:val="000000"/>
          <w:sz w:val="28"/>
        </w:rPr>
        <w:t>
айқындалатын технологиялық регламенттің көшірмесі.</w:t>
      </w:r>
      <w:r>
        <w:br/>
      </w:r>
      <w:r>
        <w:rPr>
          <w:rFonts w:ascii="Times New Roman"/>
          <w:b w:val="false"/>
          <w:i w:val="false"/>
          <w:color w:val="000000"/>
          <w:sz w:val="28"/>
        </w:rPr>
        <w:t>
      3. 2-кестеге сәйкес күзет қызметін жүзеге асыруға лицензия</w:t>
      </w:r>
      <w:r>
        <w:br/>
      </w:r>
      <w:r>
        <w:rPr>
          <w:rFonts w:ascii="Times New Roman"/>
          <w:b w:val="false"/>
          <w:i w:val="false"/>
          <w:color w:val="000000"/>
          <w:sz w:val="28"/>
        </w:rPr>
        <w:t>
туралы мәліметтер – осы тармақ ядролық материалдарды және</w:t>
      </w:r>
      <w:r>
        <w:br/>
      </w:r>
      <w:r>
        <w:rPr>
          <w:rFonts w:ascii="Times New Roman"/>
          <w:b w:val="false"/>
          <w:i w:val="false"/>
          <w:color w:val="000000"/>
          <w:sz w:val="28"/>
        </w:rPr>
        <w:t>
радиоактивтi заттарды тасымалдау кезінде физикалық қорғауды</w:t>
      </w:r>
      <w:r>
        <w:br/>
      </w:r>
      <w:r>
        <w:rPr>
          <w:rFonts w:ascii="Times New Roman"/>
          <w:b w:val="false"/>
          <w:i w:val="false"/>
          <w:color w:val="000000"/>
          <w:sz w:val="28"/>
        </w:rPr>
        <w:t>
қамтамасыз ету жөніндегі қызметтің кіші түріне ғана қатысты.</w:t>
      </w:r>
    </w:p>
    <w:bookmarkStart w:name="z423" w:id="274"/>
    <w:p>
      <w:pPr>
        <w:spacing w:after="0"/>
        <w:ind w:left="0"/>
        <w:jc w:val="both"/>
      </w:pPr>
      <w:r>
        <w:rPr>
          <w:rFonts w:ascii="Times New Roman"/>
          <w:b w:val="false"/>
          <w:i w:val="false"/>
          <w:color w:val="000000"/>
          <w:sz w:val="28"/>
        </w:rPr>
        <w:t>
Күзет қызметін жүзеге асыруға лицензия туралы мәліметтер нысаны</w:t>
      </w:r>
    </w:p>
    <w:bookmarkEnd w:id="274"/>
    <w:bookmarkStart w:name="z424" w:id="275"/>
    <w:p>
      <w:pPr>
        <w:spacing w:after="0"/>
        <w:ind w:left="0"/>
        <w:jc w:val="both"/>
      </w:pPr>
      <w:r>
        <w:rPr>
          <w:rFonts w:ascii="Times New Roman"/>
          <w:b w:val="false"/>
          <w:i w:val="false"/>
          <w:color w:val="000000"/>
          <w:sz w:val="28"/>
        </w:rPr>
        <w:t>
2-кесте</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0"/>
        <w:gridCol w:w="2877"/>
        <w:gridCol w:w="1605"/>
        <w:gridCol w:w="2264"/>
        <w:gridCol w:w="3514"/>
      </w:tblGrid>
      <w:tr>
        <w:trPr>
          <w:trHeight w:val="915" w:hRule="atLeast"/>
        </w:trPr>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нөмірі/рұқсат құжатының бірегей сәйкестендіру нөмірі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Лицензияның берілген күні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кіші түрі</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 берген мемлекеттік органның атауы</w:t>
            </w:r>
          </w:p>
        </w:tc>
      </w:tr>
      <w:tr>
        <w:trPr>
          <w:trHeight w:val="285" w:hRule="atLeast"/>
        </w:trPr>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4. Өтініш беруші бекіткен ядролық және радиациялық қауіпсіздік</w:t>
      </w:r>
      <w:r>
        <w:br/>
      </w:r>
      <w:r>
        <w:rPr>
          <w:rFonts w:ascii="Times New Roman"/>
          <w:b w:val="false"/>
          <w:i w:val="false"/>
          <w:color w:val="000000"/>
          <w:sz w:val="28"/>
        </w:rPr>
        <w:t>
жөніндегі нұсқаулықтың көшірмесі – осы тармақ ядролық материалдарды</w:t>
      </w:r>
      <w:r>
        <w:br/>
      </w:r>
      <w:r>
        <w:rPr>
          <w:rFonts w:ascii="Times New Roman"/>
          <w:b w:val="false"/>
          <w:i w:val="false"/>
          <w:color w:val="000000"/>
          <w:sz w:val="28"/>
        </w:rPr>
        <w:t>
және радиоактивтi заттарды тасымалдау кезінде физикалық қорғауды</w:t>
      </w:r>
      <w:r>
        <w:br/>
      </w:r>
      <w:r>
        <w:rPr>
          <w:rFonts w:ascii="Times New Roman"/>
          <w:b w:val="false"/>
          <w:i w:val="false"/>
          <w:color w:val="000000"/>
          <w:sz w:val="28"/>
        </w:rPr>
        <w:t>
қамтамасыз ету жөніндегі қызметтің кіші түріне ғана қатысты.</w:t>
      </w:r>
      <w:r>
        <w:br/>
      </w:r>
      <w:r>
        <w:rPr>
          <w:rFonts w:ascii="Times New Roman"/>
          <w:b w:val="false"/>
          <w:i w:val="false"/>
          <w:color w:val="000000"/>
          <w:sz w:val="28"/>
        </w:rPr>
        <w:t>
      5. Өтініш беруші бекіткен радиациялық авариялық жағдайлардағы</w:t>
      </w:r>
      <w:r>
        <w:br/>
      </w:r>
      <w:r>
        <w:rPr>
          <w:rFonts w:ascii="Times New Roman"/>
          <w:b w:val="false"/>
          <w:i w:val="false"/>
          <w:color w:val="000000"/>
          <w:sz w:val="28"/>
        </w:rPr>
        <w:t>
персоналдың іс-қимылдары жөніндегі нұсқаулықтың көшірмесі – осы</w:t>
      </w:r>
      <w:r>
        <w:br/>
      </w:r>
      <w:r>
        <w:rPr>
          <w:rFonts w:ascii="Times New Roman"/>
          <w:b w:val="false"/>
          <w:i w:val="false"/>
          <w:color w:val="000000"/>
          <w:sz w:val="28"/>
        </w:rPr>
        <w:t>
тармақ ядролық материалдарды және радиоактивтi заттарды тасымалдау</w:t>
      </w:r>
      <w:r>
        <w:br/>
      </w:r>
      <w:r>
        <w:rPr>
          <w:rFonts w:ascii="Times New Roman"/>
          <w:b w:val="false"/>
          <w:i w:val="false"/>
          <w:color w:val="000000"/>
          <w:sz w:val="28"/>
        </w:rPr>
        <w:t>
кезінде физикалық қорғауды қамтамасыз ету жөніндегі қызметтің кіші</w:t>
      </w:r>
      <w:r>
        <w:br/>
      </w:r>
      <w:r>
        <w:rPr>
          <w:rFonts w:ascii="Times New Roman"/>
          <w:b w:val="false"/>
          <w:i w:val="false"/>
          <w:color w:val="000000"/>
          <w:sz w:val="28"/>
        </w:rPr>
        <w:t xml:space="preserve">
түріне ғана қатысты. </w:t>
      </w:r>
      <w:r>
        <w:br/>
      </w:r>
      <w:r>
        <w:rPr>
          <w:rFonts w:ascii="Times New Roman"/>
          <w:b w:val="false"/>
          <w:i w:val="false"/>
          <w:color w:val="000000"/>
          <w:sz w:val="28"/>
        </w:rPr>
        <w:t>
      6. 3-кестеге сәйкес қызметкерді жазатайым оқиғалардан</w:t>
      </w:r>
      <w:r>
        <w:br/>
      </w:r>
      <w:r>
        <w:rPr>
          <w:rFonts w:ascii="Times New Roman"/>
          <w:b w:val="false"/>
          <w:i w:val="false"/>
          <w:color w:val="000000"/>
          <w:sz w:val="28"/>
        </w:rPr>
        <w:t>
сақтандыру, шартының бар-жоғы туралы мәліметтер.</w:t>
      </w:r>
    </w:p>
    <w:bookmarkStart w:name="z425" w:id="276"/>
    <w:p>
      <w:pPr>
        <w:spacing w:after="0"/>
        <w:ind w:left="0"/>
        <w:jc w:val="both"/>
      </w:pPr>
      <w:r>
        <w:rPr>
          <w:rFonts w:ascii="Times New Roman"/>
          <w:b w:val="false"/>
          <w:i w:val="false"/>
          <w:color w:val="000000"/>
          <w:sz w:val="28"/>
        </w:rPr>
        <w:t>
Сақтандыру шартының бар-жоғы туралы мәліметтер нысаны</w:t>
      </w:r>
    </w:p>
    <w:bookmarkEnd w:id="276"/>
    <w:bookmarkStart w:name="z426" w:id="277"/>
    <w:p>
      <w:pPr>
        <w:spacing w:after="0"/>
        <w:ind w:left="0"/>
        <w:jc w:val="both"/>
      </w:pPr>
      <w:r>
        <w:rPr>
          <w:rFonts w:ascii="Times New Roman"/>
          <w:b w:val="false"/>
          <w:i w:val="false"/>
          <w:color w:val="000000"/>
          <w:sz w:val="28"/>
        </w:rPr>
        <w:t>
3-кесте</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9"/>
        <w:gridCol w:w="2422"/>
        <w:gridCol w:w="2241"/>
        <w:gridCol w:w="3332"/>
        <w:gridCol w:w="3946"/>
      </w:tblGrid>
      <w:tr>
        <w:trPr>
          <w:trHeight w:val="1365"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тақырыбы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нөмірі және жасалған күні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қолданылу мерзімі</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компаниясының атауы</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сәйкес сақтандыру жағдайларына жатпайтын тармақтарды көрсету</w:t>
            </w:r>
          </w:p>
        </w:tc>
      </w:tr>
      <w:tr>
        <w:trPr>
          <w:trHeight w:val="285"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257" w:id="27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28 ақпандағы</w:t>
      </w:r>
      <w:r>
        <w:br/>
      </w:r>
      <w:r>
        <w:rPr>
          <w:rFonts w:ascii="Times New Roman"/>
          <w:b w:val="false"/>
          <w:i w:val="false"/>
          <w:color w:val="000000"/>
          <w:sz w:val="28"/>
        </w:rPr>
        <w:t xml:space="preserve">
№ 162 қаулысымен   </w:t>
      </w:r>
      <w:r>
        <w:br/>
      </w:r>
      <w:r>
        <w:rPr>
          <w:rFonts w:ascii="Times New Roman"/>
          <w:b w:val="false"/>
          <w:i w:val="false"/>
          <w:color w:val="000000"/>
          <w:sz w:val="28"/>
        </w:rPr>
        <w:t>
бекітілген      </w:t>
      </w:r>
    </w:p>
    <w:bookmarkEnd w:id="278"/>
    <w:bookmarkStart w:name="z258" w:id="279"/>
    <w:p>
      <w:pPr>
        <w:spacing w:after="0"/>
        <w:ind w:left="0"/>
        <w:jc w:val="left"/>
      </w:pPr>
      <w:r>
        <w:rPr>
          <w:rFonts w:ascii="Times New Roman"/>
          <w:b/>
          <w:i w:val="false"/>
          <w:color w:val="000000"/>
        </w:rPr>
        <w:t xml:space="preserve"> 
«Ядролық және радиациялық қауіпсіздікті қамтамасыз етуге</w:t>
      </w:r>
      <w:r>
        <w:br/>
      </w:r>
      <w:r>
        <w:rPr>
          <w:rFonts w:ascii="Times New Roman"/>
          <w:b/>
          <w:i w:val="false"/>
          <w:color w:val="000000"/>
        </w:rPr>
        <w:t>
жауапты персоналды арнайы даярлау жөніндегі қызметті жүзеге</w:t>
      </w:r>
      <w:r>
        <w:br/>
      </w:r>
      <w:r>
        <w:rPr>
          <w:rFonts w:ascii="Times New Roman"/>
          <w:b/>
          <w:i w:val="false"/>
          <w:color w:val="000000"/>
        </w:rPr>
        <w:t>
асыруға лицензия беру, оны қайта ресімдеу, лицензияның</w:t>
      </w:r>
      <w:r>
        <w:br/>
      </w:r>
      <w:r>
        <w:rPr>
          <w:rFonts w:ascii="Times New Roman"/>
          <w:b/>
          <w:i w:val="false"/>
          <w:color w:val="000000"/>
        </w:rPr>
        <w:t>
телнұсқаларын беру» мемлекеттік көрсетілетін қызмет стандарты</w:t>
      </w:r>
    </w:p>
    <w:bookmarkEnd w:id="279"/>
    <w:bookmarkStart w:name="z259" w:id="280"/>
    <w:p>
      <w:pPr>
        <w:spacing w:after="0"/>
        <w:ind w:left="0"/>
        <w:jc w:val="left"/>
      </w:pPr>
      <w:r>
        <w:rPr>
          <w:rFonts w:ascii="Times New Roman"/>
          <w:b/>
          <w:i w:val="false"/>
          <w:color w:val="000000"/>
        </w:rPr>
        <w:t xml:space="preserve"> 
1. Жалпы ережелері</w:t>
      </w:r>
    </w:p>
    <w:bookmarkEnd w:id="280"/>
    <w:bookmarkStart w:name="z260" w:id="281"/>
    <w:p>
      <w:pPr>
        <w:spacing w:after="0"/>
        <w:ind w:left="0"/>
        <w:jc w:val="both"/>
      </w:pPr>
      <w:r>
        <w:rPr>
          <w:rFonts w:ascii="Times New Roman"/>
          <w:b w:val="false"/>
          <w:i w:val="false"/>
          <w:color w:val="000000"/>
          <w:sz w:val="28"/>
        </w:rPr>
        <w:t>
      1. «Ядролық және радиациялық қауіпсіздікті қамтамасыз етуге жауапты персоналды арнайы даярлау жөніндегі қызметті жүзеге асыруға лицензия беру, оны қайта ресімдеу, лицензияның телнұсқаларын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Индустрия және жаңа технологиялар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Министрліктің Атом энергиясы комитеті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Өтініштерді қабылдау және мемлекеттік көрсетілетін қызметтің нәтижелерін беру:</w:t>
      </w:r>
      <w:r>
        <w:br/>
      </w:r>
      <w:r>
        <w:rPr>
          <w:rFonts w:ascii="Times New Roman"/>
          <w:b w:val="false"/>
          <w:i w:val="false"/>
          <w:color w:val="000000"/>
          <w:sz w:val="28"/>
        </w:rPr>
        <w:t>
      көрсетілетін қызметті берушінің кеңсесі;</w:t>
      </w:r>
      <w:r>
        <w:br/>
      </w:r>
      <w:r>
        <w:rPr>
          <w:rFonts w:ascii="Times New Roman"/>
          <w:b w:val="false"/>
          <w:i w:val="false"/>
          <w:color w:val="000000"/>
          <w:sz w:val="28"/>
        </w:rPr>
        <w:t>
      «электрондық үкіметтің» www.еgov.kz веб-порталы немесе «Е-лицензиялау» www.elicense.kz веб-порталы (бұдан әрі – портал) арқылы жүзеге асырылады.</w:t>
      </w:r>
    </w:p>
    <w:bookmarkEnd w:id="281"/>
    <w:bookmarkStart w:name="z263" w:id="282"/>
    <w:p>
      <w:pPr>
        <w:spacing w:after="0"/>
        <w:ind w:left="0"/>
        <w:jc w:val="left"/>
      </w:pPr>
      <w:r>
        <w:rPr>
          <w:rFonts w:ascii="Times New Roman"/>
          <w:b/>
          <w:i w:val="false"/>
          <w:color w:val="000000"/>
        </w:rPr>
        <w:t xml:space="preserve"> 
2. Мемлекеттік қызмет көрсету тәртібі</w:t>
      </w:r>
    </w:p>
    <w:bookmarkEnd w:id="282"/>
    <w:bookmarkStart w:name="z264" w:id="283"/>
    <w:p>
      <w:pPr>
        <w:spacing w:after="0"/>
        <w:ind w:left="0"/>
        <w:jc w:val="both"/>
      </w:pPr>
      <w:r>
        <w:rPr>
          <w:rFonts w:ascii="Times New Roman"/>
          <w:b w:val="false"/>
          <w:i w:val="false"/>
          <w:color w:val="000000"/>
          <w:sz w:val="28"/>
        </w:rPr>
        <w:t>
      4. Мемлекеттік қызмет көрсету мерзімі:</w:t>
      </w:r>
      <w:r>
        <w:br/>
      </w:r>
      <w:r>
        <w:rPr>
          <w:rFonts w:ascii="Times New Roman"/>
          <w:b w:val="false"/>
          <w:i w:val="false"/>
          <w:color w:val="000000"/>
          <w:sz w:val="28"/>
        </w:rPr>
        <w:t>
      1) көрсетілетін қызметті берушіге құжаттар топтамасы тапсырылған, сондай-ақ порталға өтініш берген сәттен бастап:</w:t>
      </w:r>
      <w:r>
        <w:br/>
      </w:r>
      <w:r>
        <w:rPr>
          <w:rFonts w:ascii="Times New Roman"/>
          <w:b w:val="false"/>
          <w:i w:val="false"/>
          <w:color w:val="000000"/>
          <w:sz w:val="28"/>
        </w:rPr>
        <w:t>
      лицензияны және (немесе) лицензияға қосымшаны беру кезінде – 30 (отыз) жұмыс күні;</w:t>
      </w:r>
      <w:r>
        <w:br/>
      </w:r>
      <w:r>
        <w:rPr>
          <w:rFonts w:ascii="Times New Roman"/>
          <w:b w:val="false"/>
          <w:i w:val="false"/>
          <w:color w:val="000000"/>
          <w:sz w:val="28"/>
        </w:rPr>
        <w:t>
      лицензияны және (немесе) лицензияға қосымшаны қайта ресімдеген кезде – 30 (отыз) жұмыс күні;</w:t>
      </w:r>
      <w:r>
        <w:br/>
      </w:r>
      <w:r>
        <w:rPr>
          <w:rFonts w:ascii="Times New Roman"/>
          <w:b w:val="false"/>
          <w:i w:val="false"/>
          <w:color w:val="000000"/>
          <w:sz w:val="28"/>
        </w:rPr>
        <w:t>
      лицензияның телнұсқаларын және (немесе) лицензияға қосымшаның телнұсқаларын беру кезінде – 2 (екі) жұмыс күні;</w:t>
      </w:r>
      <w:r>
        <w:br/>
      </w:r>
      <w:r>
        <w:rPr>
          <w:rFonts w:ascii="Times New Roman"/>
          <w:b w:val="false"/>
          <w:i w:val="false"/>
          <w:color w:val="000000"/>
          <w:sz w:val="28"/>
        </w:rPr>
        <w:t xml:space="preserve">
      2) құжаттар топтамасын тапсыру үшін рұқсат етілетін ең ұзақ күту уақыты – 15 минут; </w:t>
      </w:r>
      <w:r>
        <w:br/>
      </w:r>
      <w:r>
        <w:rPr>
          <w:rFonts w:ascii="Times New Roman"/>
          <w:b w:val="false"/>
          <w:i w:val="false"/>
          <w:color w:val="000000"/>
          <w:sz w:val="28"/>
        </w:rPr>
        <w:t>
      3) рұқсат етілетін ең ұзақ қызмет көрсету уақыты – 15 минут.</w:t>
      </w:r>
      <w:r>
        <w:br/>
      </w:r>
      <w:r>
        <w:rPr>
          <w:rFonts w:ascii="Times New Roman"/>
          <w:b w:val="false"/>
          <w:i w:val="false"/>
          <w:color w:val="000000"/>
          <w:sz w:val="28"/>
        </w:rPr>
        <w:t>
</w:t>
      </w:r>
      <w:r>
        <w:rPr>
          <w:rFonts w:ascii="Times New Roman"/>
          <w:b w:val="false"/>
          <w:i w:val="false"/>
          <w:color w:val="000000"/>
          <w:sz w:val="28"/>
        </w:rPr>
        <w:t>
      5. Мемлекеттік көрсетілетін қызметтің нысаны: электрондық (ішінара автоматтандырылған) және қағаз түрінде.</w:t>
      </w:r>
      <w:r>
        <w:br/>
      </w:r>
      <w:r>
        <w:rPr>
          <w:rFonts w:ascii="Times New Roman"/>
          <w:b w:val="false"/>
          <w:i w:val="false"/>
          <w:color w:val="000000"/>
          <w:sz w:val="28"/>
        </w:rPr>
        <w:t>
</w:t>
      </w:r>
      <w:r>
        <w:rPr>
          <w:rFonts w:ascii="Times New Roman"/>
          <w:b w:val="false"/>
          <w:i w:val="false"/>
          <w:color w:val="000000"/>
          <w:sz w:val="28"/>
        </w:rPr>
        <w:t>
      6. Мемлекеттік көрсетілетін қызметтің нәтижесі – ядролық және радиациялық қауіпсіздікті қамтамасыз етуге жауапты персоналды арнайы даярлау жөніндегі қызмет түріне лицензия және (немесе) лицензияға қосымша, қайта ресімдеу, лицензияның және (немесе) лицензияға қосымшаның телнұсқасы,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 көрсетуден бас тарту туралы дәлелді жауап.</w:t>
      </w:r>
      <w:r>
        <w:br/>
      </w:r>
      <w:r>
        <w:rPr>
          <w:rFonts w:ascii="Times New Roman"/>
          <w:b w:val="false"/>
          <w:i w:val="false"/>
          <w:color w:val="000000"/>
          <w:sz w:val="28"/>
        </w:rPr>
        <w:t>
      Мемлекеттік қызметті көрсету нәтижесін ұсыну нысаны: электрондық және қағаз түрінде.</w:t>
      </w:r>
      <w:r>
        <w:br/>
      </w:r>
      <w:r>
        <w:rPr>
          <w:rFonts w:ascii="Times New Roman"/>
          <w:b w:val="false"/>
          <w:i w:val="false"/>
          <w:color w:val="000000"/>
          <w:sz w:val="28"/>
        </w:rPr>
        <w:t>
      Лицензияны және (немесе) лицензияға қосымшаны қағаз тасығышта алуға өтініш берілген жағдайда, мемлекеттік қызмет көрсету нәтижесі электрондық форматта ресімделіп, басып шығарылады және көрсетілетін қызметті берушінің уәкілетті адамының мөрімен және қолымен расталады.</w:t>
      </w:r>
      <w:r>
        <w:br/>
      </w:r>
      <w:r>
        <w:rPr>
          <w:rFonts w:ascii="Times New Roman"/>
          <w:b w:val="false"/>
          <w:i w:val="false"/>
          <w:color w:val="000000"/>
          <w:sz w:val="28"/>
        </w:rPr>
        <w:t>
      Мемлекеттік көрсетілетін қызметті алуға портал арқылы өтініш берілген кезде мемлекеттік көрсетілетін қызметтің нәтижесі көрсетілетін қызметті берушінің уәкілетті тұлғасының электрондық цифрлық қолтаңбасымен (бұдан әрі – ЭЦҚ) куәландырылған электрондық құжат нысанында «жеке кабинетке»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заңды және жеке тұлғаларға (бұдан әрі – көрсетілетін қызметті алушы) ақылы негізде көрсетіледі. Мемлекеттік қызмет көрсету кезінде қызметтің жекелеген түрлерімен айналысу құқығы үшін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471-бабына</w:t>
      </w:r>
      <w:r>
        <w:rPr>
          <w:rFonts w:ascii="Times New Roman"/>
          <w:b w:val="false"/>
          <w:i w:val="false"/>
          <w:color w:val="000000"/>
          <w:sz w:val="28"/>
        </w:rPr>
        <w:t xml:space="preserve"> сәйкес көрсетілетін қызметті алушы орналасқан жері бойынша бюджетке лицензиялық алым төлейді:</w:t>
      </w:r>
      <w:r>
        <w:br/>
      </w:r>
      <w:r>
        <w:rPr>
          <w:rFonts w:ascii="Times New Roman"/>
          <w:b w:val="false"/>
          <w:i w:val="false"/>
          <w:color w:val="000000"/>
          <w:sz w:val="28"/>
        </w:rPr>
        <w:t>
      1) аталған қызмет түрімен айналысу құқығына лицензия беру кезінде 5 </w:t>
      </w:r>
      <w:r>
        <w:rPr>
          <w:rFonts w:ascii="Times New Roman"/>
          <w:b w:val="false"/>
          <w:i w:val="false"/>
          <w:color w:val="000000"/>
          <w:sz w:val="28"/>
        </w:rPr>
        <w:t>айлық есептік көрсеткішті</w:t>
      </w:r>
      <w:r>
        <w:rPr>
          <w:rFonts w:ascii="Times New Roman"/>
          <w:b w:val="false"/>
          <w:i w:val="false"/>
          <w:color w:val="000000"/>
          <w:sz w:val="28"/>
        </w:rPr>
        <w:t xml:space="preserve"> (бұдан әрі – АЕК) құрайды;</w:t>
      </w:r>
      <w:r>
        <w:br/>
      </w:r>
      <w:r>
        <w:rPr>
          <w:rFonts w:ascii="Times New Roman"/>
          <w:b w:val="false"/>
          <w:i w:val="false"/>
          <w:color w:val="000000"/>
          <w:sz w:val="28"/>
        </w:rPr>
        <w:t>
      2) лицензияны қайта ресімдеу үшін лицензия беру кезіндегі мөлшерлеменің 10 %-ын құрайды, бірақ 4 АЕК аспайды;</w:t>
      </w:r>
      <w:r>
        <w:br/>
      </w:r>
      <w:r>
        <w:rPr>
          <w:rFonts w:ascii="Times New Roman"/>
          <w:b w:val="false"/>
          <w:i w:val="false"/>
          <w:color w:val="000000"/>
          <w:sz w:val="28"/>
        </w:rPr>
        <w:t>
      3) лицензияның телнұсқасын беру үшін лицензия беру кезіндегі мөлшерлеменің 100 %-ын құрайды.</w:t>
      </w:r>
      <w:r>
        <w:br/>
      </w:r>
      <w:r>
        <w:rPr>
          <w:rFonts w:ascii="Times New Roman"/>
          <w:b w:val="false"/>
          <w:i w:val="false"/>
          <w:color w:val="000000"/>
          <w:sz w:val="28"/>
        </w:rPr>
        <w:t>
      Лицензиялық алымды төлеу қолма-қол ақшамен және қолма-қол емес нысанда екінші деңгейдегі банктер мен банктік операциялардың жекелеген түрлерін жүзеге асыратын ұйымдар арқылы жүзеге асырылады.</w:t>
      </w:r>
      <w:r>
        <w:br/>
      </w:r>
      <w:r>
        <w:rPr>
          <w:rFonts w:ascii="Times New Roman"/>
          <w:b w:val="false"/>
          <w:i w:val="false"/>
          <w:color w:val="000000"/>
          <w:sz w:val="28"/>
        </w:rPr>
        <w:t xml:space="preserve">
      Мемлекеттік көрсетілетін қызметті алуға электрондық сұрау портал арқылы берілген жағдайда төлем «электронды үкіметтің» төлем шлюзі (бұдан әрі – ЭҮТШ) арқылы немесе екінші деңгейдегі банктер арқылы жүзеге асырылуы мүмкін. </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xml:space="preserve">
      1) көрсетілетін қызметті берушінің – еңбек заңнамасына сәйкес демалыс және мереке күндерінен басқа, дүйсенбіден жұмаға дейін, сағат 13.00-ден 14.30-ға дейін түскі асқа үзіліспен сағат 9.00-ден 18.30-ға дейін. Мемлекеттік көрсетілетін қызмет алдын ала жазылусыз және жеделдетілген қызмет көрсетусіз кезек тәртібімен жүргізіледі; </w:t>
      </w:r>
      <w:r>
        <w:br/>
      </w:r>
      <w:r>
        <w:rPr>
          <w:rFonts w:ascii="Times New Roman"/>
          <w:b w:val="false"/>
          <w:i w:val="false"/>
          <w:color w:val="000000"/>
          <w:sz w:val="28"/>
        </w:rPr>
        <w:t xml:space="preserve">
      2) порталдың – тәулік бойы (жөндеу жұмыстарын жүргізуге байланысты техникалық үзілістерді қоспағанда). </w:t>
      </w:r>
      <w:r>
        <w:br/>
      </w:r>
      <w:r>
        <w:rPr>
          <w:rFonts w:ascii="Times New Roman"/>
          <w:b w:val="false"/>
          <w:i w:val="false"/>
          <w:color w:val="000000"/>
          <w:sz w:val="28"/>
        </w:rPr>
        <w:t>
</w:t>
      </w:r>
      <w:r>
        <w:rPr>
          <w:rFonts w:ascii="Times New Roman"/>
          <w:b w:val="false"/>
          <w:i w:val="false"/>
          <w:color w:val="000000"/>
          <w:sz w:val="28"/>
        </w:rPr>
        <w:t>
      9. Көрсетілетін қызметті алушы өтініш берген кезде мемлекеттік қызметті көрсетуге қажетті құжаттар тізбесі:</w:t>
      </w:r>
      <w:r>
        <w:br/>
      </w:r>
      <w:r>
        <w:rPr>
          <w:rFonts w:ascii="Times New Roman"/>
          <w:b w:val="false"/>
          <w:i w:val="false"/>
          <w:color w:val="000000"/>
          <w:sz w:val="28"/>
        </w:rPr>
        <w:t>
      көрсетілетін қызметті берушіге:</w:t>
      </w:r>
      <w:r>
        <w:br/>
      </w:r>
      <w:r>
        <w:rPr>
          <w:rFonts w:ascii="Times New Roman"/>
          <w:b w:val="false"/>
          <w:i w:val="false"/>
          <w:color w:val="000000"/>
          <w:sz w:val="28"/>
        </w:rPr>
        <w:t>
      1) лицензияны алу үшін:</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заңды және (немесе) жеке тұлға үшін белгіленген нысандағы өтініш;</w:t>
      </w:r>
      <w:r>
        <w:br/>
      </w:r>
      <w:r>
        <w:rPr>
          <w:rFonts w:ascii="Times New Roman"/>
          <w:b w:val="false"/>
          <w:i w:val="false"/>
          <w:color w:val="000000"/>
          <w:sz w:val="28"/>
        </w:rPr>
        <w:t xml:space="preserve">
      жекелеген қызмет түрлерімен айналысу құқығы үшін бюджетке лицензиялық алымның төленгенін растайтын құжаттың көшiрмесi; </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біліктілік талаптарына сәйкес мәліметтер нысаны мен құжаттар; </w:t>
      </w:r>
      <w:r>
        <w:br/>
      </w:r>
      <w:r>
        <w:rPr>
          <w:rFonts w:ascii="Times New Roman"/>
          <w:b w:val="false"/>
          <w:i w:val="false"/>
          <w:color w:val="000000"/>
          <w:sz w:val="28"/>
        </w:rPr>
        <w:t>
      2) лицензияға қосымшаны алу үшін:</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заңды және (немесе) жеке тұлға үшін белгіленген нысандағы өтініш;</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біліктілік талаптарына сәйкес мәліметтер нысаны мен құжаттар; </w:t>
      </w:r>
      <w:r>
        <w:br/>
      </w:r>
      <w:r>
        <w:rPr>
          <w:rFonts w:ascii="Times New Roman"/>
          <w:b w:val="false"/>
          <w:i w:val="false"/>
          <w:color w:val="000000"/>
          <w:sz w:val="28"/>
        </w:rPr>
        <w:t xml:space="preserve">
      3) лицензияны және (немесе) лицензияға қосымшаны қайта ресімдеу үшін: </w:t>
      </w:r>
      <w:r>
        <w:br/>
      </w:r>
      <w:r>
        <w:rPr>
          <w:rFonts w:ascii="Times New Roman"/>
          <w:b w:val="false"/>
          <w:i w:val="false"/>
          <w:color w:val="000000"/>
          <w:sz w:val="28"/>
        </w:rPr>
        <w:t>
      еркін нысандағы өтініш;</w:t>
      </w:r>
      <w:r>
        <w:br/>
      </w:r>
      <w:r>
        <w:rPr>
          <w:rFonts w:ascii="Times New Roman"/>
          <w:b w:val="false"/>
          <w:i w:val="false"/>
          <w:color w:val="000000"/>
          <w:sz w:val="28"/>
        </w:rPr>
        <w:t>
      лицензияны қайта ресімдеу үшін бюджетке лицензиялық алымның төленгенін растайтын құжаттың көшірмесі.</w:t>
      </w:r>
      <w:r>
        <w:br/>
      </w:r>
      <w:r>
        <w:rPr>
          <w:rFonts w:ascii="Times New Roman"/>
          <w:b w:val="false"/>
          <w:i w:val="false"/>
          <w:color w:val="000000"/>
          <w:sz w:val="28"/>
        </w:rPr>
        <w:t>
      4) лицензия және (немесе) лицензияға қосымша жоғалған, бүлінген жағдайда лицензияның телнұсқасын алу үшін көрсетілетін қызметті алушы порталда тиісті ақпараттық жүйелерден лицензия туралы мәліметтерді алу мүмкіндігі болмаған жағдайда ғана көрсетілетін қызметті берушіге мынадай құжаттарды ұсыну арқылы өтініш білдіреді:</w:t>
      </w:r>
      <w:r>
        <w:br/>
      </w:r>
      <w:r>
        <w:rPr>
          <w:rFonts w:ascii="Times New Roman"/>
          <w:b w:val="false"/>
          <w:i w:val="false"/>
          <w:color w:val="000000"/>
          <w:sz w:val="28"/>
        </w:rPr>
        <w:t>
      еркін нысандағы өтініш;</w:t>
      </w:r>
      <w:r>
        <w:br/>
      </w:r>
      <w:r>
        <w:rPr>
          <w:rFonts w:ascii="Times New Roman"/>
          <w:b w:val="false"/>
          <w:i w:val="false"/>
          <w:color w:val="000000"/>
          <w:sz w:val="28"/>
        </w:rPr>
        <w:t>
      лицензияның телнұсқасын беру үшін бюджетке лицензиялық алымның төленгенін растайтын құжаттың көшірмесі.</w:t>
      </w:r>
      <w:r>
        <w:br/>
      </w:r>
      <w:r>
        <w:rPr>
          <w:rFonts w:ascii="Times New Roman"/>
          <w:b w:val="false"/>
          <w:i w:val="false"/>
          <w:color w:val="000000"/>
          <w:sz w:val="28"/>
        </w:rPr>
        <w:t>
      Лицензия туралы, заңды тұлғаны, жеке кәсіпкерді мемлекеттік тіркеу (қайта тіркеу) туралы құжаттардың мәліметтерін көрсетілетін қызметті беруші тиісті мемлекеттік ақпараттық жүйелерден портал арқылы немесе уәкілетті тұлғалардың ЭЦҚ-сымен куәландырылған электрондық құжаттар нысанында мемлекеттік қызметтер көрсету мониторингінің ақпараттық жүйесі арқылы алады;</w:t>
      </w:r>
      <w:r>
        <w:br/>
      </w:r>
      <w:r>
        <w:rPr>
          <w:rFonts w:ascii="Times New Roman"/>
          <w:b w:val="false"/>
          <w:i w:val="false"/>
          <w:color w:val="000000"/>
          <w:sz w:val="28"/>
        </w:rPr>
        <w:t>
      порталға:</w:t>
      </w:r>
      <w:r>
        <w:br/>
      </w:r>
      <w:r>
        <w:rPr>
          <w:rFonts w:ascii="Times New Roman"/>
          <w:b w:val="false"/>
          <w:i w:val="false"/>
          <w:color w:val="000000"/>
          <w:sz w:val="28"/>
        </w:rPr>
        <w:t xml:space="preserve">
      1) лицензияны алу үшін: </w:t>
      </w:r>
      <w:r>
        <w:br/>
      </w:r>
      <w:r>
        <w:rPr>
          <w:rFonts w:ascii="Times New Roman"/>
          <w:b w:val="false"/>
          <w:i w:val="false"/>
          <w:color w:val="000000"/>
          <w:sz w:val="28"/>
        </w:rPr>
        <w:t>
      көрсетілетін қызметті алушының ЭЦҚ-сымен куәландырылған электрондық құжат нысанындағы сұрау;</w:t>
      </w:r>
      <w:r>
        <w:br/>
      </w:r>
      <w:r>
        <w:rPr>
          <w:rFonts w:ascii="Times New Roman"/>
          <w:b w:val="false"/>
          <w:i w:val="false"/>
          <w:color w:val="000000"/>
          <w:sz w:val="28"/>
        </w:rPr>
        <w:t>
      ЭҮТШ арқылы төленген жағдайларды қоспағанда, жекелеген қызмет түрлерімен айналысу құқығы үшін бюджетке лицензиялық алымның төленгенін растайтын құжат;</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біліктілік талаптарына сәйкес мәліметтер нысаны мен құжаттар; </w:t>
      </w:r>
      <w:r>
        <w:br/>
      </w:r>
      <w:r>
        <w:rPr>
          <w:rFonts w:ascii="Times New Roman"/>
          <w:b w:val="false"/>
          <w:i w:val="false"/>
          <w:color w:val="000000"/>
          <w:sz w:val="28"/>
        </w:rPr>
        <w:t>
      2) лицензияға қосымшаны алу үшін:</w:t>
      </w:r>
      <w:r>
        <w:br/>
      </w:r>
      <w:r>
        <w:rPr>
          <w:rFonts w:ascii="Times New Roman"/>
          <w:b w:val="false"/>
          <w:i w:val="false"/>
          <w:color w:val="000000"/>
          <w:sz w:val="28"/>
        </w:rPr>
        <w:t>
      көрсетілетін қызметті алушының ЭЦҚ-сымен куәландырылған электрондық құжат нысанындағы сұрау;</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біліктілік талаптарына сәйкес мәліметтер нысаны мен құжаттар; </w:t>
      </w:r>
      <w:r>
        <w:br/>
      </w:r>
      <w:r>
        <w:rPr>
          <w:rFonts w:ascii="Times New Roman"/>
          <w:b w:val="false"/>
          <w:i w:val="false"/>
          <w:color w:val="000000"/>
          <w:sz w:val="28"/>
        </w:rPr>
        <w:t xml:space="preserve">
      3) лицензияны және (немесе) лицензияға қосымшаны қайта ресімдеу үшін: </w:t>
      </w:r>
      <w:r>
        <w:br/>
      </w:r>
      <w:r>
        <w:rPr>
          <w:rFonts w:ascii="Times New Roman"/>
          <w:b w:val="false"/>
          <w:i w:val="false"/>
          <w:color w:val="000000"/>
          <w:sz w:val="28"/>
        </w:rPr>
        <w:t>
      көрсетілетін қызметті алушының ЭЦҚ-сымен куәландырылған электрондық құжат нысанындағы сұрау;</w:t>
      </w:r>
      <w:r>
        <w:br/>
      </w:r>
      <w:r>
        <w:rPr>
          <w:rFonts w:ascii="Times New Roman"/>
          <w:b w:val="false"/>
          <w:i w:val="false"/>
          <w:color w:val="000000"/>
          <w:sz w:val="28"/>
        </w:rPr>
        <w:t>
      ЭҮТШ арқылы төленген жағдайларды қоспағанда, жекелеген қызмет түрлерімен айналысу құқығы үшін бюджетке лицензиялық алымның төленгенін растайтын құжат.</w:t>
      </w:r>
      <w:r>
        <w:br/>
      </w:r>
      <w:r>
        <w:rPr>
          <w:rFonts w:ascii="Times New Roman"/>
          <w:b w:val="false"/>
          <w:i w:val="false"/>
          <w:color w:val="000000"/>
          <w:sz w:val="28"/>
        </w:rPr>
        <w:t xml:space="preserve">
      Порталда электрондық сұрауды қабылдау көрсетілетін қызметті алушының «жеке кабинетінде» жүзеге асырылады. Құжаттар көрсетілетін қызметті алушының ЭЦҚ-сымен куәландырылған құжаттардың электрондық көшірмелері түрінде ұсынылады. </w:t>
      </w:r>
      <w:r>
        <w:br/>
      </w:r>
      <w:r>
        <w:rPr>
          <w:rFonts w:ascii="Times New Roman"/>
          <w:b w:val="false"/>
          <w:i w:val="false"/>
          <w:color w:val="000000"/>
          <w:sz w:val="28"/>
        </w:rPr>
        <w:t>
      Лицензия туралы, заңды тұлғаны, жеке кәсіпкерді мемлекеттік тіркеу (қайта тіркеу) туралы құжаттардың мәліметтерін көрсетілетін қызметті беруші тиісті мемлекеттік ақпараттық жүйелерден портал арқылы немесе уәкілетті тұлғалардың ЭЦҚ-сымен куәландырылған электрондық құжаттар нысанында мемлекеттік қызметтер көрсету мониторингінің ақпараттық жүйесі арқылы алады.</w:t>
      </w:r>
      <w:r>
        <w:br/>
      </w:r>
      <w:r>
        <w:rPr>
          <w:rFonts w:ascii="Times New Roman"/>
          <w:b w:val="false"/>
          <w:i w:val="false"/>
          <w:color w:val="000000"/>
          <w:sz w:val="28"/>
        </w:rPr>
        <w:t>
      Көрсетілетін қызметті алушы барлық құжаттарды тапсырған кезде:</w:t>
      </w:r>
      <w:r>
        <w:br/>
      </w:r>
      <w:r>
        <w:rPr>
          <w:rFonts w:ascii="Times New Roman"/>
          <w:b w:val="false"/>
          <w:i w:val="false"/>
          <w:color w:val="000000"/>
          <w:sz w:val="28"/>
        </w:rPr>
        <w:t>
      1) көрсетілетін қызметті берушіге (қолма-қол немесе пошта байланысы арқылы) – қағаз тасығыштағы өтінішті қабылдаудың растауы оның көшірмесінде құжаттар топтамасын қабылдау уақыты мен күнін көрсете отырып, көрсетілетін қызметті берушінің кеңсесінде тіркеу туралы белгі болып табылады;</w:t>
      </w:r>
      <w:r>
        <w:br/>
      </w:r>
      <w:r>
        <w:rPr>
          <w:rFonts w:ascii="Times New Roman"/>
          <w:b w:val="false"/>
          <w:i w:val="false"/>
          <w:color w:val="000000"/>
          <w:sz w:val="28"/>
        </w:rPr>
        <w:t>
      2) портал арқылы – көрсетілетін қызметті алушының «жеке кабинетінде» мемлекеттік қызмет нәтижесін алу күнін көрсете отырып, мемлекеттік қызметті көрсетуге арналған сұрау салудың қабылданғаны туралы мәртебе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көрсетуден бас тартудың негіздері:</w:t>
      </w:r>
      <w:r>
        <w:br/>
      </w:r>
      <w:r>
        <w:rPr>
          <w:rFonts w:ascii="Times New Roman"/>
          <w:b w:val="false"/>
          <w:i w:val="false"/>
          <w:color w:val="000000"/>
          <w:sz w:val="28"/>
        </w:rPr>
        <w:t>
      1) Қазақстан Республикасының заңдарында субъектілердің осы санаты үшін қызметтің жекелеген түрімен айналысуға тыйым салынуы;</w:t>
      </w:r>
      <w:r>
        <w:br/>
      </w:r>
      <w:r>
        <w:rPr>
          <w:rFonts w:ascii="Times New Roman"/>
          <w:b w:val="false"/>
          <w:i w:val="false"/>
          <w:color w:val="000000"/>
          <w:sz w:val="28"/>
        </w:rPr>
        <w:t>
      2) қызмет түріне лицензия беруге өтініш берілген жағдайда қызметтің жекелеген түрлерімен айналысу құқығы үшін лицензиялық алымның енгізілмеуі;</w:t>
      </w:r>
      <w:r>
        <w:br/>
      </w:r>
      <w:r>
        <w:rPr>
          <w:rFonts w:ascii="Times New Roman"/>
          <w:b w:val="false"/>
          <w:i w:val="false"/>
          <w:color w:val="000000"/>
          <w:sz w:val="28"/>
        </w:rPr>
        <w:t xml:space="preserve">
      3) көрсетілетін қызметті алушының біліктілік талаптарына сай келмеуі; </w:t>
      </w:r>
      <w:r>
        <w:br/>
      </w:r>
      <w:r>
        <w:rPr>
          <w:rFonts w:ascii="Times New Roman"/>
          <w:b w:val="false"/>
          <w:i w:val="false"/>
          <w:color w:val="000000"/>
          <w:sz w:val="28"/>
        </w:rPr>
        <w:t>
      4) көрсетілетін қызметті алушыға қатысты оған қызметтің жекелеген түрімен айналысуға тыйым салатын заңды күшіне енген сот үкімінің болуы;</w:t>
      </w:r>
      <w:r>
        <w:br/>
      </w:r>
      <w:r>
        <w:rPr>
          <w:rFonts w:ascii="Times New Roman"/>
          <w:b w:val="false"/>
          <w:i w:val="false"/>
          <w:color w:val="000000"/>
          <w:sz w:val="28"/>
        </w:rPr>
        <w:t>
      5) сот орындаушысының ұсынуы негізінде соттың көрсетілетін қызметті алушыға лицензия алуға тыйым салуы болып табылады. </w:t>
      </w:r>
    </w:p>
    <w:bookmarkEnd w:id="283"/>
    <w:bookmarkStart w:name="z271" w:id="284"/>
    <w:p>
      <w:pPr>
        <w:spacing w:after="0"/>
        <w:ind w:left="0"/>
        <w:jc w:val="left"/>
      </w:pPr>
      <w:r>
        <w:rPr>
          <w:rFonts w:ascii="Times New Roman"/>
          <w:b/>
          <w:i w:val="false"/>
          <w:color w:val="000000"/>
        </w:rPr>
        <w:t xml:space="preserve"> 
3. Мемлекеттік қызмет көрсету мәселелері бойынша орталық</w:t>
      </w:r>
      <w:r>
        <w:br/>
      </w:r>
      <w:r>
        <w:rPr>
          <w:rFonts w:ascii="Times New Roman"/>
          <w:b/>
          <w:i w:val="false"/>
          <w:color w:val="000000"/>
        </w:rPr>
        <w:t>
мемлекеттік органның, сондай-ақ көрсетілетін қызметті берушінің</w:t>
      </w:r>
      <w:r>
        <w:br/>
      </w:r>
      <w:r>
        <w:rPr>
          <w:rFonts w:ascii="Times New Roman"/>
          <w:b/>
          <w:i w:val="false"/>
          <w:color w:val="000000"/>
        </w:rPr>
        <w:t>
және (немесе) оның лауазымды адамдарының әрекетіне</w:t>
      </w:r>
      <w:r>
        <w:br/>
      </w:r>
      <w:r>
        <w:rPr>
          <w:rFonts w:ascii="Times New Roman"/>
          <w:b/>
          <w:i w:val="false"/>
          <w:color w:val="000000"/>
        </w:rPr>
        <w:t>
(әрекетсіздігіне) шағымдану тәртібі</w:t>
      </w:r>
    </w:p>
    <w:bookmarkEnd w:id="284"/>
    <w:bookmarkStart w:name="z272" w:id="285"/>
    <w:p>
      <w:pPr>
        <w:spacing w:after="0"/>
        <w:ind w:left="0"/>
        <w:jc w:val="both"/>
      </w:pPr>
      <w:r>
        <w:rPr>
          <w:rFonts w:ascii="Times New Roman"/>
          <w:b w:val="false"/>
          <w:i w:val="false"/>
          <w:color w:val="000000"/>
          <w:sz w:val="28"/>
        </w:rPr>
        <w:t>
      11. Мемлекеттік қызметтер көрсету мәселелері бойынша орталық мемлекеттік органның, көрсетілетін қызметті берушінің және (немесе) олардың лауазымды тұлғаларының шешімдеріне, әрекетіне (әрекетсіздігіне) шағымдану: шағым көрсетілетін қызметті беруші басшысының атына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немесе Министрліктің басшысының атына мына мекенжай бойынша беріледі: 010000, Астана қаласы, Қабанбай батыр даңғылы, 32/1, «Транспорт Тауэр» ғимараты, № 2117 кабинет, телефон: 8 (7172) 24-04-75, 29-08-48.</w:t>
      </w:r>
      <w:r>
        <w:br/>
      </w:r>
      <w:r>
        <w:rPr>
          <w:rFonts w:ascii="Times New Roman"/>
          <w:b w:val="false"/>
          <w:i w:val="false"/>
          <w:color w:val="000000"/>
          <w:sz w:val="28"/>
        </w:rPr>
        <w:t>
      Шағым жазбаша түрде пошта арқылы немесе қолма-қол көрсетілетін қызметті берушінің немесе Министрліктің кеңсесі арқылы жұмыс күндері беріледі.</w:t>
      </w:r>
      <w:r>
        <w:br/>
      </w:r>
      <w:r>
        <w:rPr>
          <w:rFonts w:ascii="Times New Roman"/>
          <w:b w:val="false"/>
          <w:i w:val="false"/>
          <w:color w:val="000000"/>
          <w:sz w:val="28"/>
        </w:rPr>
        <w:t>
      Көрсетілетін қызметті берушінің немесе Министрліктің кеңсесінде шағымды қабылдаған тұлғаның тегі мен аты-жөні, жауап алу мерзімі мен орны көрсетіле отырып тіркеу (мөртабан, кіріс нөмірі және күні) шағымның қабылданғанын растау болып табылады. Шағым тіркелгеннен кейін жауапты орындаушыны айқындау және тиісті шараларды қабылдау үшін көрсетілетін қызметті берушінің немесе Министрліктің басшысына жіберіледі.</w:t>
      </w:r>
      <w:r>
        <w:br/>
      </w: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оны тіркеген күннен бастап бес жұмыс күні ішінде қаралуы тиіс. Шағымды қарау нәтижесі туралы дәлелді жауап көрсетілетін қызметті алушыға пошта арқылы жіберіледі не көрсетілетін қызметті берушінің немесе Министрліктің кеңсесінде қолма-қол беріледі.</w:t>
      </w:r>
      <w:r>
        <w:br/>
      </w:r>
      <w:r>
        <w:rPr>
          <w:rFonts w:ascii="Times New Roman"/>
          <w:b w:val="false"/>
          <w:i w:val="false"/>
          <w:color w:val="000000"/>
          <w:sz w:val="28"/>
        </w:rPr>
        <w:t xml:space="preserve">
      Портал арқылы өтініш берген кезде шағымдану тәртібі туралы ақпаратты 1414 бірыңғай байланыс орталығының телефоны арқылы алуға болады. </w:t>
      </w:r>
      <w:r>
        <w:br/>
      </w:r>
      <w:r>
        <w:rPr>
          <w:rFonts w:ascii="Times New Roman"/>
          <w:b w:val="false"/>
          <w:i w:val="false"/>
          <w:color w:val="000000"/>
          <w:sz w:val="28"/>
        </w:rPr>
        <w:t>
      Шағымды портал арқылы жіберген кезде көрсетілетін қызметті алушыға «жеке кабинеттен» көрсетілетін қызметті беруші өтінішті өңдеу барысында жаңартылып тұратын өтініш туралы ақпарат (жеткізу, тіркеу, орындау туралы белгілер, шағымды қарау немесе қараудан бас тарту туралы жауап) қолжетімді.</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шағымдана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Мемлекеттік көрсетілген қызмет нәтижелерімен келіспеген жағдайларда көрсетілетін қызметті алушының Қазақстан Республикасының заңнамасында белгіленген тәртіппен сотқа шағымдануға құқығы бар.</w:t>
      </w:r>
    </w:p>
    <w:bookmarkEnd w:id="285"/>
    <w:bookmarkStart w:name="z274" w:id="286"/>
    <w:p>
      <w:pPr>
        <w:spacing w:after="0"/>
        <w:ind w:left="0"/>
        <w:jc w:val="left"/>
      </w:pPr>
      <w:r>
        <w:rPr>
          <w:rFonts w:ascii="Times New Roman"/>
          <w:b/>
          <w:i w:val="false"/>
          <w:color w:val="000000"/>
        </w:rPr>
        <w:t xml:space="preserve"> 
4. Мемлекеттік қызмет көрсету, оның ішінде электрондық нысанда</w:t>
      </w:r>
      <w:r>
        <w:br/>
      </w:r>
      <w:r>
        <w:rPr>
          <w:rFonts w:ascii="Times New Roman"/>
          <w:b/>
          <w:i w:val="false"/>
          <w:color w:val="000000"/>
        </w:rPr>
        <w:t>
көрсетілетін қызметтің ерекшеліктері ескерілген өзге де</w:t>
      </w:r>
      <w:r>
        <w:br/>
      </w:r>
      <w:r>
        <w:rPr>
          <w:rFonts w:ascii="Times New Roman"/>
          <w:b/>
          <w:i w:val="false"/>
          <w:color w:val="000000"/>
        </w:rPr>
        <w:t>
талаптар</w:t>
      </w:r>
    </w:p>
    <w:bookmarkEnd w:id="286"/>
    <w:bookmarkStart w:name="z275" w:id="287"/>
    <w:p>
      <w:pPr>
        <w:spacing w:after="0"/>
        <w:ind w:left="0"/>
        <w:jc w:val="both"/>
      </w:pPr>
      <w:r>
        <w:rPr>
          <w:rFonts w:ascii="Times New Roman"/>
          <w:b w:val="false"/>
          <w:i w:val="false"/>
          <w:color w:val="000000"/>
          <w:sz w:val="28"/>
        </w:rPr>
        <w:t xml:space="preserve">
      13. Мемлекеттік қызмет көрсету орындарының мекенжайлары көрсетілетін қызметті берушінің www.kaec.kz интернет-ресурсында, «Мемлекеттік көрсетілетін қызметтер» бөлімінде орналастырылған. </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ЭЦҚ болған жағдайда мемлекеттік көрсетілетін қызметті портал арқылы электрондық түрде алу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қашықтықтан қолжетімділік режимінде мемлекеттік қызмет көрсетудің тәртібі мен мәртебесі туралы ақпаратты порталдың «жеке кабинеті», сондай-ақ Мемлекеттік қызметтерді көрсету мәселелері жөніндегі бірыңғай байланыс орталығы арқылы алу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 көрсету мәселелері бойынша анықтама қызметінің байланыс телефондары: 8 (7172) 50 29 53, 50 30 77. Мемлекеттік қызметтер көрсету мәселелері жөніндегі бірыңғай байланыс орталығы: 1414.</w:t>
      </w:r>
    </w:p>
    <w:bookmarkEnd w:id="287"/>
    <w:bookmarkStart w:name="z279" w:id="288"/>
    <w:p>
      <w:pPr>
        <w:spacing w:after="0"/>
        <w:ind w:left="0"/>
        <w:jc w:val="both"/>
      </w:pPr>
      <w:r>
        <w:rPr>
          <w:rFonts w:ascii="Times New Roman"/>
          <w:b w:val="false"/>
          <w:i w:val="false"/>
          <w:color w:val="000000"/>
          <w:sz w:val="28"/>
        </w:rPr>
        <w:t xml:space="preserve">
«Ядролық және радиациялық   </w:t>
      </w:r>
      <w:r>
        <w:br/>
      </w:r>
      <w:r>
        <w:rPr>
          <w:rFonts w:ascii="Times New Roman"/>
          <w:b w:val="false"/>
          <w:i w:val="false"/>
          <w:color w:val="000000"/>
          <w:sz w:val="28"/>
        </w:rPr>
        <w:t xml:space="preserve">
қауіпсіздікті қамтамасыз етуге </w:t>
      </w:r>
      <w:r>
        <w:br/>
      </w:r>
      <w:r>
        <w:rPr>
          <w:rFonts w:ascii="Times New Roman"/>
          <w:b w:val="false"/>
          <w:i w:val="false"/>
          <w:color w:val="000000"/>
          <w:sz w:val="28"/>
        </w:rPr>
        <w:t>
жауапты персоналды арнайы даярлау</w:t>
      </w:r>
      <w:r>
        <w:br/>
      </w:r>
      <w:r>
        <w:rPr>
          <w:rFonts w:ascii="Times New Roman"/>
          <w:b w:val="false"/>
          <w:i w:val="false"/>
          <w:color w:val="000000"/>
          <w:sz w:val="28"/>
        </w:rPr>
        <w:t>
жөніндегі қызметті жүзеге асыруға</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телнұсқаларын   </w:t>
      </w:r>
      <w:r>
        <w:br/>
      </w:r>
      <w:r>
        <w:rPr>
          <w:rFonts w:ascii="Times New Roman"/>
          <w:b w:val="false"/>
          <w:i w:val="false"/>
          <w:color w:val="000000"/>
          <w:sz w:val="28"/>
        </w:rPr>
        <w:t>
беру» мемлекеттік көрсетілетін</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288"/>
    <w:bookmarkStart w:name="z280" w:id="289"/>
    <w:p>
      <w:pPr>
        <w:spacing w:after="0"/>
        <w:ind w:left="0"/>
        <w:jc w:val="left"/>
      </w:pPr>
      <w:r>
        <w:rPr>
          <w:rFonts w:ascii="Times New Roman"/>
          <w:b/>
          <w:i w:val="false"/>
          <w:color w:val="000000"/>
        </w:rPr>
        <w:t xml:space="preserve"> 
Заңды тұлғаның лицензия және (немесе) лицензияға қосымша алуға</w:t>
      </w:r>
      <w:r>
        <w:br/>
      </w:r>
      <w:r>
        <w:rPr>
          <w:rFonts w:ascii="Times New Roman"/>
          <w:b/>
          <w:i w:val="false"/>
          <w:color w:val="000000"/>
        </w:rPr>
        <w:t>
өтiнiші</w:t>
      </w:r>
    </w:p>
    <w:bookmarkEnd w:id="289"/>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толық атауы, бизнес-сәйкестендіру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(қызметтiң түрi және (немесе) қызметтің кіші түрі(-лері) көрсетiлсiн)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 жүзеге асыруға лицензия және (немесе)</w:t>
      </w:r>
      <w:r>
        <w:br/>
      </w:r>
      <w:r>
        <w:rPr>
          <w:rFonts w:ascii="Times New Roman"/>
          <w:b w:val="false"/>
          <w:i w:val="false"/>
          <w:color w:val="000000"/>
          <w:sz w:val="28"/>
        </w:rPr>
        <w:t>
лицензияға қосымшаны қағаз тасығышта ________________________________</w:t>
      </w:r>
      <w:r>
        <w:br/>
      </w:r>
      <w:r>
        <w:rPr>
          <w:rFonts w:ascii="Times New Roman"/>
          <w:b w:val="false"/>
          <w:i w:val="false"/>
          <w:color w:val="000000"/>
          <w:sz w:val="28"/>
        </w:rPr>
        <w:t>
(лицензияны қағаз тасығышта алу қажет болған жағдайда Х белгісін қою</w:t>
      </w:r>
      <w:r>
        <w:br/>
      </w:r>
      <w:r>
        <w:rPr>
          <w:rFonts w:ascii="Times New Roman"/>
          <w:b w:val="false"/>
          <w:i w:val="false"/>
          <w:color w:val="000000"/>
          <w:sz w:val="28"/>
        </w:rPr>
        <w:t>
керек)</w:t>
      </w:r>
      <w:r>
        <w:br/>
      </w:r>
      <w:r>
        <w:rPr>
          <w:rFonts w:ascii="Times New Roman"/>
          <w:b w:val="false"/>
          <w:i w:val="false"/>
          <w:color w:val="000000"/>
          <w:sz w:val="28"/>
        </w:rPr>
        <w:t>
беруiңiздi сұраймын</w:t>
      </w:r>
      <w:r>
        <w:br/>
      </w:r>
      <w:r>
        <w:rPr>
          <w:rFonts w:ascii="Times New Roman"/>
          <w:b w:val="false"/>
          <w:i w:val="false"/>
          <w:color w:val="000000"/>
          <w:sz w:val="28"/>
        </w:rPr>
        <w:t>
      Заңды тұлғаның мекенжайы ______________________________________</w:t>
      </w:r>
      <w:r>
        <w:br/>
      </w:r>
      <w:r>
        <w:rPr>
          <w:rFonts w:ascii="Times New Roman"/>
          <w:b w:val="false"/>
          <w:i w:val="false"/>
          <w:color w:val="000000"/>
          <w:sz w:val="28"/>
        </w:rPr>
        <w:t>
  (пошталық индексі, облысы, қаласы, ауданы, елді мекені, көше атауы,</w:t>
      </w:r>
      <w:r>
        <w:br/>
      </w:r>
      <w:r>
        <w:rPr>
          <w:rFonts w:ascii="Times New Roman"/>
          <w:b w:val="false"/>
          <w:i w:val="false"/>
          <w:color w:val="000000"/>
          <w:sz w:val="28"/>
        </w:rPr>
        <w:t>
                          үй/ғимарат (стационарлық үй-жайлар) нөмірі)</w:t>
      </w:r>
      <w:r>
        <w:br/>
      </w:r>
      <w:r>
        <w:rPr>
          <w:rFonts w:ascii="Times New Roman"/>
          <w:b w:val="false"/>
          <w:i w:val="false"/>
          <w:color w:val="000000"/>
          <w:sz w:val="28"/>
        </w:rPr>
        <w:t>
Электрондық пошта ___________________________________________________</w:t>
      </w:r>
      <w:r>
        <w:br/>
      </w:r>
      <w:r>
        <w:rPr>
          <w:rFonts w:ascii="Times New Roman"/>
          <w:b w:val="false"/>
          <w:i w:val="false"/>
          <w:color w:val="000000"/>
          <w:sz w:val="28"/>
        </w:rPr>
        <w:t>
Телефондары _________________________________________________________</w:t>
      </w:r>
      <w:r>
        <w:br/>
      </w:r>
      <w:r>
        <w:rPr>
          <w:rFonts w:ascii="Times New Roman"/>
          <w:b w:val="false"/>
          <w:i w:val="false"/>
          <w:color w:val="000000"/>
          <w:sz w:val="28"/>
        </w:rPr>
        <w:t>
Факс ________________________________________________________________</w:t>
      </w:r>
      <w:r>
        <w:br/>
      </w:r>
      <w:r>
        <w:rPr>
          <w:rFonts w:ascii="Times New Roman"/>
          <w:b w:val="false"/>
          <w:i w:val="false"/>
          <w:color w:val="000000"/>
          <w:sz w:val="28"/>
        </w:rPr>
        <w:t>
Банктік шоты ________________________________________________________</w:t>
      </w:r>
      <w:r>
        <w:br/>
      </w:r>
      <w:r>
        <w:rPr>
          <w:rFonts w:ascii="Times New Roman"/>
          <w:b w:val="false"/>
          <w:i w:val="false"/>
          <w:color w:val="000000"/>
          <w:sz w:val="28"/>
        </w:rPr>
        <w:t>
                (шот нөмірі, банктiң атауы және орналасқан жерi)</w:t>
      </w:r>
      <w:r>
        <w:br/>
      </w:r>
      <w:r>
        <w:rPr>
          <w:rFonts w:ascii="Times New Roman"/>
          <w:b w:val="false"/>
          <w:i w:val="false"/>
          <w:color w:val="000000"/>
          <w:sz w:val="28"/>
        </w:rPr>
        <w:t>
Қызметті жүзеге асыру мекенжайы(лары) _______________________________</w:t>
      </w:r>
      <w:r>
        <w:br/>
      </w:r>
      <w:r>
        <w:rPr>
          <w:rFonts w:ascii="Times New Roman"/>
          <w:b w:val="false"/>
          <w:i w:val="false"/>
          <w:color w:val="000000"/>
          <w:sz w:val="28"/>
        </w:rPr>
        <w:t>
         (пошталық индексі, облысы, қаласы, ауданы, елді мекені, көше</w:t>
      </w:r>
      <w:r>
        <w:br/>
      </w:r>
      <w:r>
        <w:rPr>
          <w:rFonts w:ascii="Times New Roman"/>
          <w:b w:val="false"/>
          <w:i w:val="false"/>
          <w:color w:val="000000"/>
          <w:sz w:val="28"/>
        </w:rPr>
        <w:t>
                   атауы, үй/ғимарат (стационарлық үй-жайлар) нөмірі)</w:t>
      </w:r>
      <w:r>
        <w:br/>
      </w:r>
      <w:r>
        <w:rPr>
          <w:rFonts w:ascii="Times New Roman"/>
          <w:b w:val="false"/>
          <w:i w:val="false"/>
          <w:color w:val="000000"/>
          <w:sz w:val="28"/>
        </w:rPr>
        <w:t>
      ___ парақта қоса беріліп отыр</w:t>
      </w:r>
      <w:r>
        <w:br/>
      </w:r>
      <w:r>
        <w:rPr>
          <w:rFonts w:ascii="Times New Roman"/>
          <w:b w:val="false"/>
          <w:i w:val="false"/>
          <w:color w:val="000000"/>
          <w:sz w:val="28"/>
        </w:rPr>
        <w:t>
      Осымен, көрсетілген барлық деректердің ресми байланыстар болып</w:t>
      </w:r>
      <w:r>
        <w:br/>
      </w:r>
      <w:r>
        <w:rPr>
          <w:rFonts w:ascii="Times New Roman"/>
          <w:b w:val="false"/>
          <w:i w:val="false"/>
          <w:color w:val="000000"/>
          <w:sz w:val="28"/>
        </w:rPr>
        <w:t>
табылатындығы және оларға лицензияны және (немесе) лицензияға</w:t>
      </w:r>
      <w:r>
        <w:br/>
      </w:r>
      <w:r>
        <w:rPr>
          <w:rFonts w:ascii="Times New Roman"/>
          <w:b w:val="false"/>
          <w:i w:val="false"/>
          <w:color w:val="000000"/>
          <w:sz w:val="28"/>
        </w:rPr>
        <w:t>
қосымшаны беру немесе беруден бас тарту мәселелері бойынша кез келген</w:t>
      </w:r>
      <w:r>
        <w:br/>
      </w:r>
      <w:r>
        <w:rPr>
          <w:rFonts w:ascii="Times New Roman"/>
          <w:b w:val="false"/>
          <w:i w:val="false"/>
          <w:color w:val="000000"/>
          <w:sz w:val="28"/>
        </w:rPr>
        <w:t>
ақпаратты жіберуге болатындығы;</w:t>
      </w:r>
      <w:r>
        <w:br/>
      </w:r>
      <w:r>
        <w:rPr>
          <w:rFonts w:ascii="Times New Roman"/>
          <w:b w:val="false"/>
          <w:i w:val="false"/>
          <w:color w:val="000000"/>
          <w:sz w:val="28"/>
        </w:rPr>
        <w:t>
      өтініш берушіге қызметтің лицензияланатын түрімен және (немесе</w:t>
      </w:r>
      <w:r>
        <w:br/>
      </w:r>
      <w:r>
        <w:rPr>
          <w:rFonts w:ascii="Times New Roman"/>
          <w:b w:val="false"/>
          <w:i w:val="false"/>
          <w:color w:val="000000"/>
          <w:sz w:val="28"/>
        </w:rPr>
        <w:t>
кіші түрімен айналысуға соттың тыйым салмағаны;</w:t>
      </w:r>
      <w:r>
        <w:br/>
      </w:r>
      <w:r>
        <w:rPr>
          <w:rFonts w:ascii="Times New Roman"/>
          <w:b w:val="false"/>
          <w:i w:val="false"/>
          <w:color w:val="000000"/>
          <w:sz w:val="28"/>
        </w:rPr>
        <w:t>
      қоса берілген құжаттардың барлығы шындыққа сәйкес келетіні және</w:t>
      </w:r>
      <w:r>
        <w:br/>
      </w:r>
      <w:r>
        <w:rPr>
          <w:rFonts w:ascii="Times New Roman"/>
          <w:b w:val="false"/>
          <w:i w:val="false"/>
          <w:color w:val="000000"/>
          <w:sz w:val="28"/>
        </w:rPr>
        <w:t>
жарамды болып табылатындығы расталады.</w:t>
      </w:r>
    </w:p>
    <w:p>
      <w:pPr>
        <w:spacing w:after="0"/>
        <w:ind w:left="0"/>
        <w:jc w:val="both"/>
      </w:pPr>
      <w:r>
        <w:rPr>
          <w:rFonts w:ascii="Times New Roman"/>
          <w:b w:val="false"/>
          <w:i w:val="false"/>
          <w:color w:val="000000"/>
          <w:sz w:val="28"/>
        </w:rPr>
        <w:t>      Басшы _______   _______________________________________________</w:t>
      </w:r>
      <w:r>
        <w:br/>
      </w:r>
      <w:r>
        <w:rPr>
          <w:rFonts w:ascii="Times New Roman"/>
          <w:b w:val="false"/>
          <w:i w:val="false"/>
          <w:color w:val="000000"/>
          <w:sz w:val="28"/>
        </w:rPr>
        <w:t>
             (қолы)      (тегi, аты, әкесiнiң аты (болған жағдайда)</w:t>
      </w:r>
      <w:r>
        <w:br/>
      </w:r>
      <w:r>
        <w:rPr>
          <w:rFonts w:ascii="Times New Roman"/>
          <w:b w:val="false"/>
          <w:i w:val="false"/>
          <w:color w:val="000000"/>
          <w:sz w:val="28"/>
        </w:rPr>
        <w:t>
      Мөр орны        Толтыру мерзімі: 20__ жылғы «___» _____________</w:t>
      </w:r>
    </w:p>
    <w:bookmarkStart w:name="z281" w:id="290"/>
    <w:p>
      <w:pPr>
        <w:spacing w:after="0"/>
        <w:ind w:left="0"/>
        <w:jc w:val="both"/>
      </w:pPr>
      <w:r>
        <w:rPr>
          <w:rFonts w:ascii="Times New Roman"/>
          <w:b w:val="false"/>
          <w:i w:val="false"/>
          <w:color w:val="000000"/>
          <w:sz w:val="28"/>
        </w:rPr>
        <w:t xml:space="preserve">
«Ядролық және радиациялық   </w:t>
      </w:r>
      <w:r>
        <w:br/>
      </w:r>
      <w:r>
        <w:rPr>
          <w:rFonts w:ascii="Times New Roman"/>
          <w:b w:val="false"/>
          <w:i w:val="false"/>
          <w:color w:val="000000"/>
          <w:sz w:val="28"/>
        </w:rPr>
        <w:t xml:space="preserve">
қауіпсіздікті қамтамасыз етуге </w:t>
      </w:r>
      <w:r>
        <w:br/>
      </w:r>
      <w:r>
        <w:rPr>
          <w:rFonts w:ascii="Times New Roman"/>
          <w:b w:val="false"/>
          <w:i w:val="false"/>
          <w:color w:val="000000"/>
          <w:sz w:val="28"/>
        </w:rPr>
        <w:t>
жауапты персоналды арнайы даярлау</w:t>
      </w:r>
      <w:r>
        <w:br/>
      </w:r>
      <w:r>
        <w:rPr>
          <w:rFonts w:ascii="Times New Roman"/>
          <w:b w:val="false"/>
          <w:i w:val="false"/>
          <w:color w:val="000000"/>
          <w:sz w:val="28"/>
        </w:rPr>
        <w:t>
жөніндегі қызметті жүзеге асыруға</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телнұсқаларын   </w:t>
      </w:r>
      <w:r>
        <w:br/>
      </w:r>
      <w:r>
        <w:rPr>
          <w:rFonts w:ascii="Times New Roman"/>
          <w:b w:val="false"/>
          <w:i w:val="false"/>
          <w:color w:val="000000"/>
          <w:sz w:val="28"/>
        </w:rPr>
        <w:t>
беру» мемлекеттік көрсетілетін</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290"/>
    <w:bookmarkStart w:name="z282" w:id="291"/>
    <w:p>
      <w:pPr>
        <w:spacing w:after="0"/>
        <w:ind w:left="0"/>
        <w:jc w:val="left"/>
      </w:pPr>
      <w:r>
        <w:rPr>
          <w:rFonts w:ascii="Times New Roman"/>
          <w:b/>
          <w:i w:val="false"/>
          <w:color w:val="000000"/>
        </w:rPr>
        <w:t xml:space="preserve"> 
Жеке тұлғаның лицензия және (немесе) лицензияға қосымша алуға</w:t>
      </w:r>
      <w:r>
        <w:br/>
      </w:r>
      <w:r>
        <w:rPr>
          <w:rFonts w:ascii="Times New Roman"/>
          <w:b/>
          <w:i w:val="false"/>
          <w:color w:val="000000"/>
        </w:rPr>
        <w:t>
өтiнiші</w:t>
      </w:r>
    </w:p>
    <w:bookmarkEnd w:id="291"/>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тұлғаның тегi, аты, әкесiнiң аты (болған жағдайда), жеке</w:t>
      </w:r>
      <w:r>
        <w:br/>
      </w:r>
      <w:r>
        <w:rPr>
          <w:rFonts w:ascii="Times New Roman"/>
          <w:b w:val="false"/>
          <w:i w:val="false"/>
          <w:color w:val="000000"/>
          <w:sz w:val="28"/>
        </w:rPr>
        <w:t>
                         сәйкестендіру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(қызметтiң түрi және (немесе) кіші түрі(-лері) көрсетiлсiн)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 жүзеге асыруға лицензия және</w:t>
      </w:r>
      <w:r>
        <w:br/>
      </w:r>
      <w:r>
        <w:rPr>
          <w:rFonts w:ascii="Times New Roman"/>
          <w:b w:val="false"/>
          <w:i w:val="false"/>
          <w:color w:val="000000"/>
          <w:sz w:val="28"/>
        </w:rPr>
        <w:t>
(немесе) лицензияға қосымшаны қағаз тасығышта _______________________</w:t>
      </w:r>
      <w:r>
        <w:br/>
      </w:r>
      <w:r>
        <w:rPr>
          <w:rFonts w:ascii="Times New Roman"/>
          <w:b w:val="false"/>
          <w:i w:val="false"/>
          <w:color w:val="000000"/>
          <w:sz w:val="28"/>
        </w:rPr>
        <w:t>
(лицензияны қағаз тасығышта алу қажет болған жағдайда Х белгісін қою</w:t>
      </w:r>
      <w:r>
        <w:br/>
      </w:r>
      <w:r>
        <w:rPr>
          <w:rFonts w:ascii="Times New Roman"/>
          <w:b w:val="false"/>
          <w:i w:val="false"/>
          <w:color w:val="000000"/>
          <w:sz w:val="28"/>
        </w:rPr>
        <w:t>
керек)</w:t>
      </w:r>
      <w:r>
        <w:br/>
      </w:r>
      <w:r>
        <w:rPr>
          <w:rFonts w:ascii="Times New Roman"/>
          <w:b w:val="false"/>
          <w:i w:val="false"/>
          <w:color w:val="000000"/>
          <w:sz w:val="28"/>
        </w:rPr>
        <w:t>
беруiңiздi сұраймын</w:t>
      </w:r>
      <w:r>
        <w:br/>
      </w:r>
      <w:r>
        <w:rPr>
          <w:rFonts w:ascii="Times New Roman"/>
          <w:b w:val="false"/>
          <w:i w:val="false"/>
          <w:color w:val="000000"/>
          <w:sz w:val="28"/>
        </w:rPr>
        <w:t>
      Жеке тұлғаның тұрғылықты жерінің мекенжайы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(пошталық индексі, облысы, қаласы, ауданы, елді мекені, көше атауы,</w:t>
      </w:r>
      <w:r>
        <w:br/>
      </w:r>
      <w:r>
        <w:rPr>
          <w:rFonts w:ascii="Times New Roman"/>
          <w:b w:val="false"/>
          <w:i w:val="false"/>
          <w:color w:val="000000"/>
          <w:sz w:val="28"/>
        </w:rPr>
        <w:t>
                                                   үй/ғимарат нөмірі)</w:t>
      </w:r>
      <w:r>
        <w:br/>
      </w:r>
      <w:r>
        <w:rPr>
          <w:rFonts w:ascii="Times New Roman"/>
          <w:b w:val="false"/>
          <w:i w:val="false"/>
          <w:color w:val="000000"/>
          <w:sz w:val="28"/>
        </w:rPr>
        <w:t>
Электрондық пошта ___________________________________________________</w:t>
      </w:r>
      <w:r>
        <w:br/>
      </w:r>
      <w:r>
        <w:rPr>
          <w:rFonts w:ascii="Times New Roman"/>
          <w:b w:val="false"/>
          <w:i w:val="false"/>
          <w:color w:val="000000"/>
          <w:sz w:val="28"/>
        </w:rPr>
        <w:t>
Телефондары _________________________________________________________</w:t>
      </w:r>
      <w:r>
        <w:br/>
      </w:r>
      <w:r>
        <w:rPr>
          <w:rFonts w:ascii="Times New Roman"/>
          <w:b w:val="false"/>
          <w:i w:val="false"/>
          <w:color w:val="000000"/>
          <w:sz w:val="28"/>
        </w:rPr>
        <w:t>
Факс ________________________________________________________________</w:t>
      </w:r>
      <w:r>
        <w:br/>
      </w:r>
      <w:r>
        <w:rPr>
          <w:rFonts w:ascii="Times New Roman"/>
          <w:b w:val="false"/>
          <w:i w:val="false"/>
          <w:color w:val="000000"/>
          <w:sz w:val="28"/>
        </w:rPr>
        <w:t>
Банктік шоты ________________________________________________________</w:t>
      </w:r>
      <w:r>
        <w:br/>
      </w:r>
      <w:r>
        <w:rPr>
          <w:rFonts w:ascii="Times New Roman"/>
          <w:b w:val="false"/>
          <w:i w:val="false"/>
          <w:color w:val="000000"/>
          <w:sz w:val="28"/>
        </w:rPr>
        <w:t>
                 (шот нөмірі, банктiң атауы және орналасқан жерi)</w:t>
      </w:r>
      <w:r>
        <w:br/>
      </w:r>
      <w:r>
        <w:rPr>
          <w:rFonts w:ascii="Times New Roman"/>
          <w:b w:val="false"/>
          <w:i w:val="false"/>
          <w:color w:val="000000"/>
          <w:sz w:val="28"/>
        </w:rPr>
        <w:t>
Қызметті жүзеге асыру мекенжайы (лары) ______________________________</w:t>
      </w:r>
      <w:r>
        <w:br/>
      </w:r>
      <w:r>
        <w:rPr>
          <w:rFonts w:ascii="Times New Roman"/>
          <w:b w:val="false"/>
          <w:i w:val="false"/>
          <w:color w:val="000000"/>
          <w:sz w:val="28"/>
        </w:rPr>
        <w:t>
(пошталық индексі, облысы, қаласы, ауданы, елді мекені, көше атауы,</w:t>
      </w:r>
      <w:r>
        <w:br/>
      </w:r>
      <w:r>
        <w:rPr>
          <w:rFonts w:ascii="Times New Roman"/>
          <w:b w:val="false"/>
          <w:i w:val="false"/>
          <w:color w:val="000000"/>
          <w:sz w:val="28"/>
        </w:rPr>
        <w:t>
үй/ғимарат (стационарлық үй-жайлар) нөмірі)</w:t>
      </w:r>
      <w:r>
        <w:br/>
      </w:r>
      <w:r>
        <w:rPr>
          <w:rFonts w:ascii="Times New Roman"/>
          <w:b w:val="false"/>
          <w:i w:val="false"/>
          <w:color w:val="000000"/>
          <w:sz w:val="28"/>
        </w:rPr>
        <w:t>
      _________ парақта қоса беріліп отыр</w:t>
      </w:r>
      <w:r>
        <w:br/>
      </w:r>
      <w:r>
        <w:rPr>
          <w:rFonts w:ascii="Times New Roman"/>
          <w:b w:val="false"/>
          <w:i w:val="false"/>
          <w:color w:val="000000"/>
          <w:sz w:val="28"/>
        </w:rPr>
        <w:t>
      Осымен, көрсетілген барлық деректердің ресми байланыстар болып</w:t>
      </w:r>
      <w:r>
        <w:br/>
      </w:r>
      <w:r>
        <w:rPr>
          <w:rFonts w:ascii="Times New Roman"/>
          <w:b w:val="false"/>
          <w:i w:val="false"/>
          <w:color w:val="000000"/>
          <w:sz w:val="28"/>
        </w:rPr>
        <w:t>
табылатындығы және оларға лицензияны және (немесе) лицензияға</w:t>
      </w:r>
      <w:r>
        <w:br/>
      </w:r>
      <w:r>
        <w:rPr>
          <w:rFonts w:ascii="Times New Roman"/>
          <w:b w:val="false"/>
          <w:i w:val="false"/>
          <w:color w:val="000000"/>
          <w:sz w:val="28"/>
        </w:rPr>
        <w:t>
қосымшаны беру немесе беруден бас тарту мәселелері бойынша кез келген</w:t>
      </w:r>
      <w:r>
        <w:br/>
      </w:r>
      <w:r>
        <w:rPr>
          <w:rFonts w:ascii="Times New Roman"/>
          <w:b w:val="false"/>
          <w:i w:val="false"/>
          <w:color w:val="000000"/>
          <w:sz w:val="28"/>
        </w:rPr>
        <w:t>
ақпаратты жіберуге болатындығы;</w:t>
      </w:r>
      <w:r>
        <w:br/>
      </w:r>
      <w:r>
        <w:rPr>
          <w:rFonts w:ascii="Times New Roman"/>
          <w:b w:val="false"/>
          <w:i w:val="false"/>
          <w:color w:val="000000"/>
          <w:sz w:val="28"/>
        </w:rPr>
        <w:t>
      өтініш берушіге қызметтің лицензияланатын түрімен және (немесе)</w:t>
      </w:r>
      <w:r>
        <w:br/>
      </w:r>
      <w:r>
        <w:rPr>
          <w:rFonts w:ascii="Times New Roman"/>
          <w:b w:val="false"/>
          <w:i w:val="false"/>
          <w:color w:val="000000"/>
          <w:sz w:val="28"/>
        </w:rPr>
        <w:t>
кіші түрімен айналысуға соттың тыйым салмағаны;</w:t>
      </w:r>
      <w:r>
        <w:br/>
      </w:r>
      <w:r>
        <w:rPr>
          <w:rFonts w:ascii="Times New Roman"/>
          <w:b w:val="false"/>
          <w:i w:val="false"/>
          <w:color w:val="000000"/>
          <w:sz w:val="28"/>
        </w:rPr>
        <w:t>
      қоса берілген құжаттардың барлығы шындыққа сәйкес келетіні және</w:t>
      </w:r>
      <w:r>
        <w:br/>
      </w:r>
      <w:r>
        <w:rPr>
          <w:rFonts w:ascii="Times New Roman"/>
          <w:b w:val="false"/>
          <w:i w:val="false"/>
          <w:color w:val="000000"/>
          <w:sz w:val="28"/>
        </w:rPr>
        <w:t>
жарамды болып табылатындығы расталады.</w:t>
      </w:r>
    </w:p>
    <w:p>
      <w:pPr>
        <w:spacing w:after="0"/>
        <w:ind w:left="0"/>
        <w:jc w:val="both"/>
      </w:pPr>
      <w:r>
        <w:rPr>
          <w:rFonts w:ascii="Times New Roman"/>
          <w:b w:val="false"/>
          <w:i w:val="false"/>
          <w:color w:val="000000"/>
          <w:sz w:val="28"/>
        </w:rPr>
        <w:t>Жеке тұлға ______   _________________________________________________</w:t>
      </w:r>
      <w:r>
        <w:br/>
      </w: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Мөр орны (болған жағдайда) Толтыру мерзімі: 20__ жылғы «___» ________</w:t>
      </w:r>
    </w:p>
    <w:bookmarkStart w:name="z283" w:id="292"/>
    <w:p>
      <w:pPr>
        <w:spacing w:after="0"/>
        <w:ind w:left="0"/>
        <w:jc w:val="both"/>
      </w:pPr>
      <w:r>
        <w:rPr>
          <w:rFonts w:ascii="Times New Roman"/>
          <w:b w:val="false"/>
          <w:i w:val="false"/>
          <w:color w:val="000000"/>
          <w:sz w:val="28"/>
        </w:rPr>
        <w:t xml:space="preserve">
«Ядролық және радиациялық   </w:t>
      </w:r>
      <w:r>
        <w:br/>
      </w:r>
      <w:r>
        <w:rPr>
          <w:rFonts w:ascii="Times New Roman"/>
          <w:b w:val="false"/>
          <w:i w:val="false"/>
          <w:color w:val="000000"/>
          <w:sz w:val="28"/>
        </w:rPr>
        <w:t xml:space="preserve">
қауіпсіздікті қамтамасыз етуге </w:t>
      </w:r>
      <w:r>
        <w:br/>
      </w:r>
      <w:r>
        <w:rPr>
          <w:rFonts w:ascii="Times New Roman"/>
          <w:b w:val="false"/>
          <w:i w:val="false"/>
          <w:color w:val="000000"/>
          <w:sz w:val="28"/>
        </w:rPr>
        <w:t>
жауапты персоналды арнайы даярлау</w:t>
      </w:r>
      <w:r>
        <w:br/>
      </w:r>
      <w:r>
        <w:rPr>
          <w:rFonts w:ascii="Times New Roman"/>
          <w:b w:val="false"/>
          <w:i w:val="false"/>
          <w:color w:val="000000"/>
          <w:sz w:val="28"/>
        </w:rPr>
        <w:t>
жөніндегі қызметті жүзеге асыруға</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телнұсқаларын   </w:t>
      </w:r>
      <w:r>
        <w:br/>
      </w:r>
      <w:r>
        <w:rPr>
          <w:rFonts w:ascii="Times New Roman"/>
          <w:b w:val="false"/>
          <w:i w:val="false"/>
          <w:color w:val="000000"/>
          <w:sz w:val="28"/>
        </w:rPr>
        <w:t>
беру» мемлекеттік көрсетілетін</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292"/>
    <w:bookmarkStart w:name="z284" w:id="293"/>
    <w:p>
      <w:pPr>
        <w:spacing w:after="0"/>
        <w:ind w:left="0"/>
        <w:jc w:val="left"/>
      </w:pPr>
      <w:r>
        <w:rPr>
          <w:rFonts w:ascii="Times New Roman"/>
          <w:b/>
          <w:i w:val="false"/>
          <w:color w:val="000000"/>
        </w:rPr>
        <w:t xml:space="preserve"> 
Ядролық және радиациялық қауіпсіздікті қамтамасыз етуге жауапты</w:t>
      </w:r>
      <w:r>
        <w:br/>
      </w:r>
      <w:r>
        <w:rPr>
          <w:rFonts w:ascii="Times New Roman"/>
          <w:b/>
          <w:i w:val="false"/>
          <w:color w:val="000000"/>
        </w:rPr>
        <w:t>
персоналды арнайы даярлау жөніндегі қызметке қойылатын</w:t>
      </w:r>
      <w:r>
        <w:br/>
      </w:r>
      <w:r>
        <w:rPr>
          <w:rFonts w:ascii="Times New Roman"/>
          <w:b/>
          <w:i w:val="false"/>
          <w:color w:val="000000"/>
        </w:rPr>
        <w:t>
біліктілік талаптарына сәйкес мәліметтер нысаны және қажетті</w:t>
      </w:r>
      <w:r>
        <w:br/>
      </w:r>
      <w:r>
        <w:rPr>
          <w:rFonts w:ascii="Times New Roman"/>
          <w:b/>
          <w:i w:val="false"/>
          <w:color w:val="000000"/>
        </w:rPr>
        <w:t>
құжаттардың тізімі</w:t>
      </w:r>
    </w:p>
    <w:bookmarkEnd w:id="293"/>
    <w:p>
      <w:pPr>
        <w:spacing w:after="0"/>
        <w:ind w:left="0"/>
        <w:jc w:val="both"/>
      </w:pPr>
      <w:r>
        <w:rPr>
          <w:rFonts w:ascii="Times New Roman"/>
          <w:b w:val="false"/>
          <w:i w:val="false"/>
          <w:color w:val="000000"/>
          <w:sz w:val="28"/>
        </w:rPr>
        <w:t>      1. Үй-жайлардың жоспар-схемасының немесе техникалық</w:t>
      </w:r>
      <w:r>
        <w:br/>
      </w:r>
      <w:r>
        <w:rPr>
          <w:rFonts w:ascii="Times New Roman"/>
          <w:b w:val="false"/>
          <w:i w:val="false"/>
          <w:color w:val="000000"/>
          <w:sz w:val="28"/>
        </w:rPr>
        <w:t xml:space="preserve">
паспорттарының көшірмесі. </w:t>
      </w:r>
      <w:r>
        <w:br/>
      </w:r>
      <w:r>
        <w:rPr>
          <w:rFonts w:ascii="Times New Roman"/>
          <w:b w:val="false"/>
          <w:i w:val="false"/>
          <w:color w:val="000000"/>
          <w:sz w:val="28"/>
        </w:rPr>
        <w:t>
      2. 1 немесе 2-кестеге сәйкес оқыту өткізуге арналған</w:t>
      </w:r>
      <w:r>
        <w:br/>
      </w:r>
      <w:r>
        <w:rPr>
          <w:rFonts w:ascii="Times New Roman"/>
          <w:b w:val="false"/>
          <w:i w:val="false"/>
          <w:color w:val="000000"/>
          <w:sz w:val="28"/>
        </w:rPr>
        <w:t>
өндірістік-техникалық базаның (теориялық және практикалық сабақтар</w:t>
      </w:r>
      <w:r>
        <w:br/>
      </w:r>
      <w:r>
        <w:rPr>
          <w:rFonts w:ascii="Times New Roman"/>
          <w:b w:val="false"/>
          <w:i w:val="false"/>
          <w:color w:val="000000"/>
          <w:sz w:val="28"/>
        </w:rPr>
        <w:t>
өткізуге арналған оқыту үй-жайлары) бар болуы туралы мәліметтер</w:t>
      </w:r>
    </w:p>
    <w:bookmarkStart w:name="z427" w:id="294"/>
    <w:p>
      <w:pPr>
        <w:spacing w:after="0"/>
        <w:ind w:left="0"/>
        <w:jc w:val="both"/>
      </w:pPr>
      <w:r>
        <w:rPr>
          <w:rFonts w:ascii="Times New Roman"/>
          <w:b w:val="false"/>
          <w:i w:val="false"/>
          <w:color w:val="000000"/>
          <w:sz w:val="28"/>
        </w:rPr>
        <w:t>
Меншікті ғимараттар, үй-жайлар мен құрылыстар туралы мәліметтер</w:t>
      </w:r>
      <w:r>
        <w:br/>
      </w:r>
      <w:r>
        <w:rPr>
          <w:rFonts w:ascii="Times New Roman"/>
          <w:b w:val="false"/>
          <w:i w:val="false"/>
          <w:color w:val="000000"/>
          <w:sz w:val="28"/>
        </w:rPr>
        <w:t>
нысаны</w:t>
      </w:r>
    </w:p>
    <w:bookmarkEnd w:id="294"/>
    <w:bookmarkStart w:name="z428" w:id="295"/>
    <w:p>
      <w:pPr>
        <w:spacing w:after="0"/>
        <w:ind w:left="0"/>
        <w:jc w:val="both"/>
      </w:pPr>
      <w:r>
        <w:rPr>
          <w:rFonts w:ascii="Times New Roman"/>
          <w:b w:val="false"/>
          <w:i w:val="false"/>
          <w:color w:val="000000"/>
          <w:sz w:val="28"/>
        </w:rPr>
        <w:t>
1-кесте</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9"/>
        <w:gridCol w:w="2677"/>
        <w:gridCol w:w="1812"/>
        <w:gridCol w:w="3314"/>
        <w:gridCol w:w="3748"/>
      </w:tblGrid>
      <w:tr>
        <w:trPr>
          <w:trHeight w:val="300"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нөмірі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 және нөмірі</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күні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Құжатты берген органның атауы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объектісінің орналасқан жері</w:t>
            </w:r>
          </w:p>
        </w:tc>
      </w:tr>
      <w:tr>
        <w:trPr>
          <w:trHeight w:val="75" w:hRule="atLeast"/>
        </w:trPr>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429" w:id="296"/>
    <w:p>
      <w:pPr>
        <w:spacing w:after="0"/>
        <w:ind w:left="0"/>
        <w:jc w:val="both"/>
      </w:pPr>
      <w:r>
        <w:rPr>
          <w:rFonts w:ascii="Times New Roman"/>
          <w:b w:val="false"/>
          <w:i w:val="false"/>
          <w:color w:val="000000"/>
          <w:sz w:val="28"/>
        </w:rPr>
        <w:t>
Жалға алынған ғимараттар, үй-жайлар мен құрылыстар туралы мәліметтер</w:t>
      </w:r>
      <w:r>
        <w:br/>
      </w:r>
      <w:r>
        <w:rPr>
          <w:rFonts w:ascii="Times New Roman"/>
          <w:b w:val="false"/>
          <w:i w:val="false"/>
          <w:color w:val="000000"/>
          <w:sz w:val="28"/>
        </w:rPr>
        <w:t>
нысаны</w:t>
      </w:r>
    </w:p>
    <w:bookmarkEnd w:id="296"/>
    <w:bookmarkStart w:name="z430" w:id="297"/>
    <w:p>
      <w:pPr>
        <w:spacing w:after="0"/>
        <w:ind w:left="0"/>
        <w:jc w:val="both"/>
      </w:pPr>
      <w:r>
        <w:rPr>
          <w:rFonts w:ascii="Times New Roman"/>
          <w:b w:val="false"/>
          <w:i w:val="false"/>
          <w:color w:val="000000"/>
          <w:sz w:val="28"/>
        </w:rPr>
        <w:t>
2-кесте</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8"/>
        <w:gridCol w:w="2732"/>
        <w:gridCol w:w="2575"/>
        <w:gridCol w:w="2710"/>
        <w:gridCol w:w="3565"/>
      </w:tblGrid>
      <w:tr>
        <w:trPr>
          <w:trHeight w:val="1125"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Кадастрлық нөмірі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жалға алу шартының нөмірі және жасалған күні және қолданылу мерзімі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 шарты жасалған тұлға (БСН/ЖСН көрсету қажет)</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алынған объектінің атауы және қысқаша сипаттамасы</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объектісінің орналасқан жері</w:t>
            </w:r>
          </w:p>
        </w:tc>
      </w:tr>
      <w:tr>
        <w:trPr>
          <w:trHeight w:val="285"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3. 3-кестеге сәйкес теориялық және практикалық сабақтар өткізу</w:t>
      </w:r>
      <w:r>
        <w:br/>
      </w:r>
      <w:r>
        <w:rPr>
          <w:rFonts w:ascii="Times New Roman"/>
          <w:b w:val="false"/>
          <w:i w:val="false"/>
          <w:color w:val="000000"/>
          <w:sz w:val="28"/>
        </w:rPr>
        <w:t>
үшін қажетті оқыту жабдықтары, техникалық құралдар, радиациялық</w:t>
      </w:r>
      <w:r>
        <w:br/>
      </w:r>
      <w:r>
        <w:rPr>
          <w:rFonts w:ascii="Times New Roman"/>
          <w:b w:val="false"/>
          <w:i w:val="false"/>
          <w:color w:val="000000"/>
          <w:sz w:val="28"/>
        </w:rPr>
        <w:t>
бақылаудың оқыту аспаптары туралы мәліметтер.</w:t>
      </w:r>
    </w:p>
    <w:bookmarkStart w:name="z431" w:id="298"/>
    <w:p>
      <w:pPr>
        <w:spacing w:after="0"/>
        <w:ind w:left="0"/>
        <w:jc w:val="both"/>
      </w:pPr>
      <w:r>
        <w:rPr>
          <w:rFonts w:ascii="Times New Roman"/>
          <w:b w:val="false"/>
          <w:i w:val="false"/>
          <w:color w:val="000000"/>
          <w:sz w:val="28"/>
        </w:rPr>
        <w:t>
Оқыту жабдықтары, техникалық құралдар, радиациялық бақылаудың</w:t>
      </w:r>
      <w:r>
        <w:br/>
      </w:r>
      <w:r>
        <w:rPr>
          <w:rFonts w:ascii="Times New Roman"/>
          <w:b w:val="false"/>
          <w:i w:val="false"/>
          <w:color w:val="000000"/>
          <w:sz w:val="28"/>
        </w:rPr>
        <w:t>
оқыту аспаптары туралы мәліметтер нысаны</w:t>
      </w:r>
    </w:p>
    <w:bookmarkEnd w:id="298"/>
    <w:bookmarkStart w:name="z432" w:id="299"/>
    <w:p>
      <w:pPr>
        <w:spacing w:after="0"/>
        <w:ind w:left="0"/>
        <w:jc w:val="both"/>
      </w:pPr>
      <w:r>
        <w:rPr>
          <w:rFonts w:ascii="Times New Roman"/>
          <w:b w:val="false"/>
          <w:i w:val="false"/>
          <w:color w:val="000000"/>
          <w:sz w:val="28"/>
        </w:rPr>
        <w:t>
3-кесте</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2"/>
        <w:gridCol w:w="2033"/>
        <w:gridCol w:w="2668"/>
        <w:gridCol w:w="1375"/>
        <w:gridCol w:w="3532"/>
      </w:tblGrid>
      <w:tr>
        <w:trPr>
          <w:trHeight w:val="75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және қысқаша сипаттамасы (оқыту жабдықтарының, техникалық құралдардың, немесе радиациялық бақылау аспабының)</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нөмірі және түгендеу күні</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паспорттың нөмірі (радиациялық бақылау аспаптары үшін)</w:t>
            </w:r>
          </w:p>
        </w:tc>
      </w:tr>
      <w:tr>
        <w:trPr>
          <w:trHeight w:val="285"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4. 4-кестеге сәйкес оқытушылардың білікті құрамының бар-жоғы</w:t>
      </w:r>
      <w:r>
        <w:br/>
      </w:r>
      <w:r>
        <w:rPr>
          <w:rFonts w:ascii="Times New Roman"/>
          <w:b w:val="false"/>
          <w:i w:val="false"/>
          <w:color w:val="000000"/>
          <w:sz w:val="28"/>
        </w:rPr>
        <w:t>
туралы мәліметтер.</w:t>
      </w:r>
    </w:p>
    <w:bookmarkStart w:name="z433" w:id="300"/>
    <w:p>
      <w:pPr>
        <w:spacing w:after="0"/>
        <w:ind w:left="0"/>
        <w:jc w:val="both"/>
      </w:pPr>
      <w:r>
        <w:rPr>
          <w:rFonts w:ascii="Times New Roman"/>
          <w:b w:val="false"/>
          <w:i w:val="false"/>
          <w:color w:val="000000"/>
          <w:sz w:val="28"/>
        </w:rPr>
        <w:t>
Техникалық басшылар мен мамандардың білікті құрамының бар-жоғы туралы</w:t>
      </w:r>
      <w:r>
        <w:br/>
      </w:r>
      <w:r>
        <w:rPr>
          <w:rFonts w:ascii="Times New Roman"/>
          <w:b w:val="false"/>
          <w:i w:val="false"/>
          <w:color w:val="000000"/>
          <w:sz w:val="28"/>
        </w:rPr>
        <w:t>
мәліметтер нысаны</w:t>
      </w:r>
    </w:p>
    <w:bookmarkEnd w:id="300"/>
    <w:bookmarkStart w:name="z434" w:id="301"/>
    <w:p>
      <w:pPr>
        <w:spacing w:after="0"/>
        <w:ind w:left="0"/>
        <w:jc w:val="both"/>
      </w:pPr>
      <w:r>
        <w:rPr>
          <w:rFonts w:ascii="Times New Roman"/>
          <w:b w:val="false"/>
          <w:i w:val="false"/>
          <w:color w:val="000000"/>
          <w:sz w:val="28"/>
        </w:rPr>
        <w:t>
4-кесте</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0"/>
        <w:gridCol w:w="2206"/>
        <w:gridCol w:w="2833"/>
        <w:gridCol w:w="2408"/>
        <w:gridCol w:w="2564"/>
        <w:gridCol w:w="2409"/>
      </w:tblGrid>
      <w:tr>
        <w:trPr>
          <w:trHeight w:val="675"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Маманның Т.А.Ә.</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 атқаратын қызметі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Дипломның нөмірі және берілген күні, оқу орны, мамандығы және біліктілігінің атауы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туралы бұйрықтың/жеке еңбек шартының нөмірі және күні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жіберу туралы бұйрықтың нөмірі және күні</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дайындық, біліктілігін арттыру туралы қосымша мәліметтер</w:t>
            </w:r>
          </w:p>
        </w:tc>
      </w:tr>
      <w:tr>
        <w:trPr>
          <w:trHeight w:val="285"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5. Өтініш беруші бекіткен сағаттарға бөлінген, теориялық және</w:t>
      </w:r>
      <w:r>
        <w:br/>
      </w:r>
      <w:r>
        <w:rPr>
          <w:rFonts w:ascii="Times New Roman"/>
          <w:b w:val="false"/>
          <w:i w:val="false"/>
          <w:color w:val="000000"/>
          <w:sz w:val="28"/>
        </w:rPr>
        <w:t>
практикалық дайындығы бөліп көрсетілген, нақты сабақтарды өткізетін</w:t>
      </w:r>
      <w:r>
        <w:br/>
      </w:r>
      <w:r>
        <w:rPr>
          <w:rFonts w:ascii="Times New Roman"/>
          <w:b w:val="false"/>
          <w:i w:val="false"/>
          <w:color w:val="000000"/>
          <w:sz w:val="28"/>
        </w:rPr>
        <w:t xml:space="preserve">
оқытушының тегі көрсетілген оқыту бағдарламаларының көшірмелері. </w:t>
      </w:r>
      <w:r>
        <w:br/>
      </w:r>
      <w:r>
        <w:rPr>
          <w:rFonts w:ascii="Times New Roman"/>
          <w:b w:val="false"/>
          <w:i w:val="false"/>
          <w:color w:val="000000"/>
          <w:sz w:val="28"/>
        </w:rPr>
        <w:t>
      6. Тыңдаушылардың білімін тексеруге арналған билеттердің</w:t>
      </w:r>
      <w:r>
        <w:br/>
      </w:r>
      <w:r>
        <w:rPr>
          <w:rFonts w:ascii="Times New Roman"/>
          <w:b w:val="false"/>
          <w:i w:val="false"/>
          <w:color w:val="000000"/>
          <w:sz w:val="28"/>
        </w:rPr>
        <w:t>
(тесттердің) көшірмелері.</w:t>
      </w:r>
      <w:r>
        <w:br/>
      </w:r>
      <w:r>
        <w:rPr>
          <w:rFonts w:ascii="Times New Roman"/>
          <w:b w:val="false"/>
          <w:i w:val="false"/>
          <w:color w:val="000000"/>
          <w:sz w:val="28"/>
        </w:rPr>
        <w:t>
      7. Өтініш беруші бекіткен оқытушыларды іріктеу рәсімі мен</w:t>
      </w:r>
      <w:r>
        <w:br/>
      </w:r>
      <w:r>
        <w:rPr>
          <w:rFonts w:ascii="Times New Roman"/>
          <w:b w:val="false"/>
          <w:i w:val="false"/>
          <w:color w:val="000000"/>
          <w:sz w:val="28"/>
        </w:rPr>
        <w:t>
тәртібі, жұмысқа шығу, біліктіліктерін қолдау және жоғарылату</w:t>
      </w:r>
      <w:r>
        <w:br/>
      </w:r>
      <w:r>
        <w:rPr>
          <w:rFonts w:ascii="Times New Roman"/>
          <w:b w:val="false"/>
          <w:i w:val="false"/>
          <w:color w:val="000000"/>
          <w:sz w:val="28"/>
        </w:rPr>
        <w:t>
бекітілген нұсқаулықтардың көшірмесі.</w:t>
      </w:r>
      <w:r>
        <w:br/>
      </w:r>
      <w:r>
        <w:rPr>
          <w:rFonts w:ascii="Times New Roman"/>
          <w:b w:val="false"/>
          <w:i w:val="false"/>
          <w:color w:val="000000"/>
          <w:sz w:val="28"/>
        </w:rPr>
        <w:t>
      8. Мәлiмделген қызметтің сапасын қамтамасыз ету, персоналды</w:t>
      </w:r>
      <w:r>
        <w:br/>
      </w:r>
      <w:r>
        <w:rPr>
          <w:rFonts w:ascii="Times New Roman"/>
          <w:b w:val="false"/>
          <w:i w:val="false"/>
          <w:color w:val="000000"/>
          <w:sz w:val="28"/>
        </w:rPr>
        <w:t>
жинақтау мен даярлау саласындағы өтініш берушінің саясатын сипаттай</w:t>
      </w:r>
      <w:r>
        <w:br/>
      </w:r>
      <w:r>
        <w:rPr>
          <w:rFonts w:ascii="Times New Roman"/>
          <w:b w:val="false"/>
          <w:i w:val="false"/>
          <w:color w:val="000000"/>
          <w:sz w:val="28"/>
        </w:rPr>
        <w:t>
отырып, мәлімделген жұмыстарды жүзеге асыру кезінде сапаны қамтамасыз</w:t>
      </w:r>
      <w:r>
        <w:br/>
      </w:r>
      <w:r>
        <w:rPr>
          <w:rFonts w:ascii="Times New Roman"/>
          <w:b w:val="false"/>
          <w:i w:val="false"/>
          <w:color w:val="000000"/>
          <w:sz w:val="28"/>
        </w:rPr>
        <w:t>
ету бағдарламасы, өтініш беруші мәлімделген қызметті жүзеге асыру</w:t>
      </w:r>
      <w:r>
        <w:br/>
      </w:r>
      <w:r>
        <w:rPr>
          <w:rFonts w:ascii="Times New Roman"/>
          <w:b w:val="false"/>
          <w:i w:val="false"/>
          <w:color w:val="000000"/>
          <w:sz w:val="28"/>
        </w:rPr>
        <w:t>
кезінде басшылыққа алатын нормативтік құжаттар тізбесі, құжаттаманы</w:t>
      </w:r>
      <w:r>
        <w:br/>
      </w:r>
      <w:r>
        <w:rPr>
          <w:rFonts w:ascii="Times New Roman"/>
          <w:b w:val="false"/>
          <w:i w:val="false"/>
          <w:color w:val="000000"/>
          <w:sz w:val="28"/>
        </w:rPr>
        <w:t>
басқару жүйесі, оқитындардың білімін бақылау рәсімі, мәлімделген</w:t>
      </w:r>
      <w:r>
        <w:br/>
      </w:r>
      <w:r>
        <w:rPr>
          <w:rFonts w:ascii="Times New Roman"/>
          <w:b w:val="false"/>
          <w:i w:val="false"/>
          <w:color w:val="000000"/>
          <w:sz w:val="28"/>
        </w:rPr>
        <w:t>
қызметте пайдаланатын сапаны қамтамасыз ету әдістемесінің</w:t>
      </w:r>
      <w:r>
        <w:br/>
      </w:r>
      <w:r>
        <w:rPr>
          <w:rFonts w:ascii="Times New Roman"/>
          <w:b w:val="false"/>
          <w:i w:val="false"/>
          <w:color w:val="000000"/>
          <w:sz w:val="28"/>
        </w:rPr>
        <w:t>
көшірмелері.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