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c47f" w14:textId="ea8c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 мемлекеттік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 наурыздағы № 171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мамырдағы № 4-3/421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
жүретін шассилер мен механизмдерді, монтаждалған арнайы жабдығы</w:t>
      </w:r>
      <w:r>
        <w:br/>
      </w:r>
      <w:r>
        <w:rPr>
          <w:rFonts w:ascii="Times New Roman"/>
          <w:b/>
          <w:i w:val="false"/>
          <w:color w:val="000000"/>
        </w:rPr>
        <w:t>
бар тіркемелерді қоса алғанда, олардың тіркемелерінің,</w:t>
      </w:r>
      <w:r>
        <w:br/>
      </w:r>
      <w:r>
        <w:rPr>
          <w:rFonts w:ascii="Times New Roman"/>
          <w:b/>
          <w:i w:val="false"/>
          <w:color w:val="000000"/>
        </w:rPr>
        <w:t>
өздігінен жүретін ауыл шаруашылығы, мелиоративтік және</w:t>
      </w:r>
      <w:r>
        <w:br/>
      </w:r>
      <w:r>
        <w:rPr>
          <w:rFonts w:ascii="Times New Roman"/>
          <w:b/>
          <w:i w:val="false"/>
          <w:color w:val="000000"/>
        </w:rPr>
        <w:t>
жол-құрылыс машиналары мен механизмдерінің, сондай-ақ жүріп өту</w:t>
      </w:r>
      <w:r>
        <w:br/>
      </w:r>
      <w:r>
        <w:rPr>
          <w:rFonts w:ascii="Times New Roman"/>
          <w:b/>
          <w:i w:val="false"/>
          <w:color w:val="000000"/>
        </w:rPr>
        <w:t>
мүмкіндігі жоғары арнайы машиналардың кепілін тіркеу және</w:t>
      </w:r>
      <w:r>
        <w:br/>
      </w:r>
      <w:r>
        <w:rPr>
          <w:rFonts w:ascii="Times New Roman"/>
          <w:b/>
          <w:i w:val="false"/>
          <w:color w:val="000000"/>
        </w:rPr>
        <w:t>
мемлекеттік тіркеу туралы куәлік беру» мемлекеттiк көрсетілетін</w:t>
      </w:r>
      <w:r>
        <w:br/>
      </w:r>
      <w:r>
        <w:rPr>
          <w:rFonts w:ascii="Times New Roman"/>
          <w:b/>
          <w:i w:val="false"/>
          <w:color w:val="000000"/>
        </w:rPr>
        <w:t>
қызмет стандарты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жергілікті атқарушы органдар (облыстың, Астана және Алматы қалалары, ауданның, облыстық маңызы бар қаланың)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көрсетіледі.</w:t>
      </w:r>
    </w:p>
    <w:bookmarkEnd w:id="4"/>
    <w:bookmarkStart w:name="z17" w:id="5"/>
    <w:p>
      <w:pPr>
        <w:spacing w:after="0"/>
        <w:ind w:left="0"/>
        <w:jc w:val="left"/>
      </w:pPr>
      <w:r>
        <w:rPr>
          <w:rFonts w:ascii="Times New Roman"/>
          <w:b/>
          <w:i w:val="false"/>
          <w:color w:val="000000"/>
        </w:rPr>
        <w:t xml:space="preserve"> 
2. Мемлекеттік қызметті көрсету тәртібі</w:t>
      </w:r>
    </w:p>
    <w:bookmarkEnd w:id="5"/>
    <w:bookmarkStart w:name="z18"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осы мемлекеттiк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 екі жұмыс күні;</w:t>
      </w:r>
      <w:r>
        <w:br/>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қағаз нысанда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ақылы негізде көрсетіледі.</w:t>
      </w:r>
      <w:r>
        <w:br/>
      </w:r>
      <w:r>
        <w:rPr>
          <w:rFonts w:ascii="Times New Roman"/>
          <w:b w:val="false"/>
          <w:i w:val="false"/>
          <w:color w:val="000000"/>
          <w:sz w:val="28"/>
        </w:rPr>
        <w:t>
      Мемлекеттік қызметті көрсеткені үшін көрсетілетін қызметті алушы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тіркеу алымын төлейді.</w:t>
      </w:r>
      <w:r>
        <w:br/>
      </w:r>
      <w:r>
        <w:rPr>
          <w:rFonts w:ascii="Times New Roman"/>
          <w:b w:val="false"/>
          <w:i w:val="false"/>
          <w:color w:val="000000"/>
          <w:sz w:val="28"/>
        </w:rPr>
        <w:t>
      Тіркеу алымының мөлшері:</w:t>
      </w:r>
      <w:r>
        <w:br/>
      </w:r>
      <w:r>
        <w:rPr>
          <w:rFonts w:ascii="Times New Roman"/>
          <w:b w:val="false"/>
          <w:i w:val="false"/>
          <w:color w:val="000000"/>
          <w:sz w:val="28"/>
        </w:rPr>
        <w:t>
      1) жеке тұлғалардан – 1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2) заңды тұлғалардан – 5 АЕК;</w:t>
      </w:r>
      <w:r>
        <w:br/>
      </w:r>
      <w:r>
        <w:rPr>
          <w:rFonts w:ascii="Times New Roman"/>
          <w:b w:val="false"/>
          <w:i w:val="false"/>
          <w:color w:val="000000"/>
          <w:sz w:val="28"/>
        </w:rPr>
        <w:t>
      3) кепілдің тіркелгенін куәландыратын құжаттың телнұсқасын беру үшін – 0,5 АЕК құрайды.</w:t>
      </w:r>
      <w:r>
        <w:br/>
      </w:r>
      <w:r>
        <w:rPr>
          <w:rFonts w:ascii="Times New Roman"/>
          <w:b w:val="false"/>
          <w:i w:val="false"/>
          <w:color w:val="000000"/>
          <w:sz w:val="28"/>
        </w:rPr>
        <w:t>
      Тіркеу алымын төлеу екінші деңгейдегі банктер және банк операцияларының жекелеген түрлерін жүзеге асыратын ұйымдар арқылы қолма-қол немесе қолма-қол ақшасыз есептесумен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кезіндегі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13.00-ден 14.30-ға дейінгі түскі үзіліспен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оның өкілі (нотариат куәландырған сенімхат бойынша) көрсетілетін қызметті берушіге мынадай құжаттарды ұсынады:</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жеке басын куәландыратын құжаттардың немесе заңды тұлғаны мемлекеттік тіркеу (қайта тіркеу) туралы куәліктің немесе анықтаманың көшірмелері мен түпнұсқалары, өкіл үшін – өкілеттігін растайтын құжат, сондай-ақ жеке басын куәландыратын құжат;</w:t>
      </w:r>
      <w:r>
        <w:br/>
      </w:r>
      <w:r>
        <w:rPr>
          <w:rFonts w:ascii="Times New Roman"/>
          <w:b w:val="false"/>
          <w:i w:val="false"/>
          <w:color w:val="000000"/>
          <w:sz w:val="28"/>
        </w:rPr>
        <w:t>
      3) тіркеу алымының төленгені туралы құжат;</w:t>
      </w:r>
      <w:r>
        <w:br/>
      </w:r>
      <w:r>
        <w:rPr>
          <w:rFonts w:ascii="Times New Roman"/>
          <w:b w:val="false"/>
          <w:i w:val="false"/>
          <w:color w:val="000000"/>
          <w:sz w:val="28"/>
        </w:rPr>
        <w:t>
      4) кепіл туралы шарт немесе кепіл талаптарын қамтитын шарт.</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кіріс нөмірін;</w:t>
      </w:r>
      <w:r>
        <w:br/>
      </w:r>
      <w:r>
        <w:rPr>
          <w:rFonts w:ascii="Times New Roman"/>
          <w:b w:val="false"/>
          <w:i w:val="false"/>
          <w:color w:val="000000"/>
          <w:sz w:val="28"/>
        </w:rPr>
        <w:t>
      2) тіркелген күнін;</w:t>
      </w:r>
      <w:r>
        <w:br/>
      </w:r>
      <w:r>
        <w:rPr>
          <w:rFonts w:ascii="Times New Roman"/>
          <w:b w:val="false"/>
          <w:i w:val="false"/>
          <w:color w:val="000000"/>
          <w:sz w:val="28"/>
        </w:rPr>
        <w:t>
      3) өтінішті қабылдаған лауазымды адамның тегі мен аты-жөнін;</w:t>
      </w:r>
      <w:r>
        <w:br/>
      </w:r>
      <w:r>
        <w:rPr>
          <w:rFonts w:ascii="Times New Roman"/>
          <w:b w:val="false"/>
          <w:i w:val="false"/>
          <w:color w:val="000000"/>
          <w:sz w:val="28"/>
        </w:rPr>
        <w:t>
      4) мемлекеттік көрсетілетін қызметті алу күнін (уақытын) және құжаттарды беру орнын көрсете отырып, тіркелген өтініштің көшірмесі беріледі.</w:t>
      </w:r>
    </w:p>
    <w:bookmarkEnd w:id="6"/>
    <w:bookmarkStart w:name="z24" w:id="7"/>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
    <w:bookmarkStart w:name="z25" w:id="8"/>
    <w:p>
      <w:pPr>
        <w:spacing w:after="0"/>
        <w:ind w:left="0"/>
        <w:jc w:val="both"/>
      </w:pPr>
      <w:r>
        <w:rPr>
          <w:rFonts w:ascii="Times New Roman"/>
          <w:b w:val="false"/>
          <w:i w:val="false"/>
          <w:color w:val="000000"/>
          <w:sz w:val="28"/>
        </w:rPr>
        <w:t>
      10. Көрсетілген мемлекеттік қызметтің нәтижелерімен келіспеген не дөрекі қызмет көрсетілген жағдайда, шағым көрсетілетін қызметті алушы немесе оның өкілі өтінім берген тиісті көрсетілетін қызметті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
      11. Шағым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көрсетілетін қызметті берушінің интернет-ресурсында орналасқан басшының блогына жүгіну арқылы беріледі.</w:t>
      </w:r>
      <w:r>
        <w:br/>
      </w:r>
      <w:r>
        <w:rPr>
          <w:rFonts w:ascii="Times New Roman"/>
          <w:b w:val="false"/>
          <w:i w:val="false"/>
          <w:color w:val="000000"/>
          <w:sz w:val="28"/>
        </w:rPr>
        <w:t>
</w:t>
      </w:r>
      <w:r>
        <w:rPr>
          <w:rFonts w:ascii="Times New Roman"/>
          <w:b w:val="false"/>
          <w:i w:val="false"/>
          <w:color w:val="000000"/>
          <w:sz w:val="28"/>
        </w:rPr>
        <w:t>
      12. Шағымдану тәртібі туралы ақпаратты мемлекеттік қызметтерді көрсету мәселелері жөніндегі бірыңғай байланыс орталығының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13. Қабылданған шағым көрсетілетін қызметті берушінің кеңсесінде тіркеледі.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Шағым құзыретіне шағымдағы мәселелерді шешу кіретін лауазымды адамның атына беріледі. Шағымда мемлекеттік көрсетілетін қызметті алушының тегі, аты, әкесінің аты, пошта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Шағым берген кезде әрекеттеріне немесе әрекетсіздіктеріне шағымданатын лауазымды адамдардың лауазымы, тегі және аты-жөні, жүгіну себептері және талаптар көрсетіледі.</w:t>
      </w:r>
      <w:r>
        <w:br/>
      </w:r>
      <w:r>
        <w:rPr>
          <w:rFonts w:ascii="Times New Roman"/>
          <w:b w:val="false"/>
          <w:i w:val="false"/>
          <w:color w:val="000000"/>
          <w:sz w:val="28"/>
        </w:rPr>
        <w:t>
      Шағымды қарау барысы туралы ақпаратты көрсетілетін қызметті беруші кеңсесінің лауазымды адамдарынан алуға болады.</w:t>
      </w:r>
      <w:r>
        <w:br/>
      </w:r>
      <w:r>
        <w:rPr>
          <w:rFonts w:ascii="Times New Roman"/>
          <w:b w:val="false"/>
          <w:i w:val="false"/>
          <w:color w:val="000000"/>
          <w:sz w:val="28"/>
        </w:rPr>
        <w:t>
</w:t>
      </w:r>
      <w:r>
        <w:rPr>
          <w:rFonts w:ascii="Times New Roman"/>
          <w:b w:val="false"/>
          <w:i w:val="false"/>
          <w:color w:val="000000"/>
          <w:sz w:val="28"/>
        </w:rPr>
        <w:t>
      14. Шағымдарды қарау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1)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3) мемлекеттік қызметтер көрсету сапасын бағалау және бақылау жөніндегі уәкілетті органның, облыстың, республикалық маңызы бар қаланың, астананың, ауданның, облыстық маңызы бар қаланың, аудандық маңызы бар қаланың жергілікті атқарушы органының шағымды қарау мерзімі:</w:t>
      </w:r>
      <w:r>
        <w:br/>
      </w:r>
      <w:r>
        <w:rPr>
          <w:rFonts w:ascii="Times New Roman"/>
          <w:b w:val="false"/>
          <w:i w:val="false"/>
          <w:color w:val="000000"/>
          <w:sz w:val="28"/>
        </w:rPr>
        <w:t>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қосымша ақпарат алу қажет болған жағдайларда он жұмыс күнінен аспайтын мерзімге ұзартылады.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хабарлайды.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30" w:id="9"/>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9"/>
    <w:bookmarkStart w:name="z31" w:id="10"/>
    <w:p>
      <w:pPr>
        <w:spacing w:after="0"/>
        <w:ind w:left="0"/>
        <w:jc w:val="both"/>
      </w:pPr>
      <w:r>
        <w:rPr>
          <w:rFonts w:ascii="Times New Roman"/>
          <w:b w:val="false"/>
          <w:i w:val="false"/>
          <w:color w:val="000000"/>
          <w:sz w:val="28"/>
        </w:rPr>
        <w:t>
      15. Мемлекеттік көрсетілетін қызметті халықтың әлеуметтік жағынан әлсіз топтарына жататын адамдарға, олардың көрсетілетін қызметті берушіге жеке өздерінің келу мүмкіндігі болмаған кезде көрсетілетін қызметті алушының өкіліне берген нотариат куәландырған сенімхатты ұсынуы арқылы көрсетіледі.</w:t>
      </w:r>
      <w:r>
        <w:br/>
      </w:r>
      <w:r>
        <w:rPr>
          <w:rFonts w:ascii="Times New Roman"/>
          <w:b w:val="false"/>
          <w:i w:val="false"/>
          <w:color w:val="000000"/>
          <w:sz w:val="28"/>
        </w:rPr>
        <w:t>
      Мемлекеттік қызметті көрсету үшін күту және қажетті құжаттарды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w:t>
      </w:r>
      <w:r>
        <w:br/>
      </w:r>
      <w:r>
        <w:rPr>
          <w:rFonts w:ascii="Times New Roman"/>
          <w:b w:val="false"/>
          <w:i w:val="false"/>
          <w:color w:val="000000"/>
          <w:sz w:val="28"/>
        </w:rPr>
        <w:t>
      1) тиісті көрсетілетін қызметті берушінің интернет-ресурсында;</w:t>
      </w:r>
      <w:r>
        <w:br/>
      </w:r>
      <w:r>
        <w:rPr>
          <w:rFonts w:ascii="Times New Roman"/>
          <w:b w:val="false"/>
          <w:i w:val="false"/>
          <w:color w:val="000000"/>
          <w:sz w:val="28"/>
        </w:rPr>
        <w:t>
      2)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17. Осы қызметті көрсету кезінде электрондық цифрлық қолтаңбаны қолдану мүмкіндігі қарастырылмаған.</w:t>
      </w:r>
      <w:r>
        <w:br/>
      </w:r>
      <w:r>
        <w:rPr>
          <w:rFonts w:ascii="Times New Roman"/>
          <w:b w:val="false"/>
          <w:i w:val="false"/>
          <w:color w:val="000000"/>
          <w:sz w:val="28"/>
        </w:rPr>
        <w:t>
</w:t>
      </w:r>
      <w:r>
        <w:rPr>
          <w:rFonts w:ascii="Times New Roman"/>
          <w:b w:val="false"/>
          <w:i w:val="false"/>
          <w:color w:val="000000"/>
          <w:sz w:val="28"/>
        </w:rPr>
        <w:t>
      18. Осы қызметті көрсету кезінде қашықтықтан қол жеткізу режимінде мемлекеттік қызметті көрсету мәртебесі туралы ақпаратты алу мүмкіндігі қарастырылмаған.</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көрсету мәселелері жөніндегі бірыңғай байланыс орталығы: 1414.</w:t>
      </w:r>
    </w:p>
    <w:bookmarkEnd w:id="10"/>
    <w:bookmarkStart w:name="z36" w:id="11"/>
    <w:p>
      <w:pPr>
        <w:spacing w:after="0"/>
        <w:ind w:left="0"/>
        <w:jc w:val="both"/>
      </w:pPr>
      <w:r>
        <w:rPr>
          <w:rFonts w:ascii="Times New Roman"/>
          <w:b w:val="false"/>
          <w:i w:val="false"/>
          <w:color w:val="000000"/>
          <w:sz w:val="28"/>
        </w:rPr>
        <w:t xml:space="preserve">
«Тракторларды және олардың базасында жасалған </w:t>
      </w:r>
      <w:r>
        <w:br/>
      </w:r>
      <w:r>
        <w:rPr>
          <w:rFonts w:ascii="Times New Roman"/>
          <w:b w:val="false"/>
          <w:i w:val="false"/>
          <w:color w:val="000000"/>
          <w:sz w:val="28"/>
        </w:rPr>
        <w:t xml:space="preserve">
өздігінен жүретін шассилер мен механизмдерді, </w:t>
      </w:r>
      <w:r>
        <w:br/>
      </w:r>
      <w:r>
        <w:rPr>
          <w:rFonts w:ascii="Times New Roman"/>
          <w:b w:val="false"/>
          <w:i w:val="false"/>
          <w:color w:val="000000"/>
          <w:sz w:val="28"/>
        </w:rPr>
        <w:t xml:space="preserve">
монтаждалған арнайы жабдығы бар механизмдерді </w:t>
      </w:r>
      <w:r>
        <w:br/>
      </w:r>
      <w:r>
        <w:rPr>
          <w:rFonts w:ascii="Times New Roman"/>
          <w:b w:val="false"/>
          <w:i w:val="false"/>
          <w:color w:val="000000"/>
          <w:sz w:val="28"/>
        </w:rPr>
        <w:t>
қоса алғанда,олардың тіркемелерінің, өздігінен</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механизмдерінің,  </w:t>
      </w:r>
      <w:r>
        <w:br/>
      </w:r>
      <w:r>
        <w:rPr>
          <w:rFonts w:ascii="Times New Roman"/>
          <w:b w:val="false"/>
          <w:i w:val="false"/>
          <w:color w:val="000000"/>
          <w:sz w:val="28"/>
        </w:rPr>
        <w:t xml:space="preserve">
сондай-ақ жүріп өту мүмкіндігі жоғары арнайы  </w:t>
      </w:r>
      <w:r>
        <w:br/>
      </w:r>
      <w:r>
        <w:rPr>
          <w:rFonts w:ascii="Times New Roman"/>
          <w:b w:val="false"/>
          <w:i w:val="false"/>
          <w:color w:val="000000"/>
          <w:sz w:val="28"/>
        </w:rPr>
        <w:t xml:space="preserve">
машиналардың кепілін тіркеу және мемлекеттік  </w:t>
      </w:r>
      <w:r>
        <w:br/>
      </w:r>
      <w:r>
        <w:rPr>
          <w:rFonts w:ascii="Times New Roman"/>
          <w:b w:val="false"/>
          <w:i w:val="false"/>
          <w:color w:val="000000"/>
          <w:sz w:val="28"/>
        </w:rPr>
        <w:t xml:space="preserve">
тіркеу туралы куәлік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тіркеуші органның атауы</w:t>
      </w:r>
    </w:p>
    <w:p>
      <w:pPr>
        <w:spacing w:after="0"/>
        <w:ind w:left="0"/>
        <w:jc w:val="left"/>
      </w:pPr>
      <w:r>
        <w:rPr>
          <w:rFonts w:ascii="Times New Roman"/>
          <w:b/>
          <w:i w:val="false"/>
          <w:color w:val="000000"/>
        </w:rPr>
        <w:t xml:space="preserve"> ____ өтініш</w:t>
      </w:r>
    </w:p>
    <w:p>
      <w:pPr>
        <w:spacing w:after="0"/>
        <w:ind w:left="0"/>
        <w:jc w:val="both"/>
      </w:pPr>
      <w:r>
        <w:rPr>
          <w:rFonts w:ascii="Times New Roman"/>
          <w:b w:val="false"/>
          <w:i w:val="false"/>
          <w:color w:val="000000"/>
          <w:sz w:val="28"/>
        </w:rPr>
        <w:t>Кепілге беруші</w:t>
      </w:r>
      <w:r>
        <w:br/>
      </w:r>
      <w:r>
        <w:rPr>
          <w:rFonts w:ascii="Times New Roman"/>
          <w:b w:val="false"/>
          <w:i w:val="false"/>
          <w:color w:val="000000"/>
          <w:sz w:val="28"/>
        </w:rPr>
        <w:t>
Жеке тұлғаның тегі, аты, әкесінің аты, тұрғылықты жері, туған жылы</w:t>
      </w:r>
      <w:r>
        <w:br/>
      </w:r>
      <w:r>
        <w:rPr>
          <w:rFonts w:ascii="Times New Roman"/>
          <w:b w:val="false"/>
          <w:i w:val="false"/>
          <w:color w:val="000000"/>
          <w:sz w:val="28"/>
        </w:rPr>
        <w:t>
мен күні;</w:t>
      </w:r>
      <w:r>
        <w:br/>
      </w:r>
      <w:r>
        <w:rPr>
          <w:rFonts w:ascii="Times New Roman"/>
          <w:b w:val="false"/>
          <w:i w:val="false"/>
          <w:color w:val="000000"/>
          <w:sz w:val="28"/>
        </w:rPr>
        <w:t>
заңды тұлғаның атауы, орналасқан жері: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 түрі _____ сериясы ________ № _______</w:t>
      </w:r>
      <w:r>
        <w:br/>
      </w:r>
      <w:r>
        <w:rPr>
          <w:rFonts w:ascii="Times New Roman"/>
          <w:b w:val="false"/>
          <w:i w:val="false"/>
          <w:color w:val="000000"/>
          <w:sz w:val="28"/>
        </w:rPr>
        <w:t>
берілді _______________________________________ берілген күні _______</w:t>
      </w:r>
      <w:r>
        <w:br/>
      </w:r>
      <w:r>
        <w:rPr>
          <w:rFonts w:ascii="Times New Roman"/>
          <w:b w:val="false"/>
          <w:i w:val="false"/>
          <w:color w:val="000000"/>
          <w:sz w:val="28"/>
        </w:rPr>
        <w:t>
             (құжат берген органның атауы)</w:t>
      </w:r>
      <w:r>
        <w:br/>
      </w:r>
      <w:r>
        <w:rPr>
          <w:rFonts w:ascii="Times New Roman"/>
          <w:b w:val="false"/>
          <w:i w:val="false"/>
          <w:color w:val="000000"/>
          <w:sz w:val="28"/>
        </w:rPr>
        <w:t>
Пошта мекенжайы, телефоны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(өкілеттікті растайтын құжат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атынан әрекет</w:t>
      </w:r>
      <w:r>
        <w:br/>
      </w:r>
      <w:r>
        <w:rPr>
          <w:rFonts w:ascii="Times New Roman"/>
          <w:b w:val="false"/>
          <w:i w:val="false"/>
          <w:color w:val="000000"/>
          <w:sz w:val="28"/>
        </w:rPr>
        <w:t>
ететін ______________________________________________________________</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Кепіл ұстаушы</w:t>
      </w:r>
      <w:r>
        <w:br/>
      </w:r>
      <w:r>
        <w:rPr>
          <w:rFonts w:ascii="Times New Roman"/>
          <w:b w:val="false"/>
          <w:i w:val="false"/>
          <w:color w:val="000000"/>
          <w:sz w:val="28"/>
        </w:rPr>
        <w:t>
Жеке тұлғаның тегі, аты, әкесінің аты, туған жылы мен күні; заңды</w:t>
      </w:r>
      <w:r>
        <w:br/>
      </w:r>
      <w:r>
        <w:rPr>
          <w:rFonts w:ascii="Times New Roman"/>
          <w:b w:val="false"/>
          <w:i w:val="false"/>
          <w:color w:val="000000"/>
          <w:sz w:val="28"/>
        </w:rPr>
        <w:t>
тұлғаның атауы,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 түрі __________ сериясы _____ № _____</w:t>
      </w:r>
      <w:r>
        <w:br/>
      </w:r>
      <w:r>
        <w:rPr>
          <w:rFonts w:ascii="Times New Roman"/>
          <w:b w:val="false"/>
          <w:i w:val="false"/>
          <w:color w:val="000000"/>
          <w:sz w:val="28"/>
        </w:rPr>
        <w:t>
берілді _________________________________ берілген күні _____________</w:t>
      </w:r>
      <w:r>
        <w:br/>
      </w:r>
      <w:r>
        <w:rPr>
          <w:rFonts w:ascii="Times New Roman"/>
          <w:b w:val="false"/>
          <w:i w:val="false"/>
          <w:color w:val="000000"/>
          <w:sz w:val="28"/>
        </w:rPr>
        <w:t>
          (құжат берген органның атауы)</w:t>
      </w:r>
      <w:r>
        <w:br/>
      </w:r>
      <w:r>
        <w:rPr>
          <w:rFonts w:ascii="Times New Roman"/>
          <w:b w:val="false"/>
          <w:i w:val="false"/>
          <w:color w:val="000000"/>
          <w:sz w:val="28"/>
        </w:rPr>
        <w:t>
Пошта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(өкілдікті растайтын құжат деректемелері)</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ететін ______________________________________________________________</w:t>
      </w:r>
      <w:r>
        <w:br/>
      </w: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Жылжымалы мүліктің кепіл шартын тіркеуіңізді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жасалған күні __________________________________________________</w:t>
      </w:r>
      <w:r>
        <w:br/>
      </w:r>
      <w:r>
        <w:rPr>
          <w:rFonts w:ascii="Times New Roman"/>
          <w:b w:val="false"/>
          <w:i w:val="false"/>
          <w:color w:val="000000"/>
          <w:sz w:val="28"/>
        </w:rPr>
        <w:t>
Шарт жасалған жер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қойылатын зат туралы мәліметтер (жылжымалы мүліктің</w:t>
      </w:r>
      <w:r>
        <w:br/>
      </w:r>
      <w:r>
        <w:rPr>
          <w:rFonts w:ascii="Times New Roman"/>
          <w:b w:val="false"/>
          <w:i w:val="false"/>
          <w:color w:val="000000"/>
          <w:sz w:val="28"/>
        </w:rPr>
        <w:t>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етілген міндеттеменің ақшалай баламасы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Шарттың қолданылу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қойылған мүлік кімнің кепілдігінде және пайдалануында</w:t>
      </w:r>
      <w:r>
        <w:br/>
      </w:r>
      <w:r>
        <w:rPr>
          <w:rFonts w:ascii="Times New Roman"/>
          <w:b w:val="false"/>
          <w:i w:val="false"/>
          <w:color w:val="000000"/>
          <w:sz w:val="28"/>
        </w:rPr>
        <w:t>
қалады:</w:t>
      </w:r>
      <w:r>
        <w:br/>
      </w:r>
      <w:r>
        <w:rPr>
          <w:rFonts w:ascii="Times New Roman"/>
          <w:b w:val="false"/>
          <w:i w:val="false"/>
          <w:color w:val="000000"/>
          <w:sz w:val="28"/>
        </w:rPr>
        <w:t>
Кепіл беруші _____________ кепіл ұстаушы ____________________________</w:t>
      </w:r>
      <w:r>
        <w:br/>
      </w:r>
      <w:r>
        <w:rPr>
          <w:rFonts w:ascii="Times New Roman"/>
          <w:b w:val="false"/>
          <w:i w:val="false"/>
          <w:color w:val="000000"/>
          <w:sz w:val="28"/>
        </w:rPr>
        <w:t>
Пайдалану мүмкіндігі: Бар Жоқ</w:t>
      </w:r>
      <w:r>
        <w:br/>
      </w:r>
      <w:r>
        <w:rPr>
          <w:rFonts w:ascii="Times New Roman"/>
          <w:b w:val="false"/>
          <w:i w:val="false"/>
          <w:color w:val="000000"/>
          <w:sz w:val="28"/>
        </w:rPr>
        <w:t>
Кепілді қайта салу туралы мәліметтер:          Бар         Жоқ</w:t>
      </w:r>
      <w:r>
        <w:br/>
      </w:r>
      <w:r>
        <w:rPr>
          <w:rFonts w:ascii="Times New Roman"/>
          <w:b w:val="false"/>
          <w:i w:val="false"/>
          <w:color w:val="000000"/>
          <w:sz w:val="28"/>
        </w:rPr>
        <w:t>
(керек емесін сызып тастау қажет)</w:t>
      </w:r>
      <w:r>
        <w:br/>
      </w:r>
      <w:r>
        <w:rPr>
          <w:rFonts w:ascii="Times New Roman"/>
          <w:b w:val="false"/>
          <w:i w:val="false"/>
          <w:color w:val="000000"/>
          <w:sz w:val="28"/>
        </w:rPr>
        <w:t>
Өтінішке қоса беріледі (құжаттың атауы, сериясы, нөмірі, қашан және</w:t>
      </w:r>
      <w:r>
        <w:br/>
      </w:r>
      <w:r>
        <w:rPr>
          <w:rFonts w:ascii="Times New Roman"/>
          <w:b w:val="false"/>
          <w:i w:val="false"/>
          <w:color w:val="000000"/>
          <w:sz w:val="28"/>
        </w:rPr>
        <w:t>
кім берді)</w:t>
      </w:r>
      <w:r>
        <w:br/>
      </w:r>
      <w:r>
        <w:rPr>
          <w:rFonts w:ascii="Times New Roman"/>
          <w:b w:val="false"/>
          <w:i w:val="false"/>
          <w:color w:val="000000"/>
          <w:sz w:val="28"/>
        </w:rPr>
        <w:t>
1. Төлем туралы құжат: түрі ______________ № ________________________</w:t>
      </w:r>
      <w:r>
        <w:br/>
      </w:r>
      <w:r>
        <w:rPr>
          <w:rFonts w:ascii="Times New Roman"/>
          <w:b w:val="false"/>
          <w:i w:val="false"/>
          <w:color w:val="000000"/>
          <w:sz w:val="28"/>
        </w:rPr>
        <w:t>
______________________________________________________________ сомасы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7"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End w:id="12"/>
    <w:bookmarkStart w:name="z38" w:id="13"/>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
шассилермен механизмдерді, өздігінен жүретін ауыл шаруашылығы,</w:t>
      </w:r>
      <w:r>
        <w:br/>
      </w:r>
      <w:r>
        <w:rPr>
          <w:rFonts w:ascii="Times New Roman"/>
          <w:b/>
          <w:i w:val="false"/>
          <w:color w:val="000000"/>
        </w:rPr>
        <w:t>
мелиоративтік және жол-құрылыс машиналары мен механизмдерін,</w:t>
      </w:r>
      <w:r>
        <w:br/>
      </w:r>
      <w:r>
        <w:rPr>
          <w:rFonts w:ascii="Times New Roman"/>
          <w:b/>
          <w:i w:val="false"/>
          <w:color w:val="000000"/>
        </w:rPr>
        <w:t>
сондай-ақ жүріп өту мүмкіндігі жоғары арнайы машиналарды</w:t>
      </w:r>
      <w:r>
        <w:br/>
      </w:r>
      <w:r>
        <w:rPr>
          <w:rFonts w:ascii="Times New Roman"/>
          <w:b/>
          <w:i w:val="false"/>
          <w:color w:val="000000"/>
        </w:rPr>
        <w:t>
жүргізу құқығына куәліктер беру» мемлекеттік көрсетілетін</w:t>
      </w:r>
      <w:r>
        <w:br/>
      </w:r>
      <w:r>
        <w:rPr>
          <w:rFonts w:ascii="Times New Roman"/>
          <w:b/>
          <w:i w:val="false"/>
          <w:color w:val="000000"/>
        </w:rPr>
        <w:t>
қызмет стандарты</w:t>
      </w:r>
    </w:p>
    <w:bookmarkEnd w:id="13"/>
    <w:bookmarkStart w:name="z39" w:id="14"/>
    <w:p>
      <w:pPr>
        <w:spacing w:after="0"/>
        <w:ind w:left="0"/>
        <w:jc w:val="left"/>
      </w:pPr>
      <w:r>
        <w:rPr>
          <w:rFonts w:ascii="Times New Roman"/>
          <w:b/>
          <w:i w:val="false"/>
          <w:color w:val="000000"/>
        </w:rPr>
        <w:t xml:space="preserve"> 
1. Жалпы ережелер</w:t>
      </w:r>
    </w:p>
    <w:bookmarkEnd w:id="14"/>
    <w:bookmarkStart w:name="z40" w:id="15"/>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жергілікті атқарушы органдар (облыстың, Астана және Алматы қалалары, ауданның, облыстық маңызы бар қаланың)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сондай-ақ www.e.gov.kz «электрондық үкімет» веб-порталы (бұдан әрі – портал) арқылы көрсетіледі.</w:t>
      </w:r>
    </w:p>
    <w:bookmarkEnd w:id="15"/>
    <w:bookmarkStart w:name="z43" w:id="16"/>
    <w:p>
      <w:pPr>
        <w:spacing w:after="0"/>
        <w:ind w:left="0"/>
        <w:jc w:val="left"/>
      </w:pPr>
      <w:r>
        <w:rPr>
          <w:rFonts w:ascii="Times New Roman"/>
          <w:b/>
          <w:i w:val="false"/>
          <w:color w:val="000000"/>
        </w:rPr>
        <w:t xml:space="preserve"> 
2. Мемлекеттік қызметті көрсету тәртібі</w:t>
      </w:r>
    </w:p>
    <w:bookmarkEnd w:id="16"/>
    <w:bookmarkStart w:name="z44" w:id="1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жүгінген кезде:</w:t>
      </w:r>
      <w:r>
        <w:br/>
      </w:r>
      <w:r>
        <w:rPr>
          <w:rFonts w:ascii="Times New Roman"/>
          <w:b w:val="false"/>
          <w:i w:val="false"/>
          <w:color w:val="000000"/>
          <w:sz w:val="28"/>
        </w:rPr>
        <w:t>
      көрсетілетін қызметті алушы осы мемлекеттiк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тапсырған кезден бастап – 2 (екі) жұмыс күні ішінде;</w:t>
      </w:r>
      <w:r>
        <w:br/>
      </w:r>
      <w:r>
        <w:rPr>
          <w:rFonts w:ascii="Times New Roman"/>
          <w:b w:val="false"/>
          <w:i w:val="false"/>
          <w:color w:val="000000"/>
          <w:sz w:val="28"/>
        </w:rPr>
        <w:t>
      көрсетілетін қызметті беруші жүгінген жерде куәлік беру туралы мәлімет болмаған жағдайда – көрсетілетін қызметті алушының құжаттарын қабылдаған кезден бастап 15 (он бес) жұмыс күні ішінде (телнұсқаны алу үшін);</w:t>
      </w:r>
      <w:r>
        <w:br/>
      </w:r>
      <w:r>
        <w:rPr>
          <w:rFonts w:ascii="Times New Roman"/>
          <w:b w:val="false"/>
          <w:i w:val="false"/>
          <w:color w:val="000000"/>
          <w:sz w:val="28"/>
        </w:rPr>
        <w:t>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көрсетілетін қызметті алушыға қызмет көрсетудің рұқсат етілетін ең ұзақ уақыты – 30 (отыз) минуттан аспайды;</w:t>
      </w:r>
      <w:r>
        <w:br/>
      </w:r>
      <w:r>
        <w:rPr>
          <w:rFonts w:ascii="Times New Roman"/>
          <w:b w:val="false"/>
          <w:i w:val="false"/>
          <w:color w:val="000000"/>
          <w:sz w:val="28"/>
        </w:rPr>
        <w:t>
      2) порталда – екі жұмыс күні ішінде;</w:t>
      </w:r>
      <w:r>
        <w:br/>
      </w:r>
      <w:r>
        <w:rPr>
          <w:rFonts w:ascii="Times New Roman"/>
          <w:b w:val="false"/>
          <w:i w:val="false"/>
          <w:color w:val="000000"/>
          <w:sz w:val="28"/>
        </w:rPr>
        <w:t>
      көрсетілетін қызметті беруші жүгінген жерде куәлік беру туралы мәлімет болмаған жағдайда – көрсетілетін қызметті алушының құжаттарын қабылдаған кезден бастап 15 (он бес) жұмыс күні ішінде (телнұсқаны алу үшін).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беру, тракторшы-машинист куәлігінің телнұсқасын қағаз нысанда беру;</w:t>
      </w:r>
      <w:r>
        <w:br/>
      </w:r>
      <w:r>
        <w:rPr>
          <w:rFonts w:ascii="Times New Roman"/>
          <w:b w:val="false"/>
          <w:i w:val="false"/>
          <w:color w:val="000000"/>
          <w:sz w:val="28"/>
        </w:rPr>
        <w:t>
      2) порталда –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жеке тұлғаларға көрсетіледі.</w:t>
      </w:r>
      <w:r>
        <w:br/>
      </w:r>
      <w:r>
        <w:rPr>
          <w:rFonts w:ascii="Times New Roman"/>
          <w:b w:val="false"/>
          <w:i w:val="false"/>
          <w:color w:val="000000"/>
          <w:sz w:val="28"/>
        </w:rPr>
        <w:t>
      Мемлекеттік қызметті көрсеткені үшін көрсетілетін қызметті алушы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мемлекеттік баж төлейді.</w:t>
      </w:r>
      <w:r>
        <w:br/>
      </w:r>
      <w:r>
        <w:rPr>
          <w:rFonts w:ascii="Times New Roman"/>
          <w:b w:val="false"/>
          <w:i w:val="false"/>
          <w:color w:val="000000"/>
          <w:sz w:val="28"/>
        </w:rPr>
        <w:t>
      Мемлекеттік баж мөлшері мемлекеттік бажды төлеу күніне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50 пайызын құрайды.</w:t>
      </w:r>
      <w:r>
        <w:br/>
      </w:r>
      <w:r>
        <w:rPr>
          <w:rFonts w:ascii="Times New Roman"/>
          <w:b w:val="false"/>
          <w:i w:val="false"/>
          <w:color w:val="000000"/>
          <w:sz w:val="28"/>
        </w:rPr>
        <w:t>
      Өтінішті қағаз түрінде берген жағдайда мемлекеттік бажды төлеу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Мемлекеттік көрсетілетін қызметті алуға электрондық сұрау салуды портал арқылы берген жағдайда, көрсетілетін қызметті алушы мемлекеттік бажды төлеу туралы түбіртектің электрондық көшірмесін қоса бере алады не «электрондық үкіметтің» төлем шлюзі (бұдан әрі – ЭҮТШ) арқылы төлемді жүргізе алады.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 жұмыс кестесі:</w:t>
      </w:r>
      <w:r>
        <w:br/>
      </w:r>
      <w:r>
        <w:rPr>
          <w:rFonts w:ascii="Times New Roman"/>
          <w:b w:val="false"/>
          <w:i w:val="false"/>
          <w:color w:val="000000"/>
          <w:sz w:val="28"/>
        </w:rPr>
        <w:t>
      1) көрсетілетін қызметті берушіге жүгінген кезде – Қазақстан Республикасының еңбек заңнамасына сәйкес демалыс және мереке күндерінен басқа күндері, 13.00-ден 14.30-ға дейінгі түскі үзіліспен дүйсенбіден бастап жұманы қоса алғанда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(құжаттарды қабылдау бөлігінде)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немесе оның өкілі (нотариат куәландырған сенімхат бойынша) мынадай құжаттарды:</w:t>
      </w:r>
      <w:r>
        <w:br/>
      </w:r>
      <w:r>
        <w:rPr>
          <w:rFonts w:ascii="Times New Roman"/>
          <w:b w:val="false"/>
          <w:i w:val="false"/>
          <w:color w:val="000000"/>
          <w:sz w:val="28"/>
        </w:rPr>
        <w:t>
      1) көрсетілетін қызметті берушіге жүгінген жағдайда:</w:t>
      </w:r>
      <w:r>
        <w:br/>
      </w:r>
      <w:r>
        <w:rPr>
          <w:rFonts w:ascii="Times New Roman"/>
          <w:b w:val="false"/>
          <w:i w:val="false"/>
          <w:color w:val="000000"/>
          <w:sz w:val="28"/>
        </w:rPr>
        <w:t>
      осы мемлекеттiк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тиісті санаттар бағдарламасы бойынша оқудан өткені туралы куәліктің түпнұсқасы мен көшірмесі немесе «ауыл шаруашылығын механикаландыру» біліктілігін растайтын дипломның түпнұсқасымен көшірмесін (құжаттың түпнұсқасы мен көшірмесі салыстырып тексерілгеннен кейін түпнұсқа көрсетілетін қызметті алушыға қайтарылады);</w:t>
      </w:r>
      <w:r>
        <w:br/>
      </w:r>
      <w:r>
        <w:rPr>
          <w:rFonts w:ascii="Times New Roman"/>
          <w:b w:val="false"/>
          <w:i w:val="false"/>
          <w:color w:val="000000"/>
          <w:sz w:val="28"/>
        </w:rPr>
        <w:t>
      белгіленген үлгідегі медициналық анықтаманы (медициналық анықтама бланкілерін Қазақстан Республикасы Денсаулық сақтау министрлігінің медициналық мекемелері береді);</w:t>
      </w:r>
      <w:r>
        <w:br/>
      </w:r>
      <w:r>
        <w:rPr>
          <w:rFonts w:ascii="Times New Roman"/>
          <w:b w:val="false"/>
          <w:i w:val="false"/>
          <w:color w:val="000000"/>
          <w:sz w:val="28"/>
        </w:rPr>
        <w:t>
      куәлікті беру үшін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мемлекеттік бажды төлеу туралы құжатты;</w:t>
      </w:r>
      <w:r>
        <w:br/>
      </w:r>
      <w:r>
        <w:rPr>
          <w:rFonts w:ascii="Times New Roman"/>
          <w:b w:val="false"/>
          <w:i w:val="false"/>
          <w:color w:val="000000"/>
          <w:sz w:val="28"/>
        </w:rPr>
        <w:t>
      көрсетілетін қызметті алушының жеке басы мен тұратын жерін куәландыратын құжаттардың көшірмесін;</w:t>
      </w:r>
      <w:r>
        <w:br/>
      </w:r>
      <w:r>
        <w:rPr>
          <w:rFonts w:ascii="Times New Roman"/>
          <w:b w:val="false"/>
          <w:i w:val="false"/>
          <w:color w:val="000000"/>
          <w:sz w:val="28"/>
        </w:rPr>
        <w:t>
      төменгі сол жақ бұрышында ақ немесе түрлі түсті фоны бар мөлшері 3,5х4,5 см фотосуретті;</w:t>
      </w:r>
      <w:r>
        <w:br/>
      </w:r>
      <w:r>
        <w:rPr>
          <w:rFonts w:ascii="Times New Roman"/>
          <w:b w:val="false"/>
          <w:i w:val="false"/>
          <w:color w:val="000000"/>
          <w:sz w:val="28"/>
        </w:rPr>
        <w:t>
      жоғары, техникалық және кәсіптік білім беру оқу орындарын (арнайы оқу орындарын, кәсіптік орта оқу орындарын) «ауыл шаруашылығын механикаландыру» мамандығы бойынша бітірген адамдарды қоспағанда, оқу ұйымының емтихан комиссиясы хаттамасының көшірмесін;</w:t>
      </w:r>
      <w:r>
        <w:br/>
      </w:r>
      <w:r>
        <w:rPr>
          <w:rFonts w:ascii="Times New Roman"/>
          <w:b w:val="false"/>
          <w:i w:val="false"/>
          <w:color w:val="000000"/>
          <w:sz w:val="28"/>
        </w:rPr>
        <w:t>
      «қаршаналарды, квадроциклдерді жүргізуге рұқсат» деген жазбасы бар куәлікті алу үшін:</w:t>
      </w:r>
      <w:r>
        <w:br/>
      </w:r>
      <w:r>
        <w:rPr>
          <w:rFonts w:ascii="Times New Roman"/>
          <w:b w:val="false"/>
          <w:i w:val="false"/>
          <w:color w:val="000000"/>
          <w:sz w:val="28"/>
        </w:rPr>
        <w:t>
      осы мемлекеттiк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«А» және «В» немесе «Б» және «В» рұқсат беру санаттары бар тракторшы-машинист куәлігінің түпнұсқасы мен көшірмесін немесе «А» рұқсат беру санаты бар жүргізуші куәлігін;</w:t>
      </w:r>
      <w:r>
        <w:br/>
      </w:r>
      <w:r>
        <w:rPr>
          <w:rFonts w:ascii="Times New Roman"/>
          <w:b w:val="false"/>
          <w:i w:val="false"/>
          <w:color w:val="000000"/>
          <w:sz w:val="28"/>
        </w:rPr>
        <w:t>
      куәлікті беру үшін мемлекеттік баждың төленгені туралы түбіртекті;</w:t>
      </w:r>
      <w:r>
        <w:br/>
      </w:r>
      <w:r>
        <w:rPr>
          <w:rFonts w:ascii="Times New Roman"/>
          <w:b w:val="false"/>
          <w:i w:val="false"/>
          <w:color w:val="000000"/>
          <w:sz w:val="28"/>
        </w:rPr>
        <w:t>
      көрсетілетін қызметті алушының жеке басы мен тұратын жерін куәландыратын құжаттардың көшірмесін;</w:t>
      </w:r>
      <w:r>
        <w:br/>
      </w:r>
      <w:r>
        <w:rPr>
          <w:rFonts w:ascii="Times New Roman"/>
          <w:b w:val="false"/>
          <w:i w:val="false"/>
          <w:color w:val="000000"/>
          <w:sz w:val="28"/>
        </w:rPr>
        <w:t>
      төменгі сол жақ бұрышында ақ немесе түрлі түсті фоны бар мөлшері 3,5х4,5 см фотосуретті ұсынады.</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кіріс нөмірін;</w:t>
      </w:r>
      <w:r>
        <w:br/>
      </w:r>
      <w:r>
        <w:rPr>
          <w:rFonts w:ascii="Times New Roman"/>
          <w:b w:val="false"/>
          <w:i w:val="false"/>
          <w:color w:val="000000"/>
          <w:sz w:val="28"/>
        </w:rPr>
        <w:t>
      тіркеу мерзімін;</w:t>
      </w:r>
      <w:r>
        <w:br/>
      </w:r>
      <w:r>
        <w:rPr>
          <w:rFonts w:ascii="Times New Roman"/>
          <w:b w:val="false"/>
          <w:i w:val="false"/>
          <w:color w:val="000000"/>
          <w:sz w:val="28"/>
        </w:rPr>
        <w:t>
      өтінішті қабылдаған лауазымды адамның тегі мен аты-жөнін;</w:t>
      </w:r>
      <w:r>
        <w:br/>
      </w:r>
      <w:r>
        <w:rPr>
          <w:rFonts w:ascii="Times New Roman"/>
          <w:b w:val="false"/>
          <w:i w:val="false"/>
          <w:color w:val="000000"/>
          <w:sz w:val="28"/>
        </w:rPr>
        <w:t>
      мемлекеттік көрсетілетін қызметті алатын күні және құжаттар беру орнын көрсете отырып, тіркелген өтініштің көшірмесі беріледі;</w:t>
      </w:r>
      <w:r>
        <w:br/>
      </w:r>
      <w:r>
        <w:rPr>
          <w:rFonts w:ascii="Times New Roman"/>
          <w:b w:val="false"/>
          <w:i w:val="false"/>
          <w:color w:val="000000"/>
          <w:sz w:val="28"/>
        </w:rPr>
        <w:t>
      2) порталға жүгінген жағдайда:</w:t>
      </w:r>
      <w:r>
        <w:br/>
      </w:r>
      <w:r>
        <w:rPr>
          <w:rFonts w:ascii="Times New Roman"/>
          <w:b w:val="false"/>
          <w:i w:val="false"/>
          <w:color w:val="000000"/>
          <w:sz w:val="28"/>
        </w:rPr>
        <w:t>
      көрсетілетін қызметті алушының ЭЦҚ-сымен куәландырылған электрондық құжат нысандағы сұрау салу;</w:t>
      </w:r>
      <w:r>
        <w:br/>
      </w:r>
      <w:r>
        <w:rPr>
          <w:rFonts w:ascii="Times New Roman"/>
          <w:b w:val="false"/>
          <w:i w:val="false"/>
          <w:color w:val="000000"/>
          <w:sz w:val="28"/>
        </w:rPr>
        <w:t>
      тиісті санаттар бағдарламасы бойынша оқудан өткені туралы куәліктің түпнұсқасы мен көшірмесі немесе «ауыл шаруашылығын механикаландыру» біліктілігін растайтын дипломның түпнұсқасымен көшірмесін (құжаттың түпнұсқасы мен көшірмесі салыстырып тексерілгеннен кейін түпнұсқа көрсетілетін қызметті алушыға қайтарылады);</w:t>
      </w:r>
      <w:r>
        <w:br/>
      </w:r>
      <w:r>
        <w:rPr>
          <w:rFonts w:ascii="Times New Roman"/>
          <w:b w:val="false"/>
          <w:i w:val="false"/>
          <w:color w:val="000000"/>
          <w:sz w:val="28"/>
        </w:rPr>
        <w:t>
      белгіленген үлгідегі медициналық анықтаманы (медициналық анықтама бланкілерін Қазақстан Республикасы Денсаулық сақтау министрлігінің медициналық мекемелері береді);</w:t>
      </w:r>
      <w:r>
        <w:br/>
      </w:r>
      <w:r>
        <w:rPr>
          <w:rFonts w:ascii="Times New Roman"/>
          <w:b w:val="false"/>
          <w:i w:val="false"/>
          <w:color w:val="000000"/>
          <w:sz w:val="28"/>
        </w:rPr>
        <w:t>
      куәлікті беру үшін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мемлекеттік бажды төлеу туралы түбіртек – электрондық көшірмесін;</w:t>
      </w:r>
      <w:r>
        <w:br/>
      </w:r>
      <w:r>
        <w:rPr>
          <w:rFonts w:ascii="Times New Roman"/>
          <w:b w:val="false"/>
          <w:i w:val="false"/>
          <w:color w:val="000000"/>
          <w:sz w:val="28"/>
        </w:rPr>
        <w:t>
      көрсетілетін қызметті алушының жеке басы мен тұратын жерін куәландыратын құжаттардың көшірмесін;</w:t>
      </w:r>
      <w:r>
        <w:br/>
      </w:r>
      <w:r>
        <w:rPr>
          <w:rFonts w:ascii="Times New Roman"/>
          <w:b w:val="false"/>
          <w:i w:val="false"/>
          <w:color w:val="000000"/>
          <w:sz w:val="28"/>
        </w:rPr>
        <w:t>
      төменгі сол жақ бұрышында ақ немесе түрлі түсті фоны бар мөлшері 3,5х4,5 см фотосуретті;</w:t>
      </w:r>
      <w:r>
        <w:br/>
      </w:r>
      <w:r>
        <w:rPr>
          <w:rFonts w:ascii="Times New Roman"/>
          <w:b w:val="false"/>
          <w:i w:val="false"/>
          <w:color w:val="000000"/>
          <w:sz w:val="28"/>
        </w:rPr>
        <w:t>
      жоғары, техникалық және кәсіптік білім беру оқу орындарын (арнайы оқу орындарын, орта кәсіптік оқу орындарын) «ауыл шаруашылығын механикаландыру» мамандығы бойынша бітірген адамдарды қоспағанда, оқу ұйымының емтихан комиссиясы хаттамасының көшірмесін;</w:t>
      </w:r>
      <w:r>
        <w:br/>
      </w:r>
      <w:r>
        <w:rPr>
          <w:rFonts w:ascii="Times New Roman"/>
          <w:b w:val="false"/>
          <w:i w:val="false"/>
          <w:color w:val="000000"/>
          <w:sz w:val="28"/>
        </w:rPr>
        <w:t>
      «қаршаналарды, квадроциклдерді жүргізуге рұқсат» деген жазбасы бар куәлік алу үшін:</w:t>
      </w:r>
      <w:r>
        <w:br/>
      </w:r>
      <w:r>
        <w:rPr>
          <w:rFonts w:ascii="Times New Roman"/>
          <w:b w:val="false"/>
          <w:i w:val="false"/>
          <w:color w:val="000000"/>
          <w:sz w:val="28"/>
        </w:rPr>
        <w:t>
      осы мемлекеттiк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«А» және «В» немесе «Б» және «В» рұқсат беру санаттары бар тракторшы-машинист куәлігінің түпнұсқасы мен көшірмесін немесе «А» рұқсат беру санаты бар жүргізуші куәлігін;</w:t>
      </w:r>
      <w:r>
        <w:br/>
      </w:r>
      <w:r>
        <w:rPr>
          <w:rFonts w:ascii="Times New Roman"/>
          <w:b w:val="false"/>
          <w:i w:val="false"/>
          <w:color w:val="000000"/>
          <w:sz w:val="28"/>
        </w:rPr>
        <w:t>
      куәлікті беру үшін мемлекеттік бажды төлеу туралы түбіртекті;</w:t>
      </w:r>
      <w:r>
        <w:br/>
      </w:r>
      <w:r>
        <w:rPr>
          <w:rFonts w:ascii="Times New Roman"/>
          <w:b w:val="false"/>
          <w:i w:val="false"/>
          <w:color w:val="000000"/>
          <w:sz w:val="28"/>
        </w:rPr>
        <w:t>
      көрсетілетін қызметті алушының жеке басы мен тұратын жерін куәландыратын құжаттардың көшірмесін;</w:t>
      </w:r>
      <w:r>
        <w:br/>
      </w:r>
      <w:r>
        <w:rPr>
          <w:rFonts w:ascii="Times New Roman"/>
          <w:b w:val="false"/>
          <w:i w:val="false"/>
          <w:color w:val="000000"/>
          <w:sz w:val="28"/>
        </w:rPr>
        <w:t>
      төменгі сол жақ бұрышында ақ немесе түрлі түсті фоны бар мөлшері 3,5х4,5 см фотосуретті ұсынады.</w:t>
      </w:r>
    </w:p>
    <w:bookmarkEnd w:id="17"/>
    <w:bookmarkStart w:name="z50" w:id="18"/>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18"/>
    <w:bookmarkStart w:name="z51" w:id="19"/>
    <w:p>
      <w:pPr>
        <w:spacing w:after="0"/>
        <w:ind w:left="0"/>
        <w:jc w:val="both"/>
      </w:pPr>
      <w:r>
        <w:rPr>
          <w:rFonts w:ascii="Times New Roman"/>
          <w:b w:val="false"/>
          <w:i w:val="false"/>
          <w:color w:val="000000"/>
          <w:sz w:val="28"/>
        </w:rPr>
        <w:t>
      10. Көрсетілген мемлекеттік қызметтің нәтижелерімен келіспеген не дөрекі қызмет көрсетілген жағдайда, шағым көрсетілетін қызметті алушы немесе оның өкілі өтінім берген тиісті көрсетілетін қызметті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
      11. Шағым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көрсетілетін қызметті берушінің интернет-ресурсында орналасқан басшының блогына жүгіну арқылы беріледі.</w:t>
      </w:r>
      <w:r>
        <w:br/>
      </w:r>
      <w:r>
        <w:rPr>
          <w:rFonts w:ascii="Times New Roman"/>
          <w:b w:val="false"/>
          <w:i w:val="false"/>
          <w:color w:val="000000"/>
          <w:sz w:val="28"/>
        </w:rPr>
        <w:t>
</w:t>
      </w:r>
      <w:r>
        <w:rPr>
          <w:rFonts w:ascii="Times New Roman"/>
          <w:b w:val="false"/>
          <w:i w:val="false"/>
          <w:color w:val="000000"/>
          <w:sz w:val="28"/>
        </w:rPr>
        <w:t>
      12. Шағымдану тәртібі туралы ақпаратты мемлекеттік қызметтерді көрсету мәселелері жөніндегі бірыңғай байланыс орталығының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13. Қабылданған шағым көрсетілетін қызметті берушінің кеңсесінде тіркеледі.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Шағым құзыретіне шағымдағы мәселелерді шешу кіретін лауазымды адамның атына беріледі. Шағымда мемлекеттік көрсетілетін қызметті алушының тегі, аты, әкесінің аты, пошта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Шағым берген кезде әрекеттеріне немесе әрекетсіздіктеріне шағымданатын лауазымды адамдардың лауазымы, тегі және аты-жөні, жүгіну себептері және талаптар көрсетіледі.</w:t>
      </w:r>
      <w:r>
        <w:br/>
      </w:r>
      <w:r>
        <w:rPr>
          <w:rFonts w:ascii="Times New Roman"/>
          <w:b w:val="false"/>
          <w:i w:val="false"/>
          <w:color w:val="000000"/>
          <w:sz w:val="28"/>
        </w:rPr>
        <w:t>
      Шағымды қарау барысы туралы ақпаратты көрсетілетін қызметті беруші кеңсесінің лауазымды адамдарынан алуға болады.</w:t>
      </w:r>
      <w:r>
        <w:br/>
      </w:r>
      <w:r>
        <w:rPr>
          <w:rFonts w:ascii="Times New Roman"/>
          <w:b w:val="false"/>
          <w:i w:val="false"/>
          <w:color w:val="000000"/>
          <w:sz w:val="28"/>
        </w:rPr>
        <w:t>
      Шағымды портал арқылы жіберген кезде шағымның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заңнамасымен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14. Шағымдарды қарау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1) көрсетілетін қызметті берушінің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3) мемлекеттік қызметтер көрсету сапасын бағалау және бақылау жөніндегі уәкілетті органның, мемлекеттік орталық органының, облыстың, республикалық маңызы бар қаланың, астананың, ауданның, облыстық маңызы бар қаланың, аудандық маңызы бар қаланың жергілікті атқарушы органының шағымды қарау мерзімі:</w:t>
      </w:r>
      <w:r>
        <w:br/>
      </w:r>
      <w:r>
        <w:rPr>
          <w:rFonts w:ascii="Times New Roman"/>
          <w:b w:val="false"/>
          <w:i w:val="false"/>
          <w:color w:val="000000"/>
          <w:sz w:val="28"/>
        </w:rPr>
        <w:t>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қосымша ақпарат алу қажет болған жағдайларда он жұмыс күнінен аспайтын мерзімге ұзартылады.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(шағымды қағаз жеткізгіште берген кезде) немесе электрондық нысанда (шағымды электрондық түрде берген кезде) хабарлайды.</w:t>
      </w:r>
    </w:p>
    <w:bookmarkEnd w:id="19"/>
    <w:bookmarkStart w:name="z56" w:id="20"/>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20"/>
    <w:bookmarkStart w:name="z57" w:id="21"/>
    <w:p>
      <w:pPr>
        <w:spacing w:after="0"/>
        <w:ind w:left="0"/>
        <w:jc w:val="both"/>
      </w:pPr>
      <w:r>
        <w:rPr>
          <w:rFonts w:ascii="Times New Roman"/>
          <w:b w:val="false"/>
          <w:i w:val="false"/>
          <w:color w:val="000000"/>
          <w:sz w:val="28"/>
        </w:rPr>
        <w:t>
      15. Мемлекеттік көрсетілетін қызметті халықтың әлеуметтік жағынан әлсіз топтарына жататын адамдарға, олардың көрсетілетін қызметті берушіге жеке өздерінің келу мүмкіндігі болмаған кезде көрсетілетін қызметті алушының өкіліне берген нотариат куәландырған сенімхатты ұсынуы арқылы көрсетіледі.</w:t>
      </w:r>
      <w:r>
        <w:br/>
      </w:r>
      <w:r>
        <w:rPr>
          <w:rFonts w:ascii="Times New Roman"/>
          <w:b w:val="false"/>
          <w:i w:val="false"/>
          <w:color w:val="000000"/>
          <w:sz w:val="28"/>
        </w:rPr>
        <w:t>
      Мемлекеттік қызметті көрсету үшін күту және қажетті құжаттарды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w:t>
      </w:r>
      <w:r>
        <w:br/>
      </w:r>
      <w:r>
        <w:rPr>
          <w:rFonts w:ascii="Times New Roman"/>
          <w:b w:val="false"/>
          <w:i w:val="false"/>
          <w:color w:val="000000"/>
          <w:sz w:val="28"/>
        </w:rPr>
        <w:t>
      1) тиісті көрсетілетін қызметті берушінің интернет-ресурсында;</w:t>
      </w:r>
      <w:r>
        <w:br/>
      </w:r>
      <w:r>
        <w:rPr>
          <w:rFonts w:ascii="Times New Roman"/>
          <w:b w:val="false"/>
          <w:i w:val="false"/>
          <w:color w:val="000000"/>
          <w:sz w:val="28"/>
        </w:rPr>
        <w:t>
      2)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18. Көрсетілетін қызметті алушының порталдың «жеке кабинеті», сондай-ақ мемлекеттік қызмет көрсету мәселелері жөніндегі бірыңғай байланыс орталығы туралы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мәселелері жөніндегі анықтама қызметінің байланыс телефондары www.minagri.gov.kz интернет-ресурсында көрсетілген. Мемлекеттік қызмет көрсету мәселелері бойынша бірыңғай байланыс орталығы: 1414.</w:t>
      </w:r>
    </w:p>
    <w:bookmarkEnd w:id="21"/>
    <w:bookmarkStart w:name="z62" w:id="22"/>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машиналарымен механизмдерін,  </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22"/>
    <w:p>
      <w:pPr>
        <w:spacing w:after="0"/>
        <w:ind w:left="0"/>
        <w:jc w:val="both"/>
      </w:pPr>
      <w:r>
        <w:rPr>
          <w:rFonts w:ascii="Times New Roman"/>
          <w:b w:val="false"/>
          <w:i w:val="false"/>
          <w:color w:val="000000"/>
          <w:sz w:val="28"/>
        </w:rPr>
        <w:t>________________________________________________ инженер-инспекторына</w:t>
      </w:r>
      <w:r>
        <w:br/>
      </w:r>
      <w:r>
        <w:rPr>
          <w:rFonts w:ascii="Times New Roman"/>
          <w:b w:val="false"/>
          <w:i w:val="false"/>
          <w:color w:val="000000"/>
          <w:sz w:val="28"/>
        </w:rPr>
        <w:t>
                (облысы, ауданы)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Туған жылы және күні 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(республикасы, облысы, қаласы, ауданы)</w:t>
      </w:r>
      <w:r>
        <w:br/>
      </w:r>
      <w:r>
        <w:rPr>
          <w:rFonts w:ascii="Times New Roman"/>
          <w:b w:val="false"/>
          <w:i w:val="false"/>
          <w:color w:val="000000"/>
          <w:sz w:val="28"/>
        </w:rPr>
        <w:t>
_____________________________________________________________ тұратын</w:t>
      </w:r>
      <w:r>
        <w:br/>
      </w:r>
      <w:r>
        <w:rPr>
          <w:rFonts w:ascii="Times New Roman"/>
          <w:b w:val="false"/>
          <w:i w:val="false"/>
          <w:color w:val="000000"/>
          <w:sz w:val="28"/>
        </w:rPr>
        <w:t>
_________________________________________________________ лауазымында</w:t>
      </w:r>
      <w:r>
        <w:br/>
      </w:r>
      <w:r>
        <w:rPr>
          <w:rFonts w:ascii="Times New Roman"/>
          <w:b w:val="false"/>
          <w:i w:val="false"/>
          <w:color w:val="000000"/>
          <w:sz w:val="28"/>
        </w:rPr>
        <w:t>
______________________________________________________ жұмыс істейтін</w:t>
      </w:r>
      <w:r>
        <w:br/>
      </w:r>
      <w:r>
        <w:rPr>
          <w:rFonts w:ascii="Times New Roman"/>
          <w:b w:val="false"/>
          <w:i w:val="false"/>
          <w:color w:val="000000"/>
          <w:sz w:val="28"/>
        </w:rPr>
        <w:t>
Паспортының сериясы (жеке куәліктің) ______ № _______________________</w:t>
      </w:r>
      <w:r>
        <w:br/>
      </w:r>
      <w:r>
        <w:rPr>
          <w:rFonts w:ascii="Times New Roman"/>
          <w:b w:val="false"/>
          <w:i w:val="false"/>
          <w:color w:val="000000"/>
          <w:sz w:val="28"/>
        </w:rPr>
        <w:t>
______________________________________________________________ берген</w:t>
      </w:r>
      <w:r>
        <w:br/>
      </w:r>
      <w:r>
        <w:rPr>
          <w:rFonts w:ascii="Times New Roman"/>
          <w:b w:val="false"/>
          <w:i w:val="false"/>
          <w:color w:val="000000"/>
          <w:sz w:val="28"/>
        </w:rPr>
        <w:t>
                     (кім және қашан)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Тракторшы куәлігін беруді, ауыстыруды, телнұсқасын беруді</w:t>
      </w:r>
      <w:r>
        <w:br/>
      </w:r>
      <w:r>
        <w:rPr>
          <w:rFonts w:ascii="Times New Roman"/>
          <w:b w:val="false"/>
          <w:i w:val="false"/>
          <w:color w:val="000000"/>
          <w:sz w:val="28"/>
        </w:rPr>
        <w:t>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көрсетіледі, керек емесін сызып тастау керек)</w:t>
      </w:r>
    </w:p>
    <w:p>
      <w:pPr>
        <w:spacing w:after="0"/>
        <w:ind w:left="0"/>
        <w:jc w:val="both"/>
      </w:pPr>
      <w:r>
        <w:rPr>
          <w:rFonts w:ascii="Times New Roman"/>
          <w:b w:val="false"/>
          <w:i w:val="false"/>
          <w:color w:val="000000"/>
          <w:sz w:val="28"/>
        </w:rPr>
        <w:t>      Өтінішке мынадай құжаттарды қоса беремін:</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Сериясы ______________________ № _____________________ куәлік берілді</w:t>
      </w:r>
      <w:r>
        <w:br/>
      </w:r>
      <w:r>
        <w:rPr>
          <w:rFonts w:ascii="Times New Roman"/>
          <w:b w:val="false"/>
          <w:i w:val="false"/>
          <w:color w:val="000000"/>
          <w:sz w:val="28"/>
        </w:rPr>
        <w:t>
Инженер-инспектор ___________________________________________________</w:t>
      </w:r>
      <w:r>
        <w:br/>
      </w:r>
      <w:r>
        <w:rPr>
          <w:rFonts w:ascii="Times New Roman"/>
          <w:b w:val="false"/>
          <w:i w:val="false"/>
          <w:color w:val="000000"/>
          <w:sz w:val="28"/>
        </w:rPr>
        <w:t>
                                   (облысы, ауданы)</w:t>
      </w:r>
    </w:p>
    <w:bookmarkStart w:name="z63"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End w:id="23"/>
    <w:bookmarkStart w:name="z64" w:id="24"/>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
шассилер мен механизмдердi, өздiгiнен жүретiн ауыл шаруашылығы,</w:t>
      </w:r>
      <w:r>
        <w:br/>
      </w:r>
      <w:r>
        <w:rPr>
          <w:rFonts w:ascii="Times New Roman"/>
          <w:b/>
          <w:i w:val="false"/>
          <w:color w:val="000000"/>
        </w:rPr>
        <w:t>
мелиоративтiк және жол-құрылыс машиналары мен механизмдерiн,</w:t>
      </w:r>
      <w:r>
        <w:br/>
      </w:r>
      <w:r>
        <w:rPr>
          <w:rFonts w:ascii="Times New Roman"/>
          <w:b/>
          <w:i w:val="false"/>
          <w:color w:val="000000"/>
        </w:rPr>
        <w:t>
сондай-ақ жүріп өту мүмкіндігі жоғары арнайы машиналарды</w:t>
      </w:r>
      <w:r>
        <w:br/>
      </w:r>
      <w:r>
        <w:rPr>
          <w:rFonts w:ascii="Times New Roman"/>
          <w:b/>
          <w:i w:val="false"/>
          <w:color w:val="000000"/>
        </w:rPr>
        <w:t>
сенiмхат бойынша басқаратын адамдарды тiркеу» мемлекеттік</w:t>
      </w:r>
      <w:r>
        <w:br/>
      </w:r>
      <w:r>
        <w:rPr>
          <w:rFonts w:ascii="Times New Roman"/>
          <w:b/>
          <w:i w:val="false"/>
          <w:color w:val="000000"/>
        </w:rPr>
        <w:t>
көрсетілетін қызмет стандарты 1. Жалпы ережелер</w:t>
      </w:r>
    </w:p>
    <w:bookmarkEnd w:id="24"/>
    <w:bookmarkStart w:name="z65" w:id="25"/>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жергілікті атқарушы органдар (облыстың, Астана және Алматы қалалары, ауданның, облыстық маңызы бар қаланың) (бұдан әрі – көрсетілетін қызметті беруші) көрсетеді. Мемлекеттік қызмет көрсетілетін қызметті берушіге тікелей жүгінген кезде көрсетіледі.</w:t>
      </w:r>
    </w:p>
    <w:bookmarkEnd w:id="25"/>
    <w:bookmarkStart w:name="z68" w:id="26"/>
    <w:p>
      <w:pPr>
        <w:spacing w:after="0"/>
        <w:ind w:left="0"/>
        <w:jc w:val="left"/>
      </w:pPr>
      <w:r>
        <w:rPr>
          <w:rFonts w:ascii="Times New Roman"/>
          <w:b/>
          <w:i w:val="false"/>
          <w:color w:val="000000"/>
        </w:rPr>
        <w:t xml:space="preserve"> 
2. Мемлекеттік қызметті көрсету тәртібі</w:t>
      </w:r>
    </w:p>
    <w:bookmarkEnd w:id="26"/>
    <w:bookmarkStart w:name="z69" w:id="2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тапсырған кезден бастап – 1 (бір) жұмыс күні;</w:t>
      </w:r>
      <w:r>
        <w:br/>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көлік басқаруға арналған сенімхатқа мөртаңба басу болып табылады.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кезіндегі көрсетілетін қызметті берушінің жұмыс кестесі – еңбек заңнамасына сәйкес демалыс және мереке күндерінен басқа дүйсенбіден бастап жұманы қоса алғанда 13.00-ден 14.30-ға дейінгі түскі үзіліспен,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немесе оның өкілі (нотариат куәландырған сенімхат бойынша) мынадай құжаттарды ұсынады:</w:t>
      </w:r>
      <w:r>
        <w:br/>
      </w:r>
      <w:r>
        <w:rPr>
          <w:rFonts w:ascii="Times New Roman"/>
          <w:b w:val="false"/>
          <w:i w:val="false"/>
          <w:color w:val="000000"/>
          <w:sz w:val="28"/>
        </w:rPr>
        <w:t>
      1) еркін нысанда өтініш;</w:t>
      </w:r>
      <w:r>
        <w:br/>
      </w:r>
      <w:r>
        <w:rPr>
          <w:rFonts w:ascii="Times New Roman"/>
          <w:b w:val="false"/>
          <w:i w:val="false"/>
          <w:color w:val="000000"/>
          <w:sz w:val="28"/>
        </w:rPr>
        <w:t>
      2) көлікті басқару құқығына берілген сенімхаттың төлнұсқасы және көшірмесі;</w:t>
      </w:r>
      <w:r>
        <w:br/>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4) техникалық паспорттың көшірмесі.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кіріс нөмірін;</w:t>
      </w:r>
      <w:r>
        <w:br/>
      </w:r>
      <w:r>
        <w:rPr>
          <w:rFonts w:ascii="Times New Roman"/>
          <w:b w:val="false"/>
          <w:i w:val="false"/>
          <w:color w:val="000000"/>
          <w:sz w:val="28"/>
        </w:rPr>
        <w:t>
      2) тіркелген күнін;</w:t>
      </w:r>
      <w:r>
        <w:br/>
      </w:r>
      <w:r>
        <w:rPr>
          <w:rFonts w:ascii="Times New Roman"/>
          <w:b w:val="false"/>
          <w:i w:val="false"/>
          <w:color w:val="000000"/>
          <w:sz w:val="28"/>
        </w:rPr>
        <w:t>
      3) өтінішті қабылдаған лауазымды адамның тегі мен аты-жөнін;</w:t>
      </w:r>
      <w:r>
        <w:br/>
      </w:r>
      <w:r>
        <w:rPr>
          <w:rFonts w:ascii="Times New Roman"/>
          <w:b w:val="false"/>
          <w:i w:val="false"/>
          <w:color w:val="000000"/>
          <w:sz w:val="28"/>
        </w:rPr>
        <w:t>
      4) мемлекеттік көрсетілетін қызметті алу күні (уақыты) және құжаттарды беру орнын көрсете отырып, тіркелген өтініштің көшірмесі беріледі.</w:t>
      </w:r>
    </w:p>
    <w:bookmarkEnd w:id="27"/>
    <w:bookmarkStart w:name="z75" w:id="28"/>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8"/>
    <w:bookmarkStart w:name="z76" w:id="29"/>
    <w:p>
      <w:pPr>
        <w:spacing w:after="0"/>
        <w:ind w:left="0"/>
        <w:jc w:val="both"/>
      </w:pPr>
      <w:r>
        <w:rPr>
          <w:rFonts w:ascii="Times New Roman"/>
          <w:b w:val="false"/>
          <w:i w:val="false"/>
          <w:color w:val="000000"/>
          <w:sz w:val="28"/>
        </w:rPr>
        <w:t>
      10. Көрсетілген мемлекеттік қызметтің нәтижелерімен келіспеген не дөрекі қызмет көрсетілген жағдайда, шағым көрсетілетін қызметті алушы немесе оның өкілі өтінім берген тиісті көрсетілетін қызметті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
      11. Шағым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көрсетілетін қызметті берушінің интернет-ресурсында орналасқан басшының блогына жүгіну арқылы беріледі.</w:t>
      </w:r>
      <w:r>
        <w:br/>
      </w:r>
      <w:r>
        <w:rPr>
          <w:rFonts w:ascii="Times New Roman"/>
          <w:b w:val="false"/>
          <w:i w:val="false"/>
          <w:color w:val="000000"/>
          <w:sz w:val="28"/>
        </w:rPr>
        <w:t>
</w:t>
      </w:r>
      <w:r>
        <w:rPr>
          <w:rFonts w:ascii="Times New Roman"/>
          <w:b w:val="false"/>
          <w:i w:val="false"/>
          <w:color w:val="000000"/>
          <w:sz w:val="28"/>
        </w:rPr>
        <w:t>
      12. Шағымдану тәртібі туралы ақпаратты мемлекеттік қызметтерді көрсету мәселелері жөніндегі бірыңғай байланыс орталығының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13. Қабылданған шағым көрсетілетін қызметті берушінің кеңсесінде тіркеледі.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Шағым құзыретіне шағымдағы мәселелерді шешу кіретін лауазымды адамның атына беріледі. Шағымда мемлекеттік көрсетілетін қызметті алушының тегі, аты, әкесінің аты, пошта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Шағымды қарау барысы туралы ақпаратты көрсетілетін қызметті беруші кеңсесінің лауазымды адамдарынан алуға болады.</w:t>
      </w:r>
      <w:r>
        <w:br/>
      </w:r>
      <w:r>
        <w:rPr>
          <w:rFonts w:ascii="Times New Roman"/>
          <w:b w:val="false"/>
          <w:i w:val="false"/>
          <w:color w:val="000000"/>
          <w:sz w:val="28"/>
        </w:rPr>
        <w:t>
      Шағымды «электрондық үкіметтің» веб-порталы www.e.gov.kz арқылы жіберген кезде шағымның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заңнамасымен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14. Шағымдарды қарау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1)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3) мемлекеттік қызметтер көрсету сапасын бағалау және бақылау жөніндегі уәкілетті органның, облыстың, республикалық маңызы бар қаланың, астананың, ауданның, облыстық маңызы бар қаланың, аудандық маңызы бар қаланың жергілікті атқарушы органының шағымды қарау мерзімі:</w:t>
      </w:r>
      <w:r>
        <w:br/>
      </w:r>
      <w:r>
        <w:rPr>
          <w:rFonts w:ascii="Times New Roman"/>
          <w:b w:val="false"/>
          <w:i w:val="false"/>
          <w:color w:val="000000"/>
          <w:sz w:val="28"/>
        </w:rPr>
        <w:t>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қосымша ақпарат алу қажет болған жағдайларда он жұмыс күнінен аспайтын мерзімге ұзартылады.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хабарлайды.</w:t>
      </w:r>
    </w:p>
    <w:bookmarkEnd w:id="29"/>
    <w:bookmarkStart w:name="z81" w:id="30"/>
    <w:p>
      <w:pPr>
        <w:spacing w:after="0"/>
        <w:ind w:left="0"/>
        <w:jc w:val="left"/>
      </w:pPr>
      <w:r>
        <w:rPr>
          <w:rFonts w:ascii="Times New Roman"/>
          <w:b/>
          <w:i w:val="false"/>
          <w:color w:val="000000"/>
        </w:rPr>
        <w:t xml:space="preserve"> 
3. Мемлекеттік қызметті көрсету ерекшеліктері ескеріле отырып</w:t>
      </w:r>
      <w:r>
        <w:br/>
      </w:r>
      <w:r>
        <w:rPr>
          <w:rFonts w:ascii="Times New Roman"/>
          <w:b/>
          <w:i w:val="false"/>
          <w:color w:val="000000"/>
        </w:rPr>
        <w:t>
қойылатын өзге талаптар</w:t>
      </w:r>
    </w:p>
    <w:bookmarkEnd w:id="30"/>
    <w:bookmarkStart w:name="z82" w:id="31"/>
    <w:p>
      <w:pPr>
        <w:spacing w:after="0"/>
        <w:ind w:left="0"/>
        <w:jc w:val="both"/>
      </w:pPr>
      <w:r>
        <w:rPr>
          <w:rFonts w:ascii="Times New Roman"/>
          <w:b w:val="false"/>
          <w:i w:val="false"/>
          <w:color w:val="000000"/>
          <w:sz w:val="28"/>
        </w:rPr>
        <w:t>
      15. Мемлекеттік көрсетілетін қызметті халықтың әлеуметтік жағынан әлсіз топтарына жататын адамдарға, олардың көрсетілетін қызметті берушіге жеке өздерінің келу мүмкіндігі болмаған кезде көрсетілетін қызметті алушының өкіліне берген нотариат куәландырған сенімхатты ұсынуы арқылы көрсетіледі.</w:t>
      </w:r>
      <w:r>
        <w:br/>
      </w:r>
      <w:r>
        <w:rPr>
          <w:rFonts w:ascii="Times New Roman"/>
          <w:b w:val="false"/>
          <w:i w:val="false"/>
          <w:color w:val="000000"/>
          <w:sz w:val="28"/>
        </w:rPr>
        <w:t>
      Мемлекеттік қызметті көрсету үшін күту және қажетті құжаттарды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w:t>
      </w:r>
      <w:r>
        <w:br/>
      </w:r>
      <w:r>
        <w:rPr>
          <w:rFonts w:ascii="Times New Roman"/>
          <w:b w:val="false"/>
          <w:i w:val="false"/>
          <w:color w:val="000000"/>
          <w:sz w:val="28"/>
        </w:rPr>
        <w:t>
      1) тиісті көрсетілетін қызметті берушінің интернет-ресурсында;</w:t>
      </w:r>
      <w:r>
        <w:br/>
      </w:r>
      <w:r>
        <w:rPr>
          <w:rFonts w:ascii="Times New Roman"/>
          <w:b w:val="false"/>
          <w:i w:val="false"/>
          <w:color w:val="000000"/>
          <w:sz w:val="28"/>
        </w:rPr>
        <w:t>
      2)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17. Осы қызметті көрсету кезінде электрондық цифрлық қолтаңбаны қолдану мүмкіндігі қарастырылмаған.</w:t>
      </w:r>
      <w:r>
        <w:br/>
      </w:r>
      <w:r>
        <w:rPr>
          <w:rFonts w:ascii="Times New Roman"/>
          <w:b w:val="false"/>
          <w:i w:val="false"/>
          <w:color w:val="000000"/>
          <w:sz w:val="28"/>
        </w:rPr>
        <w:t>
</w:t>
      </w:r>
      <w:r>
        <w:rPr>
          <w:rFonts w:ascii="Times New Roman"/>
          <w:b w:val="false"/>
          <w:i w:val="false"/>
          <w:color w:val="000000"/>
          <w:sz w:val="28"/>
        </w:rPr>
        <w:t>
      18. Осы қызметті көрсету кезінде қашықтықтан қол жеткізу режимінде мемлекеттік қызметті көрсету мәртебесі туралы ақпаратты алу мүмкіндігі қарастырылмаған.</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көрсету мәселелері жөніндегі бірыңғай байланыс орталығы: 1414.</w:t>
      </w:r>
    </w:p>
    <w:bookmarkEnd w:id="31"/>
    <w:bookmarkStart w:name="z87"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бекiтiлген      </w:t>
      </w:r>
    </w:p>
    <w:bookmarkEnd w:id="32"/>
    <w:bookmarkStart w:name="z88" w:id="33"/>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
шассилер мен механизмдердi, монтаждалған арнайы жабдығы бар</w:t>
      </w:r>
      <w:r>
        <w:br/>
      </w:r>
      <w:r>
        <w:rPr>
          <w:rFonts w:ascii="Times New Roman"/>
          <w:b/>
          <w:i w:val="false"/>
          <w:color w:val="000000"/>
        </w:rPr>
        <w:t>
тiркемелердi қоса алғанда, олардың тiркемелерiн, өздiгiнен</w:t>
      </w:r>
      <w:r>
        <w:br/>
      </w:r>
      <w:r>
        <w:rPr>
          <w:rFonts w:ascii="Times New Roman"/>
          <w:b/>
          <w:i w:val="false"/>
          <w:color w:val="000000"/>
        </w:rPr>
        <w:t>
жүретiн ауыл шаруашылығы, мелиоративтiк және жол-құрылыс</w:t>
      </w:r>
      <w:r>
        <w:br/>
      </w:r>
      <w:r>
        <w:rPr>
          <w:rFonts w:ascii="Times New Roman"/>
          <w:b/>
          <w:i w:val="false"/>
          <w:color w:val="000000"/>
        </w:rPr>
        <w:t>
машиналары мен механизмдерiн, сондай-ақ жүріп өту мүмкіндігі</w:t>
      </w:r>
      <w:r>
        <w:br/>
      </w:r>
      <w:r>
        <w:rPr>
          <w:rFonts w:ascii="Times New Roman"/>
          <w:b/>
          <w:i w:val="false"/>
          <w:color w:val="000000"/>
        </w:rPr>
        <w:t>
жоғары арнайы машиналарды нөмiрлiк тiркеу белгiлерiн бере</w:t>
      </w:r>
      <w:r>
        <w:br/>
      </w:r>
      <w:r>
        <w:rPr>
          <w:rFonts w:ascii="Times New Roman"/>
          <w:b/>
          <w:i w:val="false"/>
          <w:color w:val="000000"/>
        </w:rPr>
        <w:t>
отырып, тiркеу, қайта тiркеу» мемлекеттiк көрсетілетін қызмет</w:t>
      </w:r>
      <w:r>
        <w:br/>
      </w:r>
      <w:r>
        <w:rPr>
          <w:rFonts w:ascii="Times New Roman"/>
          <w:b/>
          <w:i w:val="false"/>
          <w:color w:val="000000"/>
        </w:rPr>
        <w:t>
стандарты</w:t>
      </w:r>
    </w:p>
    <w:bookmarkEnd w:id="33"/>
    <w:bookmarkStart w:name="z89" w:id="34"/>
    <w:p>
      <w:pPr>
        <w:spacing w:after="0"/>
        <w:ind w:left="0"/>
        <w:jc w:val="left"/>
      </w:pPr>
      <w:r>
        <w:rPr>
          <w:rFonts w:ascii="Times New Roman"/>
          <w:b/>
          <w:i w:val="false"/>
          <w:color w:val="000000"/>
        </w:rPr>
        <w:t xml:space="preserve"> 
1. Жалпы ережелер</w:t>
      </w:r>
    </w:p>
    <w:bookmarkEnd w:id="34"/>
    <w:bookmarkStart w:name="z90" w:id="35"/>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жергілікті атқарушы органдар (облыстың, Астана және Алматы қалалары, облыстық маңызы бар қаланың) (бұдан әрі – көрсетілетін қызметті беруші) көрсетеді. Мемлекеттік қызмет көрсетілетін қызметті берушіге тікелей жүгінген кезде көрсетіледі.</w:t>
      </w:r>
    </w:p>
    <w:bookmarkEnd w:id="35"/>
    <w:bookmarkStart w:name="z93" w:id="36"/>
    <w:p>
      <w:pPr>
        <w:spacing w:after="0"/>
        <w:ind w:left="0"/>
        <w:jc w:val="left"/>
      </w:pPr>
      <w:r>
        <w:rPr>
          <w:rFonts w:ascii="Times New Roman"/>
          <w:b/>
          <w:i w:val="false"/>
          <w:color w:val="000000"/>
        </w:rPr>
        <w:t xml:space="preserve"> 
2. Мемлекеттік қызметті көрсету тәртібі</w:t>
      </w:r>
    </w:p>
    <w:bookmarkEnd w:id="36"/>
    <w:bookmarkStart w:name="z94" w:id="3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осы мемлекеттiк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 күнтізбелік 15 (он бес) күн ішінде;</w:t>
      </w:r>
      <w:r>
        <w:br/>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3) қызмет көрсетудің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Ақпараттандыру саласындағы уәкілетті орган мемлекеттік қызметті көрсету нәтижесінде берілген құжаттардың электрондық тізілімін жүргізеді.</w:t>
      </w:r>
      <w:r>
        <w:br/>
      </w:r>
      <w:r>
        <w:rPr>
          <w:rFonts w:ascii="Times New Roman"/>
          <w:b w:val="false"/>
          <w:i w:val="false"/>
          <w:color w:val="000000"/>
          <w:sz w:val="28"/>
        </w:rPr>
        <w:t>
      Көрсетілетін қызметті беруші көрсетілетін қызметі алушы ұсынатын құжаттардағы деректерді көрсетілген электрондық тізілімге енгізуді жүргізеді.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тіркеу құжаттарын (телнұсқаларын) және мемлекеттік нөмірлік белгілерін қағаз нысанда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заңды және жеке тұлғаларға көрсетіледі. Мемлекеттік қызметті көрсеткені үшін көрсетілетін қызметті алушы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бюджетке мемлекеттік баж төлейді.</w:t>
      </w:r>
      <w:r>
        <w:br/>
      </w:r>
      <w:r>
        <w:rPr>
          <w:rFonts w:ascii="Times New Roman"/>
          <w:b w:val="false"/>
          <w:i w:val="false"/>
          <w:color w:val="000000"/>
          <w:sz w:val="28"/>
        </w:rPr>
        <w:t>
      Мемлекеттік баж мөлшері:</w:t>
      </w:r>
      <w:r>
        <w:br/>
      </w:r>
      <w:r>
        <w:rPr>
          <w:rFonts w:ascii="Times New Roman"/>
          <w:b w:val="false"/>
          <w:i w:val="false"/>
          <w:color w:val="000000"/>
          <w:sz w:val="28"/>
        </w:rPr>
        <w:t>
      машинаға техникалық паспорт бергені үшін – мемлекеттік бажды төлеу күніне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50 пайызын (бұдан әрі – АЕК);</w:t>
      </w:r>
      <w:r>
        <w:br/>
      </w:r>
      <w:r>
        <w:rPr>
          <w:rFonts w:ascii="Times New Roman"/>
          <w:b w:val="false"/>
          <w:i w:val="false"/>
          <w:color w:val="000000"/>
          <w:sz w:val="28"/>
        </w:rPr>
        <w:t>
      тіркеу (қайта тіркеу) үшін – АЕК 25 пайызын;</w:t>
      </w:r>
      <w:r>
        <w:br/>
      </w:r>
      <w:r>
        <w:rPr>
          <w:rFonts w:ascii="Times New Roman"/>
          <w:b w:val="false"/>
          <w:i w:val="false"/>
          <w:color w:val="000000"/>
          <w:sz w:val="28"/>
        </w:rPr>
        <w:t>
      машинаға мемлекеттік тіркеудің нөмірлік белгісін бергені үшін – АЕК 100 пайызын құрайды.</w:t>
      </w:r>
      <w:r>
        <w:br/>
      </w:r>
      <w:r>
        <w:rPr>
          <w:rFonts w:ascii="Times New Roman"/>
          <w:b w:val="false"/>
          <w:i w:val="false"/>
          <w:color w:val="000000"/>
          <w:sz w:val="28"/>
        </w:rPr>
        <w:t>
      Мемлекеттік бажды төлеу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кезіндегі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13.00-ден 14.30-ға дейінгі түскі үзіліспен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оның өкілі (нотариат куәландырған сенімхат бойынша) көрсетілетін қызметті берушіге мынадай құжаттарды ұсынады:</w:t>
      </w:r>
      <w:r>
        <w:br/>
      </w:r>
      <w:r>
        <w:rPr>
          <w:rFonts w:ascii="Times New Roman"/>
          <w:b w:val="false"/>
          <w:i w:val="false"/>
          <w:color w:val="000000"/>
          <w:sz w:val="28"/>
        </w:rPr>
        <w:t>
      1) осы мемлекеттiк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көрсетілетін қызметті алушының жеке басы мен тұратын жерін куәландыратын құжаттардың түпнұсқалары мен көшірмелері – жеке тұлғалар үшін (құжаттардың түпнұсқалары мен көшірмелері салыстырып тексерілгеннен кейін түпнұсқалар өтініш берушіге қайтарылады);</w:t>
      </w:r>
      <w:r>
        <w:br/>
      </w:r>
      <w:r>
        <w:rPr>
          <w:rFonts w:ascii="Times New Roman"/>
          <w:b w:val="false"/>
          <w:i w:val="false"/>
          <w:color w:val="000000"/>
          <w:sz w:val="28"/>
        </w:rPr>
        <w:t>
      3) заңды тұлғаның құрылтай құжаттары (заңды тұлғаның мөрімен куәландырылған тіркеу (қайта тіркеу) туралы куәліктің көшірмесі) – заңды тұлғалар үшін;</w:t>
      </w:r>
      <w:r>
        <w:br/>
      </w:r>
      <w:r>
        <w:rPr>
          <w:rFonts w:ascii="Times New Roman"/>
          <w:b w:val="false"/>
          <w:i w:val="false"/>
          <w:color w:val="000000"/>
          <w:sz w:val="28"/>
        </w:rPr>
        <w:t>
      4) машинаның тіркеу құжатын мемлекеттік тіркеу, қайта тіркеу және телнұсқасын беру үшін алымның төленгені туралы құжат;</w:t>
      </w:r>
      <w:r>
        <w:br/>
      </w:r>
      <w:r>
        <w:rPr>
          <w:rFonts w:ascii="Times New Roman"/>
          <w:b w:val="false"/>
          <w:i w:val="false"/>
          <w:color w:val="000000"/>
          <w:sz w:val="28"/>
        </w:rPr>
        <w:t>
      5) машинаны:</w:t>
      </w:r>
      <w:r>
        <w:br/>
      </w:r>
      <w:r>
        <w:rPr>
          <w:rFonts w:ascii="Times New Roman"/>
          <w:b w:val="false"/>
          <w:i w:val="false"/>
          <w:color w:val="000000"/>
          <w:sz w:val="28"/>
        </w:rPr>
        <w:t>
      оны кәдеге жарату (жарамсыз деп тану, есептен шығару) жағдайларын қоспағанда;</w:t>
      </w:r>
      <w:r>
        <w:br/>
      </w:r>
      <w:r>
        <w:rPr>
          <w:rFonts w:ascii="Times New Roman"/>
          <w:b w:val="false"/>
          <w:i w:val="false"/>
          <w:color w:val="000000"/>
          <w:sz w:val="28"/>
        </w:rPr>
        <w:t>
      машинаны тіркеу пунктіне байқап қарау үшін әкелуге кедергі болатын дәйекті жағдайлар (сыну, габариттері және (немесе) техникалық сипаттамалары мүмкіндік бермейді) болған кезде, машина тұрған жерде инженер-инспектор жасаған машинаны техникалық байқап қарау актісін ұсынуға рұқсат беріледі, бұл ретте осы актінің қолданылу мерзімі күнтізбелік 30 (отыз) күнді құрайды;</w:t>
      </w:r>
      <w:r>
        <w:br/>
      </w:r>
      <w:r>
        <w:rPr>
          <w:rFonts w:ascii="Times New Roman"/>
          <w:b w:val="false"/>
          <w:i w:val="false"/>
          <w:color w:val="000000"/>
          <w:sz w:val="28"/>
        </w:rPr>
        <w:t>
      6) шарттың (сатып алу-сату, айырбастау, сыйға тарту, қарызға беру) түпнұсқасы немесе нотариат куәландырған көшірмесі,соттың шешімі немесе меншік құқығын растайтын Қазақстан Республикасының қолданыстағы заңнамасына сәйкес жасалған өзге құжаттар;</w:t>
      </w:r>
      <w:r>
        <w:br/>
      </w:r>
      <w:r>
        <w:rPr>
          <w:rFonts w:ascii="Times New Roman"/>
          <w:b w:val="false"/>
          <w:i w:val="false"/>
          <w:color w:val="000000"/>
          <w:sz w:val="28"/>
        </w:rPr>
        <w:t>
      7) машинаның тіркеу құжаты және мемлекеттік тіркеу нөмірлік белгісі үшін мемлекеттік баждың төлемін растайтын құжат;</w:t>
      </w:r>
      <w:r>
        <w:br/>
      </w:r>
      <w:r>
        <w:rPr>
          <w:rFonts w:ascii="Times New Roman"/>
          <w:b w:val="false"/>
          <w:i w:val="false"/>
          <w:color w:val="000000"/>
          <w:sz w:val="28"/>
        </w:rPr>
        <w:t>
      8) жаңа және қолдан жасалған машиналарға немесе Қазақстан Республикасының аумағына әкелінген машиналарға Қазақстан Республикасының сәйкестік сертификаты немесе оның қауіпсіздік техникасының белгіленген талаптарына сәйкес келуін растайтын басқа құжат;</w:t>
      </w:r>
      <w:r>
        <w:br/>
      </w:r>
      <w:r>
        <w:rPr>
          <w:rFonts w:ascii="Times New Roman"/>
          <w:b w:val="false"/>
          <w:i w:val="false"/>
          <w:color w:val="000000"/>
          <w:sz w:val="28"/>
        </w:rPr>
        <w:t>
      9) кедендік жүк декларациясы (машинаны шетелден сатып алған кезде), Кеден одағының тауары болып табылатын тауардың шығу сертификатының көшірмесін, машинаны әкелу туралы өтініштің көшірмесі мен түпнұсқасын және салыстырып тексеру үшін салық органы қойған белгісі бар жанама салықтардың төленуін қоспағанда, құжаттарды берген тек кеден органы куәландырған кеден құжаттарының көшірмелері;</w:t>
      </w:r>
      <w:r>
        <w:br/>
      </w:r>
      <w:r>
        <w:rPr>
          <w:rFonts w:ascii="Times New Roman"/>
          <w:b w:val="false"/>
          <w:i w:val="false"/>
          <w:color w:val="000000"/>
          <w:sz w:val="28"/>
        </w:rPr>
        <w:t>
      10) көлік құралдарына салық төленгенін растайтын құжат не көлік құралдарына салық төлеуден босатылғанын растайтын құжат – жеке тұлғалар үшін.</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кіріс нөмірін;</w:t>
      </w:r>
      <w:r>
        <w:br/>
      </w:r>
      <w:r>
        <w:rPr>
          <w:rFonts w:ascii="Times New Roman"/>
          <w:b w:val="false"/>
          <w:i w:val="false"/>
          <w:color w:val="000000"/>
          <w:sz w:val="28"/>
        </w:rPr>
        <w:t>
      2) тіркелген күнін;</w:t>
      </w:r>
      <w:r>
        <w:br/>
      </w:r>
      <w:r>
        <w:rPr>
          <w:rFonts w:ascii="Times New Roman"/>
          <w:b w:val="false"/>
          <w:i w:val="false"/>
          <w:color w:val="000000"/>
          <w:sz w:val="28"/>
        </w:rPr>
        <w:t>
      3) өтінішті қабылдаған лауазымды адамның тегі мен аты-жөнін;</w:t>
      </w:r>
      <w:r>
        <w:br/>
      </w:r>
      <w:r>
        <w:rPr>
          <w:rFonts w:ascii="Times New Roman"/>
          <w:b w:val="false"/>
          <w:i w:val="false"/>
          <w:color w:val="000000"/>
          <w:sz w:val="28"/>
        </w:rPr>
        <w:t>
      4) мемлекеттік көрсетілетін қызметті алу күнін (уақытын) және құжаттарды беру орнын көрсете отырып, тіркелген өтініштің көшірмесі беріледі.</w:t>
      </w:r>
      <w:r>
        <w:br/>
      </w:r>
      <w:r>
        <w:rPr>
          <w:rFonts w:ascii="Times New Roman"/>
          <w:b w:val="false"/>
          <w:i w:val="false"/>
          <w:color w:val="000000"/>
          <w:sz w:val="28"/>
        </w:rPr>
        <w:t>
      Мемлекеттiк тiркеу іс-әрекетіне ұшырайтын машина ортақ меншікте болған жағдайда, тіркеу құжаттарында барлық меншік иелері көрсетіледі және барлық құжаттар машиналардың барлық иелерінің атынан беріледі.</w:t>
      </w:r>
      <w:r>
        <w:br/>
      </w:r>
      <w:r>
        <w:rPr>
          <w:rFonts w:ascii="Times New Roman"/>
          <w:b w:val="false"/>
          <w:i w:val="false"/>
          <w:color w:val="000000"/>
          <w:sz w:val="28"/>
        </w:rPr>
        <w:t>
      Меншік иелері 14 жастағы кәмелетке толмаған азаматтар болып табылған жағдайда, олардың атынан тіркеу іс-әрекеттерін ата-аналары (бала асырап алушылар) немесе қамқорлық пен қамқоршылық органдары туу туралы куәлікті ұсына отырып жүргізеді.</w:t>
      </w:r>
      <w:r>
        <w:br/>
      </w:r>
      <w:r>
        <w:rPr>
          <w:rFonts w:ascii="Times New Roman"/>
          <w:b w:val="false"/>
          <w:i w:val="false"/>
          <w:color w:val="000000"/>
          <w:sz w:val="28"/>
        </w:rPr>
        <w:t>
      Меншік иелері 14-тен 18-ге дейінгі жастағы адамдар болып табылған жағдайда, тіркеу іс-әрекеттерін ата-аналардың (бала асырап алушылардың) жазбаша келісімімен осы адамдар немесе қамқорлық пен қамқоршылық органдары туу туралы куәлікті ұсына отырып жасайды.</w:t>
      </w:r>
      <w:r>
        <w:br/>
      </w:r>
      <w:r>
        <w:rPr>
          <w:rFonts w:ascii="Times New Roman"/>
          <w:b w:val="false"/>
          <w:i w:val="false"/>
          <w:color w:val="000000"/>
          <w:sz w:val="28"/>
        </w:rPr>
        <w:t>
      Аукциондар мен сауда биржалары арқылы заңды және жеке тұлғалар сатып алған машиналарды тiркеу көрсетілетін қызметті алушыға уәкілетті адамдардың тиісті мөрлерімен және қолдарымен куәландырылған аукционның хаттамасын және сатып алу-сату шартын ұсынғаннан кейін жүргізіледі.</w:t>
      </w:r>
      <w:r>
        <w:br/>
      </w:r>
      <w:r>
        <w:rPr>
          <w:rFonts w:ascii="Times New Roman"/>
          <w:b w:val="false"/>
          <w:i w:val="false"/>
          <w:color w:val="000000"/>
          <w:sz w:val="28"/>
        </w:rPr>
        <w:t>
      Машинаны мемлекеттік тіркеуді жалға алу, лизинг, ипотека, қарыз шарттарына сәйкес сенімгерлік басқаруға, шаруашылық жүргізуге берілген адамдар жүргізген жағдайда, оларға қатысты тіркеу іс-әрекеттері осы келісімдерге қатысушының (қатысушылардың) жазбаша келісімімен жүргізіледі.</w:t>
      </w:r>
    </w:p>
    <w:bookmarkEnd w:id="37"/>
    <w:bookmarkStart w:name="z100" w:id="38"/>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38"/>
    <w:bookmarkStart w:name="z101" w:id="39"/>
    <w:p>
      <w:pPr>
        <w:spacing w:after="0"/>
        <w:ind w:left="0"/>
        <w:jc w:val="both"/>
      </w:pPr>
      <w:r>
        <w:rPr>
          <w:rFonts w:ascii="Times New Roman"/>
          <w:b w:val="false"/>
          <w:i w:val="false"/>
          <w:color w:val="000000"/>
          <w:sz w:val="28"/>
        </w:rPr>
        <w:t>
      10. Көрсетілген мемлекеттік қызметтің нәтижелерімен келіспеген не дөрекі қызмет көрсетілген жағдайда, шағым көрсетілетін қызметті алушы немесе оның өкілі өтінім берген тиісті көрсетілетін қызметті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
      11. Шағым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көрсетілетін қызметті берушінің интернет-ресурсында орналасқан басшының блогына жүгіну арқылы беріледі.</w:t>
      </w:r>
      <w:r>
        <w:br/>
      </w:r>
      <w:r>
        <w:rPr>
          <w:rFonts w:ascii="Times New Roman"/>
          <w:b w:val="false"/>
          <w:i w:val="false"/>
          <w:color w:val="000000"/>
          <w:sz w:val="28"/>
        </w:rPr>
        <w:t>
</w:t>
      </w:r>
      <w:r>
        <w:rPr>
          <w:rFonts w:ascii="Times New Roman"/>
          <w:b w:val="false"/>
          <w:i w:val="false"/>
          <w:color w:val="000000"/>
          <w:sz w:val="28"/>
        </w:rPr>
        <w:t>
      12. Шағымдану тәртібі туралы ақпаратты мемлекеттік қызметтерді көрсету мәселелері жөніндегі бірыңғай байланыс орталығының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13. Қабылданған шағым көрсетілетін қызметті берушінің кеңсесінде тіркеледі.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Шағым құзыретіне шағымдағы мәселелерді шешу кіретін лауазымды адамның атына беріледі. Шағымда мемлекеттік көрсетілетін қызметті алушының тегі, аты, әкесінің аты, пошта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Шағым берген кезде әрекеттеріне немесе әрекетсіздіктеріне шағымданатын лауазымды адамдардың лауазымы, тегі және аты-жөні, жүгіну себептері және талаптар көрсетіледі.</w:t>
      </w:r>
      <w:r>
        <w:br/>
      </w:r>
      <w:r>
        <w:rPr>
          <w:rFonts w:ascii="Times New Roman"/>
          <w:b w:val="false"/>
          <w:i w:val="false"/>
          <w:color w:val="000000"/>
          <w:sz w:val="28"/>
        </w:rPr>
        <w:t>
      Шағымды портал арқылы жіберген кезде шағымның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заңнамасымен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14. Шағымдарды қарау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1)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3) мемлекеттік қызметтер көрсету сапасын бағалау және бақылау жөніндегі уәкілетті органның, облыстың, республикалық маңызы бар қаланың, астананың, ауданның, облыстық маңызы бар қаланың, аудандық маңызы бар қаланың жергілікті атқарушы органының шағымды қарау мерзімі:</w:t>
      </w:r>
      <w:r>
        <w:br/>
      </w:r>
      <w:r>
        <w:rPr>
          <w:rFonts w:ascii="Times New Roman"/>
          <w:b w:val="false"/>
          <w:i w:val="false"/>
          <w:color w:val="000000"/>
          <w:sz w:val="28"/>
        </w:rPr>
        <w:t>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қосымша ақпарат алу қажет болған жағдайларда он жұмыс күнінен аспайтын мерзімге ұзартылады.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(шағымды қағаз жеткізгіште берген кезде) немесе электрондық нысанда (шағымды электрондық түрде берген кезде) хабарлайды.</w:t>
      </w:r>
    </w:p>
    <w:bookmarkEnd w:id="39"/>
    <w:bookmarkStart w:name="z106" w:id="40"/>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40"/>
    <w:bookmarkStart w:name="z107" w:id="41"/>
    <w:p>
      <w:pPr>
        <w:spacing w:after="0"/>
        <w:ind w:left="0"/>
        <w:jc w:val="both"/>
      </w:pPr>
      <w:r>
        <w:rPr>
          <w:rFonts w:ascii="Times New Roman"/>
          <w:b w:val="false"/>
          <w:i w:val="false"/>
          <w:color w:val="000000"/>
          <w:sz w:val="28"/>
        </w:rPr>
        <w:t>
      15. Мемлекеттік көрсетілетін қызметті халықтың әлеуметтік жағынан әлсіз топтарына жататын адамдарға, олардың көрсетілетін қызметті берушіге жеке өздерінің келу мүмкіндігі болмаған кезде көрсетілетін қызметті алушының өкіліне берген нотариат куәландырған сенімхатты ұсынуы арқылы көрсетіледі.</w:t>
      </w:r>
      <w:r>
        <w:br/>
      </w:r>
      <w:r>
        <w:rPr>
          <w:rFonts w:ascii="Times New Roman"/>
          <w:b w:val="false"/>
          <w:i w:val="false"/>
          <w:color w:val="000000"/>
          <w:sz w:val="28"/>
        </w:rPr>
        <w:t>
      Мемлекеттік қызметті көрсету үшін күту және қажетті құжаттар дайындау үшін жағдайлар жасалады (күтіп отыруға арналған креслолар, құжаттарды толтыруға арналған орындар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w:t>
      </w:r>
      <w:r>
        <w:br/>
      </w:r>
      <w:r>
        <w:rPr>
          <w:rFonts w:ascii="Times New Roman"/>
          <w:b w:val="false"/>
          <w:i w:val="false"/>
          <w:color w:val="000000"/>
          <w:sz w:val="28"/>
        </w:rPr>
        <w:t>
      1) тиісті көрсетілетін қызметті берушінің интернет-ресурсында;</w:t>
      </w:r>
      <w:r>
        <w:br/>
      </w:r>
      <w:r>
        <w:rPr>
          <w:rFonts w:ascii="Times New Roman"/>
          <w:b w:val="false"/>
          <w:i w:val="false"/>
          <w:color w:val="000000"/>
          <w:sz w:val="28"/>
        </w:rPr>
        <w:t>
      2)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ЭЦҚ болған жағдайда мемлекеттік көрсетілетін қызметті портал арқылы электрондық нысанда алу мүмкіндігі жоқ.</w:t>
      </w:r>
      <w:r>
        <w:br/>
      </w:r>
      <w:r>
        <w:rPr>
          <w:rFonts w:ascii="Times New Roman"/>
          <w:b w:val="false"/>
          <w:i w:val="false"/>
          <w:color w:val="000000"/>
          <w:sz w:val="28"/>
        </w:rPr>
        <w:t>
</w:t>
      </w:r>
      <w:r>
        <w:rPr>
          <w:rFonts w:ascii="Times New Roman"/>
          <w:b w:val="false"/>
          <w:i w:val="false"/>
          <w:color w:val="000000"/>
          <w:sz w:val="28"/>
        </w:rPr>
        <w:t>
      18. Көрсетілетін қызметті алушының порталдың «жеке кабинеті», сондай-ақ мемлекеттік қызмет көрсету мәселелері жөніндегі бірыңғай байланыс орталығы туралы арқылы қашықтықтан қол жеткізу режимінде мемлекеттік қызмет көрсету тәртібі және мәртебесі туралы ақпаратты алу мүмкіндігі жоқ.</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мәселелері жөніндегі анықтама қызметінің байланыс телефондары www.minagri.gov.kz интернет-ресурсында көрсетілген. Мемлекеттік қызмет көрсету мәселелері бойынша бірыңғай байланыс орталығы: 1414.</w:t>
      </w:r>
    </w:p>
    <w:bookmarkEnd w:id="41"/>
    <w:bookmarkStart w:name="z112" w:id="42"/>
    <w:p>
      <w:pPr>
        <w:spacing w:after="0"/>
        <w:ind w:left="0"/>
        <w:jc w:val="both"/>
      </w:pPr>
      <w:r>
        <w:rPr>
          <w:rFonts w:ascii="Times New Roman"/>
          <w:b w:val="false"/>
          <w:i w:val="false"/>
          <w:color w:val="000000"/>
          <w:sz w:val="28"/>
        </w:rPr>
        <w:t>
«Тракторларды және олардың базасында жасалған</w:t>
      </w:r>
      <w:r>
        <w:br/>
      </w:r>
      <w:r>
        <w:rPr>
          <w:rFonts w:ascii="Times New Roman"/>
          <w:b w:val="false"/>
          <w:i w:val="false"/>
          <w:color w:val="000000"/>
          <w:sz w:val="28"/>
        </w:rPr>
        <w:t>
өздігінен жүретін шассилер мен механизмдерді,</w:t>
      </w:r>
      <w:r>
        <w:br/>
      </w:r>
      <w:r>
        <w:rPr>
          <w:rFonts w:ascii="Times New Roman"/>
          <w:b w:val="false"/>
          <w:i w:val="false"/>
          <w:color w:val="000000"/>
          <w:sz w:val="28"/>
        </w:rPr>
        <w:t>
монтаждалған арнайы жабдығы бар тіркемелерді</w:t>
      </w:r>
      <w:r>
        <w:br/>
      </w:r>
      <w:r>
        <w:rPr>
          <w:rFonts w:ascii="Times New Roman"/>
          <w:b w:val="false"/>
          <w:i w:val="false"/>
          <w:color w:val="000000"/>
          <w:sz w:val="28"/>
        </w:rPr>
        <w:t>
қоса алғанда, олардың тіркемелерін, өздігінен</w:t>
      </w:r>
      <w:r>
        <w:br/>
      </w:r>
      <w:r>
        <w:rPr>
          <w:rFonts w:ascii="Times New Roman"/>
          <w:b w:val="false"/>
          <w:i w:val="false"/>
          <w:color w:val="000000"/>
          <w:sz w:val="28"/>
        </w:rPr>
        <w:t>
жүретін ауыл шаруашылығы, мелиоративтік және</w:t>
      </w:r>
      <w:r>
        <w:br/>
      </w:r>
      <w:r>
        <w:rPr>
          <w:rFonts w:ascii="Times New Roman"/>
          <w:b w:val="false"/>
          <w:i w:val="false"/>
          <w:color w:val="000000"/>
          <w:sz w:val="28"/>
        </w:rPr>
        <w:t xml:space="preserve">
жол-құрылыс машиналары мен механизмдерін, </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нөмірлік тіркеу белгілерін бере</w:t>
      </w:r>
      <w:r>
        <w:br/>
      </w:r>
      <w:r>
        <w:rPr>
          <w:rFonts w:ascii="Times New Roman"/>
          <w:b w:val="false"/>
          <w:i w:val="false"/>
          <w:color w:val="000000"/>
          <w:sz w:val="28"/>
        </w:rPr>
        <w:t xml:space="preserve">
отырып, тіркеу, қайта тіркеу»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қосымша                   </w:t>
      </w:r>
    </w:p>
    <w:bookmarkEnd w:id="4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жылы ________, ________________________________________________</w:t>
      </w:r>
      <w:r>
        <w:br/>
      </w:r>
      <w:r>
        <w:rPr>
          <w:rFonts w:ascii="Times New Roman"/>
          <w:b w:val="false"/>
          <w:i w:val="false"/>
          <w:color w:val="000000"/>
          <w:sz w:val="28"/>
        </w:rPr>
        <w:t>
_____________________________________________________________ тұратын</w:t>
      </w:r>
      <w:r>
        <w:br/>
      </w:r>
      <w:r>
        <w:rPr>
          <w:rFonts w:ascii="Times New Roman"/>
          <w:b w:val="false"/>
          <w:i w:val="false"/>
          <w:color w:val="000000"/>
          <w:sz w:val="28"/>
        </w:rPr>
        <w:t>
           (тұратын жерінің мекенжайы көрсетіледі)</w:t>
      </w:r>
      <w:r>
        <w:br/>
      </w:r>
      <w:r>
        <w:rPr>
          <w:rFonts w:ascii="Times New Roman"/>
          <w:b w:val="false"/>
          <w:i w:val="false"/>
          <w:color w:val="000000"/>
          <w:sz w:val="28"/>
        </w:rPr>
        <w:t>
паспорты (жеке куәлігі) ________ №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 сұраймын</w:t>
      </w:r>
      <w:r>
        <w:br/>
      </w:r>
      <w:r>
        <w:rPr>
          <w:rFonts w:ascii="Times New Roman"/>
          <w:b w:val="false"/>
          <w:i w:val="false"/>
          <w:color w:val="000000"/>
          <w:sz w:val="28"/>
        </w:rPr>
        <w:t>
         (өтініштің мәнiсi және негізі баяндалады)</w:t>
      </w:r>
      <w:r>
        <w:br/>
      </w:r>
      <w:r>
        <w:rPr>
          <w:rFonts w:ascii="Times New Roman"/>
          <w:b w:val="false"/>
          <w:i w:val="false"/>
          <w:color w:val="000000"/>
          <w:sz w:val="28"/>
        </w:rPr>
        <w:t>
Машинаның типі ______________________ маркасы _______________________</w:t>
      </w:r>
      <w:r>
        <w:br/>
      </w:r>
      <w:r>
        <w:rPr>
          <w:rFonts w:ascii="Times New Roman"/>
          <w:b w:val="false"/>
          <w:i w:val="false"/>
          <w:color w:val="000000"/>
          <w:sz w:val="28"/>
        </w:rPr>
        <w:t>
Шығарылған жылы __________________ жасап шығарған зауыт _____________</w:t>
      </w:r>
      <w:r>
        <w:br/>
      </w:r>
      <w:r>
        <w:rPr>
          <w:rFonts w:ascii="Times New Roman"/>
          <w:b w:val="false"/>
          <w:i w:val="false"/>
          <w:color w:val="000000"/>
          <w:sz w:val="28"/>
        </w:rPr>
        <w:t>
зауыттық № _____________ қозғалтқыштың маркасы және № _______________</w:t>
      </w:r>
      <w:r>
        <w:br/>
      </w:r>
      <w:r>
        <w:rPr>
          <w:rFonts w:ascii="Times New Roman"/>
          <w:b w:val="false"/>
          <w:i w:val="false"/>
          <w:color w:val="000000"/>
          <w:sz w:val="28"/>
        </w:rPr>
        <w:t>
нөмірлік белгісі __________________, техникалық паспорттың № ________</w:t>
      </w:r>
    </w:p>
    <w:p>
      <w:pPr>
        <w:spacing w:after="0"/>
        <w:ind w:left="0"/>
        <w:jc w:val="both"/>
      </w:pPr>
      <w:r>
        <w:rPr>
          <w:rFonts w:ascii="Times New Roman"/>
          <w:b w:val="false"/>
          <w:i w:val="false"/>
          <w:color w:val="000000"/>
          <w:sz w:val="28"/>
        </w:rPr>
        <w:t>Өтінішке мынадай құжаттарды қоса беремін: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 "___" _________________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Инженер-инспектордың қызметтік белгiлері:</w:t>
      </w:r>
      <w:r>
        <w:br/>
      </w:r>
      <w:r>
        <w:rPr>
          <w:rFonts w:ascii="Times New Roman"/>
          <w:b w:val="false"/>
          <w:i w:val="false"/>
          <w:color w:val="000000"/>
          <w:sz w:val="28"/>
        </w:rPr>
        <w:t>
Машинаның тіркеу деректері өтініште көрсетілгендерге сәйкес келеді</w:t>
      </w:r>
    </w:p>
    <w:p>
      <w:pPr>
        <w:spacing w:after="0"/>
        <w:ind w:left="0"/>
        <w:jc w:val="both"/>
      </w:pPr>
      <w:r>
        <w:rPr>
          <w:rFonts w:ascii="Times New Roman"/>
          <w:b w:val="false"/>
          <w:i w:val="false"/>
          <w:color w:val="000000"/>
          <w:sz w:val="28"/>
        </w:rPr>
        <w:t>20__ ж. "___" _________________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Берілді: нөмiрлiк белгi _____________________________________________</w:t>
      </w:r>
      <w:r>
        <w:br/>
      </w:r>
      <w:r>
        <w:rPr>
          <w:rFonts w:ascii="Times New Roman"/>
          <w:b w:val="false"/>
          <w:i w:val="false"/>
          <w:color w:val="000000"/>
          <w:sz w:val="28"/>
        </w:rPr>
        <w:t>
техникалық паспорт сериясы _____________ № __________________________</w:t>
      </w:r>
    </w:p>
    <w:bookmarkStart w:name="z113"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End w:id="43"/>
    <w:bookmarkStart w:name="z114" w:id="44"/>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
шассилер мен механизмдерді, монтаждалған арнайы жабдығы бар</w:t>
      </w:r>
      <w:r>
        <w:br/>
      </w:r>
      <w:r>
        <w:rPr>
          <w:rFonts w:ascii="Times New Roman"/>
          <w:b/>
          <w:i w:val="false"/>
          <w:color w:val="000000"/>
        </w:rPr>
        <w:t>
тіркемелерді қоса алғанда, олардың тіркемелерін, өздігінен</w:t>
      </w:r>
      <w:r>
        <w:br/>
      </w:r>
      <w:r>
        <w:rPr>
          <w:rFonts w:ascii="Times New Roman"/>
          <w:b/>
          <w:i w:val="false"/>
          <w:color w:val="000000"/>
        </w:rPr>
        <w:t>
жүретін ауыл шаруашылығы, мелиоративтік және жол-құрылысы</w:t>
      </w:r>
      <w:r>
        <w:br/>
      </w:r>
      <w:r>
        <w:rPr>
          <w:rFonts w:ascii="Times New Roman"/>
          <w:b/>
          <w:i w:val="false"/>
          <w:color w:val="000000"/>
        </w:rPr>
        <w:t>
машиналары мен механизмдерін, сондай-ақ жүріп өту мүмкіндігі</w:t>
      </w:r>
      <w:r>
        <w:br/>
      </w:r>
      <w:r>
        <w:rPr>
          <w:rFonts w:ascii="Times New Roman"/>
          <w:b/>
          <w:i w:val="false"/>
          <w:color w:val="000000"/>
        </w:rPr>
        <w:t>
жоғары арнайы машиналарды жыл сайынғы мемлекеттік техникалық</w:t>
      </w:r>
      <w:r>
        <w:br/>
      </w:r>
      <w:r>
        <w:rPr>
          <w:rFonts w:ascii="Times New Roman"/>
          <w:b/>
          <w:i w:val="false"/>
          <w:color w:val="000000"/>
        </w:rPr>
        <w:t>
байқаудан өткізу» мемлекеттiк көрсетілетін қызмет стандарты</w:t>
      </w:r>
    </w:p>
    <w:bookmarkEnd w:id="44"/>
    <w:bookmarkStart w:name="z115" w:id="45"/>
    <w:p>
      <w:pPr>
        <w:spacing w:after="0"/>
        <w:ind w:left="0"/>
        <w:jc w:val="left"/>
      </w:pPr>
      <w:r>
        <w:rPr>
          <w:rFonts w:ascii="Times New Roman"/>
          <w:b/>
          <w:i w:val="false"/>
          <w:color w:val="000000"/>
        </w:rPr>
        <w:t xml:space="preserve"> 
1. Жалпы ережелер</w:t>
      </w:r>
    </w:p>
    <w:bookmarkEnd w:id="45"/>
    <w:bookmarkStart w:name="z116" w:id="46"/>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жергілікті атқарушы органдар (облыстың, Астана және Алматы қалалары, ауданның, облыстық маңызы бар қаланың) (бұдан әрі – көрсетілетін қызметті беруші) көрсетеді. Мемлекеттік қызмет көрсетілетін қызметті берушіге тікелей жүгінген кезде, сондай-ақ www.e.gov.kz «электрондық үкімет» веб-порталы (бұдан әрі – портал) арқылы көрсетіледі.</w:t>
      </w:r>
    </w:p>
    <w:bookmarkEnd w:id="46"/>
    <w:bookmarkStart w:name="z119" w:id="47"/>
    <w:p>
      <w:pPr>
        <w:spacing w:after="0"/>
        <w:ind w:left="0"/>
        <w:jc w:val="left"/>
      </w:pPr>
      <w:r>
        <w:rPr>
          <w:rFonts w:ascii="Times New Roman"/>
          <w:b/>
          <w:i w:val="false"/>
          <w:color w:val="000000"/>
        </w:rPr>
        <w:t xml:space="preserve"> 
2. Мемлекеттік қызметті көрсету тәртібі</w:t>
      </w:r>
    </w:p>
    <w:bookmarkEnd w:id="47"/>
    <w:bookmarkStart w:name="z120" w:id="4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жүгінген кезде:</w:t>
      </w:r>
      <w:r>
        <w:br/>
      </w:r>
      <w:r>
        <w:rPr>
          <w:rFonts w:ascii="Times New Roman"/>
          <w:b w:val="false"/>
          <w:i w:val="false"/>
          <w:color w:val="000000"/>
          <w:sz w:val="28"/>
        </w:rPr>
        <w:t>
      көрсетілетін қызметті алушы осы мемлекеттiк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 күнтізбелік 15 (он бес) күн ішінде;</w:t>
      </w:r>
      <w:r>
        <w:br/>
      </w:r>
      <w:r>
        <w:rPr>
          <w:rFonts w:ascii="Times New Roman"/>
          <w:b w:val="false"/>
          <w:i w:val="false"/>
          <w:color w:val="000000"/>
          <w:sz w:val="28"/>
        </w:rPr>
        <w:t>
      құжаттар топтамасын тапсыру үшін күтудің рұқсат етілетін ең ұзақ уақыты – 40 (қырық) минуттан аспайды;</w:t>
      </w:r>
      <w:r>
        <w:br/>
      </w:r>
      <w:r>
        <w:rPr>
          <w:rFonts w:ascii="Times New Roman"/>
          <w:b w:val="false"/>
          <w:i w:val="false"/>
          <w:color w:val="000000"/>
          <w:sz w:val="28"/>
        </w:rPr>
        <w:t>
      көрсетілетін қызметті алушыға қызмет көрсетудің рұқсат етілетін ең ұзақ уақыты – 40 (қырық) минуттан аспайды;</w:t>
      </w:r>
      <w:r>
        <w:br/>
      </w:r>
      <w:r>
        <w:rPr>
          <w:rFonts w:ascii="Times New Roman"/>
          <w:b w:val="false"/>
          <w:i w:val="false"/>
          <w:color w:val="000000"/>
          <w:sz w:val="28"/>
        </w:rPr>
        <w:t>
      2) порталда – он бес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1) көрсетілетін қызметті берушіге жүгінген жағдайда – Мемлекеттік техникалық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(бұдан әрі – машиналар) мемлекеттiк техникалық байқаудан өткiзу;</w:t>
      </w:r>
      <w:r>
        <w:br/>
      </w:r>
      <w:r>
        <w:rPr>
          <w:rFonts w:ascii="Times New Roman"/>
          <w:b w:val="false"/>
          <w:i w:val="false"/>
          <w:color w:val="000000"/>
          <w:sz w:val="28"/>
        </w:rPr>
        <w:t>
      2) порталда – құжаттарды қарауға қабылдау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кезіндегі жұмыс кестесі:</w:t>
      </w:r>
      <w:r>
        <w:br/>
      </w:r>
      <w:r>
        <w:rPr>
          <w:rFonts w:ascii="Times New Roman"/>
          <w:b w:val="false"/>
          <w:i w:val="false"/>
          <w:color w:val="000000"/>
          <w:sz w:val="28"/>
        </w:rPr>
        <w:t>
      1) көрсетілетін қызметті берушіге жүгінген кезде - Қазақстан Республикасының еңбек заңнамасына сәйкес демалыс және мереке күндерінен басқа күндері дүйсенбіден бастап жұманы қоса алғанда, 13.00-ден 14.30-ға дейінгі түскі үзіліспен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электронды нысанда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немесе оның өкілі (нотариат куәландырған сенімхат бойынша) мынадай құжаттарды ұсынады:</w:t>
      </w:r>
      <w:r>
        <w:br/>
      </w:r>
      <w:r>
        <w:rPr>
          <w:rFonts w:ascii="Times New Roman"/>
          <w:b w:val="false"/>
          <w:i w:val="false"/>
          <w:color w:val="000000"/>
          <w:sz w:val="28"/>
        </w:rPr>
        <w:t>
      1) көрсетілетін қызметті берушіге жүгінген жағдайда:</w:t>
      </w:r>
      <w:r>
        <w:br/>
      </w:r>
      <w:r>
        <w:rPr>
          <w:rFonts w:ascii="Times New Roman"/>
          <w:b w:val="false"/>
          <w:i w:val="false"/>
          <w:color w:val="000000"/>
          <w:sz w:val="28"/>
        </w:rPr>
        <w:t>
      заңды тұлғалар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маркасын және моделін, шығарылған жылын, машинаның және қозғалтқыштың зауыттық нөмірін, мемлекеттік нөмірлік белгінің сериясын және нөмірін көрсете отырып, баланста тұрған машиналар тізімі;</w:t>
      </w:r>
      <w:r>
        <w:br/>
      </w:r>
      <w:r>
        <w:rPr>
          <w:rFonts w:ascii="Times New Roman"/>
          <w:b w:val="false"/>
          <w:i w:val="false"/>
          <w:color w:val="000000"/>
          <w:sz w:val="28"/>
        </w:rPr>
        <w:t>
      машинаны тіркеу құжаттары (техникалық паспорт);</w:t>
      </w:r>
      <w:r>
        <w:br/>
      </w:r>
      <w:r>
        <w:rPr>
          <w:rFonts w:ascii="Times New Roman"/>
          <w:b w:val="false"/>
          <w:i w:val="false"/>
          <w:color w:val="000000"/>
          <w:sz w:val="28"/>
        </w:rPr>
        <w:t>
      заңды тұлғаның мөрімен куәландырылған машинаны мемлекеттік техникалық байқаудан өткізу актісі;</w:t>
      </w:r>
      <w:r>
        <w:br/>
      </w:r>
      <w:r>
        <w:rPr>
          <w:rFonts w:ascii="Times New Roman"/>
          <w:b w:val="false"/>
          <w:i w:val="false"/>
          <w:color w:val="000000"/>
          <w:sz w:val="28"/>
        </w:rPr>
        <w:t>
      көлік құралдарына салық төленгенін растайтын құжат не көлік құралдарына салық төлеуден босатылғанын растайтын құжат.</w:t>
      </w:r>
      <w:r>
        <w:br/>
      </w:r>
      <w:r>
        <w:rPr>
          <w:rFonts w:ascii="Times New Roman"/>
          <w:b w:val="false"/>
          <w:i w:val="false"/>
          <w:color w:val="000000"/>
          <w:sz w:val="28"/>
        </w:rPr>
        <w:t>
      жеке тұлғалар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азаматтың жеке басын куәландыратын құжат;</w:t>
      </w:r>
      <w:r>
        <w:br/>
      </w:r>
      <w:r>
        <w:rPr>
          <w:rFonts w:ascii="Times New Roman"/>
          <w:b w:val="false"/>
          <w:i w:val="false"/>
          <w:color w:val="000000"/>
          <w:sz w:val="28"/>
        </w:rPr>
        <w:t>
      адамның мүддесін білдіруге азаматтың өкілеттілігін куәландыратын сенімхат (бар болса);</w:t>
      </w:r>
      <w:r>
        <w:br/>
      </w:r>
      <w:r>
        <w:rPr>
          <w:rFonts w:ascii="Times New Roman"/>
          <w:b w:val="false"/>
          <w:i w:val="false"/>
          <w:color w:val="000000"/>
          <w:sz w:val="28"/>
        </w:rPr>
        <w:t>
      машинаны тіркеу құжаты (техникалық паспорт);</w:t>
      </w:r>
      <w:r>
        <w:br/>
      </w:r>
      <w:r>
        <w:rPr>
          <w:rFonts w:ascii="Times New Roman"/>
          <w:b w:val="false"/>
          <w:i w:val="false"/>
          <w:color w:val="000000"/>
          <w:sz w:val="28"/>
        </w:rPr>
        <w:t>
      көлік құралдарына салық төленгенін растайтын құжат не көлік құралдарына салық төлеуден босатылғанын растайтын құжат.</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кіріс нөмірін;</w:t>
      </w:r>
      <w:r>
        <w:br/>
      </w:r>
      <w:r>
        <w:rPr>
          <w:rFonts w:ascii="Times New Roman"/>
          <w:b w:val="false"/>
          <w:i w:val="false"/>
          <w:color w:val="000000"/>
          <w:sz w:val="28"/>
        </w:rPr>
        <w:t>
      тіркелген күнін;</w:t>
      </w:r>
      <w:r>
        <w:br/>
      </w:r>
      <w:r>
        <w:rPr>
          <w:rFonts w:ascii="Times New Roman"/>
          <w:b w:val="false"/>
          <w:i w:val="false"/>
          <w:color w:val="000000"/>
          <w:sz w:val="28"/>
        </w:rPr>
        <w:t>
      өтінішті қабылдаған лауазымды адамның тегі мен аты-жөнін;</w:t>
      </w:r>
      <w:r>
        <w:br/>
      </w:r>
      <w:r>
        <w:rPr>
          <w:rFonts w:ascii="Times New Roman"/>
          <w:b w:val="false"/>
          <w:i w:val="false"/>
          <w:color w:val="000000"/>
          <w:sz w:val="28"/>
        </w:rPr>
        <w:t>
      мемлекеттік көрсетілетін қызметті алатын күні және құжаттар беру орнын көрсете отырып, тіркелген өтініштің көшірмесі беріледі;</w:t>
      </w:r>
      <w:r>
        <w:br/>
      </w:r>
      <w:r>
        <w:rPr>
          <w:rFonts w:ascii="Times New Roman"/>
          <w:b w:val="false"/>
          <w:i w:val="false"/>
          <w:color w:val="000000"/>
          <w:sz w:val="28"/>
        </w:rPr>
        <w:t>
      2) портал арқылы жүгінген жағдайда:</w:t>
      </w:r>
      <w:r>
        <w:br/>
      </w:r>
      <w:r>
        <w:rPr>
          <w:rFonts w:ascii="Times New Roman"/>
          <w:b w:val="false"/>
          <w:i w:val="false"/>
          <w:color w:val="000000"/>
          <w:sz w:val="28"/>
        </w:rPr>
        <w:t>
      заңды тұлғалар үшін:</w:t>
      </w:r>
      <w:r>
        <w:br/>
      </w:r>
      <w:r>
        <w:rPr>
          <w:rFonts w:ascii="Times New Roman"/>
          <w:b w:val="false"/>
          <w:i w:val="false"/>
          <w:color w:val="000000"/>
          <w:sz w:val="28"/>
        </w:rPr>
        <w:t>
      көрсетілетін қызметті алушының ЭЦҚ-сымен куәландырылған электрондық құжат нысандағы сұрау салу;</w:t>
      </w:r>
      <w:r>
        <w:br/>
      </w:r>
      <w:r>
        <w:rPr>
          <w:rFonts w:ascii="Times New Roman"/>
          <w:b w:val="false"/>
          <w:i w:val="false"/>
          <w:color w:val="000000"/>
          <w:sz w:val="28"/>
        </w:rPr>
        <w:t>
      маркасын және моделін, шығарылған жылын, машинаның және қозғалтқыштың зауыттық нөмірін, мемлекеттік нөмірлік белгінің сериясын және нөмірін көрсете отырып, баланста тұрған машиналар тізімі – электрондық көшірме;</w:t>
      </w:r>
      <w:r>
        <w:br/>
      </w:r>
      <w:r>
        <w:rPr>
          <w:rFonts w:ascii="Times New Roman"/>
          <w:b w:val="false"/>
          <w:i w:val="false"/>
          <w:color w:val="000000"/>
          <w:sz w:val="28"/>
        </w:rPr>
        <w:t>
      машинаны тіркеу құжаттары (техникалық паспорт) – электрондық көшірме;</w:t>
      </w:r>
      <w:r>
        <w:br/>
      </w:r>
      <w:r>
        <w:rPr>
          <w:rFonts w:ascii="Times New Roman"/>
          <w:b w:val="false"/>
          <w:i w:val="false"/>
          <w:color w:val="000000"/>
          <w:sz w:val="28"/>
        </w:rPr>
        <w:t>
      заңды тұлғаның мөрімен куәландырылған машинаны мемлекеттік техникалық байқаудан өткізу актісі;</w:t>
      </w:r>
      <w:r>
        <w:br/>
      </w:r>
      <w:r>
        <w:rPr>
          <w:rFonts w:ascii="Times New Roman"/>
          <w:b w:val="false"/>
          <w:i w:val="false"/>
          <w:color w:val="000000"/>
          <w:sz w:val="28"/>
        </w:rPr>
        <w:t>
      көлік құралдарына салық төленгенін растайтын құжат немесе көлік құралдарына салық төлеуден босатылғанын растайтын құжат;</w:t>
      </w:r>
      <w:r>
        <w:br/>
      </w:r>
      <w:r>
        <w:rPr>
          <w:rFonts w:ascii="Times New Roman"/>
          <w:b w:val="false"/>
          <w:i w:val="false"/>
          <w:color w:val="000000"/>
          <w:sz w:val="28"/>
        </w:rPr>
        <w:t>
      жеке тұлғалар үшін:</w:t>
      </w:r>
      <w:r>
        <w:br/>
      </w:r>
      <w:r>
        <w:rPr>
          <w:rFonts w:ascii="Times New Roman"/>
          <w:b w:val="false"/>
          <w:i w:val="false"/>
          <w:color w:val="000000"/>
          <w:sz w:val="28"/>
        </w:rPr>
        <w:t>
      көрсетілетін қызметті алушының ЭЦҚ-сымен куәландырылған электрондық құжат нысандағы сұрау салу;</w:t>
      </w:r>
      <w:r>
        <w:br/>
      </w:r>
      <w:r>
        <w:rPr>
          <w:rFonts w:ascii="Times New Roman"/>
          <w:b w:val="false"/>
          <w:i w:val="false"/>
          <w:color w:val="000000"/>
          <w:sz w:val="28"/>
        </w:rPr>
        <w:t>
      машинаны тіркеу құжаттары (техникалық паспорт) – электрондық көшірме;</w:t>
      </w:r>
      <w:r>
        <w:br/>
      </w:r>
      <w:r>
        <w:rPr>
          <w:rFonts w:ascii="Times New Roman"/>
          <w:b w:val="false"/>
          <w:i w:val="false"/>
          <w:color w:val="000000"/>
          <w:sz w:val="28"/>
        </w:rPr>
        <w:t>
      көлік құралдарына салық төленгенін растайтын құжат немесе көлік құралдарына салық төлеуден босатылғанын растайтын құжат – электрондық көшірме.</w:t>
      </w:r>
      <w:r>
        <w:br/>
      </w:r>
      <w:r>
        <w:rPr>
          <w:rFonts w:ascii="Times New Roman"/>
          <w:b w:val="false"/>
          <w:i w:val="false"/>
          <w:color w:val="000000"/>
          <w:sz w:val="28"/>
        </w:rPr>
        <w:t>
      Жеке және заңды тұлғалар міндетті түрде оларға жататын машиналардың техникалық күйін байқаудан өткізу үшін ұсынады.</w:t>
      </w:r>
    </w:p>
    <w:bookmarkEnd w:id="48"/>
    <w:bookmarkStart w:name="z126" w:id="49"/>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49"/>
    <w:bookmarkStart w:name="z127" w:id="50"/>
    <w:p>
      <w:pPr>
        <w:spacing w:after="0"/>
        <w:ind w:left="0"/>
        <w:jc w:val="both"/>
      </w:pPr>
      <w:r>
        <w:rPr>
          <w:rFonts w:ascii="Times New Roman"/>
          <w:b w:val="false"/>
          <w:i w:val="false"/>
          <w:color w:val="000000"/>
          <w:sz w:val="28"/>
        </w:rPr>
        <w:t>
      10. Көрсетілген мемлекеттік қызметтің нәтижелерімен келіспеген не дөрекі қызмет көрсетілген жағдайда, шағым көрсетілетін қызметті алушы немесе оның өкілі өтінім берген тиісті көрсетілетін қызметті беруші басшының атына беріледі.</w:t>
      </w:r>
      <w:r>
        <w:br/>
      </w:r>
      <w:r>
        <w:rPr>
          <w:rFonts w:ascii="Times New Roman"/>
          <w:b w:val="false"/>
          <w:i w:val="false"/>
          <w:color w:val="000000"/>
          <w:sz w:val="28"/>
        </w:rPr>
        <w:t>
</w:t>
      </w:r>
      <w:r>
        <w:rPr>
          <w:rFonts w:ascii="Times New Roman"/>
          <w:b w:val="false"/>
          <w:i w:val="false"/>
          <w:color w:val="000000"/>
          <w:sz w:val="28"/>
        </w:rPr>
        <w:t>
      11. Шағым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көрсетілетін қызметті берушінің интернет-ресурсында орналасқан басшының блогына жүгіну арқылы беріледі.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лауазымды адамдарының әрекетіне (әрекетсіздігіне) шағымдану тәртібін түсіндіруді, сондай-ақ шағым дайындауда жәрдем көрсетуді көрсетілетін қызметті берушінің заң қызметінің мамандары жүзеге асырады.</w:t>
      </w:r>
      <w:r>
        <w:br/>
      </w:r>
      <w:r>
        <w:rPr>
          <w:rFonts w:ascii="Times New Roman"/>
          <w:b w:val="false"/>
          <w:i w:val="false"/>
          <w:color w:val="000000"/>
          <w:sz w:val="28"/>
        </w:rPr>
        <w:t>
      Шағымдану тәртібі туралы ақпаратты мемлекеттік қызметтерді көрсету мәселелері жөніндегі бірыңғай байланыс орталығының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13. Қабылданған шағым көрсетілетін қызметті берушінің кеңсесінде тіркеледі.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Шағым құзыретіне шағымдағы мәселелерді шешу кіретін лауазымды адамның атына беріледі. Шағымда мемлекеттік көрсетілетін қызметті алушының тегі, аты, әкесінің аты, пошта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Шағым берген кезде әрекеттеріне немесе әрекетсіздіктеріне шағымданатын лауазымды адамдардың лауазымы, тегі және аты-жөні, жүгіну себептері және талаптар көрсетіледі.</w:t>
      </w:r>
      <w:r>
        <w:br/>
      </w:r>
      <w:r>
        <w:rPr>
          <w:rFonts w:ascii="Times New Roman"/>
          <w:b w:val="false"/>
          <w:i w:val="false"/>
          <w:color w:val="000000"/>
          <w:sz w:val="28"/>
        </w:rPr>
        <w:t>
      Шағымды портал арқылы жіберген кезде шағымның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14. Шағымдарды қарау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1)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3) мемлекеттік қызметтер көрсету сапасын бағалау және бақылау жөніндегі уәкілетті органның, облыстың, республикалық маңызы бар қаланың, астананың, ауданның, облыстық маңызы бар қаланың, аудандық маңызы бар қаланың жергілікті атқарушы органның шағымды қарау мерзімі:</w:t>
      </w:r>
      <w:r>
        <w:br/>
      </w:r>
      <w:r>
        <w:rPr>
          <w:rFonts w:ascii="Times New Roman"/>
          <w:b w:val="false"/>
          <w:i w:val="false"/>
          <w:color w:val="000000"/>
          <w:sz w:val="28"/>
        </w:rPr>
        <w:t>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қосымша ақпарат алу қажет болған жағдайларда он жұмыс күнінен аспайтын мерзімге ұзартылады.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(шағымды қағаз жеткізгіште берген кезде) немесе электрондық нысанда (шағымды электрондық түрде берген кезде) хабарлайды.</w:t>
      </w:r>
    </w:p>
    <w:bookmarkEnd w:id="50"/>
    <w:bookmarkStart w:name="z132" w:id="51"/>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51"/>
    <w:bookmarkStart w:name="z133" w:id="52"/>
    <w:p>
      <w:pPr>
        <w:spacing w:after="0"/>
        <w:ind w:left="0"/>
        <w:jc w:val="both"/>
      </w:pPr>
      <w:r>
        <w:rPr>
          <w:rFonts w:ascii="Times New Roman"/>
          <w:b w:val="false"/>
          <w:i w:val="false"/>
          <w:color w:val="000000"/>
          <w:sz w:val="28"/>
        </w:rPr>
        <w:t>
      15. Мемлекеттік көрсетілетін қызметті халықтың әлеуметтік жағынан әлсіз топтарына жататын адамдарға, олардың көрсетілетін қызметті берушіге жеке өздерінің келу мүмкіндігі болмаған кезде көрсетілетін қызметті алушының өкіліне берген нотариат куәландырған сенімхатты ұсыну арқылы көрсетіледі.</w:t>
      </w:r>
      <w:r>
        <w:br/>
      </w:r>
      <w:r>
        <w:rPr>
          <w:rFonts w:ascii="Times New Roman"/>
          <w:b w:val="false"/>
          <w:i w:val="false"/>
          <w:color w:val="000000"/>
          <w:sz w:val="28"/>
        </w:rPr>
        <w:t>
      Мемлекеттік қызметті көрсету үшін күту және қажетті құжаттарды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w:t>
      </w:r>
      <w:r>
        <w:br/>
      </w:r>
      <w:r>
        <w:rPr>
          <w:rFonts w:ascii="Times New Roman"/>
          <w:b w:val="false"/>
          <w:i w:val="false"/>
          <w:color w:val="000000"/>
          <w:sz w:val="28"/>
        </w:rPr>
        <w:t>
      1) тиісті көрсетілетін қызметті берушінің интернет-ресурсында;</w:t>
      </w:r>
      <w:r>
        <w:br/>
      </w:r>
      <w:r>
        <w:rPr>
          <w:rFonts w:ascii="Times New Roman"/>
          <w:b w:val="false"/>
          <w:i w:val="false"/>
          <w:color w:val="000000"/>
          <w:sz w:val="28"/>
        </w:rPr>
        <w:t>
      2)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18. Көрсетілетін қызметті алушының порталдың «жеке кабинеті», сондай-ақ мемлекеттік қызмет көрсету мәселелері жөніндегі бірыңғай байланыс орталығы туралы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мәселелері жөніндегі анықтама қызметінің байланыс телефондары www.minagri.gov.kz интернет-ресурсында көрсетілген. Мемлекеттік қызмет көрсету мәселелері бойынша бірыңғай байланыс орталығы: 1414.</w:t>
      </w:r>
    </w:p>
    <w:bookmarkEnd w:id="52"/>
    <w:bookmarkStart w:name="z138" w:id="5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End w:id="53"/>
    <w:bookmarkStart w:name="z139" w:id="54"/>
    <w:p>
      <w:pPr>
        <w:spacing w:after="0"/>
        <w:ind w:left="0"/>
        <w:jc w:val="left"/>
      </w:pPr>
      <w:r>
        <w:rPr>
          <w:rFonts w:ascii="Times New Roman"/>
          <w:b/>
          <w:i w:val="false"/>
          <w:color w:val="000000"/>
        </w:rPr>
        <w:t xml:space="preserve"> 
«Тракторларға және олардың базасында жасалған өздiгiнен жүретiн</w:t>
      </w:r>
      <w:r>
        <w:br/>
      </w:r>
      <w:r>
        <w:rPr>
          <w:rFonts w:ascii="Times New Roman"/>
          <w:b/>
          <w:i w:val="false"/>
          <w:color w:val="000000"/>
        </w:rPr>
        <w:t>
шассилер мен механизмдерге, монтаждалған арнайы жабдығы бар</w:t>
      </w:r>
      <w:r>
        <w:br/>
      </w:r>
      <w:r>
        <w:rPr>
          <w:rFonts w:ascii="Times New Roman"/>
          <w:b/>
          <w:i w:val="false"/>
          <w:color w:val="000000"/>
        </w:rPr>
        <w:t>
тiркемелердi қоса алғанда, олардың тiркемелерiне, өздiгiнен</w:t>
      </w:r>
      <w:r>
        <w:br/>
      </w:r>
      <w:r>
        <w:rPr>
          <w:rFonts w:ascii="Times New Roman"/>
          <w:b/>
          <w:i w:val="false"/>
          <w:color w:val="000000"/>
        </w:rPr>
        <w:t>
жүретiн ауыл шаруашылығы, мелиоративтiк және жол-құрылыс</w:t>
      </w:r>
      <w:r>
        <w:br/>
      </w:r>
      <w:r>
        <w:rPr>
          <w:rFonts w:ascii="Times New Roman"/>
          <w:b/>
          <w:i w:val="false"/>
          <w:color w:val="000000"/>
        </w:rPr>
        <w:t>
машиналары мен механизмдеріне, сондай-ақ жүрiп өту мүмкiндiгi</w:t>
      </w:r>
      <w:r>
        <w:br/>
      </w:r>
      <w:r>
        <w:rPr>
          <w:rFonts w:ascii="Times New Roman"/>
          <w:b/>
          <w:i w:val="false"/>
          <w:color w:val="000000"/>
        </w:rPr>
        <w:t>
жоғары арнайы машиналарға ауыртпалықтың жоқ (бар) екендігі</w:t>
      </w:r>
      <w:r>
        <w:br/>
      </w:r>
      <w:r>
        <w:rPr>
          <w:rFonts w:ascii="Times New Roman"/>
          <w:b/>
          <w:i w:val="false"/>
          <w:color w:val="000000"/>
        </w:rPr>
        <w:t>
туралы ақпарат ұсыну» мемлекеттiк көрсетілетін қызмет стандарты</w:t>
      </w:r>
    </w:p>
    <w:bookmarkEnd w:id="54"/>
    <w:bookmarkStart w:name="z140" w:id="55"/>
    <w:p>
      <w:pPr>
        <w:spacing w:after="0"/>
        <w:ind w:left="0"/>
        <w:jc w:val="left"/>
      </w:pPr>
      <w:r>
        <w:rPr>
          <w:rFonts w:ascii="Times New Roman"/>
          <w:b/>
          <w:i w:val="false"/>
          <w:color w:val="000000"/>
        </w:rPr>
        <w:t xml:space="preserve"> 
1. Жалпы ережелер</w:t>
      </w:r>
    </w:p>
    <w:bookmarkEnd w:id="55"/>
    <w:bookmarkStart w:name="z141" w:id="56"/>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жергілікті атқарушы органдар (облыстың, Астана және Алматы қалалары, ауданның, облыстық маңызы бар қаланың)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сондай-ақ www.e.gov.kz «электрондық үкімет» веб-порталы (бұдан әрі – портал) арқылы көрсетіледі.</w:t>
      </w:r>
    </w:p>
    <w:bookmarkEnd w:id="56"/>
    <w:bookmarkStart w:name="z144" w:id="57"/>
    <w:p>
      <w:pPr>
        <w:spacing w:after="0"/>
        <w:ind w:left="0"/>
        <w:jc w:val="left"/>
      </w:pPr>
      <w:r>
        <w:rPr>
          <w:rFonts w:ascii="Times New Roman"/>
          <w:b/>
          <w:i w:val="false"/>
          <w:color w:val="000000"/>
        </w:rPr>
        <w:t xml:space="preserve"> 
2. Мемлекеттік қызметті көрсету тәртібі</w:t>
      </w:r>
    </w:p>
    <w:bookmarkEnd w:id="57"/>
    <w:bookmarkStart w:name="z145" w:id="5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тапсырған кезден бастап – 1 (бір) жұмыс күні;</w:t>
      </w:r>
      <w:r>
        <w:br/>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етілетін ең ұзақ уақыты – 30 (отыз) минуттан аспайды;</w:t>
      </w:r>
      <w:r>
        <w:br/>
      </w:r>
      <w:r>
        <w:rPr>
          <w:rFonts w:ascii="Times New Roman"/>
          <w:b w:val="false"/>
          <w:i w:val="false"/>
          <w:color w:val="000000"/>
          <w:sz w:val="28"/>
        </w:rPr>
        <w:t>
      4) порталда – бір жұмыс күн ішінде.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1) көрсетілетін қызметті берушіге жүгінген жағдайда – жылжымалы мүліктің кепілдігін тіркеу тізілімінен қағаз нысанындағы үзінді көшірме;</w:t>
      </w:r>
      <w:r>
        <w:br/>
      </w:r>
      <w:r>
        <w:rPr>
          <w:rFonts w:ascii="Times New Roman"/>
          <w:b w:val="false"/>
          <w:i w:val="false"/>
          <w:color w:val="000000"/>
          <w:sz w:val="28"/>
        </w:rPr>
        <w:t>
      2) порталда – уәкілетті лауазымды адамының электрондық цифрлық қолтаңбасымен (бұдан әрі – ЭЦҚ) куәландырылған электрондық құжат нысанындағы жылжымалы мүліктің кепілдігін тіркеу тізілімінен үзінді көшірме.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заңды және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кезіндегі жұмыс кестесі:</w:t>
      </w:r>
      <w:r>
        <w:br/>
      </w:r>
      <w:r>
        <w:rPr>
          <w:rFonts w:ascii="Times New Roman"/>
          <w:b w:val="false"/>
          <w:i w:val="false"/>
          <w:color w:val="000000"/>
          <w:sz w:val="28"/>
        </w:rPr>
        <w:t>
      1) көрсетілетін қызметті берушіге жүгінген кезде – Қазақстан Республикасының еңбек заңнамасына сәйкес демалыс және мереке күндерінен басқа, 13.00-ден 14.30-ға дейінгі түскі үзіліспен 9.00-ден 18.30-ға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(құжаттарды қабылдау бөлігінде)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немесе оның өкілі (нотариат куәландырған сенімхат бойынша) мынадай құжаттарды ұсынады:</w:t>
      </w:r>
      <w:r>
        <w:br/>
      </w:r>
      <w:r>
        <w:rPr>
          <w:rFonts w:ascii="Times New Roman"/>
          <w:b w:val="false"/>
          <w:i w:val="false"/>
          <w:color w:val="000000"/>
          <w:sz w:val="28"/>
        </w:rPr>
        <w:t>
      1) көрсетілетін қызметті берушіге жүгінген жағдайда: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техникалық паспорттың көшірмесі;</w:t>
      </w:r>
      <w:r>
        <w:br/>
      </w:r>
      <w:r>
        <w:rPr>
          <w:rFonts w:ascii="Times New Roman"/>
          <w:b w:val="false"/>
          <w:i w:val="false"/>
          <w:color w:val="000000"/>
          <w:sz w:val="28"/>
        </w:rPr>
        <w:t>
      заңды тұлғаның мемлекеттік тіркелуін растайтын құжаттың көшірмесі (заңы тұлғалар үшін);</w:t>
      </w:r>
      <w:r>
        <w:br/>
      </w:r>
      <w:r>
        <w:rPr>
          <w:rFonts w:ascii="Times New Roman"/>
          <w:b w:val="false"/>
          <w:i w:val="false"/>
          <w:color w:val="000000"/>
          <w:sz w:val="28"/>
        </w:rPr>
        <w:t>
      салыстырып тексеру үшін түпнұсқаны ұсына отырып, көрсетілетін қызметті алушының жеке басын куәландыратын құжаттың көшірмесі (жеке тұлға үшін) не көрсетілетін қызметті алушы өкілінің өкілеттілігін куәландыратын құжат (сенімхат бойынша) және салыстырып тексеру үшін түпнұсқаны ұсына отырып, оның жеке басын куәландыратын құжаттың көшірмесі (құжаттарды өкілі тапсырған жағдайда).</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кіріс нөмірін;</w:t>
      </w:r>
      <w:r>
        <w:br/>
      </w:r>
      <w:r>
        <w:rPr>
          <w:rFonts w:ascii="Times New Roman"/>
          <w:b w:val="false"/>
          <w:i w:val="false"/>
          <w:color w:val="000000"/>
          <w:sz w:val="28"/>
        </w:rPr>
        <w:t>
      тіркелген күнін;</w:t>
      </w:r>
      <w:r>
        <w:br/>
      </w:r>
      <w:r>
        <w:rPr>
          <w:rFonts w:ascii="Times New Roman"/>
          <w:b w:val="false"/>
          <w:i w:val="false"/>
          <w:color w:val="000000"/>
          <w:sz w:val="28"/>
        </w:rPr>
        <w:t>
      өтінішті қабылдаған лауазымды адамның тегі мен аты-жөнін;</w:t>
      </w:r>
      <w:r>
        <w:br/>
      </w:r>
      <w:r>
        <w:rPr>
          <w:rFonts w:ascii="Times New Roman"/>
          <w:b w:val="false"/>
          <w:i w:val="false"/>
          <w:color w:val="000000"/>
          <w:sz w:val="28"/>
        </w:rPr>
        <w:t>
      мемлекеттік көрсетілетін қызметті алатын күні және құжаттар беру орнын көрсете отырып, тіркелген өтініштің көшірмесі беріледі.</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 мәліметтер нысаны;</w:t>
      </w:r>
      <w:r>
        <w:br/>
      </w:r>
      <w:r>
        <w:rPr>
          <w:rFonts w:ascii="Times New Roman"/>
          <w:b w:val="false"/>
          <w:i w:val="false"/>
          <w:color w:val="000000"/>
          <w:sz w:val="28"/>
        </w:rPr>
        <w:t>
      техникалық паспорт көшірмесі – электрондық көшірме;</w:t>
      </w:r>
      <w:r>
        <w:br/>
      </w:r>
      <w:r>
        <w:rPr>
          <w:rFonts w:ascii="Times New Roman"/>
          <w:b w:val="false"/>
          <w:i w:val="false"/>
          <w:color w:val="000000"/>
          <w:sz w:val="28"/>
        </w:rPr>
        <w:t>
      заңды тұлғаның мемлекеттік тіркелуін растайтын құжаттың көшірмесі (заңды тұлғалар үшін);</w:t>
      </w:r>
      <w:r>
        <w:br/>
      </w:r>
      <w:r>
        <w:rPr>
          <w:rFonts w:ascii="Times New Roman"/>
          <w:b w:val="false"/>
          <w:i w:val="false"/>
          <w:color w:val="000000"/>
          <w:sz w:val="28"/>
        </w:rPr>
        <w:t>
      салыстырып тексеру үшін түпнұсқаны ұсына отырып, көрсетілетін қызметті алушының жеке басын куәландыратын құжаттың көшірмесі (жеке тұлға үшін) не көрсетілетін қызметті алушы өкілінің өкілеттілігін куәландыратын құжат (сенімхат бойынша) және салыстырып тексеру үшін түпнұсқаны ұсына отырып, оның жеке басын куәландыратын құжаттың көшірмесі (құжаттарды өкілі тапсырған жағдайда).</w:t>
      </w:r>
    </w:p>
    <w:bookmarkEnd w:id="58"/>
    <w:bookmarkStart w:name="z151" w:id="59"/>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59"/>
    <w:bookmarkStart w:name="z152" w:id="60"/>
    <w:p>
      <w:pPr>
        <w:spacing w:after="0"/>
        <w:ind w:left="0"/>
        <w:jc w:val="both"/>
      </w:pPr>
      <w:r>
        <w:rPr>
          <w:rFonts w:ascii="Times New Roman"/>
          <w:b w:val="false"/>
          <w:i w:val="false"/>
          <w:color w:val="000000"/>
          <w:sz w:val="28"/>
        </w:rPr>
        <w:t>
      10. Көрсетілген мемлекеттік қызметтің нәтижелерімен келіспеген не дөрекі қызмет көрсетілген жағдайда, шағым көрсетілетін қызметті алушы немесе оның өкілі өтінім берген тиісті көрсетілетін қызметті беруші басшысының атына беріледі.</w:t>
      </w:r>
      <w:r>
        <w:br/>
      </w:r>
      <w:r>
        <w:rPr>
          <w:rFonts w:ascii="Times New Roman"/>
          <w:b w:val="false"/>
          <w:i w:val="false"/>
          <w:color w:val="000000"/>
          <w:sz w:val="28"/>
        </w:rPr>
        <w:t>
</w:t>
      </w:r>
      <w:r>
        <w:rPr>
          <w:rFonts w:ascii="Times New Roman"/>
          <w:b w:val="false"/>
          <w:i w:val="false"/>
          <w:color w:val="000000"/>
          <w:sz w:val="28"/>
        </w:rPr>
        <w:t>
      11. Шағым көрсетілетін қызметті алушының таңдауы бойынша:</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көрсетілетін қызметті берушінің интернет-ресурсында орналасқан басшының блогына жүгіну арқылы беріледі.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лауазымды адамдарының әрекетіне (әрекетсіздігіне) шағымдану тәртібін түсіндіруді, сондай-ақ шағым дайындауда жәрдем көрсетуді көрсетілетін қызметті берушінің заң қызметінің мамандары жүзеге асырады.</w:t>
      </w:r>
      <w:r>
        <w:br/>
      </w:r>
      <w:r>
        <w:rPr>
          <w:rFonts w:ascii="Times New Roman"/>
          <w:b w:val="false"/>
          <w:i w:val="false"/>
          <w:color w:val="000000"/>
          <w:sz w:val="28"/>
        </w:rPr>
        <w:t>
      Шағымдану тәртібі туралы ақпаратты мемлекеттік қызметтерді көрсету мәселелері жөніндегі бірыңғай байланыс орталығының 1414 телефоны арқылы алуға да болады.</w:t>
      </w:r>
      <w:r>
        <w:br/>
      </w:r>
      <w:r>
        <w:rPr>
          <w:rFonts w:ascii="Times New Roman"/>
          <w:b w:val="false"/>
          <w:i w:val="false"/>
          <w:color w:val="000000"/>
          <w:sz w:val="28"/>
        </w:rPr>
        <w:t>
</w:t>
      </w:r>
      <w:r>
        <w:rPr>
          <w:rFonts w:ascii="Times New Roman"/>
          <w:b w:val="false"/>
          <w:i w:val="false"/>
          <w:color w:val="000000"/>
          <w:sz w:val="28"/>
        </w:rPr>
        <w:t>
      13. Қабылданған шағым көрсетілетін қызметті берушінің кеңсесінде тіркеледі.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Шағым құзыретіне шағымдағы мәселелерді шешу кіретін лауазымды адамның атына беріледі. Шағымда мемлекеттік көрсетілетін қызметті алушының тегі, аты, әкесінің аты, пошта мекенжайы, шағым беру күні және мемлекеттік көрсетілетін қызметті алушының қолы көрсетіледі.</w:t>
      </w:r>
      <w:r>
        <w:br/>
      </w:r>
      <w:r>
        <w:rPr>
          <w:rFonts w:ascii="Times New Roman"/>
          <w:b w:val="false"/>
          <w:i w:val="false"/>
          <w:color w:val="000000"/>
          <w:sz w:val="28"/>
        </w:rPr>
        <w:t>
      Шағым берген кезде әрекеттеріне немесе әрекетсіздіктеріне шағымданатын лауазымды адамдардың лауазымы, тегі және аты-жөні, жүгіну себептері және талаптар көрсетіледі.</w:t>
      </w:r>
      <w:r>
        <w:br/>
      </w:r>
      <w:r>
        <w:rPr>
          <w:rFonts w:ascii="Times New Roman"/>
          <w:b w:val="false"/>
          <w:i w:val="false"/>
          <w:color w:val="000000"/>
          <w:sz w:val="28"/>
        </w:rPr>
        <w:t>
      Шағымды портал арқылы жіберген кезде шағымның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заңнамасымен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14. Шағымдарды қарау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1)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3) мемлекеттік қызметтер көрсету сапасын бағалау және бақылау жөніндегі уәкілетті органның, мемлекеттік орталық органның, облыстың, республикалық маңызы бар қаланың, астананың, ауданның, облыстық маңызы бар қаланың, аудандық маңызы бар қаланың жергілікті атқарушы органның шағымды қарау мерзімі:</w:t>
      </w:r>
      <w:r>
        <w:br/>
      </w:r>
      <w:r>
        <w:rPr>
          <w:rFonts w:ascii="Times New Roman"/>
          <w:b w:val="false"/>
          <w:i w:val="false"/>
          <w:color w:val="000000"/>
          <w:sz w:val="28"/>
        </w:rPr>
        <w:t>
      шағым бойынша қосымша зерделеу немесе тексеру не жергілікті жерге барып тексеру жүргізу;</w:t>
      </w:r>
      <w:r>
        <w:br/>
      </w:r>
      <w:r>
        <w:rPr>
          <w:rFonts w:ascii="Times New Roman"/>
          <w:b w:val="false"/>
          <w:i w:val="false"/>
          <w:color w:val="000000"/>
          <w:sz w:val="28"/>
        </w:rPr>
        <w:t>
      қосымша ақпарат алу қажет болған жағдайларда он жұмыс күнінен аспайтын мерзімге ұзартылады.</w:t>
      </w:r>
      <w:r>
        <w:br/>
      </w: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(шағымды қағаз жеткізгіште берген кезде) немесе электрондық нысанда (шағымды электрондық түрде берген кезде) хабарлайды.</w:t>
      </w:r>
    </w:p>
    <w:bookmarkEnd w:id="60"/>
    <w:bookmarkStart w:name="z157" w:id="61"/>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талаптар</w:t>
      </w:r>
    </w:p>
    <w:bookmarkEnd w:id="61"/>
    <w:bookmarkStart w:name="z158" w:id="62"/>
    <w:p>
      <w:pPr>
        <w:spacing w:after="0"/>
        <w:ind w:left="0"/>
        <w:jc w:val="both"/>
      </w:pPr>
      <w:r>
        <w:rPr>
          <w:rFonts w:ascii="Times New Roman"/>
          <w:b w:val="false"/>
          <w:i w:val="false"/>
          <w:color w:val="000000"/>
          <w:sz w:val="28"/>
        </w:rPr>
        <w:t>
      15. Мемлекеттік көрсетілетін қызметті халықтың әлеуметтік жағынан әлсіз топтарына жататын адамдарға, олардың көрсетілетін қызметті берушіге жеке өздерінің келу мүмкіндігі болмаған кезде көрсетілетін қызметті алушының өкіліне берген нотариат куәландырған сенімхатты ұсыну арқылы көрсетіледі.</w:t>
      </w:r>
      <w:r>
        <w:br/>
      </w:r>
      <w:r>
        <w:rPr>
          <w:rFonts w:ascii="Times New Roman"/>
          <w:b w:val="false"/>
          <w:i w:val="false"/>
          <w:color w:val="000000"/>
          <w:sz w:val="28"/>
        </w:rPr>
        <w:t>
      Мемлекеттік қызметті көрсету үшін күту және қажетті құжаттарды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жабдықталады), сондай-ақ мүмкіндіктері шектеулі көрсетілетін қызметті алушыларға қызмет көрсетілуі үшін пандустар көзделген.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w:t>
      </w:r>
      <w:r>
        <w:br/>
      </w:r>
      <w:r>
        <w:rPr>
          <w:rFonts w:ascii="Times New Roman"/>
          <w:b w:val="false"/>
          <w:i w:val="false"/>
          <w:color w:val="000000"/>
          <w:sz w:val="28"/>
        </w:rPr>
        <w:t>
      1) тиісті көрсетілетін қызметті берушінің интернет-ресурсында;</w:t>
      </w:r>
      <w:r>
        <w:br/>
      </w:r>
      <w:r>
        <w:rPr>
          <w:rFonts w:ascii="Times New Roman"/>
          <w:b w:val="false"/>
          <w:i w:val="false"/>
          <w:color w:val="000000"/>
          <w:sz w:val="28"/>
        </w:rPr>
        <w:t>
      2) Министрліктің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18. Көрсетілетін қызметті алушының порталдың «жеке кабинеті», сондай-ақ мемлекеттік қызмет көрсету мәселелері жөніндегі бірыңғай байланыс орталығы туралы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мәселелері жөніндегі анықтама қызметінің байланыс телефондары www.minagri.gov.kz интернет-ресурсында көрсетілген. Мемлекеттік қызмет көрсету мәселелері бойынша бірыңғай байланыс орталығы: 1414.</w:t>
      </w:r>
    </w:p>
    <w:bookmarkEnd w:id="62"/>
    <w:bookmarkStart w:name="z163" w:id="63"/>
    <w:p>
      <w:pPr>
        <w:spacing w:after="0"/>
        <w:ind w:left="0"/>
        <w:jc w:val="both"/>
      </w:pPr>
      <w:r>
        <w:rPr>
          <w:rFonts w:ascii="Times New Roman"/>
          <w:b w:val="false"/>
          <w:i w:val="false"/>
          <w:color w:val="000000"/>
          <w:sz w:val="28"/>
        </w:rPr>
        <w:t>
«Тракторларға және олардың базасында жасалған</w:t>
      </w:r>
      <w:r>
        <w:br/>
      </w:r>
      <w:r>
        <w:rPr>
          <w:rFonts w:ascii="Times New Roman"/>
          <w:b w:val="false"/>
          <w:i w:val="false"/>
          <w:color w:val="000000"/>
          <w:sz w:val="28"/>
        </w:rPr>
        <w:t>
өздігінен жүретін шассилер мен механизмдерге,</w:t>
      </w:r>
      <w:r>
        <w:br/>
      </w:r>
      <w:r>
        <w:rPr>
          <w:rFonts w:ascii="Times New Roman"/>
          <w:b w:val="false"/>
          <w:i w:val="false"/>
          <w:color w:val="000000"/>
          <w:sz w:val="28"/>
        </w:rPr>
        <w:t xml:space="preserve">
монтаждалған арнайы жабдығы бар тіркемелерді </w:t>
      </w:r>
      <w:r>
        <w:br/>
      </w:r>
      <w:r>
        <w:rPr>
          <w:rFonts w:ascii="Times New Roman"/>
          <w:b w:val="false"/>
          <w:i w:val="false"/>
          <w:color w:val="000000"/>
          <w:sz w:val="28"/>
        </w:rPr>
        <w:t>
қоса алғанда, олардың тіркемелеріне, өздігінен</w:t>
      </w:r>
      <w:r>
        <w:br/>
      </w:r>
      <w:r>
        <w:rPr>
          <w:rFonts w:ascii="Times New Roman"/>
          <w:b w:val="false"/>
          <w:i w:val="false"/>
          <w:color w:val="000000"/>
          <w:sz w:val="28"/>
        </w:rPr>
        <w:t>
жүретін ауыл шаруашылығы, мелиоративтік және</w:t>
      </w:r>
      <w:r>
        <w:br/>
      </w:r>
      <w:r>
        <w:rPr>
          <w:rFonts w:ascii="Times New Roman"/>
          <w:b w:val="false"/>
          <w:i w:val="false"/>
          <w:color w:val="000000"/>
          <w:sz w:val="28"/>
        </w:rPr>
        <w:t xml:space="preserve">
жол-құрылыс машиналары мен механизмдерге,  </w:t>
      </w:r>
      <w:r>
        <w:br/>
      </w:r>
      <w:r>
        <w:rPr>
          <w:rFonts w:ascii="Times New Roman"/>
          <w:b w:val="false"/>
          <w:i w:val="false"/>
          <w:color w:val="000000"/>
          <w:sz w:val="28"/>
        </w:rPr>
        <w:t xml:space="preserve">
сондай-ақ жүріп өту мүмкіндігі жоғары арнайы </w:t>
      </w:r>
      <w:r>
        <w:br/>
      </w:r>
      <w:r>
        <w:rPr>
          <w:rFonts w:ascii="Times New Roman"/>
          <w:b w:val="false"/>
          <w:i w:val="false"/>
          <w:color w:val="000000"/>
          <w:sz w:val="28"/>
        </w:rPr>
        <w:t xml:space="preserve">
машиналарға ауыртпалықтың жоқ (бар) екендігі </w:t>
      </w:r>
      <w:r>
        <w:br/>
      </w:r>
      <w:r>
        <w:rPr>
          <w:rFonts w:ascii="Times New Roman"/>
          <w:b w:val="false"/>
          <w:i w:val="false"/>
          <w:color w:val="000000"/>
          <w:sz w:val="28"/>
        </w:rPr>
        <w:t>
туралы ақпарат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63"/>
    <w:bookmarkStart w:name="z164"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 аумақтық инспекциясында тіркелген</w:t>
      </w:r>
      <w:r>
        <w:br/>
      </w:r>
      <w:r>
        <w:rPr>
          <w:rFonts w:ascii="Times New Roman"/>
          <w:b w:val="false"/>
          <w:i w:val="false"/>
          <w:color w:val="000000"/>
          <w:sz w:val="28"/>
        </w:rPr>
        <w:t>
      (облыс, қала, аудан)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(маркасы, моделі, мемлекеттік нөмірлік белгісі, зауыттық нөмірі,</w:t>
      </w:r>
      <w:r>
        <w:br/>
      </w:r>
      <w:r>
        <w:rPr>
          <w:rFonts w:ascii="Times New Roman"/>
          <w:b w:val="false"/>
          <w:i w:val="false"/>
          <w:color w:val="000000"/>
          <w:sz w:val="28"/>
        </w:rPr>
        <w:t>
                   қозғалтқыш нөмірі, шығарылған жылы)</w:t>
      </w:r>
    </w:p>
    <w:p>
      <w:pPr>
        <w:spacing w:after="0"/>
        <w:ind w:left="0"/>
        <w:jc w:val="both"/>
      </w:pPr>
      <w:r>
        <w:rPr>
          <w:rFonts w:ascii="Times New Roman"/>
          <w:b w:val="false"/>
          <w:i w:val="false"/>
          <w:color w:val="000000"/>
          <w:sz w:val="28"/>
        </w:rPr>
        <w:t>______________________________________________________ көлік құралына</w:t>
      </w:r>
    </w:p>
    <w:p>
      <w:pPr>
        <w:spacing w:after="0"/>
        <w:ind w:left="0"/>
        <w:jc w:val="both"/>
      </w:pPr>
      <w:r>
        <w:rPr>
          <w:rFonts w:ascii="Times New Roman"/>
          <w:b w:val="false"/>
          <w:i w:val="false"/>
          <w:color w:val="000000"/>
          <w:sz w:val="28"/>
        </w:rPr>
        <w:t>жылжымалы мүлік кепілін тіркеу тізілімінен үзінді көшірме беруіңізді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20__ жылғы «___» _________________</w:t>
      </w:r>
    </w:p>
    <w:p>
      <w:pPr>
        <w:spacing w:after="0"/>
        <w:ind w:left="0"/>
        <w:jc w:val="both"/>
      </w:pPr>
      <w:r>
        <w:rPr>
          <w:rFonts w:ascii="Times New Roman"/>
          <w:b w:val="false"/>
          <w:i w:val="false"/>
          <w:color w:val="000000"/>
          <w:sz w:val="28"/>
        </w:rPr>
        <w:t>___________________________________________   _______________________</w:t>
      </w:r>
      <w:r>
        <w:br/>
      </w:r>
      <w:r>
        <w:rPr>
          <w:rFonts w:ascii="Times New Roman"/>
          <w:b w:val="false"/>
          <w:i w:val="false"/>
          <w:color w:val="000000"/>
          <w:sz w:val="28"/>
        </w:rPr>
        <w:t>
               (Т.А.Ә./атауы)                           қолы</w:t>
      </w:r>
    </w:p>
    <w:p>
      <w:pPr>
        <w:spacing w:after="0"/>
        <w:ind w:left="0"/>
        <w:jc w:val="both"/>
      </w:pPr>
      <w:r>
        <w:rPr>
          <w:rFonts w:ascii="Times New Roman"/>
          <w:b w:val="false"/>
          <w:i w:val="false"/>
          <w:color w:val="000000"/>
          <w:sz w:val="28"/>
        </w:rPr>
        <w:t>Мөр орны</w:t>
      </w:r>
    </w:p>
    <w:bookmarkStart w:name="z165" w:id="6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171 қаулысына    </w:t>
      </w:r>
      <w:r>
        <w:br/>
      </w:r>
      <w:r>
        <w:rPr>
          <w:rFonts w:ascii="Times New Roman"/>
          <w:b w:val="false"/>
          <w:i w:val="false"/>
          <w:color w:val="000000"/>
          <w:sz w:val="28"/>
        </w:rPr>
        <w:t xml:space="preserve">
қосымша         </w:t>
      </w:r>
    </w:p>
    <w:bookmarkEnd w:id="65"/>
    <w:bookmarkStart w:name="z166" w:id="6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66"/>
    <w:bookmarkStart w:name="z167" w:id="67"/>
    <w:p>
      <w:pPr>
        <w:spacing w:after="0"/>
        <w:ind w:left="0"/>
        <w:jc w:val="both"/>
      </w:pPr>
      <w:r>
        <w:rPr>
          <w:rFonts w:ascii="Times New Roman"/>
          <w:b w:val="false"/>
          <w:i w:val="false"/>
          <w:color w:val="000000"/>
          <w:sz w:val="28"/>
        </w:rPr>
        <w:t>
      1. «Техникалық инспекция саласында мемлекеттік қызмет көрсету стандарттарын бекіту туралы» Қазақстан Республикасы Үкiметiнiң 2010 жылғы 18 наурыздағы № 215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25-26, 186-құжат).</w:t>
      </w:r>
      <w:r>
        <w:br/>
      </w:r>
      <w:r>
        <w:rPr>
          <w:rFonts w:ascii="Times New Roman"/>
          <w:b w:val="false"/>
          <w:i w:val="false"/>
          <w:color w:val="000000"/>
          <w:sz w:val="28"/>
        </w:rPr>
        <w:t>
</w:t>
      </w:r>
      <w:r>
        <w:rPr>
          <w:rFonts w:ascii="Times New Roman"/>
          <w:b w:val="false"/>
          <w:i w:val="false"/>
          <w:color w:val="000000"/>
          <w:sz w:val="28"/>
        </w:rPr>
        <w:t>
      2.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өтімділігі жоғары арнайы машиналарды жыл сайынғы мемлекеттiк техникалық байқаудан өткiзу» мемлекеттiк қызмет көрсету стандартын бекіту туралы» Қазақстан Республикасы Үкiметiнiң 2010 жылғы 20 қазандағы № 1084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56, 544-құжат).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2010 жылғы 18 наурыздағы № 215 және 2010 жылғы 20 шілдедегі № 745 қаулыларына өзгерістер енгізу туралы» Қазақстан Республикасы Үкіметінің 2011 жылғы 31 наурыздағы № 301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28, 336-құжат).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20 қазандағы № 1084 қаулысына толықтырулар мен өзгерістер енгізу туралы» Қазақстан Республикасы Үкіметінің 2011 жылғы 31 наурыздағы № 302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28, 337-құжат).</w:t>
      </w:r>
      <w:r>
        <w:br/>
      </w:r>
      <w:r>
        <w:rPr>
          <w:rFonts w:ascii="Times New Roman"/>
          <w:b w:val="false"/>
          <w:i w:val="false"/>
          <w:color w:val="000000"/>
          <w:sz w:val="28"/>
        </w:rPr>
        <w:t>
</w:t>
      </w:r>
      <w:r>
        <w:rPr>
          <w:rFonts w:ascii="Times New Roman"/>
          <w:b w:val="false"/>
          <w:i w:val="false"/>
          <w:color w:val="000000"/>
          <w:sz w:val="28"/>
        </w:rPr>
        <w:t>
      5.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Үкiметiнiң 2010 жылғы 20 шілдедегі № 745 қаулысына өзгерістер енгізу туралы» Қазақстан Республикасы Үкiметiнiң 2012 жылғы 31 тамыздағы № 1108 қаулысы 1-тармағының </w:t>
      </w:r>
      <w:r>
        <w:rPr>
          <w:rFonts w:ascii="Times New Roman"/>
          <w:b w:val="false"/>
          <w:i w:val="false"/>
          <w:color w:val="000000"/>
          <w:sz w:val="28"/>
        </w:rPr>
        <w:t>22) тармақшасы</w:t>
      </w:r>
      <w:r>
        <w:rPr>
          <w:rFonts w:ascii="Times New Roman"/>
          <w:b w:val="false"/>
          <w:i w:val="false"/>
          <w:color w:val="000000"/>
          <w:sz w:val="28"/>
        </w:rPr>
        <w:t xml:space="preserve"> (Қазақстан Республикасының ПҮАЖ-ы, 2012 ж., № 67, 973-құжат).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туралы» Қазақстан Республикасы Үкіметінің 2013 жылғы 23 шілдедегі № 735 қаулысымен Қазақстан Республикасы Үкіметінің кейбір шешімдеріне енгізілген өзгерістердің </w:t>
      </w:r>
      <w:r>
        <w:rPr>
          <w:rFonts w:ascii="Times New Roman"/>
          <w:b w:val="false"/>
          <w:i w:val="false"/>
          <w:color w:val="000000"/>
          <w:sz w:val="28"/>
        </w:rPr>
        <w:t>34-тармағы</w:t>
      </w:r>
      <w:r>
        <w:rPr>
          <w:rFonts w:ascii="Times New Roman"/>
          <w:b w:val="false"/>
          <w:i w:val="false"/>
          <w:color w:val="000000"/>
          <w:sz w:val="28"/>
        </w:rPr>
        <w:t xml:space="preserve"> (Қазақстан Республикасының ПҮАЖ-ы, 2013 ж., № 42, 623-құжат).</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