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086f" w14:textId="c530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наурыздағы № 186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186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«Сәулет, қала құрылысы және құрылыс қызметі саласында</w:t>
      </w:r>
      <w:r>
        <w:br/>
      </w:r>
      <w:r>
        <w:rPr>
          <w:rFonts w:ascii="Times New Roman"/>
          <w:b/>
          <w:i w:val="false"/>
          <w:color w:val="000000"/>
        </w:rPr>
        <w:t>
сараптамалық жұмыстар мен инжинирингтiк көрсетілетін</w:t>
      </w:r>
      <w:r>
        <w:br/>
      </w:r>
      <w:r>
        <w:rPr>
          <w:rFonts w:ascii="Times New Roman"/>
          <w:b/>
          <w:i w:val="false"/>
          <w:color w:val="000000"/>
        </w:rPr>
        <w:t>
қызметтерді жүзеге асыратын сарапшыларды аттестаттау»</w:t>
      </w:r>
      <w:r>
        <w:br/>
      </w:r>
      <w:r>
        <w:rPr>
          <w:rFonts w:ascii="Times New Roman"/>
          <w:b/>
          <w:i w:val="false"/>
          <w:color w:val="000000"/>
        </w:rPr>
        <w:t>
мемлекеттік көрсетілетін қызмет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Құрылыс және тұрғын үй-коммуналдық шаруашылық істері комитеті, Министрліктің Құрылыс және тұрғын үй-коммуналдық шаруашылық істері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Құжаттарды қабылдау және мемлекеттік көрсетілген қызметтің нәтижелерін беру:</w:t>
      </w:r>
      <w:r>
        <w:br/>
      </w:r>
      <w:r>
        <w:rPr>
          <w:rFonts w:ascii="Times New Roman"/>
          <w:b w:val="false"/>
          <w:i w:val="false"/>
          <w:color w:val="000000"/>
          <w:sz w:val="28"/>
        </w:rPr>
        <w:t>
      1) Министрліктің Құрылыс және тұрғын үй-коммуналдық шаруашылық істері комитетінің аумақтық бөлімшелерінің кеңсесі және «Е–лицензиялау» www.elicense.kz веб-порталы (бұдан әрі – портал);</w:t>
      </w:r>
      <w:r>
        <w:br/>
      </w:r>
      <w:r>
        <w:rPr>
          <w:rFonts w:ascii="Times New Roman"/>
          <w:b w:val="false"/>
          <w:i w:val="false"/>
          <w:color w:val="000000"/>
          <w:sz w:val="28"/>
        </w:rPr>
        <w:t>
      2) «Электрондық үкімет»: www.e.gov.kz веб-порталы арқылы жүзеге асырылады.</w:t>
      </w:r>
    </w:p>
    <w:bookmarkEnd w:id="5"/>
    <w:bookmarkStart w:name="z13" w:id="6"/>
    <w:p>
      <w:pPr>
        <w:spacing w:after="0"/>
        <w:ind w:left="0"/>
        <w:jc w:val="left"/>
      </w:pPr>
      <w:r>
        <w:rPr>
          <w:rFonts w:ascii="Times New Roman"/>
          <w:b/>
          <w:i w:val="false"/>
          <w:color w:val="000000"/>
        </w:rPr>
        <w:t xml:space="preserve"> 
2. Мемлекеттік қызметті көрсету тәртібі</w:t>
      </w:r>
    </w:p>
    <w:bookmarkEnd w:id="6"/>
    <w:bookmarkStart w:name="z14" w:id="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жасаған кезде – 51 (елу бір) жұмыс күні;</w:t>
      </w:r>
      <w:r>
        <w:br/>
      </w:r>
      <w:r>
        <w:rPr>
          <w:rFonts w:ascii="Times New Roman"/>
          <w:b w:val="false"/>
          <w:i w:val="false"/>
          <w:color w:val="000000"/>
          <w:sz w:val="28"/>
        </w:rPr>
        <w:t>
      2) көрсетілетін қызметті берушіге құжаттардың топтамасын тапсыру кезінде кезек күтудің рұқсат берілген ең көп уақыты – 20 (жиырма) минут;</w:t>
      </w:r>
      <w:r>
        <w:br/>
      </w:r>
      <w:r>
        <w:rPr>
          <w:rFonts w:ascii="Times New Roman"/>
          <w:b w:val="false"/>
          <w:i w:val="false"/>
          <w:color w:val="000000"/>
          <w:sz w:val="28"/>
        </w:rPr>
        <w:t>
      3) көрсетілетін қызметті берушіде қызмет көрсетудің рұқсат берілгенең көп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беру (бұдан әрі – аттестат) не мемлекеттік қызметті беруден жазбаша түрде дәлелді бас тарту болып табылады.</w:t>
      </w:r>
      <w:r>
        <w:br/>
      </w:r>
      <w:r>
        <w:rPr>
          <w:rFonts w:ascii="Times New Roman"/>
          <w:b w:val="false"/>
          <w:i w:val="false"/>
          <w:color w:val="000000"/>
          <w:sz w:val="28"/>
        </w:rPr>
        <w:t>
      Мемлекеттік көрсетілетін қызметтің нәтижесін ұсыну нысаны: электронды.</w:t>
      </w:r>
      <w:r>
        <w:br/>
      </w:r>
      <w:r>
        <w:rPr>
          <w:rFonts w:ascii="Times New Roman"/>
          <w:b w:val="false"/>
          <w:i w:val="false"/>
          <w:color w:val="000000"/>
          <w:sz w:val="28"/>
        </w:rPr>
        <w:t>
      Аттестатты қағаз жеткізгіште алу үшін өтініш берілген жағдайда, аттестат электрондық форматта ресімделеді,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(бұдан әрі – көрсетілетін қызмет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 – жұмада, күн сайын сағат 9.00-ден 18-30-ға дейін, сағат 13-00-ден бастап 14-30-ға дейін түскі үзіліс.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жасаған кезде мемлекеттік көрсетілетін қызметті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өтініш;</w:t>
      </w:r>
      <w:r>
        <w:br/>
      </w:r>
      <w:r>
        <w:rPr>
          <w:rFonts w:ascii="Times New Roman"/>
          <w:b w:val="false"/>
          <w:i w:val="false"/>
          <w:color w:val="000000"/>
          <w:sz w:val="28"/>
        </w:rPr>
        <w:t>
      көрсетілетін қызметті алушының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(түпнұсқа көрсетілетін қызметті алушының жеке басын сәйкестендіру үшін ұсынылады);</w:t>
      </w:r>
      <w:r>
        <w:br/>
      </w:r>
      <w:r>
        <w:rPr>
          <w:rFonts w:ascii="Times New Roman"/>
          <w:b w:val="false"/>
          <w:i w:val="false"/>
          <w:color w:val="000000"/>
          <w:sz w:val="28"/>
        </w:rPr>
        <w:t>
      кәсіптік жоғары білімі туралы дипломның нотариалды расталған көшірмесі (ғылыми дәрежесі немесе ғылыми атағы болған жағдайда, тиісті құжаттардың көшірмелері);</w:t>
      </w:r>
      <w:r>
        <w:br/>
      </w:r>
      <w:r>
        <w:rPr>
          <w:rFonts w:ascii="Times New Roman"/>
          <w:b w:val="false"/>
          <w:i w:val="false"/>
          <w:color w:val="000000"/>
          <w:sz w:val="28"/>
        </w:rPr>
        <w:t>
      еңбек кітапшасының нотариалды расталған көшірмесі.</w:t>
      </w:r>
      <w:r>
        <w:br/>
      </w:r>
      <w:r>
        <w:rPr>
          <w:rFonts w:ascii="Times New Roman"/>
          <w:b w:val="false"/>
          <w:i w:val="false"/>
          <w:color w:val="000000"/>
          <w:sz w:val="28"/>
        </w:rPr>
        <w:t>
      Көрсетілетін қызметті алушы еңбек кітапшасын дәйекті себептер бойынша ұсынбаған жағдайда, ол еңбек қызметін растайтын мынадай құжаттардың бірін тапсырады:</w:t>
      </w:r>
      <w:r>
        <w:br/>
      </w:r>
      <w:r>
        <w:rPr>
          <w:rFonts w:ascii="Times New Roman"/>
          <w:b w:val="false"/>
          <w:i w:val="false"/>
          <w:color w:val="000000"/>
          <w:sz w:val="28"/>
        </w:rPr>
        <w:t>
      жұмыс берушінің жұмысқа қабылдау және оны тоқтату негіздері туралы белгісі бар еңбек шарты;</w:t>
      </w:r>
      <w:r>
        <w:br/>
      </w:r>
      <w:r>
        <w:rPr>
          <w:rFonts w:ascii="Times New Roman"/>
          <w:b w:val="false"/>
          <w:i w:val="false"/>
          <w:color w:val="000000"/>
          <w:sz w:val="28"/>
        </w:rPr>
        <w:t>
      жұмыс берушінің еңбек шартын жасау және тоқтату негізінде еңбек қатынастарының туындауын және тоқтатылуын растайтын актілерінен үзінді;</w:t>
      </w:r>
      <w:r>
        <w:br/>
      </w:r>
      <w:r>
        <w:rPr>
          <w:rFonts w:ascii="Times New Roman"/>
          <w:b w:val="false"/>
          <w:i w:val="false"/>
          <w:color w:val="000000"/>
          <w:sz w:val="28"/>
        </w:rPr>
        <w:t>
      жұмыс беруші қол қойған, ұйымның мөрімен немесе нотариалды расталған қызметтік тізім (жұмыс, қызметкердің еңбек қызметі туралы мәліметтердің тізбесі);</w:t>
      </w:r>
      <w:r>
        <w:br/>
      </w:r>
      <w:r>
        <w:rPr>
          <w:rFonts w:ascii="Times New Roman"/>
          <w:b w:val="false"/>
          <w:i w:val="false"/>
          <w:color w:val="000000"/>
          <w:sz w:val="28"/>
        </w:rPr>
        <w:t>
      қызметкердің еңбек қызметі туралы мәліметтер қамтылған мұрағаттық анықтама;</w:t>
      </w:r>
      <w:r>
        <w:br/>
      </w:r>
      <w:r>
        <w:rPr>
          <w:rFonts w:ascii="Times New Roman"/>
          <w:b w:val="false"/>
          <w:i w:val="false"/>
          <w:color w:val="000000"/>
          <w:sz w:val="28"/>
        </w:rPr>
        <w:t>
      көрсетілген қызметті алушы (сарапшы) көрсетілетін қызметті берушінің уәкілетті қызметкеріне салыстырып тексеру үшін құжаттың түпнұсқасын ұсынған жағдайда, құжаттарды нотариалды куәландыру талап етілмейді;</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электрондық цифрлық қолтаңбасымен (бұдан әрі – ЭЦҚ) расталған электрондық құжат нысанындағы сұрау;</w:t>
      </w:r>
      <w:r>
        <w:br/>
      </w:r>
      <w:r>
        <w:rPr>
          <w:rFonts w:ascii="Times New Roman"/>
          <w:b w:val="false"/>
          <w:i w:val="false"/>
          <w:color w:val="000000"/>
          <w:sz w:val="28"/>
        </w:rPr>
        <w:t>
      кәсіптік жоғары білімі туралы дипломның нотариалды расталған көшірмесі (ғылыми дәрежесі немесе ғылыми атағы болған жағдайда, тиісті құжаттардың көшірмелері – құжаттардың электрондық көшірмелері түрінде электрондық сұрауға қоса тіркеледі);</w:t>
      </w:r>
      <w:r>
        <w:br/>
      </w:r>
      <w:r>
        <w:rPr>
          <w:rFonts w:ascii="Times New Roman"/>
          <w:b w:val="false"/>
          <w:i w:val="false"/>
          <w:color w:val="000000"/>
          <w:sz w:val="28"/>
        </w:rPr>
        <w:t>
      еңбек кітапшасының нотариалды расталған көшірмесі (құжаттардың электрондық көшірмелері түрінде электрондық сұрауға қоса тіркеледі).</w:t>
      </w:r>
      <w:r>
        <w:br/>
      </w:r>
      <w:r>
        <w:rPr>
          <w:rFonts w:ascii="Times New Roman"/>
          <w:b w:val="false"/>
          <w:i w:val="false"/>
          <w:color w:val="000000"/>
          <w:sz w:val="28"/>
        </w:rPr>
        <w:t>
      Көрсетілетін қызметті алушы еңбек кітапшасын дәйекті себептер бойынша ұсынбаған жағдайда, ол еңбек қызметін растайтын мынадай құжаттардың (сканерден өткізілген) бірін тапсырады:</w:t>
      </w:r>
      <w:r>
        <w:br/>
      </w:r>
      <w:r>
        <w:rPr>
          <w:rFonts w:ascii="Times New Roman"/>
          <w:b w:val="false"/>
          <w:i w:val="false"/>
          <w:color w:val="000000"/>
          <w:sz w:val="28"/>
        </w:rPr>
        <w:t>
      жұмыс берушінің жұмысқа қабылдау және оны тоқтату негіздері туралы белгісі бар еңбек шарты;</w:t>
      </w:r>
      <w:r>
        <w:br/>
      </w:r>
      <w:r>
        <w:rPr>
          <w:rFonts w:ascii="Times New Roman"/>
          <w:b w:val="false"/>
          <w:i w:val="false"/>
          <w:color w:val="000000"/>
          <w:sz w:val="28"/>
        </w:rPr>
        <w:t>
      жұмыс берушінің еңбек шартын жасау және тоқтату негізінде еңбек қатынастарының туындауын және тоқтатылуын растайтын актілерінен үзінді;</w:t>
      </w:r>
      <w:r>
        <w:br/>
      </w:r>
      <w:r>
        <w:rPr>
          <w:rFonts w:ascii="Times New Roman"/>
          <w:b w:val="false"/>
          <w:i w:val="false"/>
          <w:color w:val="000000"/>
          <w:sz w:val="28"/>
        </w:rPr>
        <w:t>
      жұмыс беруші қол қойған, ұйымның мөрімен немесе нотариалды расталған қызметтік тізім (жұмыс, қызметкердің еңбек қызметі туралы мәліметтердің тізбесі);</w:t>
      </w:r>
      <w:r>
        <w:br/>
      </w:r>
      <w:r>
        <w:rPr>
          <w:rFonts w:ascii="Times New Roman"/>
          <w:b w:val="false"/>
          <w:i w:val="false"/>
          <w:color w:val="000000"/>
          <w:sz w:val="28"/>
        </w:rPr>
        <w:t>
      қызметкердің еңбек қызметі туралы мәліметтер қамтылған мұрағаттық анықтама.</w:t>
      </w:r>
      <w:r>
        <w:br/>
      </w:r>
      <w:r>
        <w:rPr>
          <w:rFonts w:ascii="Times New Roman"/>
          <w:b w:val="false"/>
          <w:i w:val="false"/>
          <w:color w:val="000000"/>
          <w:sz w:val="28"/>
        </w:rPr>
        <w:t>
      Аттестат алу үшін көрсетілетін қызметті берушіге ұсынылған құжаттарды қабылдау талонмен расталады, ол кіріс нөмірі және қабылданған күні туралы белгі қойылып, көрсетілетін қызметті алушыға жолданады (табысталады).</w:t>
      </w:r>
      <w:r>
        <w:br/>
      </w:r>
      <w:r>
        <w:rPr>
          <w:rFonts w:ascii="Times New Roman"/>
          <w:b w:val="false"/>
          <w:i w:val="false"/>
          <w:color w:val="000000"/>
          <w:sz w:val="28"/>
        </w:rPr>
        <w:t>
      Мемлекеттік қызметті алу үшін портал арқылы өтініш берген кезде көрсетілетін қызметті алушының порталдағы «жеке кабинетіне» мемлекеттік көрсетілетін қызметті ұсыну үшін сұрау салуды көрсетілетін қызметті берушінің қабылданғандығы туралы күні және қабылданған уақыты көрсетіле отырып, хабарлама-есеп жіберіледі.</w:t>
      </w:r>
    </w:p>
    <w:bookmarkEnd w:id="7"/>
    <w:bookmarkStart w:name="z20" w:id="8"/>
    <w:p>
      <w:pPr>
        <w:spacing w:after="0"/>
        <w:ind w:left="0"/>
        <w:jc w:val="left"/>
      </w:pPr>
      <w:r>
        <w:rPr>
          <w:rFonts w:ascii="Times New Roman"/>
          <w:b/>
          <w:i w:val="false"/>
          <w:color w:val="000000"/>
        </w:rPr>
        <w:t xml:space="preserve"> 
3. Мемлекеттiк қызметтер көрсету мәселелерi бойынша орталық</w:t>
      </w:r>
      <w:r>
        <w:br/>
      </w:r>
      <w:r>
        <w:rPr>
          <w:rFonts w:ascii="Times New Roman"/>
          <w:b/>
          <w:i w:val="false"/>
          <w:color w:val="000000"/>
        </w:rPr>
        <w:t>
атқарушы органдардың, сондай-ақ көрсетiлетiн қызметтi</w:t>
      </w:r>
      <w:r>
        <w:br/>
      </w:r>
      <w:r>
        <w:rPr>
          <w:rFonts w:ascii="Times New Roman"/>
          <w:b/>
          <w:i w:val="false"/>
          <w:color w:val="000000"/>
        </w:rPr>
        <w:t>
берушiлерінiң және (немесе) олардың лауазымды адамдарының</w:t>
      </w:r>
      <w:r>
        <w:br/>
      </w:r>
      <w:r>
        <w:rPr>
          <w:rFonts w:ascii="Times New Roman"/>
          <w:b/>
          <w:i w:val="false"/>
          <w:color w:val="000000"/>
        </w:rPr>
        <w:t>
шешiмдерiне,әрекетiне (әрекетсiздiгiне) шағымдану тәртiбi</w:t>
      </w:r>
    </w:p>
    <w:bookmarkEnd w:id="8"/>
    <w:bookmarkStart w:name="z21" w:id="9"/>
    <w:p>
      <w:pPr>
        <w:spacing w:after="0"/>
        <w:ind w:left="0"/>
        <w:jc w:val="both"/>
      </w:pPr>
      <w:r>
        <w:rPr>
          <w:rFonts w:ascii="Times New Roman"/>
          <w:b w:val="false"/>
          <w:i w:val="false"/>
          <w:color w:val="000000"/>
          <w:sz w:val="28"/>
        </w:rPr>
        <w:t>
      10. Мемлекеттiк қызметтер көрсету мәселелерi бойынша Министрліктің, көрсетiлетiн қызметтi берушiлердiң және (немесе) олардың лауазымды адамдарының шешiмдерiне, әрекетiне (әрекетсiздiгiне) шағымдану:шағым көрсетілетін қызметті беруші басшысының атына www.minregion.gov.kz интернет-ресурсында көрсетілген мекенжайлар бойынша не Министрлік басшысының атына мынадай мекенжай: 010000, Астана қаласы, Орынбор көшесі, 8-үй, 10-кіреберіс, телефон: 8 (7172) 74-22-43, 74-19-45 бойынша беріледі.</w:t>
      </w:r>
      <w:r>
        <w:br/>
      </w:r>
      <w:r>
        <w:rPr>
          <w:rFonts w:ascii="Times New Roman"/>
          <w:b w:val="false"/>
          <w:i w:val="false"/>
          <w:color w:val="000000"/>
          <w:sz w:val="28"/>
        </w:rPr>
        <w:t>
      Шағым жазбаша нысанда почта арқылы немесе көрсетілетін қызметті берушінің немесе Министрліктің кеңсесі арқылы электрондық түрде не қолма-қол қабылданады.</w:t>
      </w:r>
      <w:r>
        <w:br/>
      </w:r>
      <w:r>
        <w:rPr>
          <w:rFonts w:ascii="Times New Roman"/>
          <w:b w:val="false"/>
          <w:i w:val="false"/>
          <w:color w:val="000000"/>
          <w:sz w:val="28"/>
        </w:rPr>
        <w:t>
      Шағымды қабылдаған адамның аты-жөнін, берілген шағымға жауап алудың мерзімі мен орнын көрсете отырып, көрсетілетін қызметті берушінің немесе Министрліктің кеңсесінде шағымды тіркеу (мөр, кіріс нөмірі және күні) шағымның қабылданғанын растайды.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алушының Министрліктің немесе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Шағым жасау тәртібі туралы ақпаратты бірыңғай байланыс-орталығының телефон нөмірі бойынша (1414) алуға болады.</w:t>
      </w:r>
      <w:r>
        <w:br/>
      </w:r>
      <w:r>
        <w:rPr>
          <w:rFonts w:ascii="Times New Roman"/>
          <w:b w:val="false"/>
          <w:i w:val="false"/>
          <w:color w:val="000000"/>
          <w:sz w:val="28"/>
        </w:rPr>
        <w:t>
      Шағым портал арқылы жіберілген кезде көрсетілетін қызметті алушы өзінің «жеке кабинетінен» өтініш туралы ақпаратқа қол жеткізе алады, осы ақпарат көрсетілетін қызметті беруші өтінішті өңдеген кезде жаңартылып отырады (жеткізу, тіркеу, орындау туралы белгілер, қарау туралы немесе қараудан бас тарту туралы жауап).</w:t>
      </w:r>
      <w:r>
        <w:br/>
      </w:r>
      <w:r>
        <w:rPr>
          <w:rFonts w:ascii="Times New Roman"/>
          <w:b w:val="false"/>
          <w:i w:val="false"/>
          <w:color w:val="000000"/>
          <w:sz w:val="28"/>
        </w:rPr>
        <w:t>
      Мемлекеттік көрсетілетін қызметтің нәтижелерімен келіспеген жағдайда, көрсетілетін мемлекеттік қызметті алушы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қызметтің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9"/>
    <w:bookmarkStart w:name="z23" w:id="10"/>
    <w:p>
      <w:pPr>
        <w:spacing w:after="0"/>
        <w:ind w:left="0"/>
        <w:jc w:val="left"/>
      </w:pPr>
      <w:r>
        <w:rPr>
          <w:rFonts w:ascii="Times New Roman"/>
          <w:b/>
          <w:i w:val="false"/>
          <w:color w:val="000000"/>
        </w:rPr>
        <w:t xml:space="preserve"> 
4. Мемлекеттiк қызмет көрсету, оның iшiнде электрондық нысанда</w:t>
      </w:r>
      <w:r>
        <w:br/>
      </w:r>
      <w:r>
        <w:rPr>
          <w:rFonts w:ascii="Times New Roman"/>
          <w:b/>
          <w:i w:val="false"/>
          <w:color w:val="000000"/>
        </w:rPr>
        <w:t>
көрсетілетіндерінің ерекшелiктерi ескерiлген өзге де талаптар</w:t>
      </w:r>
    </w:p>
    <w:bookmarkEnd w:id="10"/>
    <w:bookmarkStart w:name="z24" w:id="11"/>
    <w:p>
      <w:pPr>
        <w:spacing w:after="0"/>
        <w:ind w:left="0"/>
        <w:jc w:val="both"/>
      </w:pPr>
      <w:r>
        <w:rPr>
          <w:rFonts w:ascii="Times New Roman"/>
          <w:b w:val="false"/>
          <w:i w:val="false"/>
          <w:color w:val="000000"/>
          <w:sz w:val="28"/>
        </w:rPr>
        <w:t>
      12. Мемлекеттік қызметті көрсету орнының мекенжайлары www.minregion.gov.kz Министрліктің интернет-ресурсының «Мемлекеттік көрсетілетін қызметтер» деген бөлімінде орналастырылған.</w:t>
      </w:r>
      <w:r>
        <w:br/>
      </w:r>
      <w:r>
        <w:rPr>
          <w:rFonts w:ascii="Times New Roman"/>
          <w:b w:val="false"/>
          <w:i w:val="false"/>
          <w:color w:val="000000"/>
          <w:sz w:val="28"/>
        </w:rPr>
        <w:t>
</w:t>
      </w:r>
      <w:r>
        <w:rPr>
          <w:rFonts w:ascii="Times New Roman"/>
          <w:b w:val="false"/>
          <w:i w:val="false"/>
          <w:color w:val="000000"/>
          <w:sz w:val="28"/>
        </w:rPr>
        <w:t>
      13. ЭЦҚ болған жағдайда,көрсетілетін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 сондай-ақ мемлекеттік қызмет көрсету мәселелері жөніндегі бірыңғай байланыс-орталығы арқылы қашықтан қол жеткізу режимінде мемлекеттік қызмет көрсету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қызметтің байланыс телефондары www.minregion.gov.kz интернет-ресурсының «Мемлекеттік көрсетілетін қызметтер» деген бөлімінде көрсетілген. Мемлекеттік қызмет көрсету мәселелері жөніндегі бірыңғай байланыс-орталығының телефон нөмірі – 1414.</w:t>
      </w:r>
    </w:p>
    <w:bookmarkEnd w:id="11"/>
    <w:bookmarkStart w:name="z28" w:id="12"/>
    <w:p>
      <w:pPr>
        <w:spacing w:after="0"/>
        <w:ind w:left="0"/>
        <w:jc w:val="both"/>
      </w:pPr>
      <w:r>
        <w:rPr>
          <w:rFonts w:ascii="Times New Roman"/>
          <w:b w:val="false"/>
          <w:i w:val="false"/>
          <w:color w:val="000000"/>
          <w:sz w:val="28"/>
        </w:rPr>
        <w:t>
«Сәулет, қала құрылысы және</w:t>
      </w:r>
      <w:r>
        <w:br/>
      </w:r>
      <w:r>
        <w:rPr>
          <w:rFonts w:ascii="Times New Roman"/>
          <w:b w:val="false"/>
          <w:i w:val="false"/>
          <w:color w:val="000000"/>
          <w:sz w:val="28"/>
        </w:rPr>
        <w:t xml:space="preserve">
құрылыс қызметі саласында </w:t>
      </w:r>
      <w:r>
        <w:br/>
      </w:r>
      <w:r>
        <w:rPr>
          <w:rFonts w:ascii="Times New Roman"/>
          <w:b w:val="false"/>
          <w:i w:val="false"/>
          <w:color w:val="000000"/>
          <w:sz w:val="28"/>
        </w:rPr>
        <w:t xml:space="preserve">
сараптамалық жұмыстар мен </w:t>
      </w:r>
      <w:r>
        <w:br/>
      </w:r>
      <w:r>
        <w:rPr>
          <w:rFonts w:ascii="Times New Roman"/>
          <w:b w:val="false"/>
          <w:i w:val="false"/>
          <w:color w:val="000000"/>
          <w:sz w:val="28"/>
        </w:rPr>
        <w:t>
инжинирингтiк көрсетілетін</w:t>
      </w:r>
      <w:r>
        <w:br/>
      </w:r>
      <w:r>
        <w:rPr>
          <w:rFonts w:ascii="Times New Roman"/>
          <w:b w:val="false"/>
          <w:i w:val="false"/>
          <w:color w:val="000000"/>
          <w:sz w:val="28"/>
        </w:rPr>
        <w:t>
қызметтерді жүзеге асыратын</w:t>
      </w:r>
      <w:r>
        <w:br/>
      </w:r>
      <w:r>
        <w:rPr>
          <w:rFonts w:ascii="Times New Roman"/>
          <w:b w:val="false"/>
          <w:i w:val="false"/>
          <w:color w:val="000000"/>
          <w:sz w:val="28"/>
        </w:rPr>
        <w:t xml:space="preserve">
сарапшыларды аттестаттау»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мемлекеттік тілдегі атауы]</w:t>
            </w:r>
          </w:p>
        </w:tc>
        <w:tc>
          <w:tcPr>
            <w:tcW w:w="4667"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22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9177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орыс тіліндегі берушінің атауы]</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мемлекеттік тілдегі деректемелері]</w:t>
            </w:r>
          </w:p>
        </w:tc>
        <w:tc>
          <w:tcPr>
            <w:tcW w:w="0" w:type="auto"/>
            <w:vMerge/>
            <w:tcBorders>
              <w:top w:val="nil"/>
            </w:tcBorders>
          </w:tcP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орыс тіліндегі деректемелері]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сараптамалық</w:t>
            </w:r>
            <w:r>
              <w:br/>
            </w:r>
            <w:r>
              <w:rPr>
                <w:rFonts w:ascii="Times New Roman"/>
                <w:b w:val="false"/>
                <w:i w:val="false"/>
                <w:color w:val="000000"/>
                <w:sz w:val="20"/>
              </w:rPr>
              <w:t>
жұмыстар мен инжинирингтiк көрсетілетін қызметтерді жүзеге</w:t>
            </w:r>
            <w:r>
              <w:br/>
            </w:r>
            <w:r>
              <w:rPr>
                <w:rFonts w:ascii="Times New Roman"/>
                <w:b w:val="false"/>
                <w:i w:val="false"/>
                <w:color w:val="000000"/>
                <w:sz w:val="20"/>
              </w:rPr>
              <w:t>
асыратын сарапшының</w:t>
            </w:r>
          </w:p>
        </w:tc>
      </w:tr>
    </w:tbl>
    <w:p>
      <w:pPr>
        <w:spacing w:after="0"/>
        <w:ind w:left="0"/>
        <w:jc w:val="left"/>
      </w:pPr>
      <w:r>
        <w:rPr>
          <w:rFonts w:ascii="Times New Roman"/>
          <w:b/>
          <w:i w:val="false"/>
          <w:color w:val="000000"/>
        </w:rPr>
        <w:t xml:space="preserve"> АТТЕСТАТЫ</w:t>
      </w:r>
      <w:r>
        <w:br/>
      </w:r>
      <w:r>
        <w:rPr>
          <w:rFonts w:ascii="Times New Roman"/>
          <w:b/>
          <w:i w:val="false"/>
          <w:color w:val="000000"/>
        </w:rPr>
        <w:t>
№  [Нөмірі]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[ТЕГІ] [АТЫ] [ӘКЕСІНІҢ АТЫ]</w:t>
      </w:r>
    </w:p>
    <w:p>
      <w:pPr>
        <w:spacing w:after="0"/>
        <w:ind w:left="0"/>
        <w:jc w:val="both"/>
      </w:pPr>
      <w:r>
        <w:rPr>
          <w:rFonts w:ascii="Times New Roman"/>
          <w:b w:val="false"/>
          <w:i w:val="false"/>
          <w:color w:val="000000"/>
          <w:sz w:val="28"/>
        </w:rPr>
        <w:t>түр бойынша: [Сараптамалық жұмыстар және инжинирингтік көрсетілетін</w:t>
      </w:r>
      <w:r>
        <w:br/>
      </w:r>
      <w:r>
        <w:rPr>
          <w:rFonts w:ascii="Times New Roman"/>
          <w:b w:val="false"/>
          <w:i w:val="false"/>
          <w:color w:val="000000"/>
          <w:sz w:val="28"/>
        </w:rPr>
        <w:t>
қызметтер түрі] мамандану бойынша: [Мамандану]</w:t>
      </w:r>
    </w:p>
    <w:p>
      <w:pPr>
        <w:spacing w:after="0"/>
        <w:ind w:left="0"/>
        <w:jc w:val="both"/>
      </w:pPr>
      <w:r>
        <w:rPr>
          <w:rFonts w:ascii="Times New Roman"/>
          <w:b w:val="false"/>
          <w:i w:val="false"/>
          <w:color w:val="000000"/>
          <w:sz w:val="28"/>
        </w:rPr>
        <w:t>осы қызметті жүзеге асыру құқығымен сараптамалық жұмыстар және</w:t>
      </w:r>
      <w:r>
        <w:br/>
      </w:r>
      <w:r>
        <w:rPr>
          <w:rFonts w:ascii="Times New Roman"/>
          <w:b w:val="false"/>
          <w:i w:val="false"/>
          <w:color w:val="000000"/>
          <w:sz w:val="28"/>
        </w:rPr>
        <w:t>
инжинирингтік көрсетілетін қызметтер бойынша сарапшы мәртебесі</w:t>
      </w:r>
      <w:r>
        <w:br/>
      </w:r>
      <w:r>
        <w:rPr>
          <w:rFonts w:ascii="Times New Roman"/>
          <w:b w:val="false"/>
          <w:i w:val="false"/>
          <w:color w:val="000000"/>
          <w:sz w:val="28"/>
        </w:rPr>
        <w:t>
берілгені куәландырылады.</w:t>
      </w:r>
    </w:p>
    <w:p>
      <w:pPr>
        <w:spacing w:after="0"/>
        <w:ind w:left="0"/>
        <w:jc w:val="both"/>
      </w:pPr>
      <w:r>
        <w:rPr>
          <w:rFonts w:ascii="Times New Roman"/>
          <w:b w:val="false"/>
          <w:i w:val="false"/>
          <w:color w:val="000000"/>
          <w:sz w:val="28"/>
        </w:rPr>
        <w:t>Аттестаттау комиссиясы отырысының хаттамасы</w:t>
      </w:r>
      <w:r>
        <w:br/>
      </w:r>
      <w:r>
        <w:rPr>
          <w:rFonts w:ascii="Times New Roman"/>
          <w:b w:val="false"/>
          <w:i w:val="false"/>
          <w:color w:val="000000"/>
          <w:sz w:val="28"/>
        </w:rPr>
        <w:t>
[Хаттама күні] № [Хаттама нөмірі]</w:t>
      </w:r>
      <w:r>
        <w:br/>
      </w:r>
      <w:r>
        <w:rPr>
          <w:rFonts w:ascii="Times New Roman"/>
          <w:b w:val="false"/>
          <w:i w:val="false"/>
          <w:color w:val="000000"/>
          <w:sz w:val="28"/>
        </w:rPr>
        <w:t>
Аттестаттың жарамдылық мерзімі [Аттестаттың жарамдылық мерзімі]</w:t>
      </w:r>
      <w:r>
        <w:br/>
      </w:r>
      <w:r>
        <w:rPr>
          <w:rFonts w:ascii="Times New Roman"/>
          <w:b w:val="false"/>
          <w:i w:val="false"/>
          <w:color w:val="000000"/>
          <w:sz w:val="28"/>
        </w:rPr>
        <w:t>
Сәулет, қала құрылысы және құрылыс істері жөніндегі уәкілетті</w:t>
      </w:r>
      <w:r>
        <w:br/>
      </w:r>
      <w:r>
        <w:rPr>
          <w:rFonts w:ascii="Times New Roman"/>
          <w:b w:val="false"/>
          <w:i w:val="false"/>
          <w:color w:val="000000"/>
          <w:sz w:val="28"/>
        </w:rPr>
        <w:t>
мемлекеттік органның тізіліміне № [Нөмірі] енгізілді.</w:t>
      </w:r>
    </w:p>
    <w:p>
      <w:pPr>
        <w:spacing w:after="0"/>
        <w:ind w:left="0"/>
        <w:jc w:val="both"/>
      </w:pPr>
      <w:r>
        <w:rPr>
          <w:rFonts w:ascii="Times New Roman"/>
          <w:b w:val="false"/>
          <w:i w:val="false"/>
          <w:color w:val="000000"/>
          <w:sz w:val="28"/>
        </w:rPr>
        <w:t>[берілген күні]</w:t>
      </w:r>
      <w:r>
        <w:br/>
      </w:r>
      <w:r>
        <w:rPr>
          <w:rFonts w:ascii="Times New Roman"/>
          <w:b w:val="false"/>
          <w:i w:val="false"/>
          <w:color w:val="000000"/>
          <w:sz w:val="28"/>
        </w:rPr>
        <w:t>
[Қол қоюшының лауазымы]                         [Қол қоюшының Т.А.Ә.]</w:t>
      </w:r>
    </w:p>
    <w:p>
      <w:pPr>
        <w:spacing w:after="0"/>
        <w:ind w:left="0"/>
        <w:jc w:val="both"/>
      </w:pPr>
      <w:r>
        <w:drawing>
          <wp:inline distT="0" distB="0" distL="0" distR="0">
            <wp:extent cx="81280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0" cy="1346200"/>
                    </a:xfrm>
                    <a:prstGeom prst="rect">
                      <a:avLst/>
                    </a:prstGeom>
                  </pic:spPr>
                </pic:pic>
              </a:graphicData>
            </a:graphic>
          </wp:inline>
        </w:drawing>
      </w:r>
    </w:p>
    <w:p>
      <w:pPr>
        <w:spacing w:after="0"/>
        <w:ind w:left="0"/>
        <w:jc w:val="both"/>
      </w:pPr>
      <w:r>
        <w:rPr>
          <w:rFonts w:ascii="Times New Roman"/>
          <w:b w:val="false"/>
          <w:i w:val="false"/>
          <w:color w:val="000000"/>
          <w:sz w:val="28"/>
        </w:rPr>
        <w:t>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ҚРЗ </w:t>
      </w:r>
      <w:r>
        <w:rPr>
          <w:rFonts w:ascii="Times New Roman"/>
          <w:b w:val="false"/>
          <w:i w:val="false"/>
          <w:color w:val="000000"/>
          <w:sz w:val="28"/>
        </w:rPr>
        <w:t>7-бабының</w:t>
      </w:r>
      <w:r>
        <w:rPr>
          <w:rFonts w:ascii="Times New Roman"/>
          <w:b w:val="false"/>
          <w:i w:val="false"/>
          <w:color w:val="000000"/>
          <w:sz w:val="28"/>
        </w:rPr>
        <w:t xml:space="preserve"> 1-тармағына сәйкес</w:t>
      </w:r>
      <w:r>
        <w:br/>
      </w:r>
      <w:r>
        <w:rPr>
          <w:rFonts w:ascii="Times New Roman"/>
          <w:b w:val="false"/>
          <w:i w:val="false"/>
          <w:color w:val="000000"/>
          <w:sz w:val="28"/>
        </w:rPr>
        <w:t>
қағаз жеткізгіштегі құжатқа тең</w:t>
      </w:r>
    </w:p>
    <w:bookmarkStart w:name="z29" w:id="13"/>
    <w:p>
      <w:pPr>
        <w:spacing w:after="0"/>
        <w:ind w:left="0"/>
        <w:jc w:val="both"/>
      </w:pPr>
      <w:r>
        <w:rPr>
          <w:rFonts w:ascii="Times New Roman"/>
          <w:b w:val="false"/>
          <w:i w:val="false"/>
          <w:color w:val="000000"/>
          <w:sz w:val="28"/>
        </w:rPr>
        <w:t>
«Сәулет, қала құрылысы және</w:t>
      </w:r>
      <w:r>
        <w:br/>
      </w:r>
      <w:r>
        <w:rPr>
          <w:rFonts w:ascii="Times New Roman"/>
          <w:b w:val="false"/>
          <w:i w:val="false"/>
          <w:color w:val="000000"/>
          <w:sz w:val="28"/>
        </w:rPr>
        <w:t xml:space="preserve">
құрылыс қызметі саласында </w:t>
      </w:r>
      <w:r>
        <w:br/>
      </w:r>
      <w:r>
        <w:rPr>
          <w:rFonts w:ascii="Times New Roman"/>
          <w:b w:val="false"/>
          <w:i w:val="false"/>
          <w:color w:val="000000"/>
          <w:sz w:val="28"/>
        </w:rPr>
        <w:t xml:space="preserve">
сараптамалық жұмыстар мен </w:t>
      </w:r>
      <w:r>
        <w:br/>
      </w:r>
      <w:r>
        <w:rPr>
          <w:rFonts w:ascii="Times New Roman"/>
          <w:b w:val="false"/>
          <w:i w:val="false"/>
          <w:color w:val="000000"/>
          <w:sz w:val="28"/>
        </w:rPr>
        <w:t>
инжинирингтiк көрсетілетін</w:t>
      </w:r>
      <w:r>
        <w:br/>
      </w:r>
      <w:r>
        <w:rPr>
          <w:rFonts w:ascii="Times New Roman"/>
          <w:b w:val="false"/>
          <w:i w:val="false"/>
          <w:color w:val="000000"/>
          <w:sz w:val="28"/>
        </w:rPr>
        <w:t>
қызметтерді жүзеге асыратын</w:t>
      </w:r>
      <w:r>
        <w:br/>
      </w:r>
      <w:r>
        <w:rPr>
          <w:rFonts w:ascii="Times New Roman"/>
          <w:b w:val="false"/>
          <w:i w:val="false"/>
          <w:color w:val="000000"/>
          <w:sz w:val="28"/>
        </w:rPr>
        <w:t xml:space="preserve">
сарапшыларды аттестаттау»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(аумақтық бөлімшенің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bookmarkStart w:name="z30"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(сәулет, қала құрылысы және құрылыс қызметі саласында сараптамалық</w:t>
      </w:r>
      <w:r>
        <w:br/>
      </w:r>
      <w:r>
        <w:rPr>
          <w:rFonts w:ascii="Times New Roman"/>
          <w:b w:val="false"/>
          <w:i w:val="false"/>
          <w:color w:val="000000"/>
          <w:sz w:val="28"/>
        </w:rPr>
        <w:t>
    жұмыстар мен инжинирингтiк көрсетілетін қызмет түрін көрсету)</w:t>
      </w:r>
      <w:r>
        <w:br/>
      </w:r>
      <w:r>
        <w:rPr>
          <w:rFonts w:ascii="Times New Roman"/>
          <w:b w:val="false"/>
          <w:i w:val="false"/>
          <w:color w:val="000000"/>
          <w:sz w:val="28"/>
        </w:rPr>
        <w:t>
__________________________________________________ мамандануы бойынша</w:t>
      </w:r>
      <w:r>
        <w:br/>
      </w:r>
      <w:r>
        <w:rPr>
          <w:rFonts w:ascii="Times New Roman"/>
          <w:b w:val="false"/>
          <w:i w:val="false"/>
          <w:color w:val="000000"/>
          <w:sz w:val="28"/>
        </w:rPr>
        <w:t>
(сәулет, қала құрылысы және құрылыс қызметі саласында сараптамалық</w:t>
      </w:r>
      <w:r>
        <w:br/>
      </w:r>
      <w:r>
        <w:rPr>
          <w:rFonts w:ascii="Times New Roman"/>
          <w:b w:val="false"/>
          <w:i w:val="false"/>
          <w:color w:val="000000"/>
          <w:sz w:val="28"/>
        </w:rPr>
        <w:t>
жұмыстар мен инжинирингтiк көрсетілетін қызмет түрінің мамандануын</w:t>
      </w:r>
      <w:r>
        <w:br/>
      </w:r>
      <w:r>
        <w:rPr>
          <w:rFonts w:ascii="Times New Roman"/>
          <w:b w:val="false"/>
          <w:i w:val="false"/>
          <w:color w:val="000000"/>
          <w:sz w:val="28"/>
        </w:rPr>
        <w:t>
көрсету)</w:t>
      </w:r>
      <w:r>
        <w:br/>
      </w:r>
      <w:r>
        <w:rPr>
          <w:rFonts w:ascii="Times New Roman"/>
          <w:b w:val="false"/>
          <w:i w:val="false"/>
          <w:color w:val="000000"/>
          <w:sz w:val="28"/>
        </w:rPr>
        <w:t>
жүзеге асыру жөніндегі сарапшы ретінде аттестаттауды сұраймын.</w:t>
      </w:r>
    </w:p>
    <w:p>
      <w:pPr>
        <w:spacing w:after="0"/>
        <w:ind w:left="0"/>
        <w:jc w:val="both"/>
      </w:pPr>
      <w:r>
        <w:rPr>
          <w:rFonts w:ascii="Times New Roman"/>
          <w:b w:val="false"/>
          <w:i w:val="false"/>
          <w:color w:val="000000"/>
          <w:sz w:val="28"/>
        </w:rPr>
        <w:t>Жеке тұлға туралы мәліметтер:</w:t>
      </w:r>
      <w:r>
        <w:br/>
      </w:r>
      <w:r>
        <w:rPr>
          <w:rFonts w:ascii="Times New Roman"/>
          <w:b w:val="false"/>
          <w:i w:val="false"/>
          <w:color w:val="000000"/>
          <w:sz w:val="28"/>
        </w:rPr>
        <w:t>
1. Мекенжайы, телефоны: _____________________________________________</w:t>
      </w:r>
      <w:r>
        <w:br/>
      </w:r>
      <w:r>
        <w:rPr>
          <w:rFonts w:ascii="Times New Roman"/>
          <w:b w:val="false"/>
          <w:i w:val="false"/>
          <w:color w:val="000000"/>
          <w:sz w:val="28"/>
        </w:rPr>
        <w:t>
2. Жұмыс орны: ______________________________________________________</w:t>
      </w:r>
      <w:r>
        <w:br/>
      </w:r>
      <w:r>
        <w:rPr>
          <w:rFonts w:ascii="Times New Roman"/>
          <w:b w:val="false"/>
          <w:i w:val="false"/>
          <w:color w:val="000000"/>
          <w:sz w:val="28"/>
        </w:rPr>
        <w:t>
                              (ұйымның атауы, мекенжайы)</w:t>
      </w:r>
      <w:r>
        <w:br/>
      </w:r>
      <w:r>
        <w:rPr>
          <w:rFonts w:ascii="Times New Roman"/>
          <w:b w:val="false"/>
          <w:i w:val="false"/>
          <w:color w:val="000000"/>
          <w:sz w:val="28"/>
        </w:rPr>
        <w:t>
3. Тестілеу тілі: ___________________________________________________</w:t>
      </w:r>
      <w:r>
        <w:br/>
      </w:r>
      <w:r>
        <w:rPr>
          <w:rFonts w:ascii="Times New Roman"/>
          <w:b w:val="false"/>
          <w:i w:val="false"/>
          <w:color w:val="000000"/>
          <w:sz w:val="28"/>
        </w:rPr>
        <w:t>
4. Қоса берілген қосымша құжаттар: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