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d930" w14:textId="c23d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жинақтаушы зейнетақы қорын құру туралы" Қазақстан Республикасы Үкіметінің 2013 жылғы 31 шілдедегі № 747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наурыздағы № 193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«Бірыңғай жинақтаушы зейнетақы қорын құру туралы» Қазақстан Республикасы Үкіметінің 2013 жылғы 31 шілдедегі № 747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42, 628-құжат)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Комитет заңнамада белгіленген тәртіппен осы қаулыдан туындайтын қажетті шараларды қабылдасын.».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