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08020" w14:textId="3f080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"2014 - 2016 жылдарға арналған республикалық бюджет туралы" Қазақстан Республикасының Заңына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11 наурыздағы № 214 қаулысы</w:t>
      </w:r>
    </w:p>
    <w:p>
      <w:pPr>
        <w:spacing w:after="0"/>
        <w:ind w:left="0"/>
        <w:jc w:val="both"/>
      </w:pPr>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«2014 – 2016 жылдарға арналған республикалық бюджет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«2014 – 2016 жылдарға арналған республикалық бюджет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«2014 – 2016 жылдарға арналған республикалық бюджет туралы» 2013 жылғы 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19, 111-құжат; «Казахстанская правда» 7.12.2013 ж., № 332 (27606); «Егемен Қазақстан» 7.12.2013 ж., № 270 (28209) мынадай өзгерістер мен толықтырулар енгізілсін:</w:t>
      </w:r>
      <w:r>
        <w:br/>
      </w:r>
      <w:r>
        <w:rPr>
          <w:rFonts w:ascii="Times New Roman"/>
          <w:b w:val="false"/>
          <w:i w:val="false"/>
          <w:color w:val="000000"/>
          <w:sz w:val="28"/>
        </w:rPr>
        <w:t>
      1) 1, 2, 8 және 10-баптар мынадай редакцияда жазылсын:</w:t>
      </w:r>
      <w:r>
        <w:br/>
      </w:r>
      <w:r>
        <w:rPr>
          <w:rFonts w:ascii="Times New Roman"/>
          <w:b w:val="false"/>
          <w:i w:val="false"/>
          <w:color w:val="000000"/>
          <w:sz w:val="28"/>
        </w:rPr>
        <w:t>
      «1-бап. 2014 – 2016 жылдарға арналған республикалық бюджет тиісінше 1, 12 және 3-қосымшаларға сәйкес, оның ішінде 2014 жылға мынадай көлемдерде бекiтiлсiн:</w:t>
      </w:r>
      <w:r>
        <w:br/>
      </w:r>
      <w:r>
        <w:rPr>
          <w:rFonts w:ascii="Times New Roman"/>
          <w:b w:val="false"/>
          <w:i w:val="false"/>
          <w:color w:val="000000"/>
          <w:sz w:val="28"/>
        </w:rPr>
        <w:t>
      1) кiрiстер – 6 129 775 352 мың теңге, оның iшiнде:</w:t>
      </w:r>
      <w:r>
        <w:br/>
      </w:r>
      <w:r>
        <w:rPr>
          <w:rFonts w:ascii="Times New Roman"/>
          <w:b w:val="false"/>
          <w:i w:val="false"/>
          <w:color w:val="000000"/>
          <w:sz w:val="28"/>
        </w:rPr>
        <w:t>
      салықтық түсiмдер бойынша – 4 273 818 283 мың теңге;</w:t>
      </w:r>
      <w:r>
        <w:br/>
      </w:r>
      <w:r>
        <w:rPr>
          <w:rFonts w:ascii="Times New Roman"/>
          <w:b w:val="false"/>
          <w:i w:val="false"/>
          <w:color w:val="000000"/>
          <w:sz w:val="28"/>
        </w:rPr>
        <w:t>
      салықтық емес түсiмдер бойынша – 79 850 486 мың теңге;</w:t>
      </w:r>
      <w:r>
        <w:br/>
      </w:r>
      <w:r>
        <w:rPr>
          <w:rFonts w:ascii="Times New Roman"/>
          <w:b w:val="false"/>
          <w:i w:val="false"/>
          <w:color w:val="000000"/>
          <w:sz w:val="28"/>
        </w:rPr>
        <w:t>
      негiзгi капиталды сатудан түсетiн түсiмдер бойынша – 7 485 463 мың теңге;</w:t>
      </w:r>
      <w:r>
        <w:br/>
      </w:r>
      <w:r>
        <w:rPr>
          <w:rFonts w:ascii="Times New Roman"/>
          <w:b w:val="false"/>
          <w:i w:val="false"/>
          <w:color w:val="000000"/>
          <w:sz w:val="28"/>
        </w:rPr>
        <w:t>
      трансферттер түсiмдерi бойынша – 1 768 621 120 мың теңге;</w:t>
      </w:r>
      <w:r>
        <w:br/>
      </w:r>
      <w:r>
        <w:rPr>
          <w:rFonts w:ascii="Times New Roman"/>
          <w:b w:val="false"/>
          <w:i w:val="false"/>
          <w:color w:val="000000"/>
          <w:sz w:val="28"/>
        </w:rPr>
        <w:t>
      2) шығындар – 6 833 672 664 мың теңге;</w:t>
      </w:r>
      <w:r>
        <w:br/>
      </w:r>
      <w:r>
        <w:rPr>
          <w:rFonts w:ascii="Times New Roman"/>
          <w:b w:val="false"/>
          <w:i w:val="false"/>
          <w:color w:val="000000"/>
          <w:sz w:val="28"/>
        </w:rPr>
        <w:t>
      3) таза бюджеттiк кредиттеу – 44 953 725 мың теңге, оның iшiнде:</w:t>
      </w:r>
      <w:r>
        <w:br/>
      </w:r>
      <w:r>
        <w:rPr>
          <w:rFonts w:ascii="Times New Roman"/>
          <w:b w:val="false"/>
          <w:i w:val="false"/>
          <w:color w:val="000000"/>
          <w:sz w:val="28"/>
        </w:rPr>
        <w:t>
      бюджеттiк кредиттер – 120 060 192 мың теңге;</w:t>
      </w:r>
      <w:r>
        <w:br/>
      </w:r>
      <w:r>
        <w:rPr>
          <w:rFonts w:ascii="Times New Roman"/>
          <w:b w:val="false"/>
          <w:i w:val="false"/>
          <w:color w:val="000000"/>
          <w:sz w:val="28"/>
        </w:rPr>
        <w:t>
      бюджеттiк кредиттердi өтеу – 75 106 467 мың теңге;</w:t>
      </w:r>
      <w:r>
        <w:br/>
      </w:r>
      <w:r>
        <w:rPr>
          <w:rFonts w:ascii="Times New Roman"/>
          <w:b w:val="false"/>
          <w:i w:val="false"/>
          <w:color w:val="000000"/>
          <w:sz w:val="28"/>
        </w:rPr>
        <w:t>
      4) қаржы активтерiмен жасалатын операциялар бойынша сальдо – 169 794 509 мың теңге, оның iшiнде:</w:t>
      </w:r>
      <w:r>
        <w:br/>
      </w:r>
      <w:r>
        <w:rPr>
          <w:rFonts w:ascii="Times New Roman"/>
          <w:b w:val="false"/>
          <w:i w:val="false"/>
          <w:color w:val="000000"/>
          <w:sz w:val="28"/>
        </w:rPr>
        <w:t>
      қаржы активтерiн сатып алу – 171 044 509 мың теңге;</w:t>
      </w:r>
      <w:r>
        <w:br/>
      </w:r>
      <w:r>
        <w:rPr>
          <w:rFonts w:ascii="Times New Roman"/>
          <w:b w:val="false"/>
          <w:i w:val="false"/>
          <w:color w:val="000000"/>
          <w:sz w:val="28"/>
        </w:rPr>
        <w:t xml:space="preserve">
      мемлекеттiң қаржы активтерiн сатудан түсетiн түсiмдер – </w:t>
      </w:r>
      <w:r>
        <w:br/>
      </w:r>
      <w:r>
        <w:rPr>
          <w:rFonts w:ascii="Times New Roman"/>
          <w:b w:val="false"/>
          <w:i w:val="false"/>
          <w:color w:val="000000"/>
          <w:sz w:val="28"/>
        </w:rPr>
        <w:t>
1 250 000 мың теңге;</w:t>
      </w:r>
      <w:r>
        <w:br/>
      </w:r>
      <w:r>
        <w:rPr>
          <w:rFonts w:ascii="Times New Roman"/>
          <w:b w:val="false"/>
          <w:i w:val="false"/>
          <w:color w:val="000000"/>
          <w:sz w:val="28"/>
        </w:rPr>
        <w:t>
      5) тапшылық – - 918 645 546 мың теңге немесе елдiң жалпы iшкi өнiмінің 2,3 пайызы;</w:t>
      </w:r>
      <w:r>
        <w:br/>
      </w:r>
      <w:r>
        <w:rPr>
          <w:rFonts w:ascii="Times New Roman"/>
          <w:b w:val="false"/>
          <w:i w:val="false"/>
          <w:color w:val="000000"/>
          <w:sz w:val="28"/>
        </w:rPr>
        <w:t>
      6) бюджет тапшылығын қаржыландыру – 918 645 546 мың теңге.</w:t>
      </w:r>
      <w:r>
        <w:br/>
      </w:r>
      <w:r>
        <w:rPr>
          <w:rFonts w:ascii="Times New Roman"/>
          <w:b w:val="false"/>
          <w:i w:val="false"/>
          <w:color w:val="000000"/>
          <w:sz w:val="28"/>
        </w:rPr>
        <w:t>
      2-бап. 2014 жылға арналған республикалық бюджетте Ресей Федерациясының «Байқоңыр» кешенiн пайдаланғаны үшін 21 275 000 мың теңге сомасында және әскери полигондарды пайдаланғаны үшін 4 585 410 мың теңге сомасында жалдау ақыларының түсiмдері көзделсiн.»;</w:t>
      </w:r>
      <w:r>
        <w:br/>
      </w:r>
      <w:r>
        <w:rPr>
          <w:rFonts w:ascii="Times New Roman"/>
          <w:b w:val="false"/>
          <w:i w:val="false"/>
          <w:color w:val="000000"/>
          <w:sz w:val="28"/>
        </w:rPr>
        <w:t>
      «8-бап. 2014 жылға арналған республикалық бюджетте Қазақстан Республикасының Ұлттық қорынан кепiлдендірiлген трансферттің мөлшерi 1 480 000 000 мың теңге сомасында көзделсiн.»;</w:t>
      </w:r>
      <w:r>
        <w:br/>
      </w:r>
      <w:r>
        <w:rPr>
          <w:rFonts w:ascii="Times New Roman"/>
          <w:b w:val="false"/>
          <w:i w:val="false"/>
          <w:color w:val="000000"/>
          <w:sz w:val="28"/>
        </w:rPr>
        <w:t>
      «10-бап. 2014 жылғы 1 қаңтардан бастап:</w:t>
      </w:r>
      <w:r>
        <w:br/>
      </w:r>
      <w:r>
        <w:rPr>
          <w:rFonts w:ascii="Times New Roman"/>
          <w:b w:val="false"/>
          <w:i w:val="false"/>
          <w:color w:val="000000"/>
          <w:sz w:val="28"/>
        </w:rPr>
        <w:t>
      1) жалақының ең төменгi мөлшерi – 19 966 теңге;</w:t>
      </w:r>
      <w:r>
        <w:br/>
      </w:r>
      <w:r>
        <w:rPr>
          <w:rFonts w:ascii="Times New Roman"/>
          <w:b w:val="false"/>
          <w:i w:val="false"/>
          <w:color w:val="000000"/>
          <w:sz w:val="28"/>
        </w:rPr>
        <w:t>
      2) мемлекеттiк базалық зейнетақы төлемiнiң мөлшерi – 9 983 теңге;</w:t>
      </w:r>
      <w:r>
        <w:br/>
      </w:r>
      <w:r>
        <w:rPr>
          <w:rFonts w:ascii="Times New Roman"/>
          <w:b w:val="false"/>
          <w:i w:val="false"/>
          <w:color w:val="000000"/>
          <w:sz w:val="28"/>
        </w:rPr>
        <w:t>
      3) зейнетақының ең төменгi мөлшерi – 20 782 теңге;</w:t>
      </w:r>
      <w:r>
        <w:br/>
      </w:r>
      <w:r>
        <w:rPr>
          <w:rFonts w:ascii="Times New Roman"/>
          <w:b w:val="false"/>
          <w:i w:val="false"/>
          <w:color w:val="000000"/>
          <w:sz w:val="28"/>
        </w:rPr>
        <w:t>
      4) Қазақстан Республикасының заңнамасына сәйкес жәрдемақыларды және өзге де әлеуметтiк төлемдердi есептеу үшiн, сондай-ақ айыппұл санкцияларын, салықтар мен басқа да төлемдердi қолдану үшiн айлық есептiк көрсеткiш – 1 852 теңге;</w:t>
      </w:r>
      <w:r>
        <w:br/>
      </w:r>
      <w:r>
        <w:rPr>
          <w:rFonts w:ascii="Times New Roman"/>
          <w:b w:val="false"/>
          <w:i w:val="false"/>
          <w:color w:val="000000"/>
          <w:sz w:val="28"/>
        </w:rPr>
        <w:t>
      5) базалық әлеуметтiк төлемдердiң мөлшерлерiн есептеу үшiн ең төменгi күнкөрiс деңгейiнiң шамасы 19 966 теңге болып белгiленсiн.</w:t>
      </w:r>
      <w:r>
        <w:br/>
      </w:r>
      <w:r>
        <w:rPr>
          <w:rFonts w:ascii="Times New Roman"/>
          <w:b w:val="false"/>
          <w:i w:val="false"/>
          <w:color w:val="000000"/>
          <w:sz w:val="28"/>
        </w:rPr>
        <w:t>
      2014 жылғы 1 сәуірден бастап:</w:t>
      </w:r>
      <w:r>
        <w:br/>
      </w:r>
      <w:r>
        <w:rPr>
          <w:rFonts w:ascii="Times New Roman"/>
          <w:b w:val="false"/>
          <w:i w:val="false"/>
          <w:color w:val="000000"/>
          <w:sz w:val="28"/>
        </w:rPr>
        <w:t>
      1) мемлекеттiк базалық зейнетақы төлемiнiң мөлшерi – 10 450 теңге;</w:t>
      </w:r>
      <w:r>
        <w:br/>
      </w:r>
      <w:r>
        <w:rPr>
          <w:rFonts w:ascii="Times New Roman"/>
          <w:b w:val="false"/>
          <w:i w:val="false"/>
          <w:color w:val="000000"/>
          <w:sz w:val="28"/>
        </w:rPr>
        <w:t>
      2) зейнетақының ең төменгi мөлшерi – 21 736 теңге болып белгiленсiн.»;</w:t>
      </w:r>
      <w:r>
        <w:br/>
      </w:r>
      <w:r>
        <w:rPr>
          <w:rFonts w:ascii="Times New Roman"/>
          <w:b w:val="false"/>
          <w:i w:val="false"/>
          <w:color w:val="000000"/>
          <w:sz w:val="28"/>
        </w:rPr>
        <w:t>
      2) мынадай мазмұндағы 11-1 және 12-1-баптармен толықтырылсын:</w:t>
      </w:r>
      <w:r>
        <w:br/>
      </w:r>
      <w:r>
        <w:rPr>
          <w:rFonts w:ascii="Times New Roman"/>
          <w:b w:val="false"/>
          <w:i w:val="false"/>
          <w:color w:val="000000"/>
          <w:sz w:val="28"/>
        </w:rPr>
        <w:t>
      «11-1-бап. Зейнетақы төлемдерін 2014 жылғы 1 сәуірден бастап арттыру Қазақстан Республикасы Еңбек және халықты әлеуметтік қорғау министрлігінің 002 «Азаматтардың жекелеген санаттарын әлеуметтік қамсыздандыру» бюджеттік бағдарламасы бойынша Қазақстан Республикасының Үкіметі айқындайтын тәртіппен жүзеге асырылады.»;</w:t>
      </w:r>
      <w:r>
        <w:br/>
      </w:r>
      <w:r>
        <w:rPr>
          <w:rFonts w:ascii="Times New Roman"/>
          <w:b w:val="false"/>
          <w:i w:val="false"/>
          <w:color w:val="000000"/>
          <w:sz w:val="28"/>
        </w:rPr>
        <w:t>
      «12-1-бап. 2014 жылғы 1 сәуірден бастап, азаматтық қызметшілердің, дәрігерлердің, мұғалімдердің және мемлекеттік сектордың әлеуметтік саласының, басқа қызметкерлерінің лауазымдық жалақысына 10 пайыз мөлшерінде ай сайынғы үстемеақы белгiленсiн.»;</w:t>
      </w:r>
      <w:r>
        <w:br/>
      </w:r>
      <w:r>
        <w:rPr>
          <w:rFonts w:ascii="Times New Roman"/>
          <w:b w:val="false"/>
          <w:i w:val="false"/>
          <w:color w:val="000000"/>
          <w:sz w:val="28"/>
        </w:rPr>
        <w:t>
      3) 14, 15, 21, 26 және 28-баптар мынадай редакцияда жазылсын:</w:t>
      </w:r>
      <w:r>
        <w:br/>
      </w:r>
      <w:r>
        <w:rPr>
          <w:rFonts w:ascii="Times New Roman"/>
          <w:b w:val="false"/>
          <w:i w:val="false"/>
          <w:color w:val="000000"/>
          <w:sz w:val="28"/>
        </w:rPr>
        <w:t>
      «14-бап. Облыстық бюджеттерге, Астана және Алматы қалаларының бюджеттерiне:</w:t>
      </w:r>
      <w:r>
        <w:br/>
      </w:r>
      <w:r>
        <w:rPr>
          <w:rFonts w:ascii="Times New Roman"/>
          <w:b w:val="false"/>
          <w:i w:val="false"/>
          <w:color w:val="000000"/>
          <w:sz w:val="28"/>
        </w:rPr>
        <w:t>
      1) жол жүрісі қауіпсіздігін қамтамасыз етуге;</w:t>
      </w:r>
      <w:r>
        <w:br/>
      </w:r>
      <w:r>
        <w:rPr>
          <w:rFonts w:ascii="Times New Roman"/>
          <w:b w:val="false"/>
          <w:i w:val="false"/>
          <w:color w:val="000000"/>
          <w:sz w:val="28"/>
        </w:rPr>
        <w:t>
      2) Қазақстан Республикасында агроөнеркәсіптік кешенді дамыту жөніндегі 2013 - 2020 жылдарға арналған «Агробизнес-2020»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өңірлерде агроөнеркәсіптік кешен субъектілерін қолдауға;</w:t>
      </w:r>
      <w:r>
        <w:br/>
      </w:r>
      <w:r>
        <w:rPr>
          <w:rFonts w:ascii="Times New Roman"/>
          <w:b w:val="false"/>
          <w:i w:val="false"/>
          <w:color w:val="000000"/>
          <w:sz w:val="28"/>
        </w:rPr>
        <w:t>
      3) мемлекеттік атаулы әлеуметтік көмек төлеуге;</w:t>
      </w:r>
      <w:r>
        <w:br/>
      </w:r>
      <w:r>
        <w:rPr>
          <w:rFonts w:ascii="Times New Roman"/>
          <w:b w:val="false"/>
          <w:i w:val="false"/>
          <w:color w:val="000000"/>
          <w:sz w:val="28"/>
        </w:rPr>
        <w:t>
      4) 18 жасқа дейінгі балаларға мемлекеттік жәрдемақы төлеуге;</w:t>
      </w:r>
      <w:r>
        <w:br/>
      </w:r>
      <w:r>
        <w:rPr>
          <w:rFonts w:ascii="Times New Roman"/>
          <w:b w:val="false"/>
          <w:i w:val="false"/>
          <w:color w:val="000000"/>
          <w:sz w:val="28"/>
        </w:rPr>
        <w:t>
      5) халықты әлеуметтiк қорғауға және оған көмек көрсетуге;</w:t>
      </w:r>
      <w:r>
        <w:br/>
      </w:r>
      <w:r>
        <w:rPr>
          <w:rFonts w:ascii="Times New Roman"/>
          <w:b w:val="false"/>
          <w:i w:val="false"/>
          <w:color w:val="000000"/>
          <w:sz w:val="28"/>
        </w:rPr>
        <w:t>
      6) «Бизнестiң жол картасы-2020» </w:t>
      </w:r>
      <w:r>
        <w:rPr>
          <w:rFonts w:ascii="Times New Roman"/>
          <w:b w:val="false"/>
          <w:i w:val="false"/>
          <w:color w:val="000000"/>
          <w:sz w:val="28"/>
        </w:rPr>
        <w:t>бағдарламасы</w:t>
      </w:r>
      <w:r>
        <w:rPr>
          <w:rFonts w:ascii="Times New Roman"/>
          <w:b w:val="false"/>
          <w:i w:val="false"/>
          <w:color w:val="000000"/>
          <w:sz w:val="28"/>
        </w:rPr>
        <w:t xml:space="preserve"> шеңберiнде өңiрлерде жеке кәсiпкерлiктi қолдауға;</w:t>
      </w:r>
      <w:r>
        <w:br/>
      </w:r>
      <w:r>
        <w:rPr>
          <w:rFonts w:ascii="Times New Roman"/>
          <w:b w:val="false"/>
          <w:i w:val="false"/>
          <w:color w:val="000000"/>
          <w:sz w:val="28"/>
        </w:rPr>
        <w:t>
      7) Моноқалаларды дамытудың 2012 - 2020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ағымдағы іс-шараларды іске асыруға;</w:t>
      </w:r>
      <w:r>
        <w:br/>
      </w:r>
      <w:r>
        <w:rPr>
          <w:rFonts w:ascii="Times New Roman"/>
          <w:b w:val="false"/>
          <w:i w:val="false"/>
          <w:color w:val="000000"/>
          <w:sz w:val="28"/>
        </w:rPr>
        <w:t>
      8) ауыз сумен жабдықтаудың баламасыз көздері болып табылатын сумен жабдықтаудың аса маңызды оқшау жүйелерінен ауыз су беру жөнінде көрсетілетін қызметтердің құнын субсидиялауға;</w:t>
      </w:r>
      <w:r>
        <w:br/>
      </w:r>
      <w:r>
        <w:rPr>
          <w:rFonts w:ascii="Times New Roman"/>
          <w:b w:val="false"/>
          <w:i w:val="false"/>
          <w:color w:val="000000"/>
          <w:sz w:val="28"/>
        </w:rPr>
        <w:t>
      9) мемлекет мұқтажы үшін жер учаскелерін алып қоюға;</w:t>
      </w:r>
      <w:r>
        <w:br/>
      </w:r>
      <w:r>
        <w:rPr>
          <w:rFonts w:ascii="Times New Roman"/>
          <w:b w:val="false"/>
          <w:i w:val="false"/>
          <w:color w:val="000000"/>
          <w:sz w:val="28"/>
        </w:rPr>
        <w:t>
      10) көліктік инфрақұрылымның басым жобаларын қаржыландыруға;</w:t>
      </w:r>
      <w:r>
        <w:br/>
      </w:r>
      <w:r>
        <w:rPr>
          <w:rFonts w:ascii="Times New Roman"/>
          <w:b w:val="false"/>
          <w:i w:val="false"/>
          <w:color w:val="000000"/>
          <w:sz w:val="28"/>
        </w:rPr>
        <w:t>
      11) азаматтық қызметшілердің, дәрігерлердің, мұғалімдердің және мемлекеттік сектордың әлеуметтік саласының басқа да қызметкерлердің лауазымдық жалақысына ай сайынғы үстемеақы төлеуге;</w:t>
      </w:r>
      <w:r>
        <w:br/>
      </w:r>
      <w:r>
        <w:rPr>
          <w:rFonts w:ascii="Times New Roman"/>
          <w:b w:val="false"/>
          <w:i w:val="false"/>
          <w:color w:val="000000"/>
          <w:sz w:val="28"/>
        </w:rPr>
        <w:t>
      12)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13) Қазақстан Республикасында білім беруді дамытудың 2011 – 2020 жылдарға арналған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іске асыруға;</w:t>
      </w:r>
      <w:r>
        <w:br/>
      </w:r>
      <w:r>
        <w:rPr>
          <w:rFonts w:ascii="Times New Roman"/>
          <w:b w:val="false"/>
          <w:i w:val="false"/>
          <w:color w:val="000000"/>
          <w:sz w:val="28"/>
        </w:rPr>
        <w:t>
      14) техникалық және кәсіптік білім беретін оқу орындарының оқу-өндірістік шеберханаларын, зертханаларын жаңартуға және қайта жабдықтауға;</w:t>
      </w:r>
      <w:r>
        <w:br/>
      </w:r>
      <w:r>
        <w:rPr>
          <w:rFonts w:ascii="Times New Roman"/>
          <w:b w:val="false"/>
          <w:i w:val="false"/>
          <w:color w:val="000000"/>
          <w:sz w:val="28"/>
        </w:rPr>
        <w:t>
      15) үш деңгейлі жүйе бойынша біліктілікті арттырудан өткен мұғалімдерге төленетін еңбекақыны арттыруға;</w:t>
      </w:r>
      <w:r>
        <w:br/>
      </w:r>
      <w:r>
        <w:rPr>
          <w:rFonts w:ascii="Times New Roman"/>
          <w:b w:val="false"/>
          <w:i w:val="false"/>
          <w:color w:val="000000"/>
          <w:sz w:val="28"/>
        </w:rPr>
        <w:t>
      16) техникалық және кәсіптік білім беру ұйымдарында мамандарды даярлауға арналған мемлекеттік білім беру тапсырысын ұлғайтуға;</w:t>
      </w:r>
      <w:r>
        <w:br/>
      </w:r>
      <w:r>
        <w:rPr>
          <w:rFonts w:ascii="Times New Roman"/>
          <w:b w:val="false"/>
          <w:i w:val="false"/>
          <w:color w:val="000000"/>
          <w:sz w:val="28"/>
        </w:rPr>
        <w:t>
      17) бастауыш, негізгі орта және жалпы орта білім беруді жан басына шаққандағы қаржыландыруды сынамалауға;</w:t>
      </w:r>
      <w:r>
        <w:br/>
      </w:r>
      <w:r>
        <w:rPr>
          <w:rFonts w:ascii="Times New Roman"/>
          <w:b w:val="false"/>
          <w:i w:val="false"/>
          <w:color w:val="000000"/>
          <w:sz w:val="28"/>
        </w:rPr>
        <w:t>
      18) техникалық және кәсіптік білім беру ұйымдарында оқитындардың стипендия мөлшерін ұлғайтуға;</w:t>
      </w:r>
      <w:r>
        <w:br/>
      </w:r>
      <w:r>
        <w:rPr>
          <w:rFonts w:ascii="Times New Roman"/>
          <w:b w:val="false"/>
          <w:i w:val="false"/>
          <w:color w:val="000000"/>
          <w:sz w:val="28"/>
        </w:rPr>
        <w:t>
      19) тегін медициналық көмектің кепілдік берілген көлемін қамтамасыз етуге және кеңейтуге;</w:t>
      </w:r>
      <w:r>
        <w:br/>
      </w:r>
      <w:r>
        <w:rPr>
          <w:rFonts w:ascii="Times New Roman"/>
          <w:b w:val="false"/>
          <w:i w:val="false"/>
          <w:color w:val="000000"/>
          <w:sz w:val="28"/>
        </w:rPr>
        <w:t>
      20) жергілікті деңгейде медициналық денсаулық сақтау ұйымдарын материалдық-техникалық жарақтандыруға;</w:t>
      </w:r>
      <w:r>
        <w:br/>
      </w:r>
      <w:r>
        <w:rPr>
          <w:rFonts w:ascii="Times New Roman"/>
          <w:b w:val="false"/>
          <w:i w:val="false"/>
          <w:color w:val="000000"/>
          <w:sz w:val="28"/>
        </w:rPr>
        <w:t>
      21) жергілікті атқарушы органдардың мемлекеттік білім беру тапсырысы негізінде техникалық және кәсіптік, орта білімнен кейінгі білім беру ұйымдарында оқитындардың стипендияларының мөлшерін ұлғайтуға;</w:t>
      </w:r>
      <w:r>
        <w:br/>
      </w:r>
      <w:r>
        <w:rPr>
          <w:rFonts w:ascii="Times New Roman"/>
          <w:b w:val="false"/>
          <w:i w:val="false"/>
          <w:color w:val="000000"/>
          <w:sz w:val="28"/>
        </w:rPr>
        <w:t>
      22) жаңартылатын энергия көздерін пайдалануды қолдауға 2014 жылға арналған ағымдағы нысаналы трансферттердi бөлу және (немесе) оларды пайдалану тәртiбi Қазақстан Республикасы Үкiметiнiң шешiмi негiзiнде айқындалады.»;</w:t>
      </w:r>
      <w:r>
        <w:br/>
      </w:r>
      <w:r>
        <w:rPr>
          <w:rFonts w:ascii="Times New Roman"/>
          <w:b w:val="false"/>
          <w:i w:val="false"/>
          <w:color w:val="000000"/>
          <w:sz w:val="28"/>
        </w:rPr>
        <w:t>
      15-бап. Мынадай:</w:t>
      </w:r>
      <w:r>
        <w:br/>
      </w:r>
      <w:r>
        <w:rPr>
          <w:rFonts w:ascii="Times New Roman"/>
          <w:b w:val="false"/>
          <w:i w:val="false"/>
          <w:color w:val="000000"/>
          <w:sz w:val="28"/>
        </w:rPr>
        <w:t>
      1) ауыл шаруашылығын қолдауға берілетін кредиттер (лизинг) бойынша сыйақы мөлшерлемесін өтеу;</w:t>
      </w:r>
      <w:r>
        <w:br/>
      </w:r>
      <w:r>
        <w:rPr>
          <w:rFonts w:ascii="Times New Roman"/>
          <w:b w:val="false"/>
          <w:i w:val="false"/>
          <w:color w:val="000000"/>
          <w:sz w:val="28"/>
        </w:rPr>
        <w:t>
      2) қаржылық сауықтыру үшін агроөнеркәсіптік кешен субъектілерінің кредиттік және лизингтік міндеттемелері бойынша сыйақы мөлшерлемелерін субсидиялау;</w:t>
      </w:r>
      <w:r>
        <w:br/>
      </w:r>
      <w:r>
        <w:rPr>
          <w:rFonts w:ascii="Times New Roman"/>
          <w:b w:val="false"/>
          <w:i w:val="false"/>
          <w:color w:val="000000"/>
          <w:sz w:val="28"/>
        </w:rPr>
        <w:t>
      3) кәсіптік стандарттарды әзірлеу;</w:t>
      </w:r>
      <w:r>
        <w:br/>
      </w:r>
      <w:r>
        <w:rPr>
          <w:rFonts w:ascii="Times New Roman"/>
          <w:b w:val="false"/>
          <w:i w:val="false"/>
          <w:color w:val="000000"/>
          <w:sz w:val="28"/>
        </w:rPr>
        <w:t>
      4) «Қарағандышахтатарату» республикалық мемлекеттік мамандандырылған кәсіпорнына берiлген, таратылған шахталардың қызметкерлерiне келтiрiлген зиянды өтеу бағыттары бойынша iске асырылатын қаражатты бөлу және (немесе) оны пайдалану тәртiбi Қазақстан Республикасы Үкiметiнiң шешiмi негiзiнде айқындалады.»;</w:t>
      </w:r>
      <w:r>
        <w:br/>
      </w:r>
      <w:r>
        <w:rPr>
          <w:rFonts w:ascii="Times New Roman"/>
          <w:b w:val="false"/>
          <w:i w:val="false"/>
          <w:color w:val="000000"/>
          <w:sz w:val="28"/>
        </w:rPr>
        <w:t>
      «21-бап. Қазақстан Республикасы Үкiметiнiң 2014 жылға арналған резервi 104 090 308 мың теңге сомасында бекiтiлсiн.»;</w:t>
      </w:r>
      <w:r>
        <w:br/>
      </w:r>
      <w:r>
        <w:rPr>
          <w:rFonts w:ascii="Times New Roman"/>
          <w:b w:val="false"/>
          <w:i w:val="false"/>
          <w:color w:val="000000"/>
          <w:sz w:val="28"/>
        </w:rPr>
        <w:t xml:space="preserve">
      «26-бап. 2014 жылғы 31 желтоқсанға үкiметтiк борыш лимитi </w:t>
      </w:r>
      <w:r>
        <w:br/>
      </w:r>
      <w:r>
        <w:rPr>
          <w:rFonts w:ascii="Times New Roman"/>
          <w:b w:val="false"/>
          <w:i w:val="false"/>
          <w:color w:val="000000"/>
          <w:sz w:val="28"/>
        </w:rPr>
        <w:t>
5 673 012 237 мың теңге мөлшерiнде белгiленсiн.»;</w:t>
      </w:r>
      <w:r>
        <w:br/>
      </w:r>
      <w:r>
        <w:rPr>
          <w:rFonts w:ascii="Times New Roman"/>
          <w:b w:val="false"/>
          <w:i w:val="false"/>
          <w:color w:val="000000"/>
          <w:sz w:val="28"/>
        </w:rPr>
        <w:t>
      «28-бап. 2014 жылы Қазақстан Республикасы Үкіметінің концессиялық міндеттемелерінің лимиті 279 800 000 мың теңге мөлшерiнде белгiленсiн.»;</w:t>
      </w:r>
      <w:r>
        <w:br/>
      </w:r>
      <w:r>
        <w:rPr>
          <w:rFonts w:ascii="Times New Roman"/>
          <w:b w:val="false"/>
          <w:i w:val="false"/>
          <w:color w:val="000000"/>
          <w:sz w:val="28"/>
        </w:rPr>
        <w:t>
      4) көрсетілген </w:t>
      </w:r>
      <w:r>
        <w:rPr>
          <w:rFonts w:ascii="Times New Roman"/>
          <w:b w:val="false"/>
          <w:i w:val="false"/>
          <w:color w:val="000000"/>
          <w:sz w:val="28"/>
        </w:rPr>
        <w:t>Заңға</w:t>
      </w:r>
      <w:r>
        <w:rPr>
          <w:rFonts w:ascii="Times New Roman"/>
          <w:b w:val="false"/>
          <w:i w:val="false"/>
          <w:color w:val="000000"/>
          <w:sz w:val="28"/>
        </w:rPr>
        <w:t xml:space="preserve"> 1 және 4-қосымшалар осы Заңға 1 және 2-қосымшаларға сәйкес редакцияда жазылсын.</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2014 жылғы 1 қаңтардан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val="false"/>
          <w:color w:val="000000"/>
          <w:sz w:val="28"/>
        </w:rPr>
        <w:t xml:space="preserve">«2014 - 2016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Заңына  </w:t>
      </w:r>
      <w:r>
        <w:br/>
      </w:r>
      <w:r>
        <w:rPr>
          <w:rFonts w:ascii="Times New Roman"/>
          <w:b w:val="false"/>
          <w:i w:val="false"/>
          <w:color w:val="000000"/>
          <w:sz w:val="28"/>
        </w:rPr>
        <w:t>
өзгерістер мен толықтырулар енгізу туралы»</w:t>
      </w:r>
      <w:r>
        <w:br/>
      </w:r>
      <w:r>
        <w:rPr>
          <w:rFonts w:ascii="Times New Roman"/>
          <w:b w:val="false"/>
          <w:i w:val="false"/>
          <w:color w:val="000000"/>
          <w:sz w:val="28"/>
        </w:rPr>
        <w:t xml:space="preserve">
жылғы « »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 Заңына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«2014 - 2016 жылдарға арналған</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2013 жылғы «3» желтоқсандағы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 148-V ҚРЗ Заңына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2014 жылға арналған республикалық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820"/>
        <w:gridCol w:w="820"/>
        <w:gridCol w:w="8082"/>
        <w:gridCol w:w="2605"/>
        <w:gridCol w:w="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Cомасы, мың теңге</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6 129 775 352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4 273 818 283</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1 222 192 400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1 222 192 400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1 761 698 157</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Қосылған құн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1 480 053 465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52 394 256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218 211 447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4 143 605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Ойын бизнесіне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6 895 384</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сауда мен сыртқы операцияларға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1 271 417 408</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 төлемдерi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1 251 937 875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сауда мен операцияларға салынатын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19 479 533</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18 510 318</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18 510 318</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79 850 486</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47 368 831</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кәсіпорындардың таза кірісі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1 819 374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акциялардың мемлекеттік пакеттеріне дивидендтер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10 617 364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заңды тұлғалардағы қатысу үлесіне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18 203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26 924 544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қаражатын банк шоттарына орналастырғаны үшін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300 077</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1 717 985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меншігінен түсетін басқа да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5 971 284</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1 690 048</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1 690 048</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36 117</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36 117</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15 877 577</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15 877 577</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Гранттар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1 618 383</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1 618 383</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13 259 530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13 259 530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7 485 463</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материалдық резервтен тауарлар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7 335 463</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резервтен тауарлар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7 335 463</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1 768 621 120</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Төмен тұрған мемлекеттiк басқару органдарынан алынатын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138 621 120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бюджеттерден, Астана және Алматы қалаларының бюджеттерінен алынатын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138 621 120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қордан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1 630 000 000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бюджетке Ұлттық қордан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1 630 000 000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6 833 672 664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295 683 538</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4 636 132</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3 744 916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ішкі және сыртқы саясатының стратегиялық аспектілерін болжамды-талдамалық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245 271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Мұрағат қорының, баспа басылымдарының сақталуын қамтамасыз ету және оларды арнайы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232 983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22 827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Қоғамның рухани-имандылық тұрғысынан қайта түлеуін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14 740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Орталық коммуникациялар қызметінің жұмысын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375 395</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Парламентiнiң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10 378 436</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9 793 128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Парламенті ШБ-ң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564 440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 жобаларын әзірлеу бойынша әлеуметтік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20 868</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3 097 839</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Премьер-Министрінің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1 721 205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органдарда және мекемелерде ақпаратты техникалық қорғауды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59 530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231 083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қауіпсіздік саласындағы мемлекеттік органдар мен мекемелердің мамандарын даярлау және олардың біліктілігін арттыру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36 572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орталығының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1 049 449</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 құқықтары жөніндегі ұлттық орталық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68 832</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Адамның және азаматтың құқықтары мен бостандықтарының сақталуы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68 029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 құқықтары жөніндегі ұлттық орталықтың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803</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16 499</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Елдің қоғамдық тәртіп саласындағы саяси мүдделерін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16 499</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58 022 329</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қызметті үйлестіру жөніндегі кызметтер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2 530 294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Мемлекеттік шекарасын делимитациялау және демаркациялау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227 532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Сыртқы істер министрлігінің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11 881 970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іссапарлар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3 070 194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103 302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дипломатиялық өкілдіктерін орналастыру үшін шетелде жылжымайтын мүлік объектілерін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3 418 120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 Қазақстан Республикасының мүддесін білдіру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25 844 643</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ұйымдарда, Тәуелсіз Мемлекеттер Достастығының жарғылық және басқа органдарында Қазақстан Республикасының мүддесін білдіру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272 110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7 177 778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Ақпараттық-имидждік саясаттың іске асырылуын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3 496 386</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Өңірлік даму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11 253 845</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ұйымдармен бірлесіп жүзеге асырылатын жобаларды зерттеулерді іске асыруды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1 209 605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Өңірлердің бәсекеге қабілеттілігін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677 161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құрылыс жинақ салымдары бойынша сыйлықақылар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9 367 079</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42 903 195</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 және заңды тұлғаларға «жалғыз терезе» қағидаты бойынша мемлекеттік қызмет көрсету жөніндегі халыққа қызмет көрсету орталықтарының қызметін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16 277 049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операторларының басқару жүйесін және желілердің мониторингін сүйемелдеу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6 384 940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Радиожиілік спектрі мониторингі жүйесін жаңғырту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2 002 307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орбиталдық-жиілік ресурсын халықаралық-құқықтық қорғау және үйлестіру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151 991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Ақпараттық-коммуникациялық желілердің мониторингі жүйесін сүйемелдеу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234 120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Ведомствоаралық ақпараттық жүйелердің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8 973 914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органдардың ақпараттық инфрақұрылымын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926 762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Орталық мемлекеттік және жергілікті атқарушы органдар қызметінің ақпараттық технологияларды қолдану тиімділігін бағалауды жүргізу жөніндегі қызметтері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«Е-лицензиялау» мемлекеттік деректер базасын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1 055 664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үкімет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907 323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мамандандырылған халыққа қызмет көрсету орталықтарын салуға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2 444 333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Авариялар мен апаттар кезінде шұғыл шақыру ақпараттық жүйесін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2 494 796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мобильдік Үкіметі ақпараттық жүйесін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993 746</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69 525 498</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бюджеттің атқарылуын қамтамасыз ету және оның атқарылуын бақылауды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50 212 501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 қаржыландыратын инвестициялық жобалардың аудитiн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Тарату және банкроттық рәсiмдердi жүргiзу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35 128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Кинология орталығының қызметтері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131 646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 қызметін жаңғырту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2 549 265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Жекешелендiру, мемлекеттік мүлiктi басқару, жекешелендiруден кейiнгі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546 962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Жеңілдікті тұрғын үй кредиттері бойынша бағамдық айырманы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12 157</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Қаржы министрлiгінің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2 454 063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Кедендiк сараптама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26 031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Оқу-әдiстемелiк орталығының қызметтері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65 664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Кедендік бақылау және кедендік инфрақұрылым объектілерін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543 863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Меншікке мониторинг жүргізу және оның нәтижелерін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276 425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мемлекеттік сатып алу» автоматтандырылған интеграцияланған ақпараттық жүйесін жаңғырту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733 438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органдарының ақпаратты қабылдау және өңдеу орталықтарын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547 872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«е-Қаржымині» интеграцияланған автоматтандырылған ақпараттық жүйесін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3 863 372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шот-фактуралар» ақпараттық жүйесін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1 808 104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Саяси партияларды 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3 976 406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кешенінің жалға алынған мүлкін есепке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әкімшілігін жүргізу жүйесін реформалау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884 794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073</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Қазынашылықтың интеграцияланған ақпараттық жүйесін дамыту және «Қазынашылық-клиент» компонентін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793 847</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 және бюджеттік жоспарлау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9 275 521</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және сауда саясатын, мемлекеттік жоспарлау мен басқару жүйесін қалыптастыру және дамыту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4 492 798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Жұмылдыру дайындығы мен жұмылдыруды жетілдіру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51 127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инвестициялар және концессия мәселелері бойынша құжаттаманы, мемлекеттік кепілдіктер беру үшін инвестициялық жобаларды сараптау және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477 032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егемен кредиттік рейтингін қайта қарау мәселелері бойынша халықаралық рейтингтік агенттіктерімен өзара іс-қимыл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ұйымдармен бірлесіп жүзеге асырылатын жобаларды зерттеулерді іске асыруды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1 805 796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басқаруды 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179 520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қаласында Азиялық даму банкінің жыл сайынғы отырысын өткізуді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1 030 370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Сауда саясатын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433 749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экономикалық форумын өткізуді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431 200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Экономика және бюджеттік жоспарлау министрлігінің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79 660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инвестициялық жобалардың және заңды тұлғалардың жарғылық капиталына мемлекеттің қатысуы арқылы бюджеттік инвестициялардың іске асырылуына бағалау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89 169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мемлекеттік жоспарлау және талдау саласындағы ақпараттық жүйелерді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164 000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37 707 460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сыйлықтар және стипендиялар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97 157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және (немесе) ғылыми-техникалық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32 202 161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130</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және (немесе) ғылыми-техникалық қызмет субъектілерін базалық 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5 408 142</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бюджеттiң атқарылуын бақылау жөнiндегi есеп комитетi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1 392 258</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атқарылуын бақылауды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1 022 225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бақылау органдары кадрларының біліктілігін арттыру және оларды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72 583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бұзушылықтарды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144 192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атқарылуын бақылау жөніндегі есеп комитетінің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11 438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атқарылуын бақылау жөніндегі есеп комитетінің интеграцияланған ақпараттық жүйесін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141 820</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9 440 501</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қызмет саласында және салааралық үйлестіруде мемлекеттік статистиканы реттеу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6 174 418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деректерді жинау және өңдеу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1 693 200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Статистика агенттігінің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102 793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деректерді тарату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53 886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ұлттық статистика жүйесін нығайту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1 416 204</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2 196 698</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 саласындағы бірыңғай мемлекеттiк саясатты қалыптастыру және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1 303 965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Республиканың мемлекеттiк қызмет кадрларын тестілеу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286 766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Мемлекеттік қызмет істері агенттігінің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34 894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«Е-қызмет» персоналды басқарудың интеграциялық ақпараттық жүйесін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462 655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зерттеулер жүргізу және ғылыми-қолданбалы әдістемелер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67 262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 саласындағы аймақтық хабты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41 156</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Конституциялық Кеңесi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280 553</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Конституциясының республика аумағында жоғары тұруын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277 153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Конституциялық Кеңесінің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3 400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Орталық сайлау комиссиясы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912 075</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өткізуді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482 433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429 642</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34 575 867</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Премьер-Министрдің және мемлекеттік органдардың басқа да лауазымды тұлғаларының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31 734 942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 үшін автомашиналар паркін жаңарту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882 693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888 123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ведомстволық бағыныстағы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1 070 109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455 672 954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84 707 822</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техногендік сипаттағы төтенше жағдайлардың алдын алу және оларды жою саласындағы мемлекеттік саясатты қалыптастыру және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9 391 370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техногендік сипаттағы төтенше жағдайлардың алдын алу және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35 978 268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жағдайлардан қорғау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16 549 760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Өрт және өндірістік қауіпсіздік саласындағы стандарттарды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12 713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министрлігінің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501 853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 мен мекемелер мамандарын төтенше жағдай ахуалында іс-әрекет жасауға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33 907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қызметкерлерге тұрғын үй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353 815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саласындағы қолданбалы ғылыми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102 478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министрлігінің ведомстволық бағыныстағы мемлекеттік мекемелері мен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18 745 599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және азаматтық қорғаныс корпоративтік ақпараттық-коммуникациялық жүйесін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1 612 922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министрлігі жүйесінің мамандарын шетелдік оқу орындарында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64 502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халықты, объектілер мен аумақтарды дүлей табиғи зілзалалардан қорғау жөніндегі жұмыстарды жүргізуге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1 060 559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Тәуекелдерді бағалау, дүлей зілзалалардың алдын алу және оларға ден қою жөніндегі ұлттық әлеуетті күшейту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60 773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министрлiгiнің 112 бірыңғай кезекші-диспетчерлік қызметінің ақпараттық жүйесін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239 303</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362 683 666</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2 189 708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Күштердің автоматтандырылған басқару жүйесін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9 720 265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Күштердің объектілерін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20 142 466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Салааралық мемлекеттік бағдарлама шеңберінде қару-жарақ, әскери және өзге де техниканы, байланыс жүйелерін жаңғырту, қалпына келтіру және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106 313 975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тылдық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36 260 419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қызметті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9 461 536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мүдделерді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778 820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қызметшілердің тәрбиелік және моральдық психологиялық даярлығын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709 271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18 554 886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жауынгерлік әзірлігін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154 329 943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қызметшілерді тұрғын үймен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3 938 858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Қорғаныс министрлігінің ведомстволық бағыныстағы мемлекеттік кәсіпорындарының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 саласындағы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275 359</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Республикалық ұланы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8 281 466</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Күзетiлетiн адамдардың, объектiлердiң қауiпсiздiгiн және дәстүрлi рәсiмдердiң орындалуын қамтамасыз етуге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8 263 266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ұланның даму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18 200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559 683 024</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876 860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мекемелерді фельдъегерлік байланыспен қамтамасыз ету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876 860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246 284 812</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қорғау және қоғамдық қауіпсіздікті қамтамасыз ету саласында мемлекеттік саясаттың іске асырылуын ұйымдастыру және айқындау жөніндегі қызметтер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55 919 174</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процеске қатысатын адамдардың құқықтары мен бостандықтарын қорғауды қамтамасыз ету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363 678</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қауіпсіздікті қамтамасыз ету бойынша ішкі әскерлердің қызметтері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45 845 642</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қызметін қамтамасыз ету жөніндегі қызметтер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736 391</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және қылмыстық - атқару жүйесі объектілерін салу, реконструкциялау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8 723 092</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және Алматы қаласының бюджетіне қоғамдық тәртіп пен қауіпсіздік объектілерін салуға берілетін нысаналы даму трансферттері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2 909 507</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сақтау және қоғамдық қауіпсіздікті қамтамасыз ету жөніндегі қызметтер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24 603 139</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 куәлік құжаттарын дайындау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7 772 777</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Жүргізуші куәліктерін, көлік құралдарын мемлекеттік тіркеу үшін құжаттар, нөмір белгілерін дайындау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4 279 261</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Жедел-іздестіру қызметтерін жүзеге асыру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10 186 425</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Ақы төлеуден босатылған адамдарға адвокаттар көрсететін заңгерлік көмекке ақы төлеу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89 420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Нашақорлықтың және есірткі бизнесінің алдын алу жөніндегі қызметтер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55 103</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күрделі шығыстары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6 791 852</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ведомстволық бағынысты мекемелерінің күрделі шығыстары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4 068 027</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Заңсыз сақталған қаруды, оқ-дәрілерді және жарылғыш заттарды ерікті түрде өтемді тапсыруды ынталандыру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365 401</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 ішкі әскерлерінің күрделі шығыстары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21 303 511</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Сотталғандарды, күдіктілерді және айыпталушыларды ұстау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37 650 501</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 органдарының және мекемелерінің күрделі шығыстары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6 380 825</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жол қозғалысы қауіпсіздігін қамтамасыз етуге берілетін нысаналы ағымдағы трансферттер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715 820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Қызметтік ғимараттар кешенін салу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1 987 173</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ақпараттық жүйелерін дамыту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3 124 323</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шағын қалаларын жедел басқару орталықтарының бағдарламалық-ақпараттық кешендерін құру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2 280 000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058</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облысының облыстық бюджетіне әкімшілік полиция қызметкерлерінің қосымша штат санын ұстауға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80 378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53 392</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Әдiлет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32 520 256</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қызметін құқықтық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8 869 003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сараптамаларын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3 619 961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заңгерлік көмек көрсетуі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950 567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Нормативтік құқықтық актілердің, халықаралық шарттардың жобаларына,заң жобаларының тұжырымдамаларына ғылыми сараптама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1 614 866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Зияткерлік меншік құқықтарын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Құқықтық насихат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528 701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ақтілерінің орындалуын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4 280 597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Тәркіленген және тыйым салынған мүлікті бағалау, сақтау және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100 578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Әділет органдарының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2 651 597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мүдделерін білдіру және қорғау, сот немесе төрелік талқылаулар перспективаларын бағалау және жер қойнауын пайдалануға келісімшарттар және инвестициялық шарттар жобаларының құқықтық сараптамасы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8 695 435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Қазақстанда құқық қорғау тетіктерін жетілдіру және БҰҰ әмбебап кезеңдік шолу ұсынымдарын тиімді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25 088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Заң шығару институтының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355 976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нормативтік құқықтық актілерінің электрондық түрдегі эталондық бақылау банкін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185 023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058</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Атқарушылық іс жүргізу органдарының автоматтандырылған ақпараттық жүйесін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178 426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059</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төрелігінің секторын институционалды түрде нығайту жобасын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454 188</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қауiпсiздiк комитетi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175 188 635</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қауіпсіздікті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164 759 748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қауіпсіздік жүйесін дамыту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10 428 887</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«Сырбар» сыртқы барлау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8 816 699</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барлауды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8 816 699</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Жоғарғы Соты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30 824 725</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органдарының азаматтардың және ұйымдардың құқықтарын, бостандықтары мен заңды мүдделерін соттық қорғауды қамтамасыз етуі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26 765 517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процесіне қатысушы тұлғалардың құқықтары мен бостандықтарын қорғауды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34 796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Судьяларды тұрғын үймен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1 260 356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жүйесі органдарының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1 564 977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жүйесі органдарының объектілерін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730 652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медиация институтын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құжаттарының электрондық мұрағатын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451 837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сот мониторингі жүйесін 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4 590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29 511 809</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20 400 534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Криминалдық және жедел есеп жүргізу жөніндегі мемлекетаралық ақпараттық өзара іс-қимыл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992 878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 заңды тұлғаларды құқықтық статистика және арнайы есептер саласындағы есепке алу, статистикалық ақпараттармен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4 093 397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Прокуратура органдары үшін объектілер салу,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3 191 760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процестерге қатысушы тұлғалардың құқықтары мен бостандықтарының қорғалуын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98 329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құқық қорғау және арнайы мемлекеттік органдары үшін ақпарат алмасу жүйесін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381 772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алдында міндеттемелері бар адамдардың «Шектеу» бірыңғай деректер банкін» ақпараттық жүйесін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201 697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мүдделерін білдіру және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150 000</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агенттігі (қаржы полициясы)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20 952 006</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қатынастардағы және экономикалық қылмыстағы жемқорлық деңгейін төмендету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13 454 638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процеске қатысатын адамдардың құқықтары мен бостандықтарын қорғауды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314 381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Экономикалық қылмысқа және сыбайлас жемқорлыққа қарсы күрес агенттігінің (қаржы полициясының)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2 001 486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полициясы органдарының жедел-іздестіру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4 688 282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Бірыңғай автоматтандырылған ақпараттық-телекоммуникациялық жүйені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493 219</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Күзет қызметi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14 707 222</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Мемлекеттер басшылары мен жекелеген лауазымды адамдардың қауіпсіздігін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9 847 565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Президентінің Күзет қызметін дамыту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4 859 657</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486 685 027</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мамандарды тарта отырып, біліктілікті арттыру үшін мемлекеттік қызметшілерді оқыту бойынша қызметтер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9 251 440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 жүйесіндегі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8 204 934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1 046 506</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726 816</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726 816</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8 811 199</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Мамандандырылған білім беру ұйымдарында 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362 340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кәсіптік білімі бар мамандар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7 865 524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583 335</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Өңірлік даму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163 772</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Кәсіпкерлік саласындағы басшы қызметкерлер мен менеджерлердің біліктілігін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163 772</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429 164 058</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және ғылым саласындағы мемлекеттік саясатты қалыптастыру және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3 675 485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3 229 242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зерттеулерді коммерцияландыру жобасы бойынша инновациялық жүйенің желілерін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3 637 890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және ғылым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9 622 418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 және білім беру салаларында әдіснамалық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3 934 435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Дарынды балаларды оқыту және тәрбиелеу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21 764 390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мектеп олимпиадаларын, конкурстар, мектептен тыс республикалық маңызы бар іс-шаралар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889 331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55 873 061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білім беру объектілерінің сейсмотұрақтылығын күшейту үшiн берілетін нысаналы даму трансферттерi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73 953 464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пен өнер саласында мамандар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5 148 779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жоғары оқу орнынан кейінгі білімі бар мамандар даярлау және білім алушыларға әлеуметтік қолдау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96 096 169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білім беру ұйымдары кадрларының біліктілігін арттыру және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10 145 487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«Болашақ» бағдарламасы шеңберінде шетелдегі жоғары оқу орындарында мамандар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20 830 750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Қазақстан Республикасында білім беруді дамытудың 2011-2020 жылдарға арналған мемлекеттік бағдарламасын іске асыруға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2 331 193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азаматтарының қазақ тілін білу деңгейін бағалау және білім сапасына сырттай бағалау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1 948 050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3 075 431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Білім және ғылым министрлігінің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32 429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техникалық және кәсіптік білім беретін оқу орындарының оқу-өндірістік шеберханаларын, зертханаларын жаңартуға және қайта жабдықтауға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Балалар мен оқушы жастарға адамгершілік-рухани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49 559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Сенім білдірілген агенттердің білім беру кредиттерін қайтару жөніндегі қызметтеріне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150 878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Орта және техникалық кәсіптік білім беру ұйымдарында электрондық оқыту жүйесін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5 347 930</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«Кәсіпқор» холдингі» АҚ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4 188 280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060</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Зияткерлік мектептері» ДБҰ-на нысаналы салым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28 010 882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4 671 845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15 098 153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065</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білім беру жинақтау жүйесі операторының қызметіне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128 263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068</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университеті» ДБҰ базасында Қазақстан Республикасының жоғары оқу орындарының басшыларын (топ-менеджерлерін) даярлау және біліктіліктерін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262 407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білімді жаңғырту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1 595 115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білім беру объектілерін салуға жер учаскелерін алып қоюға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14 297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085</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техникалық және кәсіптік білім беру ұйымдардында мамандарды даярлауға арналған мемлекеттік білім беру тапсырысын ұлғайтуға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089</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бастауыш, негізгі орта және жалпы орта білімді жан басына шаққандағы қаржыландыруды сынақтан өткізуге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12 076 663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Оператордың жан басына шаққандағы қаржыландыру жөнінде көрсететін қызметтеріне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42 179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092</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Университеті» ДБҰ-на нысаналы салым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34 150 438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093</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техникалық және кәсіптік білім беру ұйымдарында оқитындардың стипендия мөлшерін ұлғайтуға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1 935 949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3 216</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32 507 217</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638 874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білімі бар мамандар даярлау және білім алушыларға әлеуметтік қолдау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27 604 601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денсаулық сақтау ұйымдары кадрларының біліктілігін арттыру және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1 364 270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жүйесіндегі мемлекеттік білім беру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139 444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2 653 713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063</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оқитындардың стипендияларының мөлшерін ұлғайтуға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106 315</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11 803</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 кадрлардың біліктілігін арттыру және оларды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11 803</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ақпарат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23 469</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мәдениет ұйымдары кадрларының біліктілігін арттыру және оларды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23 469</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саласындағы мамандарды қайта даярлауды және олардың біліктілігін арттыруды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Тұтынушылардың құқықтарын қорғау агенттігі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26 398</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Тұтынушылардың құқықтарын қорғау және санитариялық-эпидемиологиялық салауаттылық саласындағы кадрлардың біліктілігін арттыру және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26 398</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1 557 872</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оқытушыларды тарта отырып, мемлекеттік қызметшілердің біліктілігін арттыру бойынша қызметтер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112 307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қызметшілерді даярлау, қайта даярлау және олардың біліктілігін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1 445 565</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агенттігі (қаржы полициясы)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1 059 512</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1 059 512</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176 549</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Медицина ұйымдары кадрларының біліктілігін арттыру және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176 549</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спорт және дене шынықтыру істері агенттігі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3 154 921</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Спорттағы дарынды балаларды оқыту және тәрбиелеу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2 571 773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583 148</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660 854 147</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7 256 801</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қызметшілерді, құқық қорғау органдарының қызметкерлерін және олардың отбасы мүшелерін емдеу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2 392 932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4 863 869</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2 674 200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«Саламатты Қазақстан» 2011-2015 жылдарға арналған Мемлекеттік денсаулық сақтауды дамыту бағдарламасын іске асыру аясында іс-шараларды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2 674 200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4 851 723</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медициналық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4 851 723</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479 354</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Балаларды сауықтыру, оңалту және олардың демалысын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479 354</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610 041 706</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мемлекеттік саясатты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4 853 961</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объектілерінің сейсмотұрақтылығын күшейтуге берілетін нысаналы даму трансферттерi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31 480 856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1 761 232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медицина резервін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63 958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қаласының бюджетіне сейсмотұрақтылығы күшейтілетін денсаулық сақтау объектілерін күрделі жөндеуге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1 922 863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291 547 866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министрлігінің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95 463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Сот-медицина сараптамасы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2 696 135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сақтаудың ақпараттық жүйелерін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4 837 874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мемлекеттік денсаулық сақтау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6 163 327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 реформалау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7 300 934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Аурухананы басқару саласындағы халықаралық стандарттарды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2 400 897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Жергілікті деңгейде қаржыландырылатын бағыттарды қоспағанда, тегін медициналық көмектің кепілдік берілген көлемін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223 617 656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жергiлiктi деңгейде медициналық денсаулық сақтау ұйымдарын материалдық-техникалық жарақтандыруға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15 392 537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069</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Университеті» ДБҰ-на нысаналы салым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11 419 971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103</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денсаулығын сақтау мәселелері бойынша сектораралық және ведомствоаралық өзара іс-қимыл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4 121 778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14 398</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Тұтынушылардың құқықтарын қорғау агенттігі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24 327 621</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Халықтың санитариялық-эпидемиологиялық салауаттылығын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11 882 185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халықтың иммундық профилактикасын қамтамасыз етуге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12 445 436</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11 222 742</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халықтың санитарлық-эпидемиологиялық салауаттылығы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160 967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санаттарына медициналық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10 186 396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Медициналық ұйымдарды техникалық және ақпараттық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85 272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медициналық ұйымдарының күрделі шығындары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790 107</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1 518 452 255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1 518 452 255</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 халықты жұмыспен қамту, әлеуметтік қорғау және көші-қон саласындағы мемлекеттік саясатты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2 996 138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 әлеуметтік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1 245 957 339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мемлекеттік жәрдемақылар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89 333 938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санаттарына төленетін біржолғы мемлекеттік ақшалай өтемақылар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51 426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Балалы отбасыларға берiлетiн мемлекеттiк жәрдемақылар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73 333 744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79 009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Жұмыспен қамту және кедейшілік базасы бойынша ақпараттық-талдамалық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282 693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әлеуметтiк қамсыздандыру объектілерін салуға және реконструкциялауға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1 179 000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Зейнетақылар мен жәрдемақылар төлеуді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21 083 216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Заңды тұлғаның қызметі тоқтатылған жағдайда сот мемлекетке жүктеген адам өмірі мен денсаулығына келтірілген зиянды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372 127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Еңбек және халықты әлеуметтiк қорғау министрлiгiнің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123 641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әлеуметтік қорғау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503 688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стандарттарға сәйкес халықты әлеуметтік қорғау жүйесін 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32 195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Әлеуметтік-еңбек саласы кадрларының біліктілігін арттыру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30 559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мемлекеттік атаулы әлеуметтік көмек төлеуге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1 513 182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18 жасқа дейінгі балаларға мемлекеттік жәрдемақы төлеуге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645 158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Әлеуметтік-еңбек саласының бірыңғай ақпараттық жүйесін және Зейнетақы төлеу жөніндегі мемлекеттік орталықтың автоматтандырылған ақпараттық жүйесін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37 796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протездік-ортопедиялық және сурдологиялық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173 127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халыққа әлеуметтiк қорғау және көмек көрсетуге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3 463 140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059</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қамтамасыз ету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128</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Жұмыспен қамту 2020 жол картасы шеңберінде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77 108 739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145</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Кәсіби стандарттарды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134 400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242 512 616</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Өңірлік даму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239 252 424</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саладағы және тұрғын үй-коммуналдық шаруашылығы саласындағы объектілерінде энергия үнемдеу бойынша іс-шаралар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Инженерлік желілердің техникалық жағдайына бағалау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250 000</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Инвестиция негіздемелерін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шаруашылық саласы мамандарының біліктілігін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Шағын елді мекендер үшін тұрғын үй-коммуналдық шаруашылығын жаңғырту және басқару моделін әзірлеу және сынақтан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67 607 162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Алматы және Ақтөбе қалаларында тұрғын үй-коммуналдық шаруашылықтың энергия тиімділігі орталықтарын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698 099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сумен жабдықтау және су бұру жүйелерін дамытуға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53 883 000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коммуналдық тұрғын үй қорының тұрғын үйін жобалауға, салуға және (немесе) сатып алуға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39 690 909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20 806 535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қалалар мен елді мекендерді абаттандыруға берілетін нысаналы даму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9 805 770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8 047 699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ауылдық елді мекендердегі сумен жабдықтау және су бұру жүйелерін дамытуға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37 932 000</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2 410 192</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мемлекет мұқтажы үшін жер учаскелерін алып қоюға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2 410 192</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 және су ресурстары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Қатты тұрмыстық қалдықтар бойынша инвестиция негіздемелерін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850 000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115 302 137</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160 323</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құндылықтарды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160 323</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4 041 387</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Ғылыми-тарихи құндылықтарға қолжетімділікті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13 975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ғылыми-техникалық және ғылыми-педагогикалық ақпараттың қолжетімділігін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2 518 502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Жастар саясаты және азаматтарды патриоттық тәрбиелеу жөнінде іс-шаралар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1 508 910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840 698</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056</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туризм объектілерін дамытуға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556 011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073</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Қазақстанның туристік имиджін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284 687</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ақпарат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67 143 670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ақпарат саласындағы мемлекеттік саясатты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891 111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Мәдениет және ақпарат министрлігінің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ақпарат саласындағы қайраткерлерді ынталандыру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74 763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тілді және Қазақстан халқының басқа да тілдерін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1 203 700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161 920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ақпарат саласындағы мемлекеттік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186 336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фильмдер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4 780 192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және мәдени іс-шаралар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2 431 818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Театр-концерт ұйымдарының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10 065 341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мұраларды сақтауды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2 334 158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саяси тұрақтылық және қоғамдық келісім саласында мемлекеттік саясатты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876 649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 ескерткіштерін жаңғырту,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688 758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 халқының мәдени мұрасын зерделеуді жинақтау және жүйелеу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38 604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көпшілік кітапханаларында ақпаратқа қол жеткізуді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1 092 797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маңызы бар әдебиет түрлерiн басып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1 169 704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Мұрағат құжаттары мен баспа мұрағатының сақталуын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465 370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есiрткi бизнесiне қарсы күресті насихаттау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12 804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40 668 295</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1 493 280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406 155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Щучье-Бурабай курорттық аймағының инфрақұрылымын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1 087 125</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спорт және дене шынықтыру істері агенттігі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41 622 779</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Дене шынықтыру және спорт саласындағы мемлекеттік саясатты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480 586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Бұқаралық спортты және спорттың ұлттық түрлерін дамытуды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438 093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жетістіктер спортын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14 733 267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Спорттың ведомстволық бағыныстағы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515 831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спорт және дене шынықтыру істері агенттігінің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6 228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 саласындағы кадрлардың біліктілігін арттыру және оларды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8 698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 саласындағы бюджеттік инвестициялар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9 362 294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16 075 181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2 601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103 917 126</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430 382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Сейсмологиялық ақпарат мониторингі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430 382</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18 710 546</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газ және мұнай-химия өнеркәсібі саласындағы қызметті үйлестіру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986 006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Пайдалану құқығы мұнай-газ жобалары жөніндегі мердігерлерге берілуге тиіс мемлекеттік мүлікті есепке алуды жүргізуді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433 514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Мұнай және газ министрлігінің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18 389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17 272 637</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84 776 198</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өндіру салалары қызметінің ашықтығы бастамасын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Уран кеніштерін консервациялау және жою, техногендік қалдықтарды көму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84 007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көмiр бассейнi шахталарының жабылуын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621 670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аумағында радиациялық қауіпсіздікті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2 677 817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Геологиялық ақпаратты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285 727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Өңірлік, геологиялық түсіру, іздестіру-бағалау және іздестіру-барлау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16 902 979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Минералдық-шикізат базасы, жер қойнауын пайдалану, жер асты сулары және қауіпті геологиялық процестер мониторингi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661 158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«Қарағандышахтатарату» республикалық мемлекеттік мамандандырылған кәсіпорнына берілген, жабылған шахталар қызметкерлеріне келтірілген зиянды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458 889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Ядролық сынақтар мониторингі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73 228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Ядролық медицина және биофизика орталығын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1 011 883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60 618 345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«Бурабай» геофизикалық обсерваториясын көшіру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902 000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Энергия тиімділігін арттыруды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173 655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075</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Мұнай-газ ұнғымаларын жою және консервациалау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259 840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185 996 746</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92 003 142</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саласындағы жоспарлау, реттеу,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9 637 172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министрлігінің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150 038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077</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және өзге де берешектерді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46 535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министрлiгiнің ведомстволық бағыныстағы мемлекеттік мекемелерінің және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717 145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212</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саласындағы ғылыми зерттеулер мен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5 254 578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 шаруашылығын дамыту және азық-түлік қауіпсіздігін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9 887 148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215</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Фитосанитариялық қауіпсіздікті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9 122 447</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216</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Ветеринариялық іс-шаралар және тамақ қауіпсіздігін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16 491 888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220</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Ветеринария саласында объектілер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1 371 254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Суармалы жерлердің мелиоративтік жағдайын бағалау және мониторинг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282 818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225</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227</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шаруашылығын қолдауға берiлетiн кредиттер (лизинг) бойынша сыйақы мөлшерлемесін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6 574 892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228</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Қазақстан Республикасында агроөнеркәсіптік кешенді дамыту жөніндегі 2013 - 2020 жылдарға арналған «Агробизнес-2020» бағдарламасы шеңберінде өңірлердегі агроөнеркәсіптік кешен субъектілерін қолдауға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17 767 227</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Өңірлік даму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11 277 103</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жер кадастры мәліметтерін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3 635 668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Топография-геодезиялық және картографиялық өнімдерді және олардың сақталуын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2 558 543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баламасыз ауыз сумен жабдықтау көздері болып табылатын сумен жабдықтаудың аса маңызды топтық және жергілікті жүйелерінен ауыз су беру жөніндегі қызметтердің құнын субсидиялауға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5 082 892</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 және су ресурстары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82 118 367</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орнықты дамуға көшуін қамтамасыз ету, қоршаған ортаның сапасын сақтау, қалпына келтіру және жақсарту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4 947 612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Сапалық және сандық көрсеткіштерді (экологиялық нормативтер мен талаптар)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46 920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 қорғау мен табиғатты пайдалану саласындағы ғылыми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234 087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 қорғау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4 033 630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ортаның жай-күйіне бақылау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2 608 328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2 547 883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Қоршаған орта және су ресурстары министрлігінің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272 115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Гидрометеорологиялық қызметті жаңғырту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Қоршаған орта және су ресурстары министрлiгiнің ведомстволық бағыныстағы мемлекеттік мекемелерінің және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448 593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Қазақстанда құрамында орнықты органикалық ластағыштар бар қалдықтарды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113 067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Ормандарды сақтау және республиканың орманды аумақтарын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2 226 006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пилотты ерекше қорғалатын табиғи аумақтарда биологиялық әртүрлілік мониторингі бойынша ақпараттық жүйе әзірлеу және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74 469</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жаңартылатын энергия көздерін пайдалануды қолдауға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70 880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шаруашылығын басқару, орман ресурстары мен жануарлар әлемін сақтау және дамытуды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13 768 771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шаруашылығы және ерекше қорғалатын табиғи аумақтардың инфрақұрылым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124 795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облысының облыстық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2 626 661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Сумен жабдықтау жүйесін, гидротехникалық құрылыстарды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32 263 812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Өскемен қаласында жерасты суларын қорғау және өнеркәсіп ағындыларын тазарту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1 346 139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Шаруашылықаралық арналар мен гидромелиоративтік құрылыстардың аса апатты учаскелерін күрделі жөндеу және қалпына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2 618 871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қорын пайдалану мен қорғауды реттеу, су шаруашылығы жүйелері мен құрылғыларының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10 482 427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Балық ресурстарын және басқа да су жануарларын сақтау және молайту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840 975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 ластануларды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99 006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Щучье-Бурабай курорттық аймағының гидрометеомониторинг жүйесін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306 214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Табиғат ресурстарын жоспарлау, мониторинг, сақтау және тиімді пайдалану жүйесін 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15 325</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598 134</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 мен жануарлар дүниесін күзету, қорғау, молайту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598 134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26 022 597</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Өңірлік даму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6 785 584</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 саласындағы нормативтік-техникалық құжаттарды 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6 735 584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Құрылыс саласындағы қолданбалы ғылыми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361 302</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индустриялық мұнай-химия технопаркі» АЭА-ға инвестициялар тарту, оның жұмыс істеуі және оны дамыту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61 080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300 222</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18 875 711</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Технологиялық сипаттағы қолданбалы ғылыми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3 136 337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 сақтауды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388 651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Өнімділік-2020 бағыты шеңберінде жаңа өндірістерді құруды, жұмыс істеп тұрғандарын жаңғырту мен сауықтыруды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255 190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«Инвестор - 2020» бағыты шеңберінде индустриялық-инновациялық инфрақұрылымды дамыту үшін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15 095 533</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502 963 576</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493 715 276</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коммуникация, байланыс және ақпараттандыру саласындағы саясатты қалыптастыру, үйлестіру, бақылау, инфрақұрылымды және бәсекелес нарықты дамыту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3 638 816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автомобиль жолдарын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272 998 108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автомобиль жолдарды күрделі, орташа және ағымдағы жөндеу, ұстау, көгалдандыру, диагностикалау және аспаптық құралдармен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35 880 000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жолдарының кеме жүретін жағдайда болуын қамтамасыз ету және шлюздерді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5 400 564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Әуе көлігі инфрақұрылымын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облысаралық қатынастар бойынша темір жол жолаушылар тасымалдарын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 және коммуникация саласындағы қолданбалы ғылыми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Көлік және коммуникация министрлігінің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1 125 570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Ішкi суларда жүзетiн «өзен-теңiз» кемелерiн жіктеуді және олардың техникалық қауiпсiздiгiн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111 548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59 040 600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Жол-құрылыс және жөндеу жұмыстарын орындаудың сапасын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407 367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Жүйелі ішкі авиатасымалдарды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1 308 103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көлігі инфрақұрылымын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593 213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71 380 796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Ауылдағы байланыс операторларының әмбебап байланыс қызметтерін ұсыну жөніндегі залалдарын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7 594 606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«Transport tower» әкімшілік-технологиялық кешені ғимаратын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468 603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үкімет» шеңберінде халықты оқыту қызметтері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165 713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Радиожиілік спектрінің және радиоэлектрондық құралдардың мониторингі жүйесін техникалық сүйемелдеу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325 190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жолдарын салу, реконструкциялау, жөндеу және күтіп-ұстау бойынша жұмыстарды ұйымдастыру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1 879 882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Кеме қатынасы қауіпсіздігін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Теңізшінің жеке куәлігін жасау, беру және бақылау бойынша ақпараттық жүйе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148 904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056</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Ұшқыштарды бастапқы даярлауды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160 222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ұялы байланыс жүйелерінде номерлерді тасымалдауды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50 071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069</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көлiк инфрақұрылымының басым жобаларын қаржыландыруға берiлетiн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4 900 000</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9 248 300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қызметі саласындағы саясатты қалыптастыру, үйлестіру және бақылау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324 558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қызметі саласындағы қолданбалы ғылыми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кешеніндегі Ресей Федерациясының жалдауына кірмейтін объектілерді кәдеге жаратуды, қайта құнарландыруды және жөндеуді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Үкіметаралық келісім аясында агент банктерге бюджеттiк кредиттерді өтеу бойынша қызметтерді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11 900</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аппараттарын басқаруды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4 234 804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Ресей Федерациясының жалдау құрамына кірмеген және құрамынан шығарылған «Байқоңыр» кешені объектілерінің сақталуын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95 453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Ұлттық ғарыш агенттігінің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Ғылыми-технологиялық мақсаттағы ғарыш жүйесін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3 397 685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450 173 215</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Парламентiнiң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97 632</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Парламентінің Шаруашылық басқармасы ғимараттарын, құрылыстарын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97 632</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11 638 230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резервті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9 896 299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резервті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1 741 931</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Табиғи монополияларды реттеу агенттігі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1 296 683</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Экономиканың инфрақұрылымдық салаларының тиімді жұмыс істеуін және дамуын қамтамасыз ету жөніндегі табиғи монополиялар субъектілерінің қызметін peттеу саласындағы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1 218 866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Табиғи монополияларды реттеу агенттігінің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77 817</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2 020 076</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Өкілдік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2 020 076</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Өңірлік даму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115 973 699</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Өңірлік даму, құрылыс және тұрғын үй-коммуналдық шаруашылық, кәсіпкерлікті дамыту және жерді тиімді пайдалану мен қорғауға жағдай жасау, геодезиялық және картографиялық қамтамасыз ету саласындағы уәкілетті мемлекеттік органның қызметін үйлестіру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3 703 146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Өңірлік даму министрлігінің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123 566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«Бизнестің жол картасы - 2020» бағдарламасы шеңберінде кәсіпкерлік әлеуетін сауықтыру және күшейту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1 646 218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«Бизнестің жол картасы - 2020» бағдарламасы шеңберінде оператор мен қаржылық агент көрсететін қызметтерді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Кәсіпкерлерді ақпараттық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594 263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облысының облыстық бюджетіне Жаңаөзен қаласында кәсіпкерлікті қолдауға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бюджеттерiне «Бизнестiң жол картасы – 2020» бағдарламасы шеңберiнде өңiрлерде жеке кәсiпкерлiктi қолдау үшін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34 874 672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«Бизнестің жол картасы - 2020» бағдарламасы шеңберінде индустриялық инфрақұрылымды дамытуға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16 729 501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«Өңірлерді дамыту» бағдарламасы шеңберінде инженерлік инфрақұрылымын дамыту үшін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15 980 000</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Моноқалаларды дамытудың 2012 - 2020 жылдарға арналған бағдарламасы шеңберінде ағымдағы іс-шараларды іске асыруға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16 816 774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 саласындағы қолданбалы ғылыми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158 490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бюджеттерiне мамандандырылған уәкілетті ұйымдардың жарғылық капиталдарын ұлғайтуға берiлетiн нысаналы даму трансферттерi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«Астана қаласында «Абу-Даби Плаза» көпфункционалды кешенiн салу» жобасы бойынша іс-шараларды іске асыруға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2 397 577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облысының бюджетіне Қазақстан мен Ресей арасындағы ХІ аймақаралық ынтымақтастық форумының шеңберінде жобаларды іске асыруға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929 492</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203 248 591</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Үкіметінің резерві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104 090 308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«Дағдарыстан кейінгі қалпына келтіру бағдарламасы (бәсекеге қабілетті кәсіпорындарды сауықтыру)» шеңберінде сыйақының пайыздық мөлшерлемесін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20 557 492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Жай вексельдерді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5 355 335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«ЕурАзЭҚ-тың Дағдарысқа қарсы қорына» бастапқы жарнасын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«Дағдарыстан кейін қалпына келтіру бағдарламасын (бәсекеге қабілетті кәсіпорындарды сауықтыру)» қатысушыларының сауықтыру жоспарларын іске асыру мониторингі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235 396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076</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азаматтық қызметшілердің, дәрігерлердің, мұғалімдердің және мемлекеттік сектордың әлеуметтік саласының басқа да қызыметкерлердің лауазымдық жалақысына ай сайынғы үстемақы төлеуге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42 410 060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 және бюджеттік жоспарлау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61 878 722</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694 000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және құралдарына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427 470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имидждік көрмелерді ұйымдастыру бойынша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15 257 252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ЭКСПО-2017» ұлттық компаниясы» АҚ-на нысаналы салым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21 607 737</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Стандарттау, метрология, өнеркәсіп, инвестициялар тарту, геология, атом энергиясы, отын-энергетикалық кешені мен туристік индустрияны үйлестіру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3 549 936</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инновациялық жүйе институттарының қызметтеріне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1 327 673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саласындағы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2 016 111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 белсенділікті ынталандыруды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173 117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Үдемелі индустриялық-инновациялық даму жөніндегі мемлекеттік бағдарламаны сүйемелдеу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286 212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«Инвестор - 2020» бағыты шеңберінде Қазақстан Республикасына инвестициялар тартуға жәрдемдесу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3 674 776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«Экспорттаушы - 2020» бағыты шеңберінде қазақстандық тауарлардың экспортын сыртқы нарыққа жылжытуға жәрдемдесу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1 196 443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 гранттар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744 723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 технологиялар паркі» арнайы экономикалық аймағының инвестициялар тартуы, оның жұмыс істеуі және дамуы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81 570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Индустрия және жаңа технологиялар министрлігінің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566 831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облысының облыстық бюджетіне «Сарыарқа» ӘКК» ҰК» АҚ жарғылық капиталын ұлғайтуға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921 093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058</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қаласының бюджетіне «Инновациялық технологиялар паркі» арнайы экономикалық аймағының инфрақұрылымын дамытуға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4 815 892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068</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Қазақстанның салалық бәсекеге қабілеттілігін арттыру стратегиясы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517 240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Жергілікті қамтуды дамытуға жәрдемдесу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622 066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индустриялық-инновациялық даму саласындағы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1 111 904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2 150</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 және су ресурстары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5 155 810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Гидрометеорологиялық мониторинг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5 059 646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аумағын климаттық ерекшеліктер бойынша аудандастыру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96 164</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764 628</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бірыңғай ақпараттық-талдау жүйесін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764 628</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Бәсекелестікті қорғау агенттігі (Монополияға қарсы агенттік)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839 148</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Бәсекелестікті қорғауды қамтамасыз ету, монополиялық қызметті шектеу және жосықсыз бәсекеге жол бермеу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819 538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Бәсекелестікті қорғау агенттігінің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19 610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Тұтынушылардың құқықтарын қорғау агенттігі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9 693 055</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Тұтынушылардың құқықтарын қорғау және санитариялық-эпидемиологиялық салауаттылық саласындағы мемлекеттік саясатты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8 602 059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Тұтынушылардың құқықтарын қорғау агенттігінің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323 210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Тұтынушылардың құқықтарын қорғау агенттігінің мемлекеттік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767 786</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15 352 906</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15 352 906</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Дін істері агенттігі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606 298</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Діни қызмет саласындағы мемлекеттік саясатты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248 548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Дін істері агенттігінің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Діни қызмет саласындағы мемлекеттік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Діни қызмет саласындағы халықаралық ынтымақтастықты дамыту, діни қызмет саласындағы әлеуметтанушылық, ғылыми-зерттеу және талдау қызметтерін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321 637</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251 657 901</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251 657 901</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Үкіметтік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251 657 901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978 095 805</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978 095 805</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субвенциялар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978 095 805</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44 953 725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120 060 192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20 634 238</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20 634 238</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Жұмыспен қамту 2020 жол картасы шеңберінде ауылда кәсіпкерліктің дамуына ықпал етуге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20 634 238</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29 472 165</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Өңірлік даму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29 472 165</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бюджеттерiне тұрғын үй жобалауға, салуға және (немесе) сатып алуға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29 472 165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48 789 153</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субъектілерін қолдау жөніндегі іс-шараларды жүргізу үшін «ҚазАгро» ұлттық басқарушы холдингі» АҚ-на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Өңірлік даму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8 789 153</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8 789 153</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21 164 636</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Өңірлік даму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1 908 813</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моноқалаларда кәсіпкерліктің дамуына ықпал етуге кредиттер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1 908 813</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324 412</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кепілдіктер бойынша міндеттемелерді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324 412</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 және бюджеттік жоспарлау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18 931 411</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орнықтылығын қамтамасыз ету үшін «Самұрық-Қазына» ұлттық әл-ауқат қоры» АҚ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18 931 411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75 106 467</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75 106 467</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73 640 533</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73 640 533</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Төленген мемлекеттік кепілдіктер бойынша талаптарды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1 465 934</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Төленген мемлекеттік кепілдіктер бойынша талаптарды заңды тұлғалардың қайтаруы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1 465 934</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169 794 509</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171 044 509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1 207 717</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1 207 717</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ұйымдарының акцияларын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1 207 717</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9 375 000</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9 375 000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инжиниринг» ұлттық компаниясы» АҚ жарғылық капиталын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9 375 000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756 534</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756 534</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«Ақпараттық-өндірістік орталық» республикалық мемлекеттік кәсіпорнының жарғылық капиталын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756 534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2 213 195</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2 213 195</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069</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«Азаматтық авиация академиясы» АҚ жарғылық капиталын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1 713 195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«Сәкен Сейфуллин атындағы Қазақ агротехникалық университеті» АҚ жарғылық капиталын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3 011 693</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3 011 693</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министрлігіне қарасты акционерлік қоғамдардың жарғылық капиталдарын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3 011 693</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8 000 000</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Өңірлік даму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шаруашылықты дамыту қоры» АҚ жарғылық капиталын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8 000 000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200 000</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Курчатов қаласында «Ядролық технологиялар паркі» технопаркін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200 000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24 235 742</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кешенді дамытуға «ҚазАгро» ұлттық басқарушы холдингі» АҚ жарғылық капиталын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 және су ресурстары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4 235 742</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Авиациялық метеорологиялық станцияларды жаңғырту және техникалық қайта жарақтандыру үшін «Қазаэросервис» АҚ-ның жарғылық капиталын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4 235 742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29 392 678</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15 658 884</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ортақ пайдаланымдағы автомобиль жолдарына қызмет көрсетуді қамтамасыз етуге «ҚазАвтоЖол» ұлттық компаниясы» АҚ жарғылық капиталын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188 437</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«Зерде» ұлттық инфокоммуникациялық холдингі» АҚ жарғылық капиталын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1 053 000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 және коммуникация саласында қызметтерін жүзеге асыратын заңды тұлғалардың жарғылық капиталдарын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14 417 447</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13 733 794</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13 733 794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92 651 950</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1 152 123</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«Резерв» республикалық мемлекеттік кәсіпорнына бағыныстағы ведомстволардың жарғылық капиталын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556 903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«Апаттар медицинасының теміржол госпитальдары» АҚ жарғылық капиталын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595 220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Өңірлік даму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15 250 931</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шаруашылығын жаңғырту мен дамытудың қазақстандық орталығы» АҚ-ның жарғылық капиталын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1 057 131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«Қазақстандық ипотекалық компания» ипотекалық ұйымы» АҚ-ның жарғылық капиталын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14 193 800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 және бюджеттік жоспарлау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54 918 117</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54 918 117</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20 330 779</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орнықтылығын қамтамасыз ету үшін «Бәйтерек» ұлттық басқарушы холдингі» АҚ жарғылық капиталын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20 330 779</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қонақ үйі» АҚ жарғылық капиталын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1 250 000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1 250 000</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1 250 000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Cомасы, </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-918 645 546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918 645 546</w:t>
            </w:r>
          </w:p>
        </w:tc>
      </w:tr>
    </w:tbl>
    <w:p>
      <w:pPr>
        <w:spacing w:after="0"/>
        <w:ind w:left="0"/>
        <w:jc w:val="both"/>
      </w:pPr>
      <w:r>
        <w:rPr>
          <w:rFonts w:ascii="Times New Roman"/>
          <w:b w:val="false"/>
          <w:i w:val="false"/>
          <w:color w:val="000000"/>
          <w:sz w:val="28"/>
        </w:rPr>
        <w:t>«2014 – 2016 жылдарға арналған</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Қазақстан Республикасының Заңына</w:t>
      </w:r>
      <w:r>
        <w:br/>
      </w:r>
      <w:r>
        <w:rPr>
          <w:rFonts w:ascii="Times New Roman"/>
          <w:b w:val="false"/>
          <w:i w:val="false"/>
          <w:color w:val="000000"/>
          <w:sz w:val="28"/>
        </w:rPr>
        <w:t xml:space="preserve">
өзгерістер мен толықтырулар  </w:t>
      </w:r>
      <w:r>
        <w:br/>
      </w:r>
      <w:r>
        <w:rPr>
          <w:rFonts w:ascii="Times New Roman"/>
          <w:b w:val="false"/>
          <w:i w:val="false"/>
          <w:color w:val="000000"/>
          <w:sz w:val="28"/>
        </w:rPr>
        <w:t xml:space="preserve">
енгізу туралы»      </w:t>
      </w:r>
      <w:r>
        <w:br/>
      </w:r>
      <w:r>
        <w:rPr>
          <w:rFonts w:ascii="Times New Roman"/>
          <w:b w:val="false"/>
          <w:i w:val="false"/>
          <w:color w:val="000000"/>
          <w:sz w:val="28"/>
        </w:rPr>
        <w:t xml:space="preserve">
2014 жылғы № Заңына    </w:t>
      </w:r>
      <w:r>
        <w:br/>
      </w:r>
      <w:r>
        <w:rPr>
          <w:rFonts w:ascii="Times New Roman"/>
          <w:b w:val="false"/>
          <w:i w:val="false"/>
          <w:color w:val="000000"/>
          <w:sz w:val="28"/>
        </w:rPr>
        <w:t xml:space="preserve">
2 – ҚОСЫМША         </w:t>
      </w:r>
    </w:p>
    <w:p>
      <w:pPr>
        <w:spacing w:after="0"/>
        <w:ind w:left="0"/>
        <w:jc w:val="both"/>
      </w:pPr>
      <w:r>
        <w:rPr>
          <w:rFonts w:ascii="Times New Roman"/>
          <w:b w:val="false"/>
          <w:i w:val="false"/>
          <w:color w:val="000000"/>
          <w:sz w:val="28"/>
        </w:rPr>
        <w:t>«2014-2016 жылдарға арналған</w:t>
      </w:r>
      <w:r>
        <w:br/>
      </w:r>
      <w:r>
        <w:rPr>
          <w:rFonts w:ascii="Times New Roman"/>
          <w:b w:val="false"/>
          <w:i w:val="false"/>
          <w:color w:val="000000"/>
          <w:sz w:val="28"/>
        </w:rPr>
        <w:t>
республикалық бюджет туралы»</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2013 жылғы 3 желтоқсандағы  </w:t>
      </w:r>
      <w:r>
        <w:br/>
      </w:r>
      <w:r>
        <w:rPr>
          <w:rFonts w:ascii="Times New Roman"/>
          <w:b w:val="false"/>
          <w:i w:val="false"/>
          <w:color w:val="000000"/>
          <w:sz w:val="28"/>
        </w:rPr>
        <w:t xml:space="preserve">
№ 148-V ҚРЗ Заңына      </w:t>
      </w:r>
      <w:r>
        <w:br/>
      </w:r>
      <w:r>
        <w:rPr>
          <w:rFonts w:ascii="Times New Roman"/>
          <w:b w:val="false"/>
          <w:i w:val="false"/>
          <w:color w:val="000000"/>
          <w:sz w:val="28"/>
        </w:rPr>
        <w:t xml:space="preserve">
4 - ҚОСЫМША         </w:t>
      </w:r>
    </w:p>
    <w:p>
      <w:pPr>
        <w:spacing w:after="0"/>
        <w:ind w:left="0"/>
        <w:jc w:val="left"/>
      </w:pPr>
      <w:r>
        <w:rPr>
          <w:rFonts w:ascii="Times New Roman"/>
          <w:b/>
          <w:i w:val="false"/>
          <w:color w:val="000000"/>
        </w:rPr>
        <w:t xml:space="preserve"> Ұлттық қорға жіберілетін 2014 жылға арналған бюджет түсімдерінің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6"/>
        <w:gridCol w:w="860"/>
        <w:gridCol w:w="1170"/>
        <w:gridCol w:w="7019"/>
        <w:gridCol w:w="3105"/>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7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3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мың теңге</w:t>
            </w:r>
          </w:p>
        </w:tc>
      </w:tr>
      <w:tr>
        <w:trPr>
          <w:trHeight w:val="300" w:hRule="atLeast"/>
        </w:trPr>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0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3 492 014 196</w:t>
            </w:r>
          </w:p>
        </w:tc>
      </w:tr>
      <w:tr>
        <w:trPr>
          <w:trHeight w:val="30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3 491 514 196</w:t>
            </w:r>
          </w:p>
        </w:tc>
      </w:tr>
      <w:tr>
        <w:trPr>
          <w:trHeight w:val="30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1 282 531 796</w:t>
            </w:r>
          </w:p>
        </w:tc>
      </w:tr>
      <w:tr>
        <w:trPr>
          <w:trHeight w:val="30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1 282 531 796</w:t>
            </w:r>
          </w:p>
        </w:tc>
      </w:tr>
      <w:tr>
        <w:trPr>
          <w:trHeight w:val="60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2 208 982 400</w:t>
            </w:r>
          </w:p>
        </w:tc>
      </w:tr>
      <w:tr>
        <w:trPr>
          <w:trHeight w:val="405"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2 208 982 400</w:t>
            </w:r>
          </w:p>
        </w:tc>
      </w:tr>
      <w:tr>
        <w:trPr>
          <w:trHeight w:val="30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емес түсімдер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12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мекемелермен салынатын айыппұлдар, өсімпұлдар, санкциялар, өндіріп алулар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6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мекемелермен мұнай секторы кәсіпорындарына салынатын айыппұлдар, өсімпұлдар, санкциялар, өндіріп алулар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r>
      <w:tr>
        <w:trPr>
          <w:trHeight w:val="3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bl>
    <w:p>
      <w:pPr>
        <w:spacing w:after="0"/>
        <w:ind w:left="0"/>
        <w:jc w:val="left"/>
      </w:pPr>
      <w:r>
        <w:rPr>
          <w:rFonts w:ascii="Times New Roman"/>
          <w:b/>
          <w:i w:val="false"/>
          <w:color w:val="000000"/>
        </w:rPr>
        <w:t xml:space="preserve"> Мемлекеттік және мемлекет кепілдік берген борышы, мемлекет кепілгерліктері бойынша борыш</w:t>
      </w:r>
      <w:r>
        <w:br/>
      </w:r>
      <w:r>
        <w:rPr>
          <w:rFonts w:ascii="Times New Roman"/>
          <w:b/>
          <w:i w:val="false"/>
          <w:color w:val="000000"/>
        </w:rPr>
        <w:t>
(2014 жылғы 1 қаңтардағы жағдай бойынша)</w:t>
      </w:r>
    </w:p>
    <w:p>
      <w:pPr>
        <w:spacing w:after="0"/>
        <w:ind w:left="0"/>
        <w:jc w:val="both"/>
      </w:pPr>
      <w:r>
        <w:rPr>
          <w:rFonts w:ascii="Times New Roman"/>
          <w:b w:val="false"/>
          <w:i/>
          <w:color w:val="000000"/>
          <w:sz w:val="28"/>
        </w:rPr>
        <w:t>кезеңділігі: тоқсан сайын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
        <w:gridCol w:w="1610"/>
        <w:gridCol w:w="5940"/>
        <w:gridCol w:w="1862"/>
        <w:gridCol w:w="2096"/>
      </w:tblGrid>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теңге</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АҚШ долл.</w:t>
            </w:r>
          </w:p>
        </w:tc>
      </w:tr>
      <w:tr>
        <w:trPr>
          <w:trHeight w:val="45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борыш</w:t>
            </w:r>
            <w:r>
              <w:rPr>
                <w:rFonts w:ascii="Times New Roman"/>
                <w:b w:val="false"/>
                <w:i w:val="false"/>
                <w:color w:val="000000"/>
                <w:vertAlign w:val="superscript"/>
              </w:rPr>
              <w:t>1</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4 417 240 341</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28 756 203</w:t>
            </w:r>
          </w:p>
        </w:tc>
      </w:tr>
      <w:tr>
        <w:trPr>
          <w:trHeight w:val="39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Үкіметінің борышы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4 398 168 684</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28 632 047</w:t>
            </w:r>
          </w:p>
        </w:tc>
      </w:tr>
      <w:tr>
        <w:trPr>
          <w:trHeight w:val="36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3 614 604 008</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23 531 046 </w:t>
            </w:r>
          </w:p>
        </w:tc>
      </w:tr>
      <w:tr>
        <w:trPr>
          <w:trHeight w:val="36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қысқа мерзімді қазынашылық міндеттемелері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109 080 564</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710 114</w:t>
            </w:r>
          </w:p>
        </w:tc>
      </w:tr>
      <w:tr>
        <w:trPr>
          <w:trHeight w:val="31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орта мерзімді қазынашылық міндеттемелері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596 925 509</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3 885 981</w:t>
            </w:r>
          </w:p>
        </w:tc>
      </w:tr>
      <w:tr>
        <w:trPr>
          <w:trHeight w:val="31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ұзақ мерзімді жинақ қазынашылық міндеттемелері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1 300 814 521</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8 468 293</w:t>
            </w:r>
          </w:p>
        </w:tc>
      </w:tr>
      <w:tr>
        <w:trPr>
          <w:trHeight w:val="31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ұзақ мерзімді қазынашылық міндеттемелері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1 578 614 403</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10 276 768</w:t>
            </w:r>
          </w:p>
        </w:tc>
      </w:tr>
      <w:tr>
        <w:trPr>
          <w:trHeight w:val="3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индекстелген қазынашылық міндеттемелері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28 405 000</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184 916</w:t>
            </w:r>
          </w:p>
        </w:tc>
      </w:tr>
      <w:tr>
        <w:trPr>
          <w:trHeight w:val="57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 үшін мемлекеттік арнайы орта мерзімді қазынашылық міндеттемелері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міндеттемелер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764 011</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4 974</w:t>
            </w:r>
          </w:p>
        </w:tc>
      </w:tr>
      <w:tr>
        <w:trPr>
          <w:trHeight w:val="3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783 564 676</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5 101 000</w:t>
            </w:r>
          </w:p>
        </w:tc>
      </w:tr>
      <w:tr>
        <w:trPr>
          <w:trHeight w:val="2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Қайта құру және Даму Банкі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437 506 551</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2 848 165</w:t>
            </w:r>
          </w:p>
        </w:tc>
      </w:tr>
      <w:tr>
        <w:trPr>
          <w:trHeight w:val="2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 Даму Банкі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147 398 796</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959 565</w:t>
            </w:r>
          </w:p>
        </w:tc>
      </w:tr>
      <w:tr>
        <w:trPr>
          <w:trHeight w:val="2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 Қайта құру және Даму Банкі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26 911 901</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175 196</w:t>
            </w:r>
          </w:p>
        </w:tc>
      </w:tr>
      <w:tr>
        <w:trPr>
          <w:trHeight w:val="2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 Даму Банкі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29 431 678</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191 600</w:t>
            </w:r>
          </w:p>
        </w:tc>
      </w:tr>
      <w:tr>
        <w:trPr>
          <w:trHeight w:val="2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 Даму қоры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577 844</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3 762</w:t>
            </w:r>
          </w:p>
        </w:tc>
      </w:tr>
      <w:tr>
        <w:trPr>
          <w:trHeight w:val="2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 экономикасының дамудың Кувейт қоры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1 417 671</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9 229</w:t>
            </w:r>
          </w:p>
        </w:tc>
      </w:tr>
      <w:tr>
        <w:trPr>
          <w:trHeight w:val="2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Абу-Даби Даму қоры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1 354 088</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8 815</w:t>
            </w:r>
          </w:p>
        </w:tc>
      </w:tr>
      <w:tr>
        <w:trPr>
          <w:trHeight w:val="2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 халықаралық ынтымақтастық агенттігі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105 500 858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686 810</w:t>
            </w:r>
          </w:p>
        </w:tc>
      </w:tr>
      <w:tr>
        <w:trPr>
          <w:trHeight w:val="2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 Үкіметінің кредит агенттігі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2 743 289</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17 859</w:t>
            </w:r>
          </w:p>
        </w:tc>
      </w:tr>
      <w:tr>
        <w:trPr>
          <w:trHeight w:val="2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коммерциялық банктер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30 722 000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Банкінің борышы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3 577 060</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23 287</w:t>
            </w:r>
          </w:p>
        </w:tc>
      </w:tr>
      <w:tr>
        <w:trPr>
          <w:trHeight w:val="2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3 577 060</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23 287</w:t>
            </w:r>
          </w:p>
        </w:tc>
      </w:tr>
      <w:tr>
        <w:trPr>
          <w:trHeight w:val="2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Республикасының жергілікті атқарушы органдарының борышы</w:t>
            </w:r>
            <w:r>
              <w:rPr>
                <w:rFonts w:ascii="Times New Roman"/>
                <w:b w:val="false"/>
                <w:i w:val="false"/>
                <w:color w:val="000000"/>
                <w:vertAlign w:val="superscript"/>
              </w:rPr>
              <w:t>2</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210 235 599</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1 368 632</w:t>
            </w:r>
          </w:p>
        </w:tc>
      </w:tr>
      <w:tr>
        <w:trPr>
          <w:trHeight w:val="3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алдындағы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194 741 002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1 267 763</w:t>
            </w:r>
          </w:p>
        </w:tc>
      </w:tr>
      <w:tr>
        <w:trPr>
          <w:trHeight w:val="3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кредит берушілер алдындағы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15 494 597</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100 870</w:t>
            </w:r>
          </w:p>
        </w:tc>
      </w:tr>
      <w:tr>
        <w:trPr>
          <w:trHeight w:val="39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 кепілдік берген борыш</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82 867 350</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539 466</w:t>
            </w:r>
          </w:p>
        </w:tc>
      </w:tr>
      <w:tr>
        <w:trPr>
          <w:trHeight w:val="3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6 806 842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44 312</w:t>
            </w:r>
          </w:p>
        </w:tc>
      </w:tr>
      <w:tr>
        <w:trPr>
          <w:trHeight w:val="3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76 060 508</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495 153</w:t>
            </w:r>
          </w:p>
        </w:tc>
      </w:tr>
      <w:tr>
        <w:trPr>
          <w:trHeight w:val="3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 кепілгерліктері бойынша борыш</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40 249 350</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262 023</w:t>
            </w:r>
          </w:p>
        </w:tc>
      </w:tr>
      <w:tr>
        <w:trPr>
          <w:trHeight w:val="3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40 249 350</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262 023</w:t>
            </w:r>
          </w:p>
        </w:tc>
      </w:tr>
      <w:tr>
        <w:trPr>
          <w:trHeight w:val="3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мемлекеттік және мемлекет кепілдік берген борышы, мемлекет кепілгерліктері бойынша борыш (I+II+III)</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4 540 357 041</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29 557 692</w:t>
            </w:r>
          </w:p>
        </w:tc>
      </w:tr>
    </w:tbl>
    <w:p>
      <w:pPr>
        <w:spacing w:after="0"/>
        <w:ind w:left="0"/>
        <w:jc w:val="both"/>
      </w:pPr>
      <w:r>
        <w:rPr>
          <w:rFonts w:ascii="Times New Roman"/>
          <w:b w:val="false"/>
          <w:i w:val="false"/>
          <w:color w:val="000000"/>
          <w:sz w:val="28"/>
        </w:rPr>
        <w:t>      </w:t>
      </w:r>
      <w:r>
        <w:rPr>
          <w:rFonts w:ascii="Times New Roman"/>
          <w:b w:val="false"/>
          <w:i/>
          <w:color w:val="000000"/>
          <w:sz w:val="28"/>
        </w:rPr>
        <w:t>Анықтама:</w:t>
      </w:r>
      <w:r>
        <w:br/>
      </w:r>
      <w:r>
        <w:rPr>
          <w:rFonts w:ascii="Times New Roman"/>
          <w:b w:val="false"/>
          <w:i w:val="false"/>
          <w:color w:val="000000"/>
          <w:sz w:val="28"/>
        </w:rPr>
        <w:t>
      31.12.2013 жылғы АҚШ долларының бағамы - 153,61 теңге</w:t>
      </w:r>
      <w:r>
        <w:br/>
      </w:r>
      <w:r>
        <w:rPr>
          <w:rFonts w:ascii="Times New Roman"/>
          <w:b w:val="false"/>
          <w:i w:val="false"/>
          <w:color w:val="000000"/>
          <w:sz w:val="28"/>
        </w:rPr>
        <w:t>
      </w:t>
      </w:r>
      <w:r>
        <w:rPr>
          <w:rFonts w:ascii="Times New Roman"/>
          <w:b w:val="false"/>
          <w:i/>
          <w:color w:val="000000"/>
          <w:sz w:val="28"/>
        </w:rPr>
        <w:t>Көзі:</w:t>
      </w:r>
      <w:r>
        <w:br/>
      </w:r>
      <w:r>
        <w:rPr>
          <w:rFonts w:ascii="Times New Roman"/>
          <w:b w:val="false"/>
          <w:i w:val="false"/>
          <w:color w:val="000000"/>
          <w:sz w:val="28"/>
        </w:rPr>
        <w:t>
      Қазақстан Республикасы Қаржы министрлігі, Қазақстан Республикасы Ұлттық Банкі</w:t>
      </w:r>
      <w:r>
        <w:br/>
      </w:r>
      <w:r>
        <w:rPr>
          <w:rFonts w:ascii="Times New Roman"/>
          <w:b w:val="false"/>
          <w:i w:val="false"/>
          <w:color w:val="000000"/>
          <w:sz w:val="28"/>
        </w:rPr>
        <w:t>
      </w:t>
      </w:r>
      <w:r>
        <w:rPr>
          <w:rFonts w:ascii="Times New Roman"/>
          <w:b w:val="false"/>
          <w:i/>
          <w:color w:val="000000"/>
          <w:sz w:val="28"/>
        </w:rPr>
        <w:t>Ескерту:</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екі жақты талаптарды есептемегенде (Қазақстан Республикасы Үкіметінің алдындағы жергілікті атқарушы органдарының борышы)</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 жергілікті атқарушы органдарының қарыз борышының міндеттемелері бойынша деректер базасын қалыптастыру және салыстыру процесі аяқталған соң қарызды бағалау нақтылануға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