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be83" w14:textId="5f1b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4 шілдедегі Қазақстан Республикасының Үкiметі мен Қытай Халық Республикасының Үкіметі арасындағы "Қорғас" шекара маңы ынтымақтастығы халықаралық орталығының қызметiн реттеу туралы келiсімге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2005 жылғы 4 шілдедегі Қазақстан Республикасының Үкiметі мен Қытай Халық Республикасының Үкіметі арасындағы «Қорғас» шекара маңы ынтымақтастығы халықаралық орталығының қызметiн реттеу туралы келiсімге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2005 жылғы 4 шілдедегі Қазақстан Республикасының Үкiметі мен Қытай Халық Республикасының Үкіметі арасындағы «Қорғас» шекара маңы ынтымақтастығы халықаралық орталығының қызметiн реттеу туралы келiсімге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13.12.2014 </w:t>
      </w:r>
      <w:r>
        <w:rPr>
          <w:rFonts w:ascii="Times New Roman"/>
          <w:b w:val="false"/>
          <w:i w:val="false"/>
          <w:color w:val="000000"/>
          <w:sz w:val="28"/>
        </w:rPr>
        <w:t>№ 1316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218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2005 жылғы 4 шілдедегі Қазақстан Республикасының Үкiметі мен</w:t>
      </w:r>
      <w:r>
        <w:br/>
      </w:r>
      <w:r>
        <w:rPr>
          <w:rFonts w:ascii="Times New Roman"/>
          <w:b/>
          <w:i w:val="false"/>
          <w:color w:val="000000"/>
        </w:rPr>
        <w:t>
Қытай Халық Республикасының Үкіметі арасындағы «Қорғас» шекара</w:t>
      </w:r>
      <w:r>
        <w:br/>
      </w:r>
      <w:r>
        <w:rPr>
          <w:rFonts w:ascii="Times New Roman"/>
          <w:b/>
          <w:i w:val="false"/>
          <w:color w:val="000000"/>
        </w:rPr>
        <w:t>
маңы ынтымақтастығы халықаралық орталығының қызметiн реттеу</w:t>
      </w:r>
      <w:r>
        <w:br/>
      </w:r>
      <w:r>
        <w:rPr>
          <w:rFonts w:ascii="Times New Roman"/>
          <w:b/>
          <w:i w:val="false"/>
          <w:color w:val="000000"/>
        </w:rPr>
        <w:t>
туралы келiсімге өзгерістер мен толықтырулар енгізу туралы</w:t>
      </w:r>
      <w:r>
        <w:br/>
      </w:r>
      <w:r>
        <w:rPr>
          <w:rFonts w:ascii="Times New Roman"/>
          <w:b/>
          <w:i w:val="false"/>
          <w:color w:val="000000"/>
        </w:rPr>
        <w:t>
хаттама</w:t>
      </w:r>
    </w:p>
    <w:bookmarkEnd w:id="2"/>
    <w:bookmarkStart w:name="z8"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 2005 жылғы 4 шілдедегі Қазақстан Республикасының Үкiметі мен Қытай Халық Республикасының Үкіметі арасындағы «Қорғас» шекара маңы ынтымақтастығы халықаралық орталығының қызметiн реттеу туралы келiсімнің (бұдан әрі - Келісім) </w:t>
      </w:r>
      <w:r>
        <w:rPr>
          <w:rFonts w:ascii="Times New Roman"/>
          <w:b w:val="false"/>
          <w:i w:val="false"/>
          <w:color w:val="000000"/>
          <w:sz w:val="28"/>
        </w:rPr>
        <w:t>45-бабына</w:t>
      </w:r>
      <w:r>
        <w:rPr>
          <w:rFonts w:ascii="Times New Roman"/>
          <w:b w:val="false"/>
          <w:i w:val="false"/>
          <w:color w:val="000000"/>
          <w:sz w:val="28"/>
        </w:rPr>
        <w:t xml:space="preserve"> сәйкес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екінші бөлігі мынадай редакцияда жасылсын: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Инвестициялар және даму министрлігі Орталықтың қазақстандық бөлігін басқару жөніндегі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«Орталықтың жалпы ауданы 5,60 ш. км құрайды, оның ішінде қазақстандық бөліктің ауданы 2,17 ш. км қытай бөлігінің ауданы 3,43 ш. км.».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ff0000"/>
          <w:sz w:val="28"/>
        </w:rPr>
        <w:t xml:space="preserve">алып тасталды - ҚР Үкіметінің 13.12.2014 </w:t>
      </w:r>
      <w:r>
        <w:rPr>
          <w:rFonts w:ascii="Times New Roman"/>
          <w:b w:val="false"/>
          <w:i w:val="false"/>
          <w:color w:val="000000"/>
          <w:sz w:val="28"/>
        </w:rPr>
        <w:t>№ 1316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«14-бап</w:t>
      </w:r>
      <w:r>
        <w:br/>
      </w:r>
      <w:r>
        <w:rPr>
          <w:rFonts w:ascii="Times New Roman"/>
          <w:b w:val="false"/>
          <w:i w:val="false"/>
          <w:color w:val="000000"/>
          <w:sz w:val="28"/>
        </w:rPr>
        <w:t>
</w:t>
      </w:r>
      <w:r>
        <w:rPr>
          <w:rFonts w:ascii="Times New Roman"/>
          <w:b w:val="false"/>
          <w:i w:val="false"/>
          <w:color w:val="000000"/>
          <w:sz w:val="28"/>
        </w:rPr>
        <w:t>
      Тауарларды (жүктердi) Орталыққа/Орталықтан өткізу кезiнде ұлттық заңнамалар және халықаралық шарттардың тиiстi ережелерi сақталуы тиiс. Орталыққа/Орталықтан өткiзiлетiн тауарларға (жүктерге) қатысты кедендiк рәсiмдердi жүргізу аптасына жеті күн қағидаты бойынша жүзеге асырылады. Адамдар, шағын литражды және жеңiл автомобильдер (сыйымдылығы 8 адамға дейiн) үшiн кедендiк рәсiмдердi жүргiзу уақыты қажет болған жағдайда ұзартылады.</w:t>
      </w:r>
      <w:r>
        <w:br/>
      </w:r>
      <w:r>
        <w:rPr>
          <w:rFonts w:ascii="Times New Roman"/>
          <w:b w:val="false"/>
          <w:i w:val="false"/>
          <w:color w:val="000000"/>
          <w:sz w:val="28"/>
        </w:rPr>
        <w:t>
</w:t>
      </w:r>
      <w:r>
        <w:rPr>
          <w:rFonts w:ascii="Times New Roman"/>
          <w:b w:val="false"/>
          <w:i w:val="false"/>
          <w:color w:val="000000"/>
          <w:sz w:val="28"/>
        </w:rPr>
        <w:t>
      Орталық аумағының шегiнде адамдар, тауарлар (жүктер) және көлiк құралдары еркiн өтедi.</w:t>
      </w:r>
      <w:r>
        <w:br/>
      </w:r>
      <w:r>
        <w:rPr>
          <w:rFonts w:ascii="Times New Roman"/>
          <w:b w:val="false"/>
          <w:i w:val="false"/>
          <w:color w:val="000000"/>
          <w:sz w:val="28"/>
        </w:rPr>
        <w:t>
</w:t>
      </w:r>
      <w:r>
        <w:rPr>
          <w:rFonts w:ascii="Times New Roman"/>
          <w:b w:val="false"/>
          <w:i w:val="false"/>
          <w:color w:val="000000"/>
          <w:sz w:val="28"/>
        </w:rPr>
        <w:t>
      Орталықтың жұмыс режимі:</w:t>
      </w:r>
    </w:p>
    <w:bookmarkEnd w:id="5"/>
    <w:tbl>
      <w:tblPr>
        <w:tblW w:w="0" w:type="auto"/>
        <w:tblCellSpacing w:w="0" w:type="auto"/>
        <w:tblBorders>
          <w:top w:val="none"/>
          <w:left w:val="none"/>
          <w:bottom w:val="none"/>
          <w:right w:val="none"/>
          <w:insideH w:val="none"/>
          <w:insideV w:val="none"/>
        </w:tblBorders>
      </w:tblPr>
      <w:tblGrid>
        <w:gridCol w:w="5500"/>
        <w:gridCol w:w="8100"/>
      </w:tblGrid>
      <w:tr>
        <w:trPr>
          <w:trHeight w:val="30" w:hRule="atLeast"/>
        </w:trPr>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мамырдан бастап 30 қыркүйекті қоса алғанда</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8.30-дан 18.00-ге дейін (Астана уақыты);</w:t>
            </w:r>
            <w:r>
              <w:br/>
            </w:r>
            <w:r>
              <w:rPr>
                <w:rFonts w:ascii="Times New Roman"/>
                <w:b w:val="false"/>
                <w:i w:val="false"/>
                <w:color w:val="000000"/>
                <w:sz w:val="20"/>
              </w:rPr>
              <w:t>
10.30-дан 20.00-ге дейін (Пекин уақыты);</w:t>
            </w:r>
          </w:p>
        </w:tc>
      </w:tr>
      <w:tr>
        <w:trPr>
          <w:trHeight w:val="30" w:hRule="atLeast"/>
        </w:trPr>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қазаннан бастап 30 сәуірді қоса алғанда</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17.00-ге дейін (Астана уақыты);</w:t>
            </w:r>
            <w:r>
              <w:br/>
            </w:r>
            <w:r>
              <w:rPr>
                <w:rFonts w:ascii="Times New Roman"/>
                <w:b w:val="false"/>
                <w:i w:val="false"/>
                <w:color w:val="000000"/>
                <w:sz w:val="20"/>
              </w:rPr>
              <w:t>
11.00-ден 19.00-ге дейін (Пекин уақыты).».</w:t>
            </w:r>
          </w:p>
        </w:tc>
      </w:tr>
    </w:tbl>
    <w:bookmarkStart w:name="z20" w:id="6"/>
    <w:p>
      <w:pPr>
        <w:spacing w:after="0"/>
        <w:ind w:left="0"/>
        <w:jc w:val="both"/>
      </w:pPr>
      <w:r>
        <w:rPr>
          <w:rFonts w:ascii="Times New Roman"/>
          <w:b w:val="false"/>
          <w:i w:val="false"/>
          <w:color w:val="000000"/>
          <w:sz w:val="28"/>
        </w:rPr>
        <w:t>
      5) </w:t>
      </w:r>
      <w:r>
        <w:rPr>
          <w:rFonts w:ascii="Times New Roman"/>
          <w:b w:val="false"/>
          <w:i w:val="false"/>
          <w:color w:val="000000"/>
          <w:sz w:val="28"/>
        </w:rPr>
        <w:t>15-баптың</w:t>
      </w:r>
      <w:r>
        <w:rPr>
          <w:rFonts w:ascii="Times New Roman"/>
          <w:b w:val="false"/>
          <w:i w:val="false"/>
          <w:color w:val="000000"/>
          <w:sz w:val="28"/>
        </w:rPr>
        <w:t xml:space="preserve"> 1-тармағы мынадай мазмұндағы екінші және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Қазақстан Республикасының туу туралы куәлігі (ата-анасының біреуінің алып жүруімен).»;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w:t>
      </w:r>
      <w:r>
        <w:br/>
      </w:r>
      <w:r>
        <w:rPr>
          <w:rFonts w:ascii="Times New Roman"/>
          <w:b w:val="false"/>
          <w:i w:val="false"/>
          <w:color w:val="000000"/>
          <w:sz w:val="28"/>
        </w:rPr>
        <w:t>
      Орталыққа/Орталықтан өткізу кезінде көлік құралында Тараптардың бірі мемлекетінің таным белгісі мен мемлекеттік-тіркеу нөмірі болуы тиіс. Жүк тасымалдары осьтерінің саны 6-дан (қоса алғанда) аспайтын жүк автомобильдерімен жүзеге асырылады. Орталық аумағында жолаушы мен жүктерді тасымалдауды жүзеге асыру кезінде аумағында тасымалдау жүзеге асыратын Тарап мемлекетінің заңнамасы сақталуы тиіс.»;</w:t>
      </w:r>
      <w:r>
        <w:br/>
      </w:r>
      <w:r>
        <w:rPr>
          <w:rFonts w:ascii="Times New Roman"/>
          <w:b w:val="false"/>
          <w:i w:val="false"/>
          <w:color w:val="000000"/>
          <w:sz w:val="28"/>
        </w:rPr>
        <w:t>
</w:t>
      </w:r>
      <w:r>
        <w:rPr>
          <w:rFonts w:ascii="Times New Roman"/>
          <w:b w:val="false"/>
          <w:i w:val="false"/>
          <w:color w:val="000000"/>
          <w:sz w:val="28"/>
        </w:rPr>
        <w:t>
      7) Келісімге 1-қосымша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Үкіметінің 13.12.2014 </w:t>
      </w:r>
      <w:r>
        <w:rPr>
          <w:rFonts w:ascii="Times New Roman"/>
          <w:b w:val="false"/>
          <w:i w:val="false"/>
          <w:color w:val="000000"/>
          <w:sz w:val="28"/>
        </w:rPr>
        <w:t>№ 1316</w:t>
      </w:r>
      <w:r>
        <w:rPr>
          <w:rFonts w:ascii="Times New Roman"/>
          <w:b w:val="false"/>
          <w:i w:val="false"/>
          <w:color w:val="ff0000"/>
          <w:sz w:val="28"/>
        </w:rPr>
        <w:t xml:space="preserve"> қаулысымен.</w:t>
      </w:r>
    </w:p>
    <w:bookmarkEnd w:id="6"/>
    <w:bookmarkStart w:name="z29" w:id="7"/>
    <w:p>
      <w:pPr>
        <w:spacing w:after="0"/>
        <w:ind w:left="0"/>
        <w:jc w:val="left"/>
      </w:pPr>
      <w:r>
        <w:rPr>
          <w:rFonts w:ascii="Times New Roman"/>
          <w:b/>
          <w:i w:val="false"/>
          <w:color w:val="000000"/>
        </w:rPr>
        <w:t xml:space="preserve"> 
2-бап</w:t>
      </w:r>
    </w:p>
    <w:bookmarkEnd w:id="7"/>
    <w:bookmarkStart w:name="z30"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8"/>
    <w:bookmarkStart w:name="z31" w:id="9"/>
    <w:p>
      <w:pPr>
        <w:spacing w:after="0"/>
        <w:ind w:left="0"/>
        <w:jc w:val="left"/>
      </w:pPr>
      <w:r>
        <w:rPr>
          <w:rFonts w:ascii="Times New Roman"/>
          <w:b/>
          <w:i w:val="false"/>
          <w:color w:val="000000"/>
        </w:rPr>
        <w:t xml:space="preserve"> 
3-бап</w:t>
      </w:r>
    </w:p>
    <w:bookmarkEnd w:id="9"/>
    <w:bookmarkStart w:name="z32" w:id="10"/>
    <w:p>
      <w:pPr>
        <w:spacing w:after="0"/>
        <w:ind w:left="0"/>
        <w:jc w:val="both"/>
      </w:pPr>
      <w:r>
        <w:rPr>
          <w:rFonts w:ascii="Times New Roman"/>
          <w:b w:val="false"/>
          <w:i w:val="false"/>
          <w:color w:val="000000"/>
          <w:sz w:val="28"/>
        </w:rPr>
        <w:t>
      Осы Хаттама Келісім қолданылатын мерзімге қолданылады.</w:t>
      </w:r>
    </w:p>
    <w:bookmarkEnd w:id="10"/>
    <w:p>
      <w:pPr>
        <w:spacing w:after="0"/>
        <w:ind w:left="0"/>
        <w:jc w:val="both"/>
      </w:pPr>
      <w:r>
        <w:rPr>
          <w:rFonts w:ascii="Times New Roman"/>
          <w:b w:val="false"/>
          <w:i w:val="false"/>
          <w:color w:val="000000"/>
          <w:sz w:val="28"/>
        </w:rPr>
        <w:t>      201__ жылғы «___»______ _____________ қаласында қазақ, қытай және орыс тiлдерiнде екi данада жасалды, әрi барлық мәтiндердiң күшi бiрдей.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35" w:id="11"/>
    <w:p>
      <w:pPr>
        <w:spacing w:after="0"/>
        <w:ind w:left="0"/>
        <w:jc w:val="both"/>
      </w:pPr>
      <w:r>
        <w:rPr>
          <w:rFonts w:ascii="Times New Roman"/>
          <w:b w:val="false"/>
          <w:i w:val="false"/>
          <w:color w:val="000000"/>
          <w:sz w:val="28"/>
        </w:rPr>
        <w:t xml:space="preserve">
2005 жылғы 4 шілдедегі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Үкiметі мен Қытай Халық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«Қорғас» шекара    </w:t>
      </w:r>
      <w:r>
        <w:br/>
      </w:r>
      <w:r>
        <w:rPr>
          <w:rFonts w:ascii="Times New Roman"/>
          <w:b w:val="false"/>
          <w:i w:val="false"/>
          <w:color w:val="000000"/>
          <w:sz w:val="28"/>
        </w:rPr>
        <w:t xml:space="preserve">
маңы ынтымақтастығы халықаралық  </w:t>
      </w:r>
      <w:r>
        <w:br/>
      </w:r>
      <w:r>
        <w:rPr>
          <w:rFonts w:ascii="Times New Roman"/>
          <w:b w:val="false"/>
          <w:i w:val="false"/>
          <w:color w:val="000000"/>
          <w:sz w:val="28"/>
        </w:rPr>
        <w:t xml:space="preserve">
орталығының қызметiн реттеу туралы </w:t>
      </w:r>
      <w:r>
        <w:br/>
      </w:r>
      <w:r>
        <w:rPr>
          <w:rFonts w:ascii="Times New Roman"/>
          <w:b w:val="false"/>
          <w:i w:val="false"/>
          <w:color w:val="000000"/>
          <w:sz w:val="28"/>
        </w:rPr>
        <w:t>
келiсімге өзгерістер мен толықтырулар</w:t>
      </w:r>
      <w:r>
        <w:br/>
      </w:r>
      <w:r>
        <w:rPr>
          <w:rFonts w:ascii="Times New Roman"/>
          <w:b w:val="false"/>
          <w:i w:val="false"/>
          <w:color w:val="000000"/>
          <w:sz w:val="28"/>
        </w:rPr>
        <w:t xml:space="preserve">
енгізу туралы хаттамаға қосымша   </w:t>
      </w:r>
    </w:p>
    <w:bookmarkEnd w:id="11"/>
    <w:p>
      <w:pPr>
        <w:spacing w:after="0"/>
        <w:ind w:left="0"/>
        <w:jc w:val="both"/>
      </w:pPr>
      <w:r>
        <w:rPr>
          <w:rFonts w:ascii="Times New Roman"/>
          <w:b w:val="false"/>
          <w:i w:val="false"/>
          <w:color w:val="000000"/>
          <w:sz w:val="28"/>
        </w:rPr>
        <w:t xml:space="preserve">2005 жылғы 4 шілдедегі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Yкiметi мен Қытай Халық   </w:t>
      </w:r>
      <w:r>
        <w:br/>
      </w:r>
      <w:r>
        <w:rPr>
          <w:rFonts w:ascii="Times New Roman"/>
          <w:b w:val="false"/>
          <w:i w:val="false"/>
          <w:color w:val="000000"/>
          <w:sz w:val="28"/>
        </w:rPr>
        <w:t xml:space="preserve">
Республикасының Yкiметi   </w:t>
      </w:r>
      <w:r>
        <w:br/>
      </w:r>
      <w:r>
        <w:rPr>
          <w:rFonts w:ascii="Times New Roman"/>
          <w:b w:val="false"/>
          <w:i w:val="false"/>
          <w:color w:val="000000"/>
          <w:sz w:val="28"/>
        </w:rPr>
        <w:t xml:space="preserve">
арасындағы «Қорғас»      </w:t>
      </w:r>
      <w:r>
        <w:br/>
      </w:r>
      <w:r>
        <w:rPr>
          <w:rFonts w:ascii="Times New Roman"/>
          <w:b w:val="false"/>
          <w:i w:val="false"/>
          <w:color w:val="000000"/>
          <w:sz w:val="28"/>
        </w:rPr>
        <w:t xml:space="preserve">
шекара маңы ынтымақтастығы  </w:t>
      </w:r>
      <w:r>
        <w:br/>
      </w:r>
      <w:r>
        <w:rPr>
          <w:rFonts w:ascii="Times New Roman"/>
          <w:b w:val="false"/>
          <w:i w:val="false"/>
          <w:color w:val="000000"/>
          <w:sz w:val="28"/>
        </w:rPr>
        <w:t xml:space="preserve">
халықаралық орталығының    </w:t>
      </w:r>
      <w:r>
        <w:br/>
      </w:r>
      <w:r>
        <w:rPr>
          <w:rFonts w:ascii="Times New Roman"/>
          <w:b w:val="false"/>
          <w:i w:val="false"/>
          <w:color w:val="000000"/>
          <w:sz w:val="28"/>
        </w:rPr>
        <w:t xml:space="preserve">
қызметiн реттеу туралы     </w:t>
      </w:r>
      <w:r>
        <w:br/>
      </w:r>
      <w:r>
        <w:rPr>
          <w:rFonts w:ascii="Times New Roman"/>
          <w:b w:val="false"/>
          <w:i w:val="false"/>
          <w:color w:val="000000"/>
          <w:sz w:val="28"/>
        </w:rPr>
        <w:t xml:space="preserve">
келiсімге қосымша      </w:t>
      </w:r>
    </w:p>
    <w:p>
      <w:pPr>
        <w:spacing w:after="0"/>
        <w:ind w:left="0"/>
        <w:jc w:val="left"/>
      </w:pPr>
      <w:r>
        <w:rPr>
          <w:rFonts w:ascii="Times New Roman"/>
          <w:b/>
          <w:i w:val="false"/>
          <w:color w:val="000000"/>
        </w:rPr>
        <w:t xml:space="preserve"> ҚР ШЫХО шекара аумағы (217 га) және ҚХР сауда аймағының</w:t>
      </w:r>
      <w:r>
        <w:br/>
      </w:r>
      <w:r>
        <w:rPr>
          <w:rFonts w:ascii="Times New Roman"/>
          <w:b/>
          <w:i w:val="false"/>
          <w:color w:val="000000"/>
        </w:rPr>
        <w:t>
орналастыру схемасы мен шекарасы</w:t>
      </w:r>
    </w:p>
    <w:p>
      <w:pPr>
        <w:spacing w:after="0"/>
        <w:ind w:left="0"/>
        <w:jc w:val="both"/>
      </w:pPr>
      <w:r>
        <w:drawing>
          <wp:inline distT="0" distB="0" distL="0" distR="0">
            <wp:extent cx="72517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659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