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a9c90" w14:textId="faa9c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Халықаралық және республикалық маңызы бар балық шаруашылығы су айдындарын және (немесе) учаскелерiн бекiтiп беру жөніндегі конкурстық комиссиялардың құрамын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11 наурыздағы № 222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«Жануарлар дүниесiн қорғау, өсiмiн молайту және пайдалану туралы» 2004 жылғы 9 шiлдедегi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40-бабына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халықаралық және республикалық маңызы бар балық шаруашылығы су айдындарын және (немесе) учаскелерiн бекiтiп беру жөніндегі конкурстық комиссиялардың 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 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күнiнен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bookmarkStart w:name="z2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11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222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Халықаралық және республикалық маңызы бар балық шаруашылығы су</w:t>
      </w:r>
      <w:r>
        <w:br/>
      </w:r>
      <w:r>
        <w:rPr>
          <w:rFonts w:ascii="Times New Roman"/>
          <w:b/>
          <w:i w:val="false"/>
          <w:color w:val="000000"/>
        </w:rPr>
        <w:t>
айдындарын және (немесе) учаскелерiн бекiтiп беру жөніндегі</w:t>
      </w:r>
      <w:r>
        <w:br/>
      </w:r>
      <w:r>
        <w:rPr>
          <w:rFonts w:ascii="Times New Roman"/>
          <w:b/>
          <w:i w:val="false"/>
          <w:color w:val="000000"/>
        </w:rPr>
        <w:t>
конкурстық комиссиялардың құрамы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Арал теңiзi, Сырдария өзенi және Шардара су қоймасы бойынша: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352"/>
        <w:gridCol w:w="456"/>
        <w:gridCol w:w="8892"/>
      </w:tblGrid>
      <w:tr>
        <w:trPr>
          <w:trHeight w:val="30" w:hRule="atLeast"/>
        </w:trPr>
        <w:tc>
          <w:tcPr>
            <w:tcW w:w="43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Жүнісов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Нариман Талғатұлы</w:t>
            </w:r>
          </w:p>
        </w:tc>
        <w:tc>
          <w:tcPr>
            <w:tcW w:w="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ресурстары министрлiгi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комитетi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орынбасары, төраға</w:t>
            </w:r>
          </w:p>
        </w:tc>
      </w:tr>
      <w:tr>
        <w:trPr>
          <w:trHeight w:val="30" w:hRule="atLeast"/>
        </w:trPr>
        <w:tc>
          <w:tcPr>
            <w:tcW w:w="43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 Әбдікәрімұлы</w:t>
            </w:r>
          </w:p>
        </w:tc>
        <w:tc>
          <w:tcPr>
            <w:tcW w:w="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Оңтүстiк Қазақстан облысы әкiмiнiң орынбасары</w:t>
            </w:r>
          </w:p>
        </w:tc>
      </w:tr>
      <w:tr>
        <w:trPr>
          <w:trHeight w:val="30" w:hRule="atLeast"/>
        </w:trPr>
        <w:tc>
          <w:tcPr>
            <w:tcW w:w="43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Рзақұл Сәденұлы</w:t>
            </w:r>
          </w:p>
        </w:tc>
        <w:tc>
          <w:tcPr>
            <w:tcW w:w="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әкімінің орынбасары</w:t>
            </w:r>
          </w:p>
        </w:tc>
      </w:tr>
      <w:tr>
        <w:trPr>
          <w:trHeight w:val="30" w:hRule="atLeast"/>
        </w:trPr>
        <w:tc>
          <w:tcPr>
            <w:tcW w:w="43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Орақбаев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Ғалымжан Жәдігерұлы</w:t>
            </w:r>
          </w:p>
        </w:tc>
        <w:tc>
          <w:tcPr>
            <w:tcW w:w="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ресурстары министрлiгi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комитетiнің Арал-Сырдария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облысаралық бассейндiк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инспекциясының басшысы</w:t>
            </w:r>
          </w:p>
        </w:tc>
      </w:tr>
      <w:tr>
        <w:trPr>
          <w:trHeight w:val="30" w:hRule="atLeast"/>
        </w:trPr>
        <w:tc>
          <w:tcPr>
            <w:tcW w:w="43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Қыстаубаев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Өтепберген Асқарұлы</w:t>
            </w:r>
          </w:p>
        </w:tc>
        <w:tc>
          <w:tcPr>
            <w:tcW w:w="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ресурстары министрлiгi Су ресурстары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комитетiнің Су ресурстарын пайдалануды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және қорғау жөнiндегi Арал-Сырдария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бассейндiк инспекциясы басшысының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орынбасары</w:t>
            </w:r>
          </w:p>
        </w:tc>
      </w:tr>
      <w:tr>
        <w:trPr>
          <w:trHeight w:val="30" w:hRule="atLeast"/>
        </w:trPr>
        <w:tc>
          <w:tcPr>
            <w:tcW w:w="43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Ғалымжан Мұраталыұлы</w:t>
            </w:r>
          </w:p>
        </w:tc>
        <w:tc>
          <w:tcPr>
            <w:tcW w:w="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ресурстары министрлiгi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комитеті Арал-Сырдария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облысаралық балық шаруашылығы бассейндік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Шардара балық инспекциясы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басшысы</w:t>
            </w:r>
          </w:p>
        </w:tc>
      </w:tr>
      <w:tr>
        <w:trPr>
          <w:trHeight w:val="30" w:hRule="atLeast"/>
        </w:trPr>
        <w:tc>
          <w:tcPr>
            <w:tcW w:w="43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Ермаханов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Заулхан Кенжеғалиұлы</w:t>
            </w:r>
          </w:p>
        </w:tc>
        <w:tc>
          <w:tcPr>
            <w:tcW w:w="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«ҚазАгроИнновация» акционерлiк қоғамы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«Қазақ балық шаруашылығы ғылыми-зерттеу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институты» жауапкершiлiгi шектеулi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серiктестiгi Арал филиалының директоры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(келiсiм бойынша)</w:t>
            </w:r>
          </w:p>
        </w:tc>
      </w:tr>
      <w:tr>
        <w:trPr>
          <w:trHeight w:val="30" w:hRule="atLeast"/>
        </w:trPr>
        <w:tc>
          <w:tcPr>
            <w:tcW w:w="43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Шотқараев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Әзіс Василийұлы</w:t>
            </w:r>
          </w:p>
        </w:tc>
        <w:tc>
          <w:tcPr>
            <w:tcW w:w="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«Казахрыбхоз» балықшылардың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бірлестіктері мен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субъектілері республикалық қауымдастығының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директоры (келiсiм бойынша)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Балқаш көлi, Алакөл көлдер жүйесi, Iле өзенi және Қапшағай су</w:t>
      </w:r>
      <w:r>
        <w:br/>
      </w:r>
      <w:r>
        <w:rPr>
          <w:rFonts w:ascii="Times New Roman"/>
          <w:b/>
          <w:i w:val="false"/>
          <w:color w:val="000000"/>
        </w:rPr>
        <w:t>
қоймасы бойынша: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447"/>
        <w:gridCol w:w="314"/>
        <w:gridCol w:w="8939"/>
      </w:tblGrid>
      <w:tr>
        <w:trPr>
          <w:trHeight w:val="30" w:hRule="atLeast"/>
        </w:trPr>
        <w:tc>
          <w:tcPr>
            <w:tcW w:w="4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Жүнісов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Нариман Талғатұлы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ресурстары министрлiгi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комитетi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орынбасары, төраға</w:t>
            </w:r>
          </w:p>
        </w:tc>
      </w:tr>
      <w:tr>
        <w:trPr>
          <w:trHeight w:val="30" w:hRule="atLeast"/>
        </w:trPr>
        <w:tc>
          <w:tcPr>
            <w:tcW w:w="4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Досымбеков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Тынышбай Досымбекұлы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әкімінің орынбасары</w:t>
            </w:r>
          </w:p>
        </w:tc>
      </w:tr>
      <w:tr>
        <w:trPr>
          <w:trHeight w:val="30" w:hRule="atLeast"/>
        </w:trPr>
        <w:tc>
          <w:tcPr>
            <w:tcW w:w="4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Әшімов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Ғалым Әбіханұлы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әкімінің орынбасары</w:t>
            </w:r>
          </w:p>
        </w:tc>
      </w:tr>
      <w:tr>
        <w:trPr>
          <w:trHeight w:val="30" w:hRule="atLeast"/>
        </w:trPr>
        <w:tc>
          <w:tcPr>
            <w:tcW w:w="4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Жолдасбаев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Мұратбай Сматайұлы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әкімінің орынбасары</w:t>
            </w:r>
          </w:p>
        </w:tc>
      </w:tr>
      <w:tr>
        <w:trPr>
          <w:trHeight w:val="30" w:hRule="atLeast"/>
        </w:trPr>
        <w:tc>
          <w:tcPr>
            <w:tcW w:w="4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Шерубаев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Нұрлыбек Әділғазыұлы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әкімінің орынбасары</w:t>
            </w:r>
          </w:p>
        </w:tc>
      </w:tr>
      <w:tr>
        <w:trPr>
          <w:trHeight w:val="30" w:hRule="atLeast"/>
        </w:trPr>
        <w:tc>
          <w:tcPr>
            <w:tcW w:w="4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Садықов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Райымқанұлы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ресурстары министрлiгi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комитетi Балқаш-Алакөл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облысаралық бассейндiк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басшысының орынбасары</w:t>
            </w:r>
          </w:p>
        </w:tc>
      </w:tr>
      <w:tr>
        <w:trPr>
          <w:trHeight w:val="30" w:hRule="atLeast"/>
        </w:trPr>
        <w:tc>
          <w:tcPr>
            <w:tcW w:w="4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Мұқатаев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Серікәли Мұхаметкәрімұлы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ресурстары министрлiгi Су ресурстары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комитетi Су ресурстарын пайдалануды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қорғау жөнiндегi Балқаш-Алакөл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бассейндiк инспекциясының басшысы</w:t>
            </w:r>
          </w:p>
        </w:tc>
      </w:tr>
      <w:tr>
        <w:trPr>
          <w:trHeight w:val="30" w:hRule="atLeast"/>
        </w:trPr>
        <w:tc>
          <w:tcPr>
            <w:tcW w:w="4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 Жәңгірқызы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«ҚазАгроИнновация» акционерлiк қоғамы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«Қазақ балық шаруашылығы ғылыми-зерттеу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институты» жауапкершiлiгi шектеулi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серiктестiгi бас директорының орынбасары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(келiсiм бойынша)</w:t>
            </w:r>
          </w:p>
        </w:tc>
      </w:tr>
      <w:tr>
        <w:trPr>
          <w:trHeight w:val="30" w:hRule="atLeast"/>
        </w:trPr>
        <w:tc>
          <w:tcPr>
            <w:tcW w:w="4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Шотқараев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Әзіс Василийұлы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«Казахрыбхоз» балықшылардың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бірлестіктері мен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субъектілері республикалық қауымдастығының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директоры (келiсiм бойынша)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Зайсан көлi, Бұқтырма және Шүлбi су қоймалары бойынша: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476"/>
        <w:gridCol w:w="292"/>
        <w:gridCol w:w="8932"/>
      </w:tblGrid>
      <w:tr>
        <w:trPr>
          <w:trHeight w:val="30" w:hRule="atLeast"/>
        </w:trPr>
        <w:tc>
          <w:tcPr>
            <w:tcW w:w="4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Жүнісов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Нариман Талғатұлы</w:t>
            </w:r>
          </w:p>
        </w:tc>
        <w:tc>
          <w:tcPr>
            <w:tcW w:w="2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ресурстары министрлiгi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комитетi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орынбасары, төраға</w:t>
            </w:r>
          </w:p>
        </w:tc>
      </w:tr>
      <w:tr>
        <w:trPr>
          <w:trHeight w:val="30" w:hRule="atLeast"/>
        </w:trPr>
        <w:tc>
          <w:tcPr>
            <w:tcW w:w="4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Әшімбетов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Нұржан Кемерұлы</w:t>
            </w:r>
          </w:p>
        </w:tc>
        <w:tc>
          <w:tcPr>
            <w:tcW w:w="2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әкімінің орынбасары</w:t>
            </w:r>
          </w:p>
        </w:tc>
      </w:tr>
      <w:tr>
        <w:trPr>
          <w:trHeight w:val="30" w:hRule="atLeast"/>
        </w:trPr>
        <w:tc>
          <w:tcPr>
            <w:tcW w:w="4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Шерубаев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Нұрлыбек Әділғазыұлы</w:t>
            </w:r>
          </w:p>
        </w:tc>
        <w:tc>
          <w:tcPr>
            <w:tcW w:w="2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әкімінің орынбасары</w:t>
            </w:r>
          </w:p>
        </w:tc>
      </w:tr>
      <w:tr>
        <w:trPr>
          <w:trHeight w:val="30" w:hRule="atLeast"/>
        </w:trPr>
        <w:tc>
          <w:tcPr>
            <w:tcW w:w="4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Қанатбаев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Мәулен Серікұлы</w:t>
            </w:r>
          </w:p>
        </w:tc>
        <w:tc>
          <w:tcPr>
            <w:tcW w:w="2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ресурстары министрлiгi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комитетi Ертiс облысаралық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 бассейндiк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инспекциясының басшысы</w:t>
            </w:r>
          </w:p>
        </w:tc>
      </w:tr>
      <w:tr>
        <w:trPr>
          <w:trHeight w:val="30" w:hRule="atLeast"/>
        </w:trPr>
        <w:tc>
          <w:tcPr>
            <w:tcW w:w="4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Тоқтасынов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Кенжеғазы Абзалбекұлы</w:t>
            </w:r>
          </w:p>
        </w:tc>
        <w:tc>
          <w:tcPr>
            <w:tcW w:w="2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министрлігінің Ветеринариялық бақылау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қадағалау комитеті 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аумақтық инспекциясының басшысы</w:t>
            </w:r>
          </w:p>
        </w:tc>
      </w:tr>
      <w:tr>
        <w:trPr>
          <w:trHeight w:val="30" w:hRule="atLeast"/>
        </w:trPr>
        <w:tc>
          <w:tcPr>
            <w:tcW w:w="4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Мирзан Тілеуқанұлы</w:t>
            </w:r>
          </w:p>
        </w:tc>
        <w:tc>
          <w:tcPr>
            <w:tcW w:w="2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ресурстары министрлiгi Су ресурстары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комитетiнің Су ресурстарын пайдалануды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және қорғау жөнiндегi Ертіс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бассейндік инспекциясы басшысының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орынбасары</w:t>
            </w:r>
          </w:p>
        </w:tc>
      </w:tr>
      <w:tr>
        <w:trPr>
          <w:trHeight w:val="30" w:hRule="atLeast"/>
        </w:trPr>
        <w:tc>
          <w:tcPr>
            <w:tcW w:w="4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Әнуарбеков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Сымбат Мұхаметбекұлы</w:t>
            </w:r>
          </w:p>
        </w:tc>
        <w:tc>
          <w:tcPr>
            <w:tcW w:w="2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«ҚазАгроИнновация» акционерлiк қоғамы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«Қазақ балық шаруашылығы ғылыми-зерттеу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институты» жауапкершiлiгi шектеулi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серiктестiгi Алтай филиалы директорының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 (келiсiм бойынша)</w:t>
            </w:r>
          </w:p>
        </w:tc>
      </w:tr>
      <w:tr>
        <w:trPr>
          <w:trHeight w:val="30" w:hRule="atLeast"/>
        </w:trPr>
        <w:tc>
          <w:tcPr>
            <w:tcW w:w="4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Шотқараев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Әзіс Василийұлы</w:t>
            </w:r>
          </w:p>
        </w:tc>
        <w:tc>
          <w:tcPr>
            <w:tcW w:w="2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«Казахрыбхоз» балықшылардың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бірлестіктері мен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субъектілері Республикалық қауымдастығының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директоры (келiсiм бойынша)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Каспий теңiзi, Жайық өзенi және Қиғаш өзенi бойынша: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455"/>
        <w:gridCol w:w="334"/>
        <w:gridCol w:w="8911"/>
      </w:tblGrid>
      <w:tr>
        <w:trPr>
          <w:trHeight w:val="30" w:hRule="atLeast"/>
        </w:trPr>
        <w:tc>
          <w:tcPr>
            <w:tcW w:w="44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Жүнісов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Нариман Талғатұлы</w:t>
            </w:r>
          </w:p>
        </w:tc>
        <w:tc>
          <w:tcPr>
            <w:tcW w:w="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ресурстары министрлiгi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комитетi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орынбасары, төраға</w:t>
            </w:r>
          </w:p>
        </w:tc>
      </w:tr>
      <w:tr>
        <w:trPr>
          <w:trHeight w:val="30" w:hRule="atLeast"/>
        </w:trPr>
        <w:tc>
          <w:tcPr>
            <w:tcW w:w="44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Ғұмар Исламұлы</w:t>
            </w:r>
          </w:p>
        </w:tc>
        <w:tc>
          <w:tcPr>
            <w:tcW w:w="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әкiмiнiң бірінші орынбасары</w:t>
            </w:r>
          </w:p>
        </w:tc>
      </w:tr>
      <w:tr>
        <w:trPr>
          <w:trHeight w:val="30" w:hRule="atLeast"/>
        </w:trPr>
        <w:tc>
          <w:tcPr>
            <w:tcW w:w="44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Шөжеғұлов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Әнуар Аманқұлұлы</w:t>
            </w:r>
          </w:p>
        </w:tc>
        <w:tc>
          <w:tcPr>
            <w:tcW w:w="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әкiмiнiң орынбасары</w:t>
            </w:r>
          </w:p>
        </w:tc>
      </w:tr>
      <w:tr>
        <w:trPr>
          <w:trHeight w:val="30" w:hRule="atLeast"/>
        </w:trPr>
        <w:tc>
          <w:tcPr>
            <w:tcW w:w="44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Темешева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 Аронқызы</w:t>
            </w:r>
          </w:p>
        </w:tc>
        <w:tc>
          <w:tcPr>
            <w:tcW w:w="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ресурстары министрлiгiнің Жайық-Каспий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облысаралық балық шаруашылығы бассейндiк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басшысының орынбасары</w:t>
            </w:r>
          </w:p>
        </w:tc>
      </w:tr>
      <w:tr>
        <w:trPr>
          <w:trHeight w:val="30" w:hRule="atLeast"/>
        </w:trPr>
        <w:tc>
          <w:tcPr>
            <w:tcW w:w="44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Азидуллин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Ғалидолла Азидоллаұлы</w:t>
            </w:r>
          </w:p>
        </w:tc>
        <w:tc>
          <w:tcPr>
            <w:tcW w:w="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ресурстары министрлiгi Су ресурстары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комитетiнің Су ресурстарын пайдалануды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және қорғау жөнiндегi Жайық-Каспий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бассейндiк инспекциясы басшысының орынбасары</w:t>
            </w:r>
          </w:p>
        </w:tc>
      </w:tr>
      <w:tr>
        <w:trPr>
          <w:trHeight w:val="30" w:hRule="atLeast"/>
        </w:trPr>
        <w:tc>
          <w:tcPr>
            <w:tcW w:w="44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Мұхсанов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Абылхайыр Мұтиұлы</w:t>
            </w:r>
          </w:p>
        </w:tc>
        <w:tc>
          <w:tcPr>
            <w:tcW w:w="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«ҚазАгроИнновация» акционерлiк қоғамы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«Қазақ балық шаруашылығы ғылыми-зерттеу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институты» жауапкершiлiгi шектеулi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серiктестiгi Атырау филиалының директоры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(келiсiм бойынша)</w:t>
            </w:r>
          </w:p>
        </w:tc>
      </w:tr>
      <w:tr>
        <w:trPr>
          <w:trHeight w:val="30" w:hRule="atLeast"/>
        </w:trPr>
        <w:tc>
          <w:tcPr>
            <w:tcW w:w="44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Шотқараев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Әзіс Василийұлы</w:t>
            </w:r>
          </w:p>
        </w:tc>
        <w:tc>
          <w:tcPr>
            <w:tcW w:w="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«Казахрыбхоз» балықшылардың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бірлестіктері мен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субъектілері республикалық қауымдастығының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директоры (келiсiм бойынша)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11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222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күші жойылған кейбір</w:t>
      </w:r>
      <w:r>
        <w:br/>
      </w:r>
      <w:r>
        <w:rPr>
          <w:rFonts w:ascii="Times New Roman"/>
          <w:b/>
          <w:i w:val="false"/>
          <w:color w:val="000000"/>
        </w:rPr>
        <w:t>
шешімдерінің тізбесі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«Халықаралық және республикалық маңызы бар балық шаруашылығы су тоғандарын (учаскелерін) бекітіп беру жөніндегі конкурстық комиссиялар құрамын бекіту туралы» Қазақстан Республикасы Үкіметінің 2006 жылғы 6 ақпандағы № 72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 Үкіметінің 2006 жылғы 6 ақпандағы № 72 қаулысына өзгерістер енгізу туралы» Қазақстан Республикасы Үкіметінің 2006 жылғы 14 наурыздағы № 154 </w:t>
      </w:r>
      <w:r>
        <w:rPr>
          <w:rFonts w:ascii="Times New Roman"/>
          <w:b w:val="false"/>
          <w:i w:val="false"/>
          <w:color w:val="000000"/>
          <w:sz w:val="28"/>
        </w:rPr>
        <w:t>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«Қазақстан Республикасы Үкіметінің 2006 жылғы 6 ақпандағы № 72 қаулысына өзгерістер енгізу туралы» Қазақстан Республикасы Үкіметінің 2006 жылғы 25 мамырдағы № 455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«Қазақстан Республикасы Үкіметінің 2006 жылғы 6 ақпандағы № 72 қаулысына өзгерістер енгізу туралы» Қазақстан Республикасы Үкіметінің 2008 жылғы 5 қазандағы № 954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«Қазақстан Республикасы Үкіметінің 2006 жылғы 6 ақпандағы № 72 қаулысына өзгерістер енгізу туралы» Қазақстан Республикасы Үкіметінің 2009 жылғы 25 наурыздағы № 394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«Қазақстан Республикасы Үкіметінің 2006 жылғы 6 ақпандағы № 72 қаулысына өзгерістер енгізу туралы» Қазақстан Республикасы Үкіметінің 2009 жылғы 30 желтоқсандағы № 2281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«Қазақстан Республикасы Үкіметінің 2006 жылғы 6 ақпандағы № 72 қаулысына өзгерістер енгізу туралы» Қазақстан Республикасы Үкіметінің 2010 жылғы 30 сәуірдегі № 369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«Қазақстан Республикасы Үкіметінің 2006 жылғы 6 ақпандағы № 72 қаулысына өзгерістер енгізу туралы» Қазақстан Республикасы Үкіметінің 2010 жылғы 20 қазандағы № 1089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«Халықаралық және республикалық маңызы бар балық шаруашылығы су тоғандарын (учаскелерін) бекітіп беру жөніндегі конкурстық комиссиялар құрамын бекіту туралы» Қазақстан Республикасы Үкіметінің 2006 жылғы 6 ақпандағы № 72 қаулысына өзгерістер енгізу туралы» Қазақстан Республикасы Үкіметінің 2011 жылғы 13 қыркүйектегі № 1044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«Халықаралық және республикалық маңызы бар балық шаруашылығы су тоғандарын (учаскелерін) бекітіп беру жөніндегі конкурстық комиссиялар құрамын бекіту туралы» Қазақстан Республикасы Үкіметінің 2006 жылғы 6 ақпандағы № 72 қаулысына өзгерістер енгізу туралы» Қазақстан Республикасы Үкіметінің 2012 жылғы 17 мамырдағы № 635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«Халықаралық және республикалық маңызы бар балық шаруашылығы су тоғандарын (учаскелерін) бекітіп беру жөніндегі конкурстық комиссиялар құрамын бекіту туралы» Қазақстан Республикасы Үкіметінің 2006 жылғы 6 ақпандағы № 72 қаулысына өзгерістер енгізу туралы» Қазақстан Республикасы Үкіметінің 2013 жылғы 7 тамыздағы № 810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